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28D1C2" w14:textId="6587A9CE" w:rsidR="00AB5F24" w:rsidRDefault="00917882" w:rsidP="00917882">
      <w:pPr>
        <w:rPr>
          <w:lang w:val="ru-RU"/>
        </w:rPr>
      </w:pPr>
      <w:r w:rsidRPr="00917882">
        <w:rPr>
          <w:rFonts w:hint="eastAsia"/>
        </w:rPr>
        <w:t>Власов</w:t>
      </w:r>
      <w:r w:rsidRPr="00917882">
        <w:t xml:space="preserve"> </w:t>
      </w:r>
      <w:r w:rsidRPr="00917882">
        <w:rPr>
          <w:rFonts w:hint="eastAsia"/>
        </w:rPr>
        <w:t>Андрей</w:t>
      </w:r>
      <w:r w:rsidRPr="00917882">
        <w:t xml:space="preserve"> </w:t>
      </w:r>
      <w:r w:rsidRPr="00917882">
        <w:rPr>
          <w:rFonts w:hint="eastAsia"/>
        </w:rPr>
        <w:t>Викторович</w:t>
      </w:r>
      <w:r>
        <w:rPr>
          <w:lang w:val="ru-RU"/>
        </w:rPr>
        <w:t xml:space="preserve"> </w:t>
      </w:r>
      <w:r w:rsidRPr="00917882">
        <w:rPr>
          <w:rFonts w:hint="eastAsia"/>
          <w:lang w:val="ru-RU"/>
        </w:rPr>
        <w:t>Научное</w:t>
      </w:r>
      <w:r w:rsidRPr="00917882">
        <w:rPr>
          <w:lang w:val="ru-RU"/>
        </w:rPr>
        <w:t xml:space="preserve"> </w:t>
      </w:r>
      <w:r w:rsidRPr="00917882">
        <w:rPr>
          <w:rFonts w:hint="eastAsia"/>
          <w:lang w:val="ru-RU"/>
        </w:rPr>
        <w:t>обоснование</w:t>
      </w:r>
      <w:r w:rsidRPr="00917882">
        <w:rPr>
          <w:lang w:val="ru-RU"/>
        </w:rPr>
        <w:t xml:space="preserve"> </w:t>
      </w:r>
      <w:r w:rsidRPr="00917882">
        <w:rPr>
          <w:rFonts w:hint="eastAsia"/>
          <w:lang w:val="ru-RU"/>
        </w:rPr>
        <w:t>совершенствования</w:t>
      </w:r>
      <w:r w:rsidRPr="00917882">
        <w:rPr>
          <w:lang w:val="ru-RU"/>
        </w:rPr>
        <w:t xml:space="preserve"> </w:t>
      </w:r>
      <w:r w:rsidRPr="00917882">
        <w:rPr>
          <w:rFonts w:hint="eastAsia"/>
          <w:lang w:val="ru-RU"/>
        </w:rPr>
        <w:t>онкологической</w:t>
      </w:r>
      <w:r w:rsidRPr="00917882">
        <w:rPr>
          <w:lang w:val="ru-RU"/>
        </w:rPr>
        <w:t xml:space="preserve"> </w:t>
      </w:r>
      <w:r w:rsidRPr="00917882">
        <w:rPr>
          <w:rFonts w:hint="eastAsia"/>
          <w:lang w:val="ru-RU"/>
        </w:rPr>
        <w:t>помощи</w:t>
      </w:r>
      <w:r w:rsidRPr="00917882">
        <w:rPr>
          <w:lang w:val="ru-RU"/>
        </w:rPr>
        <w:t xml:space="preserve"> </w:t>
      </w:r>
      <w:r w:rsidRPr="00917882">
        <w:rPr>
          <w:rFonts w:hint="eastAsia"/>
          <w:lang w:val="ru-RU"/>
        </w:rPr>
        <w:t>в</w:t>
      </w:r>
      <w:r w:rsidRPr="00917882">
        <w:rPr>
          <w:lang w:val="ru-RU"/>
        </w:rPr>
        <w:t xml:space="preserve"> </w:t>
      </w:r>
      <w:r w:rsidRPr="00917882">
        <w:rPr>
          <w:rFonts w:hint="eastAsia"/>
          <w:lang w:val="ru-RU"/>
        </w:rPr>
        <w:t>первичном</w:t>
      </w:r>
      <w:r w:rsidRPr="00917882">
        <w:rPr>
          <w:lang w:val="ru-RU"/>
        </w:rPr>
        <w:t xml:space="preserve"> </w:t>
      </w:r>
      <w:r w:rsidRPr="00917882">
        <w:rPr>
          <w:rFonts w:hint="eastAsia"/>
          <w:lang w:val="ru-RU"/>
        </w:rPr>
        <w:t>медико</w:t>
      </w:r>
      <w:r w:rsidRPr="00917882">
        <w:rPr>
          <w:lang w:val="ru-RU"/>
        </w:rPr>
        <w:t>-</w:t>
      </w:r>
      <w:r w:rsidRPr="00917882">
        <w:rPr>
          <w:rFonts w:hint="eastAsia"/>
          <w:lang w:val="ru-RU"/>
        </w:rPr>
        <w:t>санитарном</w:t>
      </w:r>
      <w:r w:rsidRPr="00917882">
        <w:rPr>
          <w:lang w:val="ru-RU"/>
        </w:rPr>
        <w:t xml:space="preserve"> </w:t>
      </w:r>
      <w:r w:rsidRPr="00917882">
        <w:rPr>
          <w:rFonts w:hint="eastAsia"/>
          <w:lang w:val="ru-RU"/>
        </w:rPr>
        <w:t>звене</w:t>
      </w:r>
      <w:r w:rsidRPr="00917882">
        <w:rPr>
          <w:lang w:val="ru-RU"/>
        </w:rPr>
        <w:t xml:space="preserve"> </w:t>
      </w:r>
      <w:r w:rsidRPr="00917882">
        <w:rPr>
          <w:rFonts w:hint="eastAsia"/>
          <w:lang w:val="ru-RU"/>
        </w:rPr>
        <w:t>здравоохранения</w:t>
      </w:r>
    </w:p>
    <w:p w14:paraId="0E085301" w14:textId="77777777" w:rsidR="00917882" w:rsidRPr="00917882" w:rsidRDefault="00917882" w:rsidP="00917882">
      <w:pPr>
        <w:rPr>
          <w:lang w:val="ru-RU"/>
        </w:rPr>
      </w:pPr>
      <w:r w:rsidRPr="00917882">
        <w:rPr>
          <w:rFonts w:hint="eastAsia"/>
          <w:lang w:val="ru-RU"/>
        </w:rPr>
        <w:t>ОГЛАВЛЕНИЕ</w:t>
      </w:r>
      <w:r w:rsidRPr="00917882">
        <w:rPr>
          <w:lang w:val="ru-RU"/>
        </w:rPr>
        <w:t xml:space="preserve"> </w:t>
      </w:r>
      <w:r w:rsidRPr="00917882">
        <w:rPr>
          <w:rFonts w:hint="eastAsia"/>
          <w:lang w:val="ru-RU"/>
        </w:rPr>
        <w:t>ДИССЕРТАЦИИ</w:t>
      </w:r>
    </w:p>
    <w:p w14:paraId="7064F7D8" w14:textId="77777777" w:rsidR="00917882" w:rsidRPr="00917882" w:rsidRDefault="00917882" w:rsidP="00917882">
      <w:pPr>
        <w:rPr>
          <w:lang w:val="ru-RU"/>
        </w:rPr>
      </w:pPr>
      <w:r w:rsidRPr="00917882">
        <w:rPr>
          <w:rFonts w:hint="eastAsia"/>
          <w:lang w:val="ru-RU"/>
        </w:rPr>
        <w:t>кандидат</w:t>
      </w:r>
      <w:r w:rsidRPr="00917882">
        <w:rPr>
          <w:lang w:val="ru-RU"/>
        </w:rPr>
        <w:t xml:space="preserve"> </w:t>
      </w:r>
      <w:r w:rsidRPr="00917882">
        <w:rPr>
          <w:rFonts w:hint="eastAsia"/>
          <w:lang w:val="ru-RU"/>
        </w:rPr>
        <w:t>наук</w:t>
      </w:r>
      <w:r w:rsidRPr="00917882">
        <w:rPr>
          <w:lang w:val="ru-RU"/>
        </w:rPr>
        <w:t xml:space="preserve"> </w:t>
      </w:r>
      <w:r w:rsidRPr="00917882">
        <w:rPr>
          <w:rFonts w:hint="eastAsia"/>
          <w:lang w:val="ru-RU"/>
        </w:rPr>
        <w:t>Власов</w:t>
      </w:r>
      <w:r w:rsidRPr="00917882">
        <w:rPr>
          <w:lang w:val="ru-RU"/>
        </w:rPr>
        <w:t xml:space="preserve"> </w:t>
      </w:r>
      <w:r w:rsidRPr="00917882">
        <w:rPr>
          <w:rFonts w:hint="eastAsia"/>
          <w:lang w:val="ru-RU"/>
        </w:rPr>
        <w:t>Андрей</w:t>
      </w:r>
      <w:r w:rsidRPr="00917882">
        <w:rPr>
          <w:lang w:val="ru-RU"/>
        </w:rPr>
        <w:t xml:space="preserve"> </w:t>
      </w:r>
      <w:r w:rsidRPr="00917882">
        <w:rPr>
          <w:rFonts w:hint="eastAsia"/>
          <w:lang w:val="ru-RU"/>
        </w:rPr>
        <w:t>Викторович</w:t>
      </w:r>
    </w:p>
    <w:p w14:paraId="6C85194B" w14:textId="77777777" w:rsidR="00917882" w:rsidRPr="00917882" w:rsidRDefault="00917882" w:rsidP="00917882">
      <w:pPr>
        <w:rPr>
          <w:lang w:val="ru-RU"/>
        </w:rPr>
      </w:pPr>
      <w:r w:rsidRPr="00917882">
        <w:rPr>
          <w:rFonts w:hint="eastAsia"/>
          <w:lang w:val="ru-RU"/>
        </w:rPr>
        <w:t>Список</w:t>
      </w:r>
      <w:r w:rsidRPr="00917882">
        <w:rPr>
          <w:lang w:val="ru-RU"/>
        </w:rPr>
        <w:t xml:space="preserve"> </w:t>
      </w:r>
      <w:r w:rsidRPr="00917882">
        <w:rPr>
          <w:rFonts w:hint="eastAsia"/>
          <w:lang w:val="ru-RU"/>
        </w:rPr>
        <w:t>сокращений</w:t>
      </w:r>
    </w:p>
    <w:p w14:paraId="49284DF4" w14:textId="77777777" w:rsidR="00917882" w:rsidRPr="00917882" w:rsidRDefault="00917882" w:rsidP="00917882">
      <w:pPr>
        <w:rPr>
          <w:lang w:val="ru-RU"/>
        </w:rPr>
      </w:pPr>
    </w:p>
    <w:p w14:paraId="2A435F49" w14:textId="77777777" w:rsidR="00917882" w:rsidRPr="00917882" w:rsidRDefault="00917882" w:rsidP="00917882">
      <w:pPr>
        <w:rPr>
          <w:lang w:val="ru-RU"/>
        </w:rPr>
      </w:pPr>
      <w:r w:rsidRPr="00917882">
        <w:rPr>
          <w:rFonts w:hint="eastAsia"/>
          <w:lang w:val="ru-RU"/>
        </w:rPr>
        <w:t>Введение</w:t>
      </w:r>
    </w:p>
    <w:p w14:paraId="75AB3E98" w14:textId="77777777" w:rsidR="00917882" w:rsidRPr="00917882" w:rsidRDefault="00917882" w:rsidP="00917882">
      <w:pPr>
        <w:rPr>
          <w:lang w:val="ru-RU"/>
        </w:rPr>
      </w:pPr>
    </w:p>
    <w:p w14:paraId="458D4D92" w14:textId="77777777" w:rsidR="00917882" w:rsidRPr="00917882" w:rsidRDefault="00917882" w:rsidP="00917882">
      <w:pPr>
        <w:rPr>
          <w:lang w:val="ru-RU"/>
        </w:rPr>
      </w:pPr>
      <w:r w:rsidRPr="00917882">
        <w:rPr>
          <w:rFonts w:hint="eastAsia"/>
          <w:lang w:val="ru-RU"/>
        </w:rPr>
        <w:t>Глава</w:t>
      </w:r>
      <w:r w:rsidRPr="00917882">
        <w:rPr>
          <w:lang w:val="ru-RU"/>
        </w:rPr>
        <w:t xml:space="preserve"> I. </w:t>
      </w:r>
      <w:r w:rsidRPr="00917882">
        <w:rPr>
          <w:rFonts w:hint="eastAsia"/>
          <w:lang w:val="ru-RU"/>
        </w:rPr>
        <w:t>Задачи</w:t>
      </w:r>
      <w:r w:rsidRPr="00917882">
        <w:rPr>
          <w:lang w:val="ru-RU"/>
        </w:rPr>
        <w:t xml:space="preserve"> </w:t>
      </w:r>
      <w:r w:rsidRPr="00917882">
        <w:rPr>
          <w:rFonts w:hint="eastAsia"/>
          <w:lang w:val="ru-RU"/>
        </w:rPr>
        <w:t>своевременной</w:t>
      </w:r>
      <w:r w:rsidRPr="00917882">
        <w:rPr>
          <w:lang w:val="ru-RU"/>
        </w:rPr>
        <w:t xml:space="preserve"> </w:t>
      </w:r>
      <w:r w:rsidRPr="00917882">
        <w:rPr>
          <w:rFonts w:hint="eastAsia"/>
          <w:lang w:val="ru-RU"/>
        </w:rPr>
        <w:t>диагностики</w:t>
      </w:r>
      <w:r w:rsidRPr="00917882">
        <w:rPr>
          <w:lang w:val="ru-RU"/>
        </w:rPr>
        <w:t xml:space="preserve"> </w:t>
      </w:r>
      <w:r w:rsidRPr="00917882">
        <w:rPr>
          <w:rFonts w:hint="eastAsia"/>
          <w:lang w:val="ru-RU"/>
        </w:rPr>
        <w:t>злокачественных</w:t>
      </w:r>
      <w:r w:rsidRPr="00917882">
        <w:rPr>
          <w:lang w:val="ru-RU"/>
        </w:rPr>
        <w:t xml:space="preserve"> </w:t>
      </w:r>
      <w:r w:rsidRPr="00917882">
        <w:rPr>
          <w:rFonts w:hint="eastAsia"/>
          <w:lang w:val="ru-RU"/>
        </w:rPr>
        <w:t>новообразований</w:t>
      </w:r>
      <w:r w:rsidRPr="00917882">
        <w:rPr>
          <w:lang w:val="ru-RU"/>
        </w:rPr>
        <w:t xml:space="preserve"> </w:t>
      </w:r>
      <w:r w:rsidRPr="00917882">
        <w:rPr>
          <w:rFonts w:hint="eastAsia"/>
          <w:lang w:val="ru-RU"/>
        </w:rPr>
        <w:t>в</w:t>
      </w:r>
      <w:r w:rsidRPr="00917882">
        <w:rPr>
          <w:lang w:val="ru-RU"/>
        </w:rPr>
        <w:t xml:space="preserve"> </w:t>
      </w:r>
      <w:r w:rsidRPr="00917882">
        <w:rPr>
          <w:rFonts w:hint="eastAsia"/>
          <w:lang w:val="ru-RU"/>
        </w:rPr>
        <w:t>первичном</w:t>
      </w:r>
      <w:r w:rsidRPr="00917882">
        <w:rPr>
          <w:lang w:val="ru-RU"/>
        </w:rPr>
        <w:t xml:space="preserve"> </w:t>
      </w:r>
      <w:r w:rsidRPr="00917882">
        <w:rPr>
          <w:rFonts w:hint="eastAsia"/>
          <w:lang w:val="ru-RU"/>
        </w:rPr>
        <w:t>медико</w:t>
      </w:r>
      <w:r w:rsidRPr="00917882">
        <w:rPr>
          <w:lang w:val="ru-RU"/>
        </w:rPr>
        <w:t>-</w:t>
      </w:r>
      <w:r w:rsidRPr="00917882">
        <w:rPr>
          <w:rFonts w:hint="eastAsia"/>
          <w:lang w:val="ru-RU"/>
        </w:rPr>
        <w:t>санитарном</w:t>
      </w:r>
      <w:r w:rsidRPr="00917882">
        <w:rPr>
          <w:lang w:val="ru-RU"/>
        </w:rPr>
        <w:t xml:space="preserve"> </w:t>
      </w:r>
      <w:r w:rsidRPr="00917882">
        <w:rPr>
          <w:rFonts w:hint="eastAsia"/>
          <w:lang w:val="ru-RU"/>
        </w:rPr>
        <w:t>звене</w:t>
      </w:r>
      <w:r w:rsidRPr="00917882">
        <w:rPr>
          <w:lang w:val="ru-RU"/>
        </w:rPr>
        <w:t xml:space="preserve"> </w:t>
      </w:r>
      <w:r w:rsidRPr="00917882">
        <w:rPr>
          <w:rFonts w:hint="eastAsia"/>
          <w:lang w:val="ru-RU"/>
        </w:rPr>
        <w:t>здравоохранения</w:t>
      </w:r>
    </w:p>
    <w:p w14:paraId="58E5B9B9" w14:textId="77777777" w:rsidR="00917882" w:rsidRPr="00917882" w:rsidRDefault="00917882" w:rsidP="00917882">
      <w:pPr>
        <w:rPr>
          <w:lang w:val="ru-RU"/>
        </w:rPr>
      </w:pPr>
    </w:p>
    <w:p w14:paraId="0012C654" w14:textId="77777777" w:rsidR="00917882" w:rsidRPr="00917882" w:rsidRDefault="00917882" w:rsidP="00917882">
      <w:pPr>
        <w:rPr>
          <w:lang w:val="ru-RU"/>
        </w:rPr>
      </w:pPr>
      <w:r w:rsidRPr="00917882">
        <w:rPr>
          <w:lang w:val="ru-RU"/>
        </w:rPr>
        <w:t xml:space="preserve">1.1 </w:t>
      </w:r>
      <w:r w:rsidRPr="00917882">
        <w:rPr>
          <w:rFonts w:hint="eastAsia"/>
          <w:lang w:val="ru-RU"/>
        </w:rPr>
        <w:t>Направления</w:t>
      </w:r>
      <w:r w:rsidRPr="00917882">
        <w:rPr>
          <w:lang w:val="ru-RU"/>
        </w:rPr>
        <w:t xml:space="preserve"> </w:t>
      </w:r>
      <w:r w:rsidRPr="00917882">
        <w:rPr>
          <w:rFonts w:hint="eastAsia"/>
          <w:lang w:val="ru-RU"/>
        </w:rPr>
        <w:t>оптимизации</w:t>
      </w:r>
      <w:r w:rsidRPr="00917882">
        <w:rPr>
          <w:lang w:val="ru-RU"/>
        </w:rPr>
        <w:t xml:space="preserve"> </w:t>
      </w:r>
      <w:r w:rsidRPr="00917882">
        <w:rPr>
          <w:rFonts w:hint="eastAsia"/>
          <w:lang w:val="ru-RU"/>
        </w:rPr>
        <w:t>медицинской</w:t>
      </w:r>
      <w:r w:rsidRPr="00917882">
        <w:rPr>
          <w:lang w:val="ru-RU"/>
        </w:rPr>
        <w:t xml:space="preserve"> </w:t>
      </w:r>
      <w:r w:rsidRPr="00917882">
        <w:rPr>
          <w:rFonts w:hint="eastAsia"/>
          <w:lang w:val="ru-RU"/>
        </w:rPr>
        <w:t>помощи</w:t>
      </w:r>
      <w:r w:rsidRPr="00917882">
        <w:rPr>
          <w:lang w:val="ru-RU"/>
        </w:rPr>
        <w:t xml:space="preserve"> </w:t>
      </w:r>
      <w:r w:rsidRPr="00917882">
        <w:rPr>
          <w:rFonts w:hint="eastAsia"/>
          <w:lang w:val="ru-RU"/>
        </w:rPr>
        <w:t>онкологическим</w:t>
      </w:r>
      <w:r w:rsidRPr="00917882">
        <w:rPr>
          <w:lang w:val="ru-RU"/>
        </w:rPr>
        <w:t xml:space="preserve"> </w:t>
      </w:r>
      <w:r w:rsidRPr="00917882">
        <w:rPr>
          <w:rFonts w:hint="eastAsia"/>
          <w:lang w:val="ru-RU"/>
        </w:rPr>
        <w:t>больным</w:t>
      </w:r>
    </w:p>
    <w:p w14:paraId="6B4F2901" w14:textId="77777777" w:rsidR="00917882" w:rsidRPr="00917882" w:rsidRDefault="00917882" w:rsidP="00917882">
      <w:pPr>
        <w:rPr>
          <w:lang w:val="ru-RU"/>
        </w:rPr>
      </w:pPr>
    </w:p>
    <w:p w14:paraId="56E4F6D0" w14:textId="77777777" w:rsidR="00917882" w:rsidRPr="00917882" w:rsidRDefault="00917882" w:rsidP="00917882">
      <w:pPr>
        <w:rPr>
          <w:lang w:val="ru-RU"/>
        </w:rPr>
      </w:pPr>
      <w:r w:rsidRPr="00917882">
        <w:rPr>
          <w:lang w:val="ru-RU"/>
        </w:rPr>
        <w:t xml:space="preserve">1.2 </w:t>
      </w:r>
      <w:r w:rsidRPr="00917882">
        <w:rPr>
          <w:rFonts w:hint="eastAsia"/>
          <w:lang w:val="ru-RU"/>
        </w:rPr>
        <w:t>Профилактическая</w:t>
      </w:r>
      <w:r w:rsidRPr="00917882">
        <w:rPr>
          <w:lang w:val="ru-RU"/>
        </w:rPr>
        <w:t xml:space="preserve"> </w:t>
      </w:r>
      <w:r w:rsidRPr="00917882">
        <w:rPr>
          <w:rFonts w:hint="eastAsia"/>
          <w:lang w:val="ru-RU"/>
        </w:rPr>
        <w:t>ориентация</w:t>
      </w:r>
      <w:r w:rsidRPr="00917882">
        <w:rPr>
          <w:lang w:val="ru-RU"/>
        </w:rPr>
        <w:t xml:space="preserve"> </w:t>
      </w:r>
      <w:r w:rsidRPr="00917882">
        <w:rPr>
          <w:rFonts w:hint="eastAsia"/>
          <w:lang w:val="ru-RU"/>
        </w:rPr>
        <w:t>медицинских</w:t>
      </w:r>
      <w:r w:rsidRPr="00917882">
        <w:rPr>
          <w:lang w:val="ru-RU"/>
        </w:rPr>
        <w:t xml:space="preserve"> </w:t>
      </w:r>
      <w:r w:rsidRPr="00917882">
        <w:rPr>
          <w:rFonts w:hint="eastAsia"/>
          <w:lang w:val="ru-RU"/>
        </w:rPr>
        <w:t>работников</w:t>
      </w:r>
      <w:r w:rsidRPr="00917882">
        <w:rPr>
          <w:lang w:val="ru-RU"/>
        </w:rPr>
        <w:t xml:space="preserve"> </w:t>
      </w:r>
      <w:r w:rsidRPr="00917882">
        <w:rPr>
          <w:rFonts w:hint="eastAsia"/>
          <w:lang w:val="ru-RU"/>
        </w:rPr>
        <w:t>первичного</w:t>
      </w:r>
      <w:r w:rsidRPr="00917882">
        <w:rPr>
          <w:lang w:val="ru-RU"/>
        </w:rPr>
        <w:t xml:space="preserve"> </w:t>
      </w:r>
      <w:r w:rsidRPr="00917882">
        <w:rPr>
          <w:rFonts w:hint="eastAsia"/>
          <w:lang w:val="ru-RU"/>
        </w:rPr>
        <w:t>медико</w:t>
      </w:r>
      <w:r w:rsidRPr="00917882">
        <w:rPr>
          <w:lang w:val="ru-RU"/>
        </w:rPr>
        <w:t>-</w:t>
      </w:r>
      <w:r w:rsidRPr="00917882">
        <w:rPr>
          <w:rFonts w:hint="eastAsia"/>
          <w:lang w:val="ru-RU"/>
        </w:rPr>
        <w:t>санитарного</w:t>
      </w:r>
      <w:r w:rsidRPr="00917882">
        <w:rPr>
          <w:lang w:val="ru-RU"/>
        </w:rPr>
        <w:t xml:space="preserve"> </w:t>
      </w:r>
      <w:r w:rsidRPr="00917882">
        <w:rPr>
          <w:rFonts w:hint="eastAsia"/>
          <w:lang w:val="ru-RU"/>
        </w:rPr>
        <w:t>звена</w:t>
      </w:r>
      <w:r w:rsidRPr="00917882">
        <w:rPr>
          <w:lang w:val="ru-RU"/>
        </w:rPr>
        <w:t xml:space="preserve"> </w:t>
      </w:r>
      <w:r w:rsidRPr="00917882">
        <w:rPr>
          <w:rFonts w:hint="eastAsia"/>
          <w:lang w:val="ru-RU"/>
        </w:rPr>
        <w:t>здравоохранения</w:t>
      </w:r>
    </w:p>
    <w:p w14:paraId="28DD5CF6" w14:textId="77777777" w:rsidR="00917882" w:rsidRPr="00917882" w:rsidRDefault="00917882" w:rsidP="00917882">
      <w:pPr>
        <w:rPr>
          <w:lang w:val="ru-RU"/>
        </w:rPr>
      </w:pPr>
    </w:p>
    <w:p w14:paraId="4F440336" w14:textId="77777777" w:rsidR="00917882" w:rsidRPr="00917882" w:rsidRDefault="00917882" w:rsidP="00917882">
      <w:pPr>
        <w:rPr>
          <w:lang w:val="ru-RU"/>
        </w:rPr>
      </w:pPr>
      <w:r w:rsidRPr="00917882">
        <w:rPr>
          <w:lang w:val="ru-RU"/>
        </w:rPr>
        <w:t xml:space="preserve">1.3 </w:t>
      </w:r>
      <w:r w:rsidRPr="00917882">
        <w:rPr>
          <w:rFonts w:hint="eastAsia"/>
          <w:lang w:val="ru-RU"/>
        </w:rPr>
        <w:t>Совершенствование</w:t>
      </w:r>
      <w:r w:rsidRPr="00917882">
        <w:rPr>
          <w:lang w:val="ru-RU"/>
        </w:rPr>
        <w:t xml:space="preserve"> </w:t>
      </w:r>
      <w:r w:rsidRPr="00917882">
        <w:rPr>
          <w:rFonts w:hint="eastAsia"/>
          <w:lang w:val="ru-RU"/>
        </w:rPr>
        <w:t>информационного</w:t>
      </w:r>
      <w:r w:rsidRPr="00917882">
        <w:rPr>
          <w:lang w:val="ru-RU"/>
        </w:rPr>
        <w:t xml:space="preserve"> </w:t>
      </w:r>
      <w:r w:rsidRPr="00917882">
        <w:rPr>
          <w:rFonts w:hint="eastAsia"/>
          <w:lang w:val="ru-RU"/>
        </w:rPr>
        <w:t>обеспечения</w:t>
      </w:r>
      <w:r w:rsidRPr="00917882">
        <w:rPr>
          <w:lang w:val="ru-RU"/>
        </w:rPr>
        <w:t xml:space="preserve"> </w:t>
      </w:r>
      <w:r w:rsidRPr="00917882">
        <w:rPr>
          <w:rFonts w:hint="eastAsia"/>
          <w:lang w:val="ru-RU"/>
        </w:rPr>
        <w:t>первичного</w:t>
      </w:r>
      <w:r w:rsidRPr="00917882">
        <w:rPr>
          <w:lang w:val="ru-RU"/>
        </w:rPr>
        <w:t xml:space="preserve"> </w:t>
      </w:r>
      <w:r w:rsidRPr="00917882">
        <w:rPr>
          <w:rFonts w:hint="eastAsia"/>
          <w:lang w:val="ru-RU"/>
        </w:rPr>
        <w:t>медико</w:t>
      </w:r>
      <w:r w:rsidRPr="00917882">
        <w:rPr>
          <w:lang w:val="ru-RU"/>
        </w:rPr>
        <w:t>-</w:t>
      </w:r>
      <w:r w:rsidRPr="00917882">
        <w:rPr>
          <w:rFonts w:hint="eastAsia"/>
          <w:lang w:val="ru-RU"/>
        </w:rPr>
        <w:t>санитарного</w:t>
      </w:r>
      <w:r w:rsidRPr="00917882">
        <w:rPr>
          <w:lang w:val="ru-RU"/>
        </w:rPr>
        <w:t xml:space="preserve"> </w:t>
      </w:r>
      <w:r w:rsidRPr="00917882">
        <w:rPr>
          <w:rFonts w:hint="eastAsia"/>
          <w:lang w:val="ru-RU"/>
        </w:rPr>
        <w:t>звена</w:t>
      </w:r>
      <w:r w:rsidRPr="00917882">
        <w:rPr>
          <w:lang w:val="ru-RU"/>
        </w:rPr>
        <w:t xml:space="preserve"> </w:t>
      </w:r>
      <w:r w:rsidRPr="00917882">
        <w:rPr>
          <w:rFonts w:hint="eastAsia"/>
          <w:lang w:val="ru-RU"/>
        </w:rPr>
        <w:t>здравоохранения</w:t>
      </w:r>
      <w:r w:rsidRPr="00917882">
        <w:rPr>
          <w:lang w:val="ru-RU"/>
        </w:rPr>
        <w:t xml:space="preserve"> </w:t>
      </w:r>
      <w:r w:rsidRPr="00917882">
        <w:rPr>
          <w:rFonts w:hint="eastAsia"/>
          <w:lang w:val="ru-RU"/>
        </w:rPr>
        <w:t>в</w:t>
      </w:r>
      <w:r w:rsidRPr="00917882">
        <w:rPr>
          <w:lang w:val="ru-RU"/>
        </w:rPr>
        <w:t xml:space="preserve"> </w:t>
      </w:r>
      <w:r w:rsidRPr="00917882">
        <w:rPr>
          <w:rFonts w:hint="eastAsia"/>
          <w:lang w:val="ru-RU"/>
        </w:rPr>
        <w:t>онкологическом</w:t>
      </w:r>
      <w:r w:rsidRPr="00917882">
        <w:rPr>
          <w:lang w:val="ru-RU"/>
        </w:rPr>
        <w:t xml:space="preserve"> </w:t>
      </w:r>
      <w:r w:rsidRPr="00917882">
        <w:rPr>
          <w:rFonts w:hint="eastAsia"/>
          <w:lang w:val="ru-RU"/>
        </w:rPr>
        <w:t>направле</w:t>
      </w:r>
      <w:r w:rsidRPr="00917882">
        <w:rPr>
          <w:lang w:val="ru-RU"/>
        </w:rPr>
        <w:t xml:space="preserve">- 30 </w:t>
      </w:r>
      <w:r w:rsidRPr="00917882">
        <w:rPr>
          <w:rFonts w:hint="eastAsia"/>
          <w:lang w:val="ru-RU"/>
        </w:rPr>
        <w:t>нии</w:t>
      </w:r>
    </w:p>
    <w:p w14:paraId="7F3C1125" w14:textId="77777777" w:rsidR="00917882" w:rsidRPr="00917882" w:rsidRDefault="00917882" w:rsidP="00917882">
      <w:pPr>
        <w:rPr>
          <w:lang w:val="ru-RU"/>
        </w:rPr>
      </w:pPr>
    </w:p>
    <w:p w14:paraId="3E6AB32D" w14:textId="77777777" w:rsidR="00917882" w:rsidRPr="00917882" w:rsidRDefault="00917882" w:rsidP="00917882">
      <w:pPr>
        <w:rPr>
          <w:lang w:val="ru-RU"/>
        </w:rPr>
      </w:pPr>
      <w:r w:rsidRPr="00917882">
        <w:rPr>
          <w:rFonts w:hint="eastAsia"/>
          <w:lang w:val="ru-RU"/>
        </w:rPr>
        <w:t>Глава</w:t>
      </w:r>
      <w:r w:rsidRPr="00917882">
        <w:rPr>
          <w:lang w:val="ru-RU"/>
        </w:rPr>
        <w:t xml:space="preserve"> II. </w:t>
      </w:r>
      <w:r w:rsidRPr="00917882">
        <w:rPr>
          <w:rFonts w:hint="eastAsia"/>
          <w:lang w:val="ru-RU"/>
        </w:rPr>
        <w:t>Материалы</w:t>
      </w:r>
      <w:r w:rsidRPr="00917882">
        <w:rPr>
          <w:lang w:val="ru-RU"/>
        </w:rPr>
        <w:t xml:space="preserve"> </w:t>
      </w:r>
      <w:r w:rsidRPr="00917882">
        <w:rPr>
          <w:rFonts w:hint="eastAsia"/>
          <w:lang w:val="ru-RU"/>
        </w:rPr>
        <w:t>и</w:t>
      </w:r>
      <w:r w:rsidRPr="00917882">
        <w:rPr>
          <w:lang w:val="ru-RU"/>
        </w:rPr>
        <w:t xml:space="preserve"> </w:t>
      </w:r>
      <w:r w:rsidRPr="00917882">
        <w:rPr>
          <w:rFonts w:hint="eastAsia"/>
          <w:lang w:val="ru-RU"/>
        </w:rPr>
        <w:t>методы</w:t>
      </w:r>
      <w:r w:rsidRPr="00917882">
        <w:rPr>
          <w:lang w:val="ru-RU"/>
        </w:rPr>
        <w:t xml:space="preserve"> </w:t>
      </w:r>
      <w:r w:rsidRPr="00917882">
        <w:rPr>
          <w:rFonts w:hint="eastAsia"/>
          <w:lang w:val="ru-RU"/>
        </w:rPr>
        <w:t>исследования</w:t>
      </w:r>
    </w:p>
    <w:p w14:paraId="1E688D35" w14:textId="77777777" w:rsidR="00917882" w:rsidRPr="00917882" w:rsidRDefault="00917882" w:rsidP="00917882">
      <w:pPr>
        <w:rPr>
          <w:lang w:val="ru-RU"/>
        </w:rPr>
      </w:pPr>
    </w:p>
    <w:p w14:paraId="2BFDE526" w14:textId="77777777" w:rsidR="00917882" w:rsidRPr="00917882" w:rsidRDefault="00917882" w:rsidP="00917882">
      <w:pPr>
        <w:rPr>
          <w:lang w:val="ru-RU"/>
        </w:rPr>
      </w:pPr>
      <w:r w:rsidRPr="00917882">
        <w:rPr>
          <w:lang w:val="ru-RU"/>
        </w:rPr>
        <w:t xml:space="preserve">2.1 </w:t>
      </w:r>
      <w:r w:rsidRPr="00917882">
        <w:rPr>
          <w:rFonts w:hint="eastAsia"/>
          <w:lang w:val="ru-RU"/>
        </w:rPr>
        <w:t>Организация</w:t>
      </w:r>
      <w:r w:rsidRPr="00917882">
        <w:rPr>
          <w:lang w:val="ru-RU"/>
        </w:rPr>
        <w:t xml:space="preserve"> </w:t>
      </w:r>
      <w:r w:rsidRPr="00917882">
        <w:rPr>
          <w:rFonts w:hint="eastAsia"/>
          <w:lang w:val="ru-RU"/>
        </w:rPr>
        <w:t>исследования</w:t>
      </w:r>
    </w:p>
    <w:p w14:paraId="464CB3CD" w14:textId="77777777" w:rsidR="00917882" w:rsidRPr="00917882" w:rsidRDefault="00917882" w:rsidP="00917882">
      <w:pPr>
        <w:rPr>
          <w:lang w:val="ru-RU"/>
        </w:rPr>
      </w:pPr>
    </w:p>
    <w:p w14:paraId="079AA6E1" w14:textId="77777777" w:rsidR="00917882" w:rsidRPr="00917882" w:rsidRDefault="00917882" w:rsidP="00917882">
      <w:pPr>
        <w:rPr>
          <w:lang w:val="ru-RU"/>
        </w:rPr>
      </w:pPr>
      <w:r w:rsidRPr="00917882">
        <w:rPr>
          <w:lang w:val="ru-RU"/>
        </w:rPr>
        <w:t xml:space="preserve">2.2 </w:t>
      </w:r>
      <w:r w:rsidRPr="00917882">
        <w:rPr>
          <w:rFonts w:hint="eastAsia"/>
          <w:lang w:val="ru-RU"/>
        </w:rPr>
        <w:t>Характеристика</w:t>
      </w:r>
      <w:r w:rsidRPr="00917882">
        <w:rPr>
          <w:lang w:val="ru-RU"/>
        </w:rPr>
        <w:t xml:space="preserve"> </w:t>
      </w:r>
      <w:r w:rsidRPr="00917882">
        <w:rPr>
          <w:rFonts w:hint="eastAsia"/>
          <w:lang w:val="ru-RU"/>
        </w:rPr>
        <w:t>баз</w:t>
      </w:r>
      <w:r w:rsidRPr="00917882">
        <w:rPr>
          <w:lang w:val="ru-RU"/>
        </w:rPr>
        <w:t xml:space="preserve"> </w:t>
      </w:r>
      <w:r w:rsidRPr="00917882">
        <w:rPr>
          <w:rFonts w:hint="eastAsia"/>
          <w:lang w:val="ru-RU"/>
        </w:rPr>
        <w:t>исследования</w:t>
      </w:r>
    </w:p>
    <w:p w14:paraId="5300AC53" w14:textId="77777777" w:rsidR="00917882" w:rsidRPr="00917882" w:rsidRDefault="00917882" w:rsidP="00917882">
      <w:pPr>
        <w:rPr>
          <w:lang w:val="ru-RU"/>
        </w:rPr>
      </w:pPr>
    </w:p>
    <w:p w14:paraId="5BDFDAE5" w14:textId="77777777" w:rsidR="00917882" w:rsidRPr="00917882" w:rsidRDefault="00917882" w:rsidP="00917882">
      <w:pPr>
        <w:rPr>
          <w:lang w:val="ru-RU"/>
        </w:rPr>
      </w:pPr>
      <w:r w:rsidRPr="00917882">
        <w:rPr>
          <w:lang w:val="ru-RU"/>
        </w:rPr>
        <w:t xml:space="preserve">2.3 </w:t>
      </w:r>
      <w:r w:rsidRPr="00917882">
        <w:rPr>
          <w:rFonts w:hint="eastAsia"/>
          <w:lang w:val="ru-RU"/>
        </w:rPr>
        <w:t>Информационно</w:t>
      </w:r>
      <w:r w:rsidRPr="00917882">
        <w:rPr>
          <w:lang w:val="ru-RU"/>
        </w:rPr>
        <w:t>-</w:t>
      </w:r>
      <w:r w:rsidRPr="00917882">
        <w:rPr>
          <w:rFonts w:hint="eastAsia"/>
          <w:lang w:val="ru-RU"/>
        </w:rPr>
        <w:t>аналитическая</w:t>
      </w:r>
      <w:r w:rsidRPr="00917882">
        <w:rPr>
          <w:lang w:val="ru-RU"/>
        </w:rPr>
        <w:t xml:space="preserve"> </w:t>
      </w:r>
      <w:r w:rsidRPr="00917882">
        <w:rPr>
          <w:rFonts w:hint="eastAsia"/>
          <w:lang w:val="ru-RU"/>
        </w:rPr>
        <w:t>система</w:t>
      </w:r>
      <w:r w:rsidRPr="00917882">
        <w:rPr>
          <w:lang w:val="ru-RU"/>
        </w:rPr>
        <w:t xml:space="preserve"> </w:t>
      </w:r>
      <w:r w:rsidRPr="00917882">
        <w:rPr>
          <w:rFonts w:hint="eastAsia"/>
          <w:lang w:val="ru-RU"/>
        </w:rPr>
        <w:t>онкологической</w:t>
      </w:r>
      <w:r w:rsidRPr="00917882">
        <w:rPr>
          <w:lang w:val="ru-RU"/>
        </w:rPr>
        <w:t xml:space="preserve"> </w:t>
      </w:r>
      <w:r w:rsidRPr="00917882">
        <w:rPr>
          <w:rFonts w:hint="eastAsia"/>
          <w:lang w:val="ru-RU"/>
        </w:rPr>
        <w:t>направленности</w:t>
      </w:r>
      <w:r w:rsidRPr="00917882">
        <w:rPr>
          <w:lang w:val="ru-RU"/>
        </w:rPr>
        <w:t xml:space="preserve"> </w:t>
      </w:r>
      <w:r w:rsidRPr="00917882">
        <w:rPr>
          <w:rFonts w:hint="eastAsia"/>
          <w:lang w:val="ru-RU"/>
        </w:rPr>
        <w:t>в</w:t>
      </w:r>
      <w:r w:rsidRPr="00917882">
        <w:rPr>
          <w:lang w:val="ru-RU"/>
        </w:rPr>
        <w:t xml:space="preserve"> </w:t>
      </w:r>
      <w:r w:rsidRPr="00917882">
        <w:rPr>
          <w:rFonts w:hint="eastAsia"/>
          <w:lang w:val="ru-RU"/>
        </w:rPr>
        <w:t>районной</w:t>
      </w:r>
      <w:r w:rsidRPr="00917882">
        <w:rPr>
          <w:lang w:val="ru-RU"/>
        </w:rPr>
        <w:t xml:space="preserve"> </w:t>
      </w:r>
      <w:r w:rsidRPr="00917882">
        <w:rPr>
          <w:rFonts w:hint="eastAsia"/>
          <w:lang w:val="ru-RU"/>
        </w:rPr>
        <w:t>больнице</w:t>
      </w:r>
    </w:p>
    <w:p w14:paraId="35DD6EDD" w14:textId="77777777" w:rsidR="00917882" w:rsidRPr="00917882" w:rsidRDefault="00917882" w:rsidP="00917882">
      <w:pPr>
        <w:rPr>
          <w:lang w:val="ru-RU"/>
        </w:rPr>
      </w:pPr>
    </w:p>
    <w:p w14:paraId="0AF2EECD" w14:textId="77777777" w:rsidR="00917882" w:rsidRPr="00917882" w:rsidRDefault="00917882" w:rsidP="00917882">
      <w:pPr>
        <w:rPr>
          <w:lang w:val="ru-RU"/>
        </w:rPr>
      </w:pPr>
      <w:r w:rsidRPr="00917882">
        <w:rPr>
          <w:rFonts w:hint="eastAsia"/>
          <w:lang w:val="ru-RU"/>
        </w:rPr>
        <w:t>Глава</w:t>
      </w:r>
      <w:r w:rsidRPr="00917882">
        <w:rPr>
          <w:lang w:val="ru-RU"/>
        </w:rPr>
        <w:t xml:space="preserve"> III. </w:t>
      </w:r>
      <w:r w:rsidRPr="00917882">
        <w:rPr>
          <w:rFonts w:hint="eastAsia"/>
          <w:lang w:val="ru-RU"/>
        </w:rPr>
        <w:t>Первичное</w:t>
      </w:r>
      <w:r w:rsidRPr="00917882">
        <w:rPr>
          <w:lang w:val="ru-RU"/>
        </w:rPr>
        <w:t xml:space="preserve"> </w:t>
      </w:r>
      <w:r w:rsidRPr="00917882">
        <w:rPr>
          <w:rFonts w:hint="eastAsia"/>
          <w:lang w:val="ru-RU"/>
        </w:rPr>
        <w:t>медико</w:t>
      </w:r>
      <w:r w:rsidRPr="00917882">
        <w:rPr>
          <w:lang w:val="ru-RU"/>
        </w:rPr>
        <w:t>-</w:t>
      </w:r>
      <w:r w:rsidRPr="00917882">
        <w:rPr>
          <w:rFonts w:hint="eastAsia"/>
          <w:lang w:val="ru-RU"/>
        </w:rPr>
        <w:t>санитарное</w:t>
      </w:r>
      <w:r w:rsidRPr="00917882">
        <w:rPr>
          <w:lang w:val="ru-RU"/>
        </w:rPr>
        <w:t xml:space="preserve"> </w:t>
      </w:r>
      <w:r w:rsidRPr="00917882">
        <w:rPr>
          <w:rFonts w:hint="eastAsia"/>
          <w:lang w:val="ru-RU"/>
        </w:rPr>
        <w:t>звено</w:t>
      </w:r>
      <w:r w:rsidRPr="00917882">
        <w:rPr>
          <w:lang w:val="ru-RU"/>
        </w:rPr>
        <w:t xml:space="preserve"> </w:t>
      </w:r>
      <w:r w:rsidRPr="00917882">
        <w:rPr>
          <w:rFonts w:hint="eastAsia"/>
          <w:lang w:val="ru-RU"/>
        </w:rPr>
        <w:t>здравоохранения</w:t>
      </w:r>
    </w:p>
    <w:p w14:paraId="24BFF223" w14:textId="77777777" w:rsidR="00917882" w:rsidRPr="00917882" w:rsidRDefault="00917882" w:rsidP="00917882">
      <w:pPr>
        <w:rPr>
          <w:lang w:val="ru-RU"/>
        </w:rPr>
      </w:pPr>
    </w:p>
    <w:p w14:paraId="72B8DD03" w14:textId="77777777" w:rsidR="00917882" w:rsidRPr="00917882" w:rsidRDefault="00917882" w:rsidP="00917882">
      <w:pPr>
        <w:rPr>
          <w:lang w:val="ru-RU"/>
        </w:rPr>
      </w:pPr>
      <w:r w:rsidRPr="00917882">
        <w:rPr>
          <w:lang w:val="ru-RU"/>
        </w:rPr>
        <w:t xml:space="preserve">- </w:t>
      </w:r>
      <w:r w:rsidRPr="00917882">
        <w:rPr>
          <w:rFonts w:hint="eastAsia"/>
          <w:lang w:val="ru-RU"/>
        </w:rPr>
        <w:t>авангард</w:t>
      </w:r>
      <w:r w:rsidRPr="00917882">
        <w:rPr>
          <w:lang w:val="ru-RU"/>
        </w:rPr>
        <w:t xml:space="preserve"> </w:t>
      </w:r>
      <w:r w:rsidRPr="00917882">
        <w:rPr>
          <w:rFonts w:hint="eastAsia"/>
          <w:lang w:val="ru-RU"/>
        </w:rPr>
        <w:t>медицинской</w:t>
      </w:r>
      <w:r w:rsidRPr="00917882">
        <w:rPr>
          <w:lang w:val="ru-RU"/>
        </w:rPr>
        <w:t xml:space="preserve"> </w:t>
      </w:r>
      <w:r w:rsidRPr="00917882">
        <w:rPr>
          <w:rFonts w:hint="eastAsia"/>
          <w:lang w:val="ru-RU"/>
        </w:rPr>
        <w:t>помощи</w:t>
      </w:r>
      <w:r w:rsidRPr="00917882">
        <w:rPr>
          <w:lang w:val="ru-RU"/>
        </w:rPr>
        <w:t xml:space="preserve"> </w:t>
      </w:r>
      <w:r w:rsidRPr="00917882">
        <w:rPr>
          <w:rFonts w:hint="eastAsia"/>
          <w:lang w:val="ru-RU"/>
        </w:rPr>
        <w:t>онкологическим</w:t>
      </w:r>
      <w:r w:rsidRPr="00917882">
        <w:rPr>
          <w:lang w:val="ru-RU"/>
        </w:rPr>
        <w:t xml:space="preserve"> </w:t>
      </w:r>
      <w:r w:rsidRPr="00917882">
        <w:rPr>
          <w:rFonts w:hint="eastAsia"/>
          <w:lang w:val="ru-RU"/>
        </w:rPr>
        <w:t>больным</w:t>
      </w:r>
    </w:p>
    <w:p w14:paraId="3903B40D" w14:textId="77777777" w:rsidR="00917882" w:rsidRPr="00917882" w:rsidRDefault="00917882" w:rsidP="00917882">
      <w:pPr>
        <w:rPr>
          <w:lang w:val="ru-RU"/>
        </w:rPr>
      </w:pPr>
    </w:p>
    <w:p w14:paraId="5E1F2938" w14:textId="77777777" w:rsidR="00917882" w:rsidRPr="00917882" w:rsidRDefault="00917882" w:rsidP="00917882">
      <w:pPr>
        <w:rPr>
          <w:lang w:val="ru-RU"/>
        </w:rPr>
      </w:pPr>
      <w:r w:rsidRPr="00917882">
        <w:rPr>
          <w:lang w:val="ru-RU"/>
        </w:rPr>
        <w:t xml:space="preserve">3.1 </w:t>
      </w:r>
      <w:r w:rsidRPr="00917882">
        <w:rPr>
          <w:rFonts w:hint="eastAsia"/>
          <w:lang w:val="ru-RU"/>
        </w:rPr>
        <w:t>Причинно</w:t>
      </w:r>
      <w:r w:rsidRPr="00917882">
        <w:rPr>
          <w:lang w:val="ru-RU"/>
        </w:rPr>
        <w:t>-</w:t>
      </w:r>
      <w:r w:rsidRPr="00917882">
        <w:rPr>
          <w:rFonts w:hint="eastAsia"/>
          <w:lang w:val="ru-RU"/>
        </w:rPr>
        <w:t>следственный</w:t>
      </w:r>
      <w:r w:rsidRPr="00917882">
        <w:rPr>
          <w:lang w:val="ru-RU"/>
        </w:rPr>
        <w:t xml:space="preserve"> </w:t>
      </w:r>
      <w:r w:rsidRPr="00917882">
        <w:rPr>
          <w:rFonts w:hint="eastAsia"/>
          <w:lang w:val="ru-RU"/>
        </w:rPr>
        <w:t>анализ</w:t>
      </w:r>
      <w:r w:rsidRPr="00917882">
        <w:rPr>
          <w:lang w:val="ru-RU"/>
        </w:rPr>
        <w:t xml:space="preserve"> </w:t>
      </w:r>
      <w:r w:rsidRPr="00917882">
        <w:rPr>
          <w:rFonts w:hint="eastAsia"/>
          <w:lang w:val="ru-RU"/>
        </w:rPr>
        <w:t>эффективности</w:t>
      </w:r>
      <w:r w:rsidRPr="00917882">
        <w:rPr>
          <w:lang w:val="ru-RU"/>
        </w:rPr>
        <w:t xml:space="preserve"> </w:t>
      </w:r>
      <w:r w:rsidRPr="00917882">
        <w:rPr>
          <w:rFonts w:hint="eastAsia"/>
          <w:lang w:val="ru-RU"/>
        </w:rPr>
        <w:t>онкологической</w:t>
      </w:r>
      <w:r w:rsidRPr="00917882">
        <w:rPr>
          <w:lang w:val="ru-RU"/>
        </w:rPr>
        <w:t xml:space="preserve"> </w:t>
      </w:r>
      <w:r w:rsidRPr="00917882">
        <w:rPr>
          <w:rFonts w:hint="eastAsia"/>
          <w:lang w:val="ru-RU"/>
        </w:rPr>
        <w:t>помощи</w:t>
      </w:r>
      <w:r w:rsidRPr="00917882">
        <w:rPr>
          <w:lang w:val="ru-RU"/>
        </w:rPr>
        <w:t xml:space="preserve"> </w:t>
      </w:r>
      <w:r w:rsidRPr="00917882">
        <w:rPr>
          <w:rFonts w:hint="eastAsia"/>
          <w:lang w:val="ru-RU"/>
        </w:rPr>
        <w:t>в</w:t>
      </w:r>
      <w:r w:rsidRPr="00917882">
        <w:rPr>
          <w:lang w:val="ru-RU"/>
        </w:rPr>
        <w:t xml:space="preserve"> </w:t>
      </w:r>
      <w:r w:rsidRPr="00917882">
        <w:rPr>
          <w:rFonts w:hint="eastAsia"/>
          <w:lang w:val="ru-RU"/>
        </w:rPr>
        <w:t>первичном</w:t>
      </w:r>
      <w:r w:rsidRPr="00917882">
        <w:rPr>
          <w:lang w:val="ru-RU"/>
        </w:rPr>
        <w:t xml:space="preserve"> </w:t>
      </w:r>
      <w:r w:rsidRPr="00917882">
        <w:rPr>
          <w:rFonts w:hint="eastAsia"/>
          <w:lang w:val="ru-RU"/>
        </w:rPr>
        <w:t>медико</w:t>
      </w:r>
      <w:r w:rsidRPr="00917882">
        <w:rPr>
          <w:lang w:val="ru-RU"/>
        </w:rPr>
        <w:t>-</w:t>
      </w:r>
      <w:r w:rsidRPr="00917882">
        <w:rPr>
          <w:rFonts w:hint="eastAsia"/>
          <w:lang w:val="ru-RU"/>
        </w:rPr>
        <w:t>санитарном</w:t>
      </w:r>
      <w:r w:rsidRPr="00917882">
        <w:rPr>
          <w:lang w:val="ru-RU"/>
        </w:rPr>
        <w:t xml:space="preserve"> </w:t>
      </w:r>
      <w:r w:rsidRPr="00917882">
        <w:rPr>
          <w:rFonts w:hint="eastAsia"/>
          <w:lang w:val="ru-RU"/>
        </w:rPr>
        <w:t>звене</w:t>
      </w:r>
      <w:r w:rsidRPr="00917882">
        <w:rPr>
          <w:lang w:val="ru-RU"/>
        </w:rPr>
        <w:t xml:space="preserve"> </w:t>
      </w:r>
      <w:r w:rsidRPr="00917882">
        <w:rPr>
          <w:rFonts w:hint="eastAsia"/>
          <w:lang w:val="ru-RU"/>
        </w:rPr>
        <w:t>здравоохранения</w:t>
      </w:r>
    </w:p>
    <w:p w14:paraId="6C7D22A8" w14:textId="77777777" w:rsidR="00917882" w:rsidRPr="00917882" w:rsidRDefault="00917882" w:rsidP="00917882">
      <w:pPr>
        <w:rPr>
          <w:lang w:val="ru-RU"/>
        </w:rPr>
      </w:pPr>
    </w:p>
    <w:p w14:paraId="17A774A7" w14:textId="77777777" w:rsidR="00917882" w:rsidRPr="00917882" w:rsidRDefault="00917882" w:rsidP="00917882">
      <w:pPr>
        <w:rPr>
          <w:lang w:val="ru-RU"/>
        </w:rPr>
      </w:pPr>
      <w:r w:rsidRPr="00917882">
        <w:rPr>
          <w:lang w:val="ru-RU"/>
        </w:rPr>
        <w:t xml:space="preserve">3.2 </w:t>
      </w:r>
      <w:r w:rsidRPr="00917882">
        <w:rPr>
          <w:rFonts w:hint="eastAsia"/>
          <w:lang w:val="ru-RU"/>
        </w:rPr>
        <w:t>Разработка</w:t>
      </w:r>
      <w:r w:rsidRPr="00917882">
        <w:rPr>
          <w:lang w:val="ru-RU"/>
        </w:rPr>
        <w:t xml:space="preserve"> </w:t>
      </w:r>
      <w:r w:rsidRPr="00917882">
        <w:rPr>
          <w:rFonts w:hint="eastAsia"/>
          <w:lang w:val="ru-RU"/>
        </w:rPr>
        <w:t>и</w:t>
      </w:r>
      <w:r w:rsidRPr="00917882">
        <w:rPr>
          <w:lang w:val="ru-RU"/>
        </w:rPr>
        <w:t xml:space="preserve"> </w:t>
      </w:r>
      <w:r w:rsidRPr="00917882">
        <w:rPr>
          <w:rFonts w:hint="eastAsia"/>
          <w:lang w:val="ru-RU"/>
        </w:rPr>
        <w:t>реализация</w:t>
      </w:r>
      <w:r w:rsidRPr="00917882">
        <w:rPr>
          <w:lang w:val="ru-RU"/>
        </w:rPr>
        <w:t xml:space="preserve"> </w:t>
      </w:r>
      <w:r w:rsidRPr="00917882">
        <w:rPr>
          <w:rFonts w:hint="eastAsia"/>
          <w:lang w:val="ru-RU"/>
        </w:rPr>
        <w:t>комплекса</w:t>
      </w:r>
      <w:r w:rsidRPr="00917882">
        <w:rPr>
          <w:lang w:val="ru-RU"/>
        </w:rPr>
        <w:t xml:space="preserve"> </w:t>
      </w:r>
      <w:r w:rsidRPr="00917882">
        <w:rPr>
          <w:rFonts w:hint="eastAsia"/>
          <w:lang w:val="ru-RU"/>
        </w:rPr>
        <w:t>мер</w:t>
      </w:r>
      <w:r w:rsidRPr="00917882">
        <w:rPr>
          <w:lang w:val="ru-RU"/>
        </w:rPr>
        <w:t xml:space="preserve"> </w:t>
      </w:r>
      <w:r w:rsidRPr="00917882">
        <w:rPr>
          <w:rFonts w:hint="eastAsia"/>
          <w:lang w:val="ru-RU"/>
        </w:rPr>
        <w:t>по</w:t>
      </w:r>
      <w:r w:rsidRPr="00917882">
        <w:rPr>
          <w:lang w:val="ru-RU"/>
        </w:rPr>
        <w:t xml:space="preserve"> </w:t>
      </w:r>
      <w:r w:rsidRPr="00917882">
        <w:rPr>
          <w:rFonts w:hint="eastAsia"/>
          <w:lang w:val="ru-RU"/>
        </w:rPr>
        <w:t>минимизации</w:t>
      </w:r>
      <w:r w:rsidRPr="00917882">
        <w:rPr>
          <w:lang w:val="ru-RU"/>
        </w:rPr>
        <w:t xml:space="preserve"> </w:t>
      </w:r>
      <w:r w:rsidRPr="00917882">
        <w:rPr>
          <w:rFonts w:hint="eastAsia"/>
          <w:lang w:val="ru-RU"/>
        </w:rPr>
        <w:t>отклонений</w:t>
      </w:r>
      <w:r w:rsidRPr="00917882">
        <w:rPr>
          <w:lang w:val="ru-RU"/>
        </w:rPr>
        <w:t xml:space="preserve"> </w:t>
      </w:r>
      <w:r w:rsidRPr="00917882">
        <w:rPr>
          <w:rFonts w:hint="eastAsia"/>
          <w:lang w:val="ru-RU"/>
        </w:rPr>
        <w:t>в</w:t>
      </w:r>
      <w:r w:rsidRPr="00917882">
        <w:rPr>
          <w:lang w:val="ru-RU"/>
        </w:rPr>
        <w:t xml:space="preserve"> </w:t>
      </w:r>
      <w:r w:rsidRPr="00917882">
        <w:rPr>
          <w:rFonts w:hint="eastAsia"/>
          <w:lang w:val="ru-RU"/>
        </w:rPr>
        <w:t>процессах</w:t>
      </w:r>
      <w:r w:rsidRPr="00917882">
        <w:rPr>
          <w:lang w:val="ru-RU"/>
        </w:rPr>
        <w:t xml:space="preserve"> </w:t>
      </w:r>
      <w:r w:rsidRPr="00917882">
        <w:rPr>
          <w:rFonts w:hint="eastAsia"/>
          <w:lang w:val="ru-RU"/>
        </w:rPr>
        <w:t>вторичной</w:t>
      </w:r>
      <w:r w:rsidRPr="00917882">
        <w:rPr>
          <w:lang w:val="ru-RU"/>
        </w:rPr>
        <w:t xml:space="preserve"> </w:t>
      </w:r>
      <w:r w:rsidRPr="00917882">
        <w:rPr>
          <w:rFonts w:hint="eastAsia"/>
          <w:lang w:val="ru-RU"/>
        </w:rPr>
        <w:t>профилактики</w:t>
      </w:r>
      <w:r w:rsidRPr="00917882">
        <w:rPr>
          <w:lang w:val="ru-RU"/>
        </w:rPr>
        <w:t xml:space="preserve"> </w:t>
      </w:r>
      <w:r w:rsidRPr="00917882">
        <w:rPr>
          <w:rFonts w:hint="eastAsia"/>
          <w:lang w:val="ru-RU"/>
        </w:rPr>
        <w:t>злокачественных</w:t>
      </w:r>
      <w:r w:rsidRPr="00917882">
        <w:rPr>
          <w:lang w:val="ru-RU"/>
        </w:rPr>
        <w:t xml:space="preserve"> </w:t>
      </w:r>
      <w:r w:rsidRPr="00917882">
        <w:rPr>
          <w:rFonts w:hint="eastAsia"/>
          <w:lang w:val="ru-RU"/>
        </w:rPr>
        <w:t>новообразований</w:t>
      </w:r>
    </w:p>
    <w:p w14:paraId="0E32FA9F" w14:textId="77777777" w:rsidR="00917882" w:rsidRPr="00917882" w:rsidRDefault="00917882" w:rsidP="00917882">
      <w:pPr>
        <w:rPr>
          <w:lang w:val="ru-RU"/>
        </w:rPr>
      </w:pPr>
    </w:p>
    <w:p w14:paraId="54C551F8" w14:textId="77777777" w:rsidR="00917882" w:rsidRPr="00917882" w:rsidRDefault="00917882" w:rsidP="00917882">
      <w:pPr>
        <w:rPr>
          <w:lang w:val="ru-RU"/>
        </w:rPr>
      </w:pPr>
      <w:r w:rsidRPr="00917882">
        <w:rPr>
          <w:lang w:val="ru-RU"/>
        </w:rPr>
        <w:t xml:space="preserve">3.3 </w:t>
      </w:r>
      <w:r w:rsidRPr="00917882">
        <w:rPr>
          <w:rFonts w:hint="eastAsia"/>
          <w:lang w:val="ru-RU"/>
        </w:rPr>
        <w:t>Аналитические</w:t>
      </w:r>
      <w:r w:rsidRPr="00917882">
        <w:rPr>
          <w:lang w:val="ru-RU"/>
        </w:rPr>
        <w:t xml:space="preserve">, </w:t>
      </w:r>
      <w:r w:rsidRPr="00917882">
        <w:rPr>
          <w:rFonts w:hint="eastAsia"/>
          <w:lang w:val="ru-RU"/>
        </w:rPr>
        <w:t>контрольные</w:t>
      </w:r>
      <w:r w:rsidRPr="00917882">
        <w:rPr>
          <w:lang w:val="ru-RU"/>
        </w:rPr>
        <w:t xml:space="preserve">, </w:t>
      </w:r>
      <w:r w:rsidRPr="00917882">
        <w:rPr>
          <w:rFonts w:hint="eastAsia"/>
          <w:lang w:val="ru-RU"/>
        </w:rPr>
        <w:t>методические</w:t>
      </w:r>
      <w:r w:rsidRPr="00917882">
        <w:rPr>
          <w:lang w:val="ru-RU"/>
        </w:rPr>
        <w:t xml:space="preserve"> </w:t>
      </w:r>
      <w:r w:rsidRPr="00917882">
        <w:rPr>
          <w:rFonts w:hint="eastAsia"/>
          <w:lang w:val="ru-RU"/>
        </w:rPr>
        <w:t>функции</w:t>
      </w:r>
      <w:r w:rsidRPr="00917882">
        <w:rPr>
          <w:lang w:val="ru-RU"/>
        </w:rPr>
        <w:t xml:space="preserve"> </w:t>
      </w:r>
      <w:r w:rsidRPr="00917882">
        <w:rPr>
          <w:rFonts w:hint="eastAsia"/>
          <w:lang w:val="ru-RU"/>
        </w:rPr>
        <w:t>врача</w:t>
      </w:r>
      <w:r w:rsidRPr="00917882">
        <w:rPr>
          <w:lang w:val="ru-RU"/>
        </w:rPr>
        <w:t>-</w:t>
      </w:r>
      <w:r w:rsidRPr="00917882">
        <w:rPr>
          <w:rFonts w:hint="eastAsia"/>
          <w:lang w:val="ru-RU"/>
        </w:rPr>
        <w:t>онколога</w:t>
      </w:r>
      <w:r w:rsidRPr="00917882">
        <w:rPr>
          <w:lang w:val="ru-RU"/>
        </w:rPr>
        <w:t xml:space="preserve">, </w:t>
      </w:r>
      <w:r w:rsidRPr="00917882">
        <w:rPr>
          <w:rFonts w:hint="eastAsia"/>
          <w:lang w:val="ru-RU"/>
        </w:rPr>
        <w:t>нозологический</w:t>
      </w:r>
      <w:r w:rsidRPr="00917882">
        <w:rPr>
          <w:lang w:val="ru-RU"/>
        </w:rPr>
        <w:t xml:space="preserve"> </w:t>
      </w:r>
      <w:r w:rsidRPr="00917882">
        <w:rPr>
          <w:rFonts w:hint="eastAsia"/>
          <w:lang w:val="ru-RU"/>
        </w:rPr>
        <w:t>этап</w:t>
      </w:r>
      <w:r w:rsidRPr="00917882">
        <w:rPr>
          <w:lang w:val="ru-RU"/>
        </w:rPr>
        <w:t xml:space="preserve"> </w:t>
      </w:r>
      <w:r w:rsidRPr="00917882">
        <w:rPr>
          <w:rFonts w:hint="eastAsia"/>
          <w:lang w:val="ru-RU"/>
        </w:rPr>
        <w:t>процессов</w:t>
      </w:r>
      <w:r w:rsidRPr="00917882">
        <w:rPr>
          <w:lang w:val="ru-RU"/>
        </w:rPr>
        <w:t xml:space="preserve"> </w:t>
      </w:r>
      <w:r w:rsidRPr="00917882">
        <w:rPr>
          <w:rFonts w:hint="eastAsia"/>
          <w:lang w:val="ru-RU"/>
        </w:rPr>
        <w:t>вторичной</w:t>
      </w:r>
      <w:r w:rsidRPr="00917882">
        <w:rPr>
          <w:lang w:val="ru-RU"/>
        </w:rPr>
        <w:t xml:space="preserve"> </w:t>
      </w:r>
      <w:r w:rsidRPr="00917882">
        <w:rPr>
          <w:rFonts w:hint="eastAsia"/>
          <w:lang w:val="ru-RU"/>
        </w:rPr>
        <w:t>профилактики</w:t>
      </w:r>
      <w:r w:rsidRPr="00917882">
        <w:rPr>
          <w:lang w:val="ru-RU"/>
        </w:rPr>
        <w:t xml:space="preserve"> </w:t>
      </w:r>
      <w:r w:rsidRPr="00917882">
        <w:rPr>
          <w:rFonts w:hint="eastAsia"/>
          <w:lang w:val="ru-RU"/>
        </w:rPr>
        <w:t>рака</w:t>
      </w:r>
    </w:p>
    <w:p w14:paraId="30E67761" w14:textId="77777777" w:rsidR="00917882" w:rsidRPr="00917882" w:rsidRDefault="00917882" w:rsidP="00917882">
      <w:pPr>
        <w:rPr>
          <w:lang w:val="ru-RU"/>
        </w:rPr>
      </w:pPr>
    </w:p>
    <w:p w14:paraId="147E8761" w14:textId="77777777" w:rsidR="00917882" w:rsidRPr="00917882" w:rsidRDefault="00917882" w:rsidP="00917882">
      <w:pPr>
        <w:rPr>
          <w:lang w:val="ru-RU"/>
        </w:rPr>
      </w:pPr>
      <w:r w:rsidRPr="00917882">
        <w:rPr>
          <w:rFonts w:hint="eastAsia"/>
          <w:lang w:val="ru-RU"/>
        </w:rPr>
        <w:t>Глава</w:t>
      </w:r>
      <w:r w:rsidRPr="00917882">
        <w:rPr>
          <w:lang w:val="ru-RU"/>
        </w:rPr>
        <w:t xml:space="preserve"> IV. </w:t>
      </w:r>
      <w:r w:rsidRPr="00917882">
        <w:rPr>
          <w:rFonts w:hint="eastAsia"/>
          <w:lang w:val="ru-RU"/>
        </w:rPr>
        <w:t>Программа</w:t>
      </w:r>
      <w:r w:rsidRPr="00917882">
        <w:rPr>
          <w:lang w:val="ru-RU"/>
        </w:rPr>
        <w:t xml:space="preserve"> </w:t>
      </w:r>
      <w:r w:rsidRPr="00917882">
        <w:rPr>
          <w:rFonts w:hint="eastAsia"/>
          <w:lang w:val="ru-RU"/>
        </w:rPr>
        <w:t>совершенствования</w:t>
      </w:r>
      <w:r w:rsidRPr="00917882">
        <w:rPr>
          <w:lang w:val="ru-RU"/>
        </w:rPr>
        <w:t xml:space="preserve"> </w:t>
      </w:r>
      <w:r w:rsidRPr="00917882">
        <w:rPr>
          <w:rFonts w:hint="eastAsia"/>
          <w:lang w:val="ru-RU"/>
        </w:rPr>
        <w:t>второго</w:t>
      </w:r>
      <w:r w:rsidRPr="00917882">
        <w:rPr>
          <w:lang w:val="ru-RU"/>
        </w:rPr>
        <w:t xml:space="preserve"> </w:t>
      </w:r>
      <w:r w:rsidRPr="00917882">
        <w:rPr>
          <w:rFonts w:hint="eastAsia"/>
          <w:lang w:val="ru-RU"/>
        </w:rPr>
        <w:t>этапа</w:t>
      </w:r>
      <w:r w:rsidRPr="00917882">
        <w:rPr>
          <w:lang w:val="ru-RU"/>
        </w:rPr>
        <w:t xml:space="preserve"> </w:t>
      </w:r>
      <w:r w:rsidRPr="00917882">
        <w:rPr>
          <w:rFonts w:hint="eastAsia"/>
          <w:lang w:val="ru-RU"/>
        </w:rPr>
        <w:t>онко</w:t>
      </w:r>
      <w:r w:rsidRPr="00917882">
        <w:rPr>
          <w:lang w:val="ru-RU"/>
        </w:rPr>
        <w:t>-</w:t>
      </w:r>
      <w:r w:rsidRPr="00917882">
        <w:rPr>
          <w:rFonts w:hint="eastAsia"/>
          <w:lang w:val="ru-RU"/>
        </w:rPr>
        <w:t>профилактических</w:t>
      </w:r>
      <w:r w:rsidRPr="00917882">
        <w:rPr>
          <w:lang w:val="ru-RU"/>
        </w:rPr>
        <w:t xml:space="preserve"> </w:t>
      </w:r>
      <w:r w:rsidRPr="00917882">
        <w:rPr>
          <w:rFonts w:hint="eastAsia"/>
          <w:lang w:val="ru-RU"/>
        </w:rPr>
        <w:t>осмотров</w:t>
      </w:r>
      <w:r w:rsidRPr="00917882">
        <w:rPr>
          <w:lang w:val="ru-RU"/>
        </w:rPr>
        <w:t xml:space="preserve"> </w:t>
      </w:r>
      <w:r w:rsidRPr="00917882">
        <w:rPr>
          <w:rFonts w:hint="eastAsia"/>
          <w:lang w:val="ru-RU"/>
        </w:rPr>
        <w:t>в</w:t>
      </w:r>
      <w:r w:rsidRPr="00917882">
        <w:rPr>
          <w:lang w:val="ru-RU"/>
        </w:rPr>
        <w:t xml:space="preserve"> </w:t>
      </w:r>
      <w:r w:rsidRPr="00917882">
        <w:rPr>
          <w:rFonts w:hint="eastAsia"/>
          <w:lang w:val="ru-RU"/>
        </w:rPr>
        <w:t>первичном</w:t>
      </w:r>
      <w:r w:rsidRPr="00917882">
        <w:rPr>
          <w:lang w:val="ru-RU"/>
        </w:rPr>
        <w:t xml:space="preserve"> </w:t>
      </w:r>
      <w:r w:rsidRPr="00917882">
        <w:rPr>
          <w:rFonts w:hint="eastAsia"/>
          <w:lang w:val="ru-RU"/>
        </w:rPr>
        <w:t>медико</w:t>
      </w:r>
      <w:r w:rsidRPr="00917882">
        <w:rPr>
          <w:lang w:val="ru-RU"/>
        </w:rPr>
        <w:t>-</w:t>
      </w:r>
      <w:r w:rsidRPr="00917882">
        <w:rPr>
          <w:rFonts w:hint="eastAsia"/>
          <w:lang w:val="ru-RU"/>
        </w:rPr>
        <w:t>санитарном</w:t>
      </w:r>
      <w:r w:rsidRPr="00917882">
        <w:rPr>
          <w:lang w:val="ru-RU"/>
        </w:rPr>
        <w:t xml:space="preserve"> 88 </w:t>
      </w:r>
      <w:r w:rsidRPr="00917882">
        <w:rPr>
          <w:rFonts w:hint="eastAsia"/>
          <w:lang w:val="ru-RU"/>
        </w:rPr>
        <w:t>звене</w:t>
      </w:r>
      <w:r w:rsidRPr="00917882">
        <w:rPr>
          <w:lang w:val="ru-RU"/>
        </w:rPr>
        <w:t xml:space="preserve"> </w:t>
      </w:r>
      <w:r w:rsidRPr="00917882">
        <w:rPr>
          <w:rFonts w:hint="eastAsia"/>
          <w:lang w:val="ru-RU"/>
        </w:rPr>
        <w:t>здравоохранения</w:t>
      </w:r>
    </w:p>
    <w:p w14:paraId="551C3E1F" w14:textId="77777777" w:rsidR="00917882" w:rsidRPr="00917882" w:rsidRDefault="00917882" w:rsidP="00917882">
      <w:pPr>
        <w:rPr>
          <w:lang w:val="ru-RU"/>
        </w:rPr>
      </w:pPr>
    </w:p>
    <w:p w14:paraId="378819B5" w14:textId="77777777" w:rsidR="00917882" w:rsidRPr="00917882" w:rsidRDefault="00917882" w:rsidP="00917882">
      <w:pPr>
        <w:rPr>
          <w:lang w:val="ru-RU"/>
        </w:rPr>
      </w:pPr>
      <w:r w:rsidRPr="00917882">
        <w:rPr>
          <w:lang w:val="ru-RU"/>
        </w:rPr>
        <w:t xml:space="preserve">4.1 </w:t>
      </w:r>
      <w:r w:rsidRPr="00917882">
        <w:rPr>
          <w:rFonts w:hint="eastAsia"/>
          <w:lang w:val="ru-RU"/>
        </w:rPr>
        <w:t>Формирование</w:t>
      </w:r>
      <w:r w:rsidRPr="00917882">
        <w:rPr>
          <w:lang w:val="ru-RU"/>
        </w:rPr>
        <w:t xml:space="preserve"> </w:t>
      </w:r>
      <w:r w:rsidRPr="00917882">
        <w:rPr>
          <w:rFonts w:hint="eastAsia"/>
          <w:lang w:val="ru-RU"/>
        </w:rPr>
        <w:t>групп</w:t>
      </w:r>
      <w:r w:rsidRPr="00917882">
        <w:rPr>
          <w:lang w:val="ru-RU"/>
        </w:rPr>
        <w:t xml:space="preserve"> </w:t>
      </w:r>
      <w:r w:rsidRPr="00917882">
        <w:rPr>
          <w:rFonts w:hint="eastAsia"/>
          <w:lang w:val="ru-RU"/>
        </w:rPr>
        <w:t>онкологического</w:t>
      </w:r>
      <w:r w:rsidRPr="00917882">
        <w:rPr>
          <w:lang w:val="ru-RU"/>
        </w:rPr>
        <w:t xml:space="preserve"> </w:t>
      </w:r>
      <w:r w:rsidRPr="00917882">
        <w:rPr>
          <w:rFonts w:hint="eastAsia"/>
          <w:lang w:val="ru-RU"/>
        </w:rPr>
        <w:t>риска</w:t>
      </w:r>
    </w:p>
    <w:p w14:paraId="7B4F048D" w14:textId="77777777" w:rsidR="00917882" w:rsidRPr="00917882" w:rsidRDefault="00917882" w:rsidP="00917882">
      <w:pPr>
        <w:rPr>
          <w:lang w:val="ru-RU"/>
        </w:rPr>
      </w:pPr>
    </w:p>
    <w:p w14:paraId="216E8039" w14:textId="77777777" w:rsidR="00917882" w:rsidRPr="00917882" w:rsidRDefault="00917882" w:rsidP="00917882">
      <w:pPr>
        <w:rPr>
          <w:lang w:val="ru-RU"/>
        </w:rPr>
      </w:pPr>
      <w:r w:rsidRPr="00917882">
        <w:rPr>
          <w:lang w:val="ru-RU"/>
        </w:rPr>
        <w:t xml:space="preserve">4.2 </w:t>
      </w:r>
      <w:r w:rsidRPr="00917882">
        <w:rPr>
          <w:rFonts w:hint="eastAsia"/>
          <w:lang w:val="ru-RU"/>
        </w:rPr>
        <w:t>Систематизация</w:t>
      </w:r>
      <w:r w:rsidRPr="00917882">
        <w:rPr>
          <w:lang w:val="ru-RU"/>
        </w:rPr>
        <w:t xml:space="preserve"> </w:t>
      </w:r>
      <w:r w:rsidRPr="00917882">
        <w:rPr>
          <w:rFonts w:hint="eastAsia"/>
          <w:lang w:val="ru-RU"/>
        </w:rPr>
        <w:t>номенклатуры</w:t>
      </w:r>
      <w:r w:rsidRPr="00917882">
        <w:rPr>
          <w:lang w:val="ru-RU"/>
        </w:rPr>
        <w:t xml:space="preserve"> </w:t>
      </w:r>
      <w:r w:rsidRPr="00917882">
        <w:rPr>
          <w:rFonts w:hint="eastAsia"/>
          <w:lang w:val="ru-RU"/>
        </w:rPr>
        <w:t>облигатных</w:t>
      </w:r>
      <w:r w:rsidRPr="00917882">
        <w:rPr>
          <w:lang w:val="ru-RU"/>
        </w:rPr>
        <w:t xml:space="preserve"> </w:t>
      </w:r>
      <w:r w:rsidRPr="00917882">
        <w:rPr>
          <w:rFonts w:hint="eastAsia"/>
          <w:lang w:val="ru-RU"/>
        </w:rPr>
        <w:t>и</w:t>
      </w:r>
      <w:r w:rsidRPr="00917882">
        <w:rPr>
          <w:lang w:val="ru-RU"/>
        </w:rPr>
        <w:t xml:space="preserve"> </w:t>
      </w:r>
      <w:r w:rsidRPr="00917882">
        <w:rPr>
          <w:rFonts w:hint="eastAsia"/>
          <w:lang w:val="ru-RU"/>
        </w:rPr>
        <w:t>факультативных</w:t>
      </w:r>
      <w:r w:rsidRPr="00917882">
        <w:rPr>
          <w:lang w:val="ru-RU"/>
        </w:rPr>
        <w:t xml:space="preserve"> </w:t>
      </w:r>
      <w:r w:rsidRPr="00917882">
        <w:rPr>
          <w:rFonts w:hint="eastAsia"/>
          <w:lang w:val="ru-RU"/>
        </w:rPr>
        <w:t>предраковых</w:t>
      </w:r>
      <w:r w:rsidRPr="00917882">
        <w:rPr>
          <w:lang w:val="ru-RU"/>
        </w:rPr>
        <w:t xml:space="preserve"> </w:t>
      </w:r>
      <w:r w:rsidRPr="00917882">
        <w:rPr>
          <w:rFonts w:hint="eastAsia"/>
          <w:lang w:val="ru-RU"/>
        </w:rPr>
        <w:t>заболеваний</w:t>
      </w:r>
    </w:p>
    <w:p w14:paraId="2739CCDF" w14:textId="77777777" w:rsidR="00917882" w:rsidRPr="00917882" w:rsidRDefault="00917882" w:rsidP="00917882">
      <w:pPr>
        <w:rPr>
          <w:lang w:val="ru-RU"/>
        </w:rPr>
      </w:pPr>
    </w:p>
    <w:p w14:paraId="6F754965" w14:textId="77777777" w:rsidR="00917882" w:rsidRPr="00917882" w:rsidRDefault="00917882" w:rsidP="00917882">
      <w:pPr>
        <w:rPr>
          <w:lang w:val="ru-RU"/>
        </w:rPr>
      </w:pPr>
      <w:r w:rsidRPr="00917882">
        <w:rPr>
          <w:lang w:val="ru-RU"/>
        </w:rPr>
        <w:t xml:space="preserve">4.3 </w:t>
      </w:r>
      <w:r w:rsidRPr="00917882">
        <w:rPr>
          <w:rFonts w:hint="eastAsia"/>
          <w:lang w:val="ru-RU"/>
        </w:rPr>
        <w:t>Моделирование</w:t>
      </w:r>
      <w:r w:rsidRPr="00917882">
        <w:rPr>
          <w:lang w:val="ru-RU"/>
        </w:rPr>
        <w:t xml:space="preserve"> </w:t>
      </w:r>
      <w:r w:rsidRPr="00917882">
        <w:rPr>
          <w:rFonts w:hint="eastAsia"/>
          <w:lang w:val="ru-RU"/>
        </w:rPr>
        <w:t>деятельности</w:t>
      </w:r>
      <w:r w:rsidRPr="00917882">
        <w:rPr>
          <w:lang w:val="ru-RU"/>
        </w:rPr>
        <w:t xml:space="preserve"> </w:t>
      </w:r>
      <w:r w:rsidRPr="00917882">
        <w:rPr>
          <w:rFonts w:hint="eastAsia"/>
          <w:lang w:val="ru-RU"/>
        </w:rPr>
        <w:t>первичного</w:t>
      </w:r>
      <w:r w:rsidRPr="00917882">
        <w:rPr>
          <w:lang w:val="ru-RU"/>
        </w:rPr>
        <w:t xml:space="preserve"> </w:t>
      </w:r>
      <w:r w:rsidRPr="00917882">
        <w:rPr>
          <w:rFonts w:hint="eastAsia"/>
          <w:lang w:val="ru-RU"/>
        </w:rPr>
        <w:t>звена</w:t>
      </w:r>
      <w:r w:rsidRPr="00917882">
        <w:rPr>
          <w:lang w:val="ru-RU"/>
        </w:rPr>
        <w:t xml:space="preserve"> </w:t>
      </w:r>
      <w:r w:rsidRPr="00917882">
        <w:rPr>
          <w:rFonts w:hint="eastAsia"/>
          <w:lang w:val="ru-RU"/>
        </w:rPr>
        <w:t>здравоохранения</w:t>
      </w:r>
      <w:r w:rsidRPr="00917882">
        <w:rPr>
          <w:lang w:val="ru-RU"/>
        </w:rPr>
        <w:t xml:space="preserve"> </w:t>
      </w:r>
      <w:r w:rsidRPr="00917882">
        <w:rPr>
          <w:rFonts w:hint="eastAsia"/>
          <w:lang w:val="ru-RU"/>
        </w:rPr>
        <w:t>с</w:t>
      </w:r>
      <w:r w:rsidRPr="00917882">
        <w:rPr>
          <w:lang w:val="ru-RU"/>
        </w:rPr>
        <w:t xml:space="preserve"> </w:t>
      </w:r>
      <w:r w:rsidRPr="00917882">
        <w:rPr>
          <w:rFonts w:hint="eastAsia"/>
          <w:lang w:val="ru-RU"/>
        </w:rPr>
        <w:t>разграничением</w:t>
      </w:r>
      <w:r w:rsidRPr="00917882">
        <w:rPr>
          <w:lang w:val="ru-RU"/>
        </w:rPr>
        <w:t xml:space="preserve"> </w:t>
      </w:r>
      <w:r w:rsidRPr="00917882">
        <w:rPr>
          <w:rFonts w:hint="eastAsia"/>
          <w:lang w:val="ru-RU"/>
        </w:rPr>
        <w:t>групп</w:t>
      </w:r>
      <w:r w:rsidRPr="00917882">
        <w:rPr>
          <w:lang w:val="ru-RU"/>
        </w:rPr>
        <w:t xml:space="preserve"> </w:t>
      </w:r>
      <w:r w:rsidRPr="00917882">
        <w:rPr>
          <w:rFonts w:hint="eastAsia"/>
          <w:lang w:val="ru-RU"/>
        </w:rPr>
        <w:t>онкологического</w:t>
      </w:r>
      <w:r w:rsidRPr="00917882">
        <w:rPr>
          <w:lang w:val="ru-RU"/>
        </w:rPr>
        <w:t xml:space="preserve"> </w:t>
      </w:r>
      <w:r w:rsidRPr="00917882">
        <w:rPr>
          <w:rFonts w:hint="eastAsia"/>
          <w:lang w:val="ru-RU"/>
        </w:rPr>
        <w:t>риска</w:t>
      </w:r>
      <w:r w:rsidRPr="00917882">
        <w:rPr>
          <w:lang w:val="ru-RU"/>
        </w:rPr>
        <w:t xml:space="preserve"> </w:t>
      </w:r>
      <w:r w:rsidRPr="00917882">
        <w:rPr>
          <w:rFonts w:hint="eastAsia"/>
          <w:lang w:val="ru-RU"/>
        </w:rPr>
        <w:t>и</w:t>
      </w:r>
      <w:r w:rsidRPr="00917882">
        <w:rPr>
          <w:lang w:val="ru-RU"/>
        </w:rPr>
        <w:t xml:space="preserve"> </w:t>
      </w:r>
      <w:r w:rsidRPr="00917882">
        <w:rPr>
          <w:rFonts w:hint="eastAsia"/>
          <w:lang w:val="ru-RU"/>
        </w:rPr>
        <w:t>диспансеризации</w:t>
      </w:r>
    </w:p>
    <w:p w14:paraId="018DA55A" w14:textId="77777777" w:rsidR="00917882" w:rsidRPr="00917882" w:rsidRDefault="00917882" w:rsidP="00917882">
      <w:pPr>
        <w:rPr>
          <w:lang w:val="ru-RU"/>
        </w:rPr>
      </w:pPr>
    </w:p>
    <w:p w14:paraId="320D1256" w14:textId="77777777" w:rsidR="00917882" w:rsidRPr="00917882" w:rsidRDefault="00917882" w:rsidP="00917882">
      <w:pPr>
        <w:rPr>
          <w:lang w:val="ru-RU"/>
        </w:rPr>
      </w:pPr>
      <w:r w:rsidRPr="00917882">
        <w:rPr>
          <w:rFonts w:hint="eastAsia"/>
          <w:lang w:val="ru-RU"/>
        </w:rPr>
        <w:t>больных</w:t>
      </w:r>
      <w:r w:rsidRPr="00917882">
        <w:rPr>
          <w:lang w:val="ru-RU"/>
        </w:rPr>
        <w:t xml:space="preserve"> </w:t>
      </w:r>
      <w:r w:rsidRPr="00917882">
        <w:rPr>
          <w:rFonts w:hint="eastAsia"/>
          <w:lang w:val="ru-RU"/>
        </w:rPr>
        <w:t>с</w:t>
      </w:r>
      <w:r w:rsidRPr="00917882">
        <w:rPr>
          <w:lang w:val="ru-RU"/>
        </w:rPr>
        <w:t xml:space="preserve"> </w:t>
      </w:r>
      <w:r w:rsidRPr="00917882">
        <w:rPr>
          <w:rFonts w:hint="eastAsia"/>
          <w:lang w:val="ru-RU"/>
        </w:rPr>
        <w:t>предраковыми</w:t>
      </w:r>
      <w:r w:rsidRPr="00917882">
        <w:rPr>
          <w:lang w:val="ru-RU"/>
        </w:rPr>
        <w:t xml:space="preserve"> </w:t>
      </w:r>
      <w:r w:rsidRPr="00917882">
        <w:rPr>
          <w:rFonts w:hint="eastAsia"/>
          <w:lang w:val="ru-RU"/>
        </w:rPr>
        <w:t>заболеваниями</w:t>
      </w:r>
    </w:p>
    <w:p w14:paraId="3A854044" w14:textId="77777777" w:rsidR="00917882" w:rsidRPr="00917882" w:rsidRDefault="00917882" w:rsidP="00917882">
      <w:pPr>
        <w:rPr>
          <w:lang w:val="ru-RU"/>
        </w:rPr>
      </w:pPr>
    </w:p>
    <w:p w14:paraId="24FF3993" w14:textId="77777777" w:rsidR="00917882" w:rsidRPr="00917882" w:rsidRDefault="00917882" w:rsidP="00917882">
      <w:pPr>
        <w:rPr>
          <w:lang w:val="ru-RU"/>
        </w:rPr>
      </w:pPr>
      <w:r w:rsidRPr="00917882">
        <w:rPr>
          <w:rFonts w:hint="eastAsia"/>
          <w:lang w:val="ru-RU"/>
        </w:rPr>
        <w:t>Глава</w:t>
      </w:r>
      <w:r w:rsidRPr="00917882">
        <w:rPr>
          <w:lang w:val="ru-RU"/>
        </w:rPr>
        <w:t xml:space="preserve"> V. </w:t>
      </w:r>
      <w:r w:rsidRPr="00917882">
        <w:rPr>
          <w:rFonts w:hint="eastAsia"/>
          <w:lang w:val="ru-RU"/>
        </w:rPr>
        <w:t>Формирование</w:t>
      </w:r>
      <w:r w:rsidRPr="00917882">
        <w:rPr>
          <w:lang w:val="ru-RU"/>
        </w:rPr>
        <w:t xml:space="preserve"> </w:t>
      </w:r>
      <w:r w:rsidRPr="00917882">
        <w:rPr>
          <w:rFonts w:hint="eastAsia"/>
          <w:lang w:val="ru-RU"/>
        </w:rPr>
        <w:t>информационного</w:t>
      </w:r>
      <w:r w:rsidRPr="00917882">
        <w:rPr>
          <w:lang w:val="ru-RU"/>
        </w:rPr>
        <w:t xml:space="preserve"> </w:t>
      </w:r>
      <w:r w:rsidRPr="00917882">
        <w:rPr>
          <w:rFonts w:hint="eastAsia"/>
          <w:lang w:val="ru-RU"/>
        </w:rPr>
        <w:t>пространства</w:t>
      </w:r>
      <w:r w:rsidRPr="00917882">
        <w:rPr>
          <w:lang w:val="ru-RU"/>
        </w:rPr>
        <w:t xml:space="preserve"> </w:t>
      </w:r>
      <w:r w:rsidRPr="00917882">
        <w:rPr>
          <w:rFonts w:hint="eastAsia"/>
          <w:lang w:val="ru-RU"/>
        </w:rPr>
        <w:t>районной</w:t>
      </w:r>
      <w:r w:rsidRPr="00917882">
        <w:rPr>
          <w:lang w:val="ru-RU"/>
        </w:rPr>
        <w:t xml:space="preserve"> </w:t>
      </w:r>
      <w:r w:rsidRPr="00917882">
        <w:rPr>
          <w:rFonts w:hint="eastAsia"/>
          <w:lang w:val="ru-RU"/>
        </w:rPr>
        <w:t>больницы</w:t>
      </w:r>
    </w:p>
    <w:p w14:paraId="6E50757F" w14:textId="77777777" w:rsidR="00917882" w:rsidRPr="00917882" w:rsidRDefault="00917882" w:rsidP="00917882">
      <w:pPr>
        <w:rPr>
          <w:lang w:val="ru-RU"/>
        </w:rPr>
      </w:pPr>
    </w:p>
    <w:p w14:paraId="1FB872B7" w14:textId="77777777" w:rsidR="00917882" w:rsidRPr="00917882" w:rsidRDefault="00917882" w:rsidP="00917882">
      <w:pPr>
        <w:rPr>
          <w:lang w:val="ru-RU"/>
        </w:rPr>
      </w:pPr>
      <w:r w:rsidRPr="00917882">
        <w:rPr>
          <w:lang w:val="ru-RU"/>
        </w:rPr>
        <w:t xml:space="preserve">5.1 </w:t>
      </w:r>
      <w:r w:rsidRPr="00917882">
        <w:rPr>
          <w:rFonts w:hint="eastAsia"/>
          <w:lang w:val="ru-RU"/>
        </w:rPr>
        <w:t>Особенности</w:t>
      </w:r>
      <w:r w:rsidRPr="00917882">
        <w:rPr>
          <w:lang w:val="ru-RU"/>
        </w:rPr>
        <w:t xml:space="preserve"> </w:t>
      </w:r>
      <w:r w:rsidRPr="00917882">
        <w:rPr>
          <w:rFonts w:hint="eastAsia"/>
          <w:lang w:val="ru-RU"/>
        </w:rPr>
        <w:t>реализации</w:t>
      </w:r>
      <w:r w:rsidRPr="00917882">
        <w:rPr>
          <w:lang w:val="ru-RU"/>
        </w:rPr>
        <w:t xml:space="preserve"> </w:t>
      </w:r>
      <w:r w:rsidRPr="00917882">
        <w:rPr>
          <w:rFonts w:hint="eastAsia"/>
          <w:lang w:val="ru-RU"/>
        </w:rPr>
        <w:t>программы</w:t>
      </w:r>
      <w:r w:rsidRPr="00917882">
        <w:rPr>
          <w:lang w:val="ru-RU"/>
        </w:rPr>
        <w:t xml:space="preserve"> </w:t>
      </w:r>
      <w:r w:rsidRPr="00917882">
        <w:rPr>
          <w:rFonts w:hint="eastAsia"/>
          <w:lang w:val="ru-RU"/>
        </w:rPr>
        <w:t>популяционного</w:t>
      </w:r>
      <w:r w:rsidRPr="00917882">
        <w:rPr>
          <w:lang w:val="ru-RU"/>
        </w:rPr>
        <w:t xml:space="preserve"> </w:t>
      </w:r>
      <w:r w:rsidRPr="00917882">
        <w:rPr>
          <w:rFonts w:hint="eastAsia"/>
          <w:lang w:val="ru-RU"/>
        </w:rPr>
        <w:t>ракового</w:t>
      </w:r>
      <w:r w:rsidRPr="00917882">
        <w:rPr>
          <w:lang w:val="ru-RU"/>
        </w:rPr>
        <w:t xml:space="preserve"> </w:t>
      </w:r>
      <w:r w:rsidRPr="00917882">
        <w:rPr>
          <w:rFonts w:hint="eastAsia"/>
          <w:lang w:val="ru-RU"/>
        </w:rPr>
        <w:t>регистра</w:t>
      </w:r>
      <w:r w:rsidRPr="00917882">
        <w:rPr>
          <w:lang w:val="ru-RU"/>
        </w:rPr>
        <w:t xml:space="preserve"> </w:t>
      </w:r>
      <w:r w:rsidRPr="00917882">
        <w:rPr>
          <w:rFonts w:hint="eastAsia"/>
          <w:lang w:val="ru-RU"/>
        </w:rPr>
        <w:t>районной</w:t>
      </w:r>
      <w:r w:rsidRPr="00917882">
        <w:rPr>
          <w:lang w:val="ru-RU"/>
        </w:rPr>
        <w:t xml:space="preserve"> </w:t>
      </w:r>
      <w:r w:rsidRPr="00917882">
        <w:rPr>
          <w:rFonts w:hint="eastAsia"/>
          <w:lang w:val="ru-RU"/>
        </w:rPr>
        <w:t>больницы</w:t>
      </w:r>
    </w:p>
    <w:p w14:paraId="0215876A" w14:textId="77777777" w:rsidR="00917882" w:rsidRPr="00917882" w:rsidRDefault="00917882" w:rsidP="00917882">
      <w:pPr>
        <w:rPr>
          <w:lang w:val="ru-RU"/>
        </w:rPr>
      </w:pPr>
    </w:p>
    <w:p w14:paraId="0EF89213" w14:textId="77777777" w:rsidR="00917882" w:rsidRPr="00917882" w:rsidRDefault="00917882" w:rsidP="00917882">
      <w:pPr>
        <w:rPr>
          <w:lang w:val="ru-RU"/>
        </w:rPr>
      </w:pPr>
      <w:r w:rsidRPr="00917882">
        <w:rPr>
          <w:lang w:val="ru-RU"/>
        </w:rPr>
        <w:t xml:space="preserve">5.2 </w:t>
      </w:r>
      <w:r w:rsidRPr="00917882">
        <w:rPr>
          <w:rFonts w:hint="eastAsia"/>
          <w:lang w:val="ru-RU"/>
        </w:rPr>
        <w:t>Информационно</w:t>
      </w:r>
      <w:r w:rsidRPr="00917882">
        <w:rPr>
          <w:lang w:val="ru-RU"/>
        </w:rPr>
        <w:t>-</w:t>
      </w:r>
      <w:r w:rsidRPr="00917882">
        <w:rPr>
          <w:rFonts w:hint="eastAsia"/>
          <w:lang w:val="ru-RU"/>
        </w:rPr>
        <w:t>аналитическая</w:t>
      </w:r>
      <w:r w:rsidRPr="00917882">
        <w:rPr>
          <w:lang w:val="ru-RU"/>
        </w:rPr>
        <w:t xml:space="preserve"> </w:t>
      </w:r>
      <w:r w:rsidRPr="00917882">
        <w:rPr>
          <w:rFonts w:hint="eastAsia"/>
          <w:lang w:val="ru-RU"/>
        </w:rPr>
        <w:t>оценка</w:t>
      </w:r>
      <w:r w:rsidRPr="00917882">
        <w:rPr>
          <w:lang w:val="ru-RU"/>
        </w:rPr>
        <w:t xml:space="preserve"> </w:t>
      </w:r>
      <w:r w:rsidRPr="00917882">
        <w:rPr>
          <w:rFonts w:hint="eastAsia"/>
          <w:lang w:val="ru-RU"/>
        </w:rPr>
        <w:t>онкологической</w:t>
      </w:r>
      <w:r w:rsidRPr="00917882">
        <w:rPr>
          <w:lang w:val="ru-RU"/>
        </w:rPr>
        <w:t xml:space="preserve"> </w:t>
      </w:r>
      <w:r w:rsidRPr="00917882">
        <w:rPr>
          <w:rFonts w:hint="eastAsia"/>
          <w:lang w:val="ru-RU"/>
        </w:rPr>
        <w:t>ситуации</w:t>
      </w:r>
    </w:p>
    <w:p w14:paraId="7108AEF4" w14:textId="77777777" w:rsidR="00917882" w:rsidRPr="00917882" w:rsidRDefault="00917882" w:rsidP="00917882">
      <w:pPr>
        <w:rPr>
          <w:lang w:val="ru-RU"/>
        </w:rPr>
      </w:pPr>
    </w:p>
    <w:p w14:paraId="752CC57E" w14:textId="77777777" w:rsidR="00917882" w:rsidRPr="00917882" w:rsidRDefault="00917882" w:rsidP="00917882">
      <w:pPr>
        <w:rPr>
          <w:lang w:val="ru-RU"/>
        </w:rPr>
      </w:pPr>
      <w:r w:rsidRPr="00917882">
        <w:rPr>
          <w:rFonts w:hint="eastAsia"/>
          <w:lang w:val="ru-RU"/>
        </w:rPr>
        <w:t>в</w:t>
      </w:r>
      <w:r w:rsidRPr="00917882">
        <w:rPr>
          <w:lang w:val="ru-RU"/>
        </w:rPr>
        <w:t xml:space="preserve"> </w:t>
      </w:r>
      <w:r w:rsidRPr="00917882">
        <w:rPr>
          <w:rFonts w:hint="eastAsia"/>
          <w:lang w:val="ru-RU"/>
        </w:rPr>
        <w:t>Таловском</w:t>
      </w:r>
      <w:r w:rsidRPr="00917882">
        <w:rPr>
          <w:lang w:val="ru-RU"/>
        </w:rPr>
        <w:t xml:space="preserve"> </w:t>
      </w:r>
      <w:r w:rsidRPr="00917882">
        <w:rPr>
          <w:rFonts w:hint="eastAsia"/>
          <w:lang w:val="ru-RU"/>
        </w:rPr>
        <w:t>районе</w:t>
      </w:r>
    </w:p>
    <w:p w14:paraId="51A1608B" w14:textId="77777777" w:rsidR="00917882" w:rsidRPr="00917882" w:rsidRDefault="00917882" w:rsidP="00917882">
      <w:pPr>
        <w:rPr>
          <w:lang w:val="ru-RU"/>
        </w:rPr>
      </w:pPr>
    </w:p>
    <w:p w14:paraId="71A65938" w14:textId="37019262" w:rsidR="00917882" w:rsidRPr="00917882" w:rsidRDefault="00917882" w:rsidP="00917882">
      <w:pPr>
        <w:rPr>
          <w:lang w:val="ru-RU"/>
        </w:rPr>
      </w:pPr>
      <w:r w:rsidRPr="00917882">
        <w:rPr>
          <w:rFonts w:hint="eastAsia"/>
          <w:lang w:val="ru-RU"/>
        </w:rPr>
        <w:t>Заключение</w:t>
      </w:r>
    </w:p>
    <w:sectPr w:rsidR="00917882" w:rsidRPr="00917882" w:rsidSect="00B456F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92E34D" w14:textId="77777777" w:rsidR="00B456FF" w:rsidRPr="00C66E52" w:rsidRDefault="00B456FF">
      <w:pPr>
        <w:spacing w:after="0" w:line="240" w:lineRule="auto"/>
      </w:pPr>
      <w:r w:rsidRPr="00C66E52">
        <w:separator/>
      </w:r>
    </w:p>
  </w:endnote>
  <w:endnote w:type="continuationSeparator" w:id="0">
    <w:p w14:paraId="3A8027F0" w14:textId="77777777" w:rsidR="00B456FF" w:rsidRPr="00C66E52" w:rsidRDefault="00B456FF">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FE2275" w14:textId="77777777" w:rsidR="00B456FF" w:rsidRPr="00C66E52" w:rsidRDefault="00B456FF"/>
    <w:p w14:paraId="257CE7A7" w14:textId="77777777" w:rsidR="00B456FF" w:rsidRPr="00C66E52" w:rsidRDefault="00B456FF"/>
    <w:p w14:paraId="43CFC2F7" w14:textId="77777777" w:rsidR="00B456FF" w:rsidRPr="00C66E52" w:rsidRDefault="00B456FF"/>
    <w:p w14:paraId="14775AA5" w14:textId="77777777" w:rsidR="00B456FF" w:rsidRPr="00C66E52" w:rsidRDefault="00B456FF"/>
    <w:p w14:paraId="41DD2869" w14:textId="77777777" w:rsidR="00B456FF" w:rsidRPr="00C66E52" w:rsidRDefault="00B456FF"/>
    <w:p w14:paraId="5C640E06" w14:textId="77777777" w:rsidR="00B456FF" w:rsidRPr="00C66E52" w:rsidRDefault="00B456FF"/>
    <w:p w14:paraId="057AD9C5" w14:textId="77777777" w:rsidR="00B456FF" w:rsidRPr="00C66E52" w:rsidRDefault="00B456FF">
      <w:pPr>
        <w:rPr>
          <w:sz w:val="2"/>
          <w:szCs w:val="2"/>
        </w:rPr>
      </w:pPr>
      <w:r w:rsidRPr="00C66E52">
        <w:rPr>
          <w:noProof/>
          <w:sz w:val="24"/>
          <w:szCs w:val="24"/>
          <w:lang w:eastAsia="ru-RU"/>
        </w:rPr>
        <mc:AlternateContent>
          <mc:Choice Requires="wps">
            <w:drawing>
              <wp:anchor distT="0" distB="0" distL="63500" distR="63500" simplePos="0" relativeHeight="251659264" behindDoc="1" locked="0" layoutInCell="1" allowOverlap="1" wp14:anchorId="49C17776" wp14:editId="1E10BCE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CF039D" w14:textId="77777777" w:rsidR="00B456FF" w:rsidRPr="00C66E52" w:rsidRDefault="00B456FF">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9C1777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9CF039D" w14:textId="77777777" w:rsidR="00B456FF" w:rsidRPr="00C66E52" w:rsidRDefault="00B456FF">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55010905" w14:textId="77777777" w:rsidR="00B456FF" w:rsidRPr="00C66E52" w:rsidRDefault="00B456FF"/>
    <w:p w14:paraId="23C3F656" w14:textId="77777777" w:rsidR="00B456FF" w:rsidRPr="00C66E52" w:rsidRDefault="00B456FF"/>
    <w:p w14:paraId="2FCDFBD6" w14:textId="77777777" w:rsidR="00B456FF" w:rsidRPr="00C66E52" w:rsidRDefault="00B456FF">
      <w:pPr>
        <w:rPr>
          <w:sz w:val="2"/>
          <w:szCs w:val="2"/>
        </w:rPr>
      </w:pPr>
      <w:r w:rsidRPr="00C66E52">
        <w:rPr>
          <w:noProof/>
          <w:sz w:val="24"/>
          <w:szCs w:val="24"/>
          <w:lang w:eastAsia="ru-RU"/>
        </w:rPr>
        <mc:AlternateContent>
          <mc:Choice Requires="wps">
            <w:drawing>
              <wp:anchor distT="0" distB="0" distL="63500" distR="63500" simplePos="0" relativeHeight="251660288" behindDoc="1" locked="0" layoutInCell="1" allowOverlap="1" wp14:anchorId="032B3433" wp14:editId="2B7E32F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29EECE" w14:textId="77777777" w:rsidR="00B456FF" w:rsidRPr="00C66E52" w:rsidRDefault="00B456FF"/>
                          <w:p w14:paraId="46BB1AF8" w14:textId="77777777" w:rsidR="00B456FF" w:rsidRPr="00C66E52" w:rsidRDefault="00B456FF">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32B343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F29EECE" w14:textId="77777777" w:rsidR="00B456FF" w:rsidRPr="00C66E52" w:rsidRDefault="00B456FF"/>
                    <w:p w14:paraId="46BB1AF8" w14:textId="77777777" w:rsidR="00B456FF" w:rsidRPr="00C66E52" w:rsidRDefault="00B456FF">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0C431C3C" w14:textId="77777777" w:rsidR="00B456FF" w:rsidRPr="00C66E52" w:rsidRDefault="00B456FF"/>
    <w:p w14:paraId="059ED4F6" w14:textId="77777777" w:rsidR="00B456FF" w:rsidRPr="00C66E52" w:rsidRDefault="00B456FF">
      <w:pPr>
        <w:rPr>
          <w:sz w:val="2"/>
          <w:szCs w:val="2"/>
        </w:rPr>
      </w:pPr>
    </w:p>
    <w:p w14:paraId="395C8675" w14:textId="77777777" w:rsidR="00B456FF" w:rsidRPr="00C66E52" w:rsidRDefault="00B456FF"/>
    <w:p w14:paraId="2D9F0CF9" w14:textId="77777777" w:rsidR="00B456FF" w:rsidRPr="00C66E52" w:rsidRDefault="00B456FF">
      <w:pPr>
        <w:spacing w:after="0" w:line="240" w:lineRule="auto"/>
      </w:pPr>
    </w:p>
  </w:footnote>
  <w:footnote w:type="continuationSeparator" w:id="0">
    <w:p w14:paraId="58B570E4" w14:textId="77777777" w:rsidR="00B456FF" w:rsidRPr="00C66E52" w:rsidRDefault="00B456FF">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B3"/>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073"/>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6FF"/>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91"/>
    <w:rsid w:val="00D322E9"/>
    <w:rsid w:val="00D32353"/>
    <w:rsid w:val="00D3238C"/>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99"/>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24093</TotalTime>
  <Pages>3</Pages>
  <Words>308</Words>
  <Characters>1756</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2060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3531</cp:revision>
  <cp:lastPrinted>2009-02-06T05:36:00Z</cp:lastPrinted>
  <dcterms:created xsi:type="dcterms:W3CDTF">2024-04-09T10:20:00Z</dcterms:created>
  <dcterms:modified xsi:type="dcterms:W3CDTF">2024-05-07T13:58:00Z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