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DE1618" w:rsidRDefault="00DE1618" w:rsidP="00DE1618">
      <w:r w:rsidRPr="00F72BD7">
        <w:rPr>
          <w:rFonts w:ascii="Times New Roman" w:hAnsi="Times New Roman"/>
          <w:b/>
          <w:kern w:val="24"/>
          <w:sz w:val="24"/>
          <w:szCs w:val="24"/>
        </w:rPr>
        <w:t>Світовий Олександр Михайлович</w:t>
      </w:r>
      <w:r w:rsidRPr="00B27EB0">
        <w:rPr>
          <w:rFonts w:ascii="Times New Roman" w:hAnsi="Times New Roman"/>
          <w:b/>
          <w:kern w:val="24"/>
          <w:sz w:val="24"/>
          <w:szCs w:val="24"/>
        </w:rPr>
        <w:t>,</w:t>
      </w:r>
      <w:r w:rsidRPr="00F72BD7">
        <w:rPr>
          <w:rFonts w:ascii="Times New Roman" w:hAnsi="Times New Roman"/>
          <w:kern w:val="24"/>
          <w:sz w:val="24"/>
          <w:szCs w:val="24"/>
        </w:rPr>
        <w:t xml:space="preserve"> доцент кафедри публічног</w:t>
      </w:r>
      <w:r>
        <w:rPr>
          <w:rFonts w:ascii="Times New Roman" w:hAnsi="Times New Roman"/>
          <w:kern w:val="24"/>
          <w:sz w:val="24"/>
          <w:szCs w:val="24"/>
        </w:rPr>
        <w:t xml:space="preserve">о управління та адміністрування, </w:t>
      </w:r>
      <w:r w:rsidRPr="00F72BD7">
        <w:rPr>
          <w:rFonts w:ascii="Times New Roman" w:hAnsi="Times New Roman"/>
          <w:kern w:val="24"/>
          <w:sz w:val="24"/>
          <w:szCs w:val="24"/>
        </w:rPr>
        <w:t>Уманськ</w:t>
      </w:r>
      <w:r>
        <w:rPr>
          <w:rFonts w:ascii="Times New Roman" w:hAnsi="Times New Roman"/>
          <w:kern w:val="24"/>
          <w:sz w:val="24"/>
          <w:szCs w:val="24"/>
        </w:rPr>
        <w:t>ий</w:t>
      </w:r>
      <w:r w:rsidRPr="00F72BD7">
        <w:rPr>
          <w:rFonts w:ascii="Times New Roman" w:hAnsi="Times New Roman"/>
          <w:kern w:val="24"/>
          <w:sz w:val="24"/>
          <w:szCs w:val="24"/>
        </w:rPr>
        <w:t xml:space="preserve"> національн</w:t>
      </w:r>
      <w:r>
        <w:rPr>
          <w:rFonts w:ascii="Times New Roman" w:hAnsi="Times New Roman"/>
          <w:kern w:val="24"/>
          <w:sz w:val="24"/>
          <w:szCs w:val="24"/>
        </w:rPr>
        <w:t>ий університет</w:t>
      </w:r>
      <w:r w:rsidRPr="00F72BD7">
        <w:rPr>
          <w:rFonts w:ascii="Times New Roman" w:hAnsi="Times New Roman"/>
          <w:kern w:val="24"/>
          <w:sz w:val="24"/>
          <w:szCs w:val="24"/>
        </w:rPr>
        <w:t xml:space="preserve"> садівництва. Назва дисертації: «Організаційно-економічні засади формування доданої вартості у зернопродуктовому підкомплексі АПК</w:t>
      </w:r>
      <w:r>
        <w:rPr>
          <w:rFonts w:ascii="Times New Roman" w:hAnsi="Times New Roman"/>
          <w:kern w:val="24"/>
          <w:sz w:val="24"/>
          <w:szCs w:val="24"/>
        </w:rPr>
        <w:t>». Шифр та назва спеціальності – 08.00.03 – е</w:t>
      </w:r>
      <w:r w:rsidRPr="00F72BD7">
        <w:rPr>
          <w:rFonts w:ascii="Times New Roman" w:hAnsi="Times New Roman"/>
          <w:kern w:val="24"/>
          <w:sz w:val="24"/>
          <w:szCs w:val="24"/>
        </w:rPr>
        <w:t>кономіка та управл</w:t>
      </w:r>
      <w:r>
        <w:rPr>
          <w:rFonts w:ascii="Times New Roman" w:hAnsi="Times New Roman"/>
          <w:kern w:val="24"/>
          <w:sz w:val="24"/>
          <w:szCs w:val="24"/>
        </w:rPr>
        <w:t>іння національним господарством</w:t>
      </w:r>
      <w:r w:rsidRPr="00F72BD7">
        <w:rPr>
          <w:rFonts w:ascii="Times New Roman" w:hAnsi="Times New Roman"/>
          <w:kern w:val="24"/>
          <w:sz w:val="24"/>
          <w:szCs w:val="24"/>
        </w:rPr>
        <w:t>. Спецрада Д 26.004.01 Національного університету біоресурсів і природокористування України</w:t>
      </w:r>
    </w:p>
    <w:sectPr w:rsidR="00A11521" w:rsidRPr="00DE16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DE1618" w:rsidRPr="00DE16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649F8-8734-4E4C-B582-DED8538F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2021-06-16T13:38:00Z</dcterms:created>
  <dcterms:modified xsi:type="dcterms:W3CDTF">2021-06-19T11:47:00Z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