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2D75D" w14:textId="1BE1F5CF" w:rsidR="00BE21BF" w:rsidRDefault="00BE21BF" w:rsidP="00BE21BF">
      <w:r w:rsidRPr="00BE21BF">
        <w:rPr>
          <w:rFonts w:hint="eastAsia"/>
        </w:rPr>
        <w:t>Матвеев</w:t>
      </w:r>
      <w:r w:rsidRPr="00BE21BF">
        <w:t xml:space="preserve">, </w:t>
      </w:r>
      <w:r w:rsidRPr="00BE21BF">
        <w:rPr>
          <w:rFonts w:hint="eastAsia"/>
        </w:rPr>
        <w:t>Яков</w:t>
      </w:r>
      <w:r w:rsidRPr="00BE21BF">
        <w:t xml:space="preserve"> </w:t>
      </w:r>
      <w:r w:rsidRPr="00BE21BF">
        <w:rPr>
          <w:rFonts w:hint="eastAsia"/>
        </w:rPr>
        <w:t>Сергеевич</w:t>
      </w:r>
      <w:r>
        <w:t xml:space="preserve"> </w:t>
      </w:r>
      <w:r w:rsidRPr="00BE21BF">
        <w:rPr>
          <w:rFonts w:hint="eastAsia"/>
        </w:rPr>
        <w:t>Формирование</w:t>
      </w:r>
      <w:r w:rsidRPr="00BE21BF">
        <w:t xml:space="preserve"> </w:t>
      </w:r>
      <w:r w:rsidRPr="00BE21BF">
        <w:rPr>
          <w:rFonts w:hint="eastAsia"/>
        </w:rPr>
        <w:t>корпоративных</w:t>
      </w:r>
      <w:r w:rsidRPr="00BE21BF">
        <w:t xml:space="preserve"> </w:t>
      </w:r>
      <w:r w:rsidRPr="00BE21BF">
        <w:rPr>
          <w:rFonts w:hint="eastAsia"/>
        </w:rPr>
        <w:t>образований</w:t>
      </w:r>
      <w:r w:rsidRPr="00BE21BF">
        <w:t xml:space="preserve"> </w:t>
      </w:r>
      <w:r w:rsidRPr="00BE21BF">
        <w:rPr>
          <w:rFonts w:hint="eastAsia"/>
        </w:rPr>
        <w:t>в</w:t>
      </w:r>
      <w:r w:rsidRPr="00BE21BF">
        <w:t xml:space="preserve"> </w:t>
      </w:r>
      <w:r w:rsidRPr="00BE21BF">
        <w:rPr>
          <w:rFonts w:hint="eastAsia"/>
        </w:rPr>
        <w:t>секторе</w:t>
      </w:r>
      <w:r w:rsidRPr="00BE21BF">
        <w:t xml:space="preserve"> </w:t>
      </w:r>
      <w:r w:rsidRPr="00BE21BF">
        <w:rPr>
          <w:rFonts w:hint="eastAsia"/>
        </w:rPr>
        <w:t>производства</w:t>
      </w:r>
      <w:r w:rsidRPr="00BE21BF">
        <w:t xml:space="preserve"> </w:t>
      </w:r>
      <w:r w:rsidRPr="00BE21BF">
        <w:rPr>
          <w:rFonts w:hint="eastAsia"/>
        </w:rPr>
        <w:t>товаров</w:t>
      </w:r>
      <w:r w:rsidRPr="00BE21BF">
        <w:t xml:space="preserve"> </w:t>
      </w:r>
      <w:r w:rsidRPr="00BE21BF">
        <w:rPr>
          <w:rFonts w:hint="eastAsia"/>
        </w:rPr>
        <w:t>повседневного</w:t>
      </w:r>
      <w:r w:rsidRPr="00BE21BF">
        <w:t xml:space="preserve"> </w:t>
      </w:r>
      <w:r w:rsidRPr="00BE21BF">
        <w:rPr>
          <w:rFonts w:hint="eastAsia"/>
        </w:rPr>
        <w:t>спроса</w:t>
      </w:r>
      <w:r w:rsidRPr="00BE21BF">
        <w:t xml:space="preserve"> </w:t>
      </w:r>
      <w:r w:rsidRPr="00BE21BF">
        <w:rPr>
          <w:rFonts w:hint="eastAsia"/>
        </w:rPr>
        <w:t>России</w:t>
      </w:r>
      <w:r w:rsidRPr="00BE21BF">
        <w:t xml:space="preserve"> </w:t>
      </w:r>
      <w:r w:rsidRPr="00BE21BF">
        <w:rPr>
          <w:rFonts w:hint="eastAsia"/>
        </w:rPr>
        <w:t>на</w:t>
      </w:r>
      <w:r w:rsidRPr="00BE21BF">
        <w:t xml:space="preserve"> </w:t>
      </w:r>
      <w:r w:rsidRPr="00BE21BF">
        <w:rPr>
          <w:rFonts w:hint="eastAsia"/>
        </w:rPr>
        <w:t>основе</w:t>
      </w:r>
      <w:r w:rsidRPr="00BE21BF">
        <w:t xml:space="preserve"> </w:t>
      </w:r>
      <w:r w:rsidRPr="00BE21BF">
        <w:rPr>
          <w:rFonts w:hint="eastAsia"/>
        </w:rPr>
        <w:t>прямых</w:t>
      </w:r>
      <w:r w:rsidRPr="00BE21BF">
        <w:t xml:space="preserve"> </w:t>
      </w:r>
      <w:r w:rsidRPr="00BE21BF">
        <w:rPr>
          <w:rFonts w:hint="eastAsia"/>
        </w:rPr>
        <w:t>иностранных</w:t>
      </w:r>
      <w:r w:rsidRPr="00BE21BF">
        <w:t xml:space="preserve"> </w:t>
      </w:r>
      <w:r w:rsidRPr="00BE21BF">
        <w:rPr>
          <w:rFonts w:hint="eastAsia"/>
        </w:rPr>
        <w:t>инвестиций</w:t>
      </w:r>
    </w:p>
    <w:p w14:paraId="343B2D8D" w14:textId="77777777" w:rsidR="00BE21BF" w:rsidRDefault="00BE21BF" w:rsidP="00BE21BF">
      <w:r>
        <w:rPr>
          <w:rFonts w:hint="eastAsia"/>
        </w:rPr>
        <w:t>ОГЛАВЛЕНИЕ</w:t>
      </w:r>
      <w:r>
        <w:t xml:space="preserve"> </w:t>
      </w:r>
      <w:r>
        <w:rPr>
          <w:rFonts w:hint="eastAsia"/>
        </w:rPr>
        <w:t>ДИССЕРТАЦИИ</w:t>
      </w:r>
    </w:p>
    <w:p w14:paraId="5D4F53E9" w14:textId="77777777" w:rsidR="00BE21BF" w:rsidRDefault="00BE21BF" w:rsidP="00BE21BF">
      <w:r>
        <w:rPr>
          <w:rFonts w:hint="eastAsia"/>
        </w:rPr>
        <w:t>кандидат</w:t>
      </w:r>
      <w:r>
        <w:t xml:space="preserve"> </w:t>
      </w:r>
      <w:r>
        <w:rPr>
          <w:rFonts w:hint="eastAsia"/>
        </w:rPr>
        <w:t>наук</w:t>
      </w:r>
      <w:r>
        <w:t xml:space="preserve"> </w:t>
      </w:r>
      <w:r>
        <w:rPr>
          <w:rFonts w:hint="eastAsia"/>
        </w:rPr>
        <w:t>Матвеев</w:t>
      </w:r>
      <w:r>
        <w:t xml:space="preserve">, </w:t>
      </w:r>
      <w:r>
        <w:rPr>
          <w:rFonts w:hint="eastAsia"/>
        </w:rPr>
        <w:t>Яков</w:t>
      </w:r>
      <w:r>
        <w:t xml:space="preserve"> </w:t>
      </w:r>
      <w:r>
        <w:rPr>
          <w:rFonts w:hint="eastAsia"/>
        </w:rPr>
        <w:t>Сергеевич</w:t>
      </w:r>
    </w:p>
    <w:p w14:paraId="4752FBBE" w14:textId="77777777" w:rsidR="00BE21BF" w:rsidRDefault="00BE21BF" w:rsidP="00BE21BF">
      <w:r>
        <w:rPr>
          <w:rFonts w:hint="eastAsia"/>
        </w:rPr>
        <w:t>ВВЕДЕНИЕ</w:t>
      </w:r>
      <w:r>
        <w:t>..................................................4</w:t>
      </w:r>
    </w:p>
    <w:p w14:paraId="559089A7" w14:textId="77777777" w:rsidR="00BE21BF" w:rsidRDefault="00BE21BF" w:rsidP="00BE21BF"/>
    <w:p w14:paraId="24FDBF82" w14:textId="77777777" w:rsidR="00BE21BF" w:rsidRDefault="00BE21BF" w:rsidP="00BE21BF">
      <w:r>
        <w:rPr>
          <w:rFonts w:hint="eastAsia"/>
        </w:rPr>
        <w:t>Глава</w:t>
      </w:r>
      <w:r>
        <w:t xml:space="preserve"> 1. </w:t>
      </w:r>
      <w:r>
        <w:rPr>
          <w:rFonts w:hint="eastAsia"/>
        </w:rPr>
        <w:t>Методические</w:t>
      </w:r>
      <w:r>
        <w:t xml:space="preserve"> </w:t>
      </w:r>
      <w:r>
        <w:rPr>
          <w:rFonts w:hint="eastAsia"/>
        </w:rPr>
        <w:t>основы</w:t>
      </w:r>
      <w:r>
        <w:t xml:space="preserve"> </w:t>
      </w:r>
      <w:r>
        <w:rPr>
          <w:rFonts w:hint="eastAsia"/>
        </w:rPr>
        <w:t>оценки</w:t>
      </w:r>
      <w:r>
        <w:t xml:space="preserve"> </w:t>
      </w:r>
      <w:r>
        <w:rPr>
          <w:rFonts w:hint="eastAsia"/>
        </w:rPr>
        <w:t>целесообразности</w:t>
      </w:r>
      <w:r>
        <w:t xml:space="preserve"> </w:t>
      </w:r>
      <w:r>
        <w:rPr>
          <w:rFonts w:hint="eastAsia"/>
        </w:rPr>
        <w:t>и</w:t>
      </w:r>
      <w:r>
        <w:t xml:space="preserve"> </w:t>
      </w:r>
      <w:r>
        <w:rPr>
          <w:rFonts w:hint="eastAsia"/>
        </w:rPr>
        <w:t>способов</w:t>
      </w:r>
    </w:p>
    <w:p w14:paraId="35A8B106" w14:textId="77777777" w:rsidR="00BE21BF" w:rsidRDefault="00BE21BF" w:rsidP="00BE21BF"/>
    <w:p w14:paraId="239C0202" w14:textId="77777777" w:rsidR="00BE21BF" w:rsidRDefault="00BE21BF" w:rsidP="00BE21BF">
      <w:r>
        <w:rPr>
          <w:rFonts w:hint="eastAsia"/>
        </w:rPr>
        <w:t>формирования</w:t>
      </w:r>
      <w:r>
        <w:t xml:space="preserve"> </w:t>
      </w:r>
      <w:r>
        <w:rPr>
          <w:rFonts w:hint="eastAsia"/>
        </w:rPr>
        <w:t>корпоративных</w:t>
      </w:r>
      <w:r>
        <w:t xml:space="preserve"> </w:t>
      </w:r>
      <w:r>
        <w:rPr>
          <w:rFonts w:hint="eastAsia"/>
        </w:rPr>
        <w:t>образований</w:t>
      </w:r>
      <w:r>
        <w:t xml:space="preserve"> </w:t>
      </w:r>
      <w:r>
        <w:rPr>
          <w:rFonts w:hint="eastAsia"/>
        </w:rPr>
        <w:t>на</w:t>
      </w:r>
      <w:r>
        <w:t xml:space="preserve"> </w:t>
      </w:r>
      <w:r>
        <w:rPr>
          <w:rFonts w:hint="eastAsia"/>
        </w:rPr>
        <w:t>основе</w:t>
      </w:r>
      <w:r>
        <w:t xml:space="preserve"> </w:t>
      </w:r>
      <w:r>
        <w:rPr>
          <w:rFonts w:hint="eastAsia"/>
        </w:rPr>
        <w:t>ПИИ</w:t>
      </w:r>
      <w:r>
        <w:t>...........15</w:t>
      </w:r>
    </w:p>
    <w:p w14:paraId="3305BD80" w14:textId="77777777" w:rsidR="00BE21BF" w:rsidRDefault="00BE21BF" w:rsidP="00BE21BF"/>
    <w:p w14:paraId="7E43A8DE" w14:textId="77777777" w:rsidR="00BE21BF" w:rsidRDefault="00BE21BF" w:rsidP="00BE21BF">
      <w:r>
        <w:t xml:space="preserve">1.1. </w:t>
      </w:r>
      <w:r>
        <w:rPr>
          <w:rFonts w:hint="eastAsia"/>
        </w:rPr>
        <w:t>Определение</w:t>
      </w:r>
      <w:r>
        <w:t xml:space="preserve"> </w:t>
      </w:r>
      <w:r>
        <w:rPr>
          <w:rFonts w:hint="eastAsia"/>
        </w:rPr>
        <w:t>товаров</w:t>
      </w:r>
      <w:r>
        <w:t xml:space="preserve"> </w:t>
      </w:r>
      <w:r>
        <w:rPr>
          <w:rFonts w:hint="eastAsia"/>
        </w:rPr>
        <w:t>повседневного</w:t>
      </w:r>
      <w:r>
        <w:t xml:space="preserve"> </w:t>
      </w:r>
      <w:r>
        <w:rPr>
          <w:rFonts w:hint="eastAsia"/>
        </w:rPr>
        <w:t>спроса</w:t>
      </w:r>
      <w:r>
        <w:t xml:space="preserve">, </w:t>
      </w:r>
      <w:r>
        <w:rPr>
          <w:rFonts w:hint="eastAsia"/>
        </w:rPr>
        <w:t>их</w:t>
      </w:r>
      <w:r>
        <w:t xml:space="preserve"> </w:t>
      </w:r>
      <w:r>
        <w:rPr>
          <w:rFonts w:hint="eastAsia"/>
        </w:rPr>
        <w:t>ключевые</w:t>
      </w:r>
      <w:r>
        <w:t xml:space="preserve"> </w:t>
      </w:r>
      <w:r>
        <w:rPr>
          <w:rFonts w:hint="eastAsia"/>
        </w:rPr>
        <w:t>характеристики</w:t>
      </w:r>
      <w:r>
        <w:t xml:space="preserve">. </w:t>
      </w:r>
      <w:r>
        <w:rPr>
          <w:rFonts w:hint="eastAsia"/>
        </w:rPr>
        <w:t>Особенности</w:t>
      </w:r>
      <w:r>
        <w:t xml:space="preserve"> </w:t>
      </w:r>
      <w:r>
        <w:rPr>
          <w:rFonts w:hint="eastAsia"/>
        </w:rPr>
        <w:t>производства</w:t>
      </w:r>
      <w:r>
        <w:t xml:space="preserve"> </w:t>
      </w:r>
      <w:r>
        <w:rPr>
          <w:rFonts w:hint="eastAsia"/>
        </w:rPr>
        <w:t>товаров</w:t>
      </w:r>
      <w:r>
        <w:t xml:space="preserve"> </w:t>
      </w:r>
      <w:r>
        <w:rPr>
          <w:rFonts w:hint="eastAsia"/>
        </w:rPr>
        <w:t>повседневного</w:t>
      </w:r>
      <w:r>
        <w:t xml:space="preserve"> </w:t>
      </w:r>
      <w:r>
        <w:rPr>
          <w:rFonts w:hint="eastAsia"/>
        </w:rPr>
        <w:t>спроса</w:t>
      </w:r>
      <w:r>
        <w:t xml:space="preserve"> </w:t>
      </w:r>
      <w:r>
        <w:rPr>
          <w:rFonts w:hint="eastAsia"/>
        </w:rPr>
        <w:t>в</w:t>
      </w:r>
    </w:p>
    <w:p w14:paraId="04B256E5" w14:textId="77777777" w:rsidR="00BE21BF" w:rsidRDefault="00BE21BF" w:rsidP="00BE21BF"/>
    <w:p w14:paraId="48BC479D" w14:textId="77777777" w:rsidR="00BE21BF" w:rsidRDefault="00BE21BF" w:rsidP="00BE21BF">
      <w:r>
        <w:rPr>
          <w:rFonts w:hint="eastAsia"/>
        </w:rPr>
        <w:t>России</w:t>
      </w:r>
      <w:r>
        <w:t xml:space="preserve"> ..........................................................15</w:t>
      </w:r>
    </w:p>
    <w:p w14:paraId="7A142341" w14:textId="77777777" w:rsidR="00BE21BF" w:rsidRDefault="00BE21BF" w:rsidP="00BE21BF"/>
    <w:p w14:paraId="719970EB" w14:textId="77777777" w:rsidR="00BE21BF" w:rsidRDefault="00BE21BF" w:rsidP="00BE21BF">
      <w:r>
        <w:t xml:space="preserve">1.2. </w:t>
      </w:r>
      <w:r>
        <w:rPr>
          <w:rFonts w:hint="eastAsia"/>
        </w:rPr>
        <w:t>Методика</w:t>
      </w:r>
      <w:r>
        <w:t xml:space="preserve"> </w:t>
      </w:r>
      <w:r>
        <w:rPr>
          <w:rFonts w:hint="eastAsia"/>
        </w:rPr>
        <w:t>оценки</w:t>
      </w:r>
      <w:r>
        <w:t xml:space="preserve"> </w:t>
      </w:r>
      <w:r>
        <w:rPr>
          <w:rFonts w:hint="eastAsia"/>
        </w:rPr>
        <w:t>целесообразности</w:t>
      </w:r>
      <w:r>
        <w:t xml:space="preserve"> </w:t>
      </w:r>
      <w:r>
        <w:rPr>
          <w:rFonts w:hint="eastAsia"/>
        </w:rPr>
        <w:t>формирования</w:t>
      </w:r>
    </w:p>
    <w:p w14:paraId="268DCE66" w14:textId="77777777" w:rsidR="00BE21BF" w:rsidRDefault="00BE21BF" w:rsidP="00BE21BF"/>
    <w:p w14:paraId="2933EF9B" w14:textId="77777777" w:rsidR="00BE21BF" w:rsidRDefault="00BE21BF" w:rsidP="00BE21BF">
      <w:r>
        <w:rPr>
          <w:rFonts w:hint="eastAsia"/>
        </w:rPr>
        <w:t>корпоративных</w:t>
      </w:r>
      <w:r>
        <w:t xml:space="preserve"> </w:t>
      </w:r>
      <w:r>
        <w:rPr>
          <w:rFonts w:hint="eastAsia"/>
        </w:rPr>
        <w:t>образований</w:t>
      </w:r>
      <w:r>
        <w:t xml:space="preserve"> </w:t>
      </w:r>
      <w:r>
        <w:rPr>
          <w:rFonts w:hint="eastAsia"/>
        </w:rPr>
        <w:t>на</w:t>
      </w:r>
      <w:r>
        <w:t xml:space="preserve"> </w:t>
      </w:r>
      <w:r>
        <w:rPr>
          <w:rFonts w:hint="eastAsia"/>
        </w:rPr>
        <w:t>основе</w:t>
      </w:r>
      <w:r>
        <w:t xml:space="preserve"> </w:t>
      </w:r>
      <w:r>
        <w:rPr>
          <w:rFonts w:hint="eastAsia"/>
        </w:rPr>
        <w:t>ПИИ</w:t>
      </w:r>
      <w:r>
        <w:t xml:space="preserve"> </w:t>
      </w:r>
      <w:r>
        <w:rPr>
          <w:rFonts w:hint="eastAsia"/>
        </w:rPr>
        <w:t>в</w:t>
      </w:r>
      <w:r>
        <w:t xml:space="preserve"> </w:t>
      </w:r>
      <w:r>
        <w:rPr>
          <w:rFonts w:hint="eastAsia"/>
        </w:rPr>
        <w:t>российском</w:t>
      </w:r>
      <w:r>
        <w:t xml:space="preserve"> </w:t>
      </w:r>
      <w:r>
        <w:rPr>
          <w:rFonts w:hint="eastAsia"/>
        </w:rPr>
        <w:t>секторе</w:t>
      </w:r>
      <w:r>
        <w:t xml:space="preserve"> </w:t>
      </w:r>
      <w:r>
        <w:rPr>
          <w:rFonts w:hint="eastAsia"/>
        </w:rPr>
        <w:t>производства</w:t>
      </w:r>
      <w:r>
        <w:t xml:space="preserve"> </w:t>
      </w:r>
      <w:r>
        <w:rPr>
          <w:rFonts w:hint="eastAsia"/>
        </w:rPr>
        <w:t>товаров</w:t>
      </w:r>
      <w:r>
        <w:t xml:space="preserve"> </w:t>
      </w:r>
      <w:r>
        <w:rPr>
          <w:rFonts w:hint="eastAsia"/>
        </w:rPr>
        <w:t>повседневного</w:t>
      </w:r>
      <w:r>
        <w:t xml:space="preserve"> </w:t>
      </w:r>
      <w:r>
        <w:rPr>
          <w:rFonts w:hint="eastAsia"/>
        </w:rPr>
        <w:t>спроса</w:t>
      </w:r>
      <w:r>
        <w:t xml:space="preserve"> </w:t>
      </w:r>
      <w:r>
        <w:rPr>
          <w:rFonts w:hint="eastAsia"/>
        </w:rPr>
        <w:t>на</w:t>
      </w:r>
      <w:r>
        <w:t xml:space="preserve"> </w:t>
      </w:r>
      <w:r>
        <w:rPr>
          <w:rFonts w:hint="eastAsia"/>
        </w:rPr>
        <w:t>основе</w:t>
      </w:r>
      <w:r>
        <w:t xml:space="preserve"> </w:t>
      </w:r>
      <w:r>
        <w:rPr>
          <w:rFonts w:hint="eastAsia"/>
        </w:rPr>
        <w:t>анализа</w:t>
      </w:r>
    </w:p>
    <w:p w14:paraId="487BCAE6" w14:textId="77777777" w:rsidR="00BE21BF" w:rsidRDefault="00BE21BF" w:rsidP="00BE21BF"/>
    <w:p w14:paraId="5023BF3B" w14:textId="77777777" w:rsidR="00BE21BF" w:rsidRDefault="00BE21BF" w:rsidP="00BE21BF">
      <w:r>
        <w:rPr>
          <w:rFonts w:hint="eastAsia"/>
        </w:rPr>
        <w:t>существующих</w:t>
      </w:r>
      <w:r>
        <w:t xml:space="preserve"> </w:t>
      </w:r>
      <w:r>
        <w:rPr>
          <w:rFonts w:hint="eastAsia"/>
        </w:rPr>
        <w:t>теорий</w:t>
      </w:r>
      <w:r>
        <w:t>...........................................31</w:t>
      </w:r>
    </w:p>
    <w:p w14:paraId="066C26EF" w14:textId="77777777" w:rsidR="00BE21BF" w:rsidRDefault="00BE21BF" w:rsidP="00BE21BF"/>
    <w:p w14:paraId="7E1E52E5" w14:textId="77777777" w:rsidR="00BE21BF" w:rsidRDefault="00BE21BF" w:rsidP="00BE21BF">
      <w:r>
        <w:t xml:space="preserve">1.3. </w:t>
      </w:r>
      <w:r>
        <w:rPr>
          <w:rFonts w:hint="eastAsia"/>
        </w:rPr>
        <w:t>Теоретические</w:t>
      </w:r>
      <w:r>
        <w:t xml:space="preserve"> </w:t>
      </w:r>
      <w:r>
        <w:rPr>
          <w:rFonts w:hint="eastAsia"/>
        </w:rPr>
        <w:t>основы</w:t>
      </w:r>
      <w:r>
        <w:t xml:space="preserve"> </w:t>
      </w:r>
      <w:r>
        <w:rPr>
          <w:rFonts w:hint="eastAsia"/>
        </w:rPr>
        <w:t>формирований</w:t>
      </w:r>
      <w:r>
        <w:t xml:space="preserve"> </w:t>
      </w:r>
      <w:r>
        <w:rPr>
          <w:rFonts w:hint="eastAsia"/>
        </w:rPr>
        <w:t>корпоративных</w:t>
      </w:r>
    </w:p>
    <w:p w14:paraId="6C5F249C" w14:textId="77777777" w:rsidR="00BE21BF" w:rsidRDefault="00BE21BF" w:rsidP="00BE21BF"/>
    <w:p w14:paraId="190C539C" w14:textId="77777777" w:rsidR="00BE21BF" w:rsidRDefault="00BE21BF" w:rsidP="00BE21BF">
      <w:r>
        <w:rPr>
          <w:rFonts w:hint="eastAsia"/>
        </w:rPr>
        <w:t>образований</w:t>
      </w:r>
      <w:r>
        <w:t xml:space="preserve"> </w:t>
      </w:r>
      <w:r>
        <w:rPr>
          <w:rFonts w:hint="eastAsia"/>
        </w:rPr>
        <w:t>с</w:t>
      </w:r>
      <w:r>
        <w:t xml:space="preserve"> </w:t>
      </w:r>
      <w:r>
        <w:rPr>
          <w:rFonts w:hint="eastAsia"/>
        </w:rPr>
        <w:t>привлечением</w:t>
      </w:r>
      <w:r>
        <w:t xml:space="preserve"> </w:t>
      </w:r>
      <w:r>
        <w:rPr>
          <w:rFonts w:hint="eastAsia"/>
        </w:rPr>
        <w:t>ПИИ</w:t>
      </w:r>
      <w:r>
        <w:t xml:space="preserve"> .............................. 43</w:t>
      </w:r>
    </w:p>
    <w:p w14:paraId="08F0408C" w14:textId="77777777" w:rsidR="00BE21BF" w:rsidRDefault="00BE21BF" w:rsidP="00BE21BF"/>
    <w:p w14:paraId="03E8E92B" w14:textId="77777777" w:rsidR="00BE21BF" w:rsidRDefault="00BE21BF" w:rsidP="00BE21BF">
      <w:r>
        <w:rPr>
          <w:rFonts w:hint="eastAsia"/>
        </w:rPr>
        <w:t>Глава</w:t>
      </w:r>
      <w:r>
        <w:t xml:space="preserve"> 2. </w:t>
      </w:r>
      <w:r>
        <w:rPr>
          <w:rFonts w:hint="eastAsia"/>
        </w:rPr>
        <w:t>Особенности</w:t>
      </w:r>
      <w:r>
        <w:t xml:space="preserve"> </w:t>
      </w:r>
      <w:r>
        <w:rPr>
          <w:rFonts w:hint="eastAsia"/>
        </w:rPr>
        <w:t>формирования</w:t>
      </w:r>
      <w:r>
        <w:t xml:space="preserve"> </w:t>
      </w:r>
      <w:r>
        <w:rPr>
          <w:rFonts w:hint="eastAsia"/>
        </w:rPr>
        <w:t>корпоративных</w:t>
      </w:r>
      <w:r>
        <w:t xml:space="preserve"> </w:t>
      </w:r>
      <w:r>
        <w:rPr>
          <w:rFonts w:hint="eastAsia"/>
        </w:rPr>
        <w:lastRenderedPageBreak/>
        <w:t>образований</w:t>
      </w:r>
      <w:r>
        <w:t xml:space="preserve"> </w:t>
      </w:r>
      <w:r>
        <w:rPr>
          <w:rFonts w:hint="eastAsia"/>
        </w:rPr>
        <w:t>на</w:t>
      </w:r>
      <w:r>
        <w:t xml:space="preserve"> </w:t>
      </w:r>
      <w:r>
        <w:rPr>
          <w:rFonts w:hint="eastAsia"/>
        </w:rPr>
        <w:t>основе</w:t>
      </w:r>
      <w:r>
        <w:t xml:space="preserve"> </w:t>
      </w:r>
      <w:r>
        <w:rPr>
          <w:rFonts w:hint="eastAsia"/>
        </w:rPr>
        <w:t>ПИИ</w:t>
      </w:r>
      <w:r>
        <w:t xml:space="preserve"> </w:t>
      </w:r>
      <w:r>
        <w:rPr>
          <w:rFonts w:hint="eastAsia"/>
        </w:rPr>
        <w:t>в</w:t>
      </w:r>
      <w:r>
        <w:t xml:space="preserve"> </w:t>
      </w:r>
      <w:r>
        <w:rPr>
          <w:rFonts w:hint="eastAsia"/>
        </w:rPr>
        <w:t>секторе</w:t>
      </w:r>
      <w:r>
        <w:t xml:space="preserve"> </w:t>
      </w:r>
      <w:r>
        <w:rPr>
          <w:rFonts w:hint="eastAsia"/>
        </w:rPr>
        <w:t>производства</w:t>
      </w:r>
      <w:r>
        <w:t xml:space="preserve"> </w:t>
      </w:r>
      <w:r>
        <w:rPr>
          <w:rFonts w:hint="eastAsia"/>
        </w:rPr>
        <w:t>товаров</w:t>
      </w:r>
      <w:r>
        <w:t xml:space="preserve"> </w:t>
      </w:r>
      <w:r>
        <w:rPr>
          <w:rFonts w:hint="eastAsia"/>
        </w:rPr>
        <w:t>повседневного</w:t>
      </w:r>
      <w:r>
        <w:t xml:space="preserve"> </w:t>
      </w:r>
      <w:r>
        <w:rPr>
          <w:rFonts w:hint="eastAsia"/>
        </w:rPr>
        <w:t>спроса</w:t>
      </w:r>
      <w:r>
        <w:t xml:space="preserve"> </w:t>
      </w:r>
      <w:r>
        <w:rPr>
          <w:rFonts w:hint="eastAsia"/>
        </w:rPr>
        <w:t>в</w:t>
      </w:r>
      <w:r>
        <w:t xml:space="preserve"> </w:t>
      </w:r>
      <w:r>
        <w:rPr>
          <w:rFonts w:hint="eastAsia"/>
        </w:rPr>
        <w:t>России</w:t>
      </w:r>
      <w:r>
        <w:t xml:space="preserve"> </w:t>
      </w:r>
      <w:r>
        <w:rPr>
          <w:rFonts w:hint="eastAsia"/>
        </w:rPr>
        <w:t>в</w:t>
      </w:r>
      <w:r>
        <w:t xml:space="preserve"> </w:t>
      </w:r>
      <w:r>
        <w:rPr>
          <w:rFonts w:hint="eastAsia"/>
        </w:rPr>
        <w:t>текущих</w:t>
      </w:r>
      <w:r>
        <w:t xml:space="preserve"> </w:t>
      </w:r>
      <w:r>
        <w:rPr>
          <w:rFonts w:hint="eastAsia"/>
        </w:rPr>
        <w:t>экономических</w:t>
      </w:r>
      <w:r>
        <w:t xml:space="preserve"> </w:t>
      </w:r>
      <w:r>
        <w:rPr>
          <w:rFonts w:hint="eastAsia"/>
        </w:rPr>
        <w:t>условиях</w:t>
      </w:r>
      <w:r>
        <w:t>...................................48</w:t>
      </w:r>
    </w:p>
    <w:p w14:paraId="1945D3D7" w14:textId="77777777" w:rsidR="00BE21BF" w:rsidRDefault="00BE21BF" w:rsidP="00BE21BF"/>
    <w:p w14:paraId="26DCA1F2" w14:textId="77777777" w:rsidR="00BE21BF" w:rsidRDefault="00BE21BF" w:rsidP="00BE21BF">
      <w:r>
        <w:t xml:space="preserve">2.1. </w:t>
      </w:r>
      <w:r>
        <w:rPr>
          <w:rFonts w:hint="eastAsia"/>
        </w:rPr>
        <w:t>Роль</w:t>
      </w:r>
      <w:r>
        <w:t xml:space="preserve"> </w:t>
      </w:r>
      <w:r>
        <w:rPr>
          <w:rFonts w:hint="eastAsia"/>
        </w:rPr>
        <w:t>ПИИ</w:t>
      </w:r>
      <w:r>
        <w:t xml:space="preserve"> </w:t>
      </w:r>
      <w:r>
        <w:rPr>
          <w:rFonts w:hint="eastAsia"/>
        </w:rPr>
        <w:t>в</w:t>
      </w:r>
      <w:r>
        <w:t xml:space="preserve"> </w:t>
      </w:r>
      <w:r>
        <w:rPr>
          <w:rFonts w:hint="eastAsia"/>
        </w:rPr>
        <w:t>развитии</w:t>
      </w:r>
      <w:r>
        <w:t xml:space="preserve"> </w:t>
      </w:r>
      <w:r>
        <w:rPr>
          <w:rFonts w:hint="eastAsia"/>
        </w:rPr>
        <w:t>экономики</w:t>
      </w:r>
      <w:r>
        <w:t xml:space="preserve"> </w:t>
      </w:r>
      <w:r>
        <w:rPr>
          <w:rFonts w:hint="eastAsia"/>
        </w:rPr>
        <w:t>России</w:t>
      </w:r>
      <w:r>
        <w:t>................48</w:t>
      </w:r>
    </w:p>
    <w:p w14:paraId="793D7549" w14:textId="77777777" w:rsidR="00BE21BF" w:rsidRDefault="00BE21BF" w:rsidP="00BE21BF"/>
    <w:p w14:paraId="45C97073" w14:textId="77777777" w:rsidR="00BE21BF" w:rsidRDefault="00BE21BF" w:rsidP="00BE21BF">
      <w:r>
        <w:t xml:space="preserve">2.2. </w:t>
      </w:r>
      <w:r>
        <w:rPr>
          <w:rFonts w:hint="eastAsia"/>
        </w:rPr>
        <w:t>Необходимость</w:t>
      </w:r>
      <w:r>
        <w:t xml:space="preserve"> </w:t>
      </w:r>
      <w:r>
        <w:rPr>
          <w:rFonts w:hint="eastAsia"/>
        </w:rPr>
        <w:t>привлечения</w:t>
      </w:r>
      <w:r>
        <w:t xml:space="preserve"> </w:t>
      </w:r>
      <w:r>
        <w:rPr>
          <w:rFonts w:hint="eastAsia"/>
        </w:rPr>
        <w:t>ПИИ</w:t>
      </w:r>
      <w:r>
        <w:t xml:space="preserve"> </w:t>
      </w:r>
      <w:r>
        <w:rPr>
          <w:rFonts w:hint="eastAsia"/>
        </w:rPr>
        <w:t>в</w:t>
      </w:r>
      <w:r>
        <w:t xml:space="preserve"> </w:t>
      </w:r>
      <w:r>
        <w:rPr>
          <w:rFonts w:hint="eastAsia"/>
        </w:rPr>
        <w:t>промышленность</w:t>
      </w:r>
      <w:r>
        <w:t>.......53</w:t>
      </w:r>
    </w:p>
    <w:p w14:paraId="5BEBBA3A" w14:textId="77777777" w:rsidR="00BE21BF" w:rsidRDefault="00BE21BF" w:rsidP="00BE21BF"/>
    <w:p w14:paraId="7D5423B9" w14:textId="77777777" w:rsidR="00BE21BF" w:rsidRDefault="00BE21BF" w:rsidP="00BE21BF">
      <w:r>
        <w:t xml:space="preserve">2.3. </w:t>
      </w:r>
      <w:r>
        <w:rPr>
          <w:rFonts w:hint="eastAsia"/>
        </w:rPr>
        <w:t>Государственная</w:t>
      </w:r>
      <w:r>
        <w:t xml:space="preserve"> </w:t>
      </w:r>
      <w:r>
        <w:rPr>
          <w:rFonts w:hint="eastAsia"/>
        </w:rPr>
        <w:t>политика</w:t>
      </w:r>
      <w:r>
        <w:t xml:space="preserve"> </w:t>
      </w:r>
      <w:r>
        <w:rPr>
          <w:rFonts w:hint="eastAsia"/>
        </w:rPr>
        <w:t>в</w:t>
      </w:r>
      <w:r>
        <w:t xml:space="preserve"> </w:t>
      </w:r>
      <w:r>
        <w:rPr>
          <w:rFonts w:hint="eastAsia"/>
        </w:rPr>
        <w:t>привлечении</w:t>
      </w:r>
      <w:r>
        <w:t xml:space="preserve"> </w:t>
      </w:r>
      <w:r>
        <w:rPr>
          <w:rFonts w:hint="eastAsia"/>
        </w:rPr>
        <w:t>иностранных</w:t>
      </w:r>
    </w:p>
    <w:p w14:paraId="1FEB7C8D" w14:textId="77777777" w:rsidR="00BE21BF" w:rsidRDefault="00BE21BF" w:rsidP="00BE21BF"/>
    <w:p w14:paraId="2815E8F1" w14:textId="77777777" w:rsidR="00BE21BF" w:rsidRDefault="00BE21BF" w:rsidP="00BE21BF">
      <w:r>
        <w:rPr>
          <w:rFonts w:hint="eastAsia"/>
        </w:rPr>
        <w:t>инвестиций</w:t>
      </w:r>
      <w:r>
        <w:t>.....................................................66</w:t>
      </w:r>
    </w:p>
    <w:p w14:paraId="6B963679" w14:textId="77777777" w:rsidR="00BE21BF" w:rsidRDefault="00BE21BF" w:rsidP="00BE21BF"/>
    <w:p w14:paraId="7CB4A063" w14:textId="77777777" w:rsidR="00BE21BF" w:rsidRDefault="00BE21BF" w:rsidP="00BE21BF">
      <w:r>
        <w:t xml:space="preserve">2.4. </w:t>
      </w:r>
      <w:r>
        <w:rPr>
          <w:rFonts w:hint="eastAsia"/>
        </w:rPr>
        <w:t>Оценка</w:t>
      </w:r>
      <w:r>
        <w:t xml:space="preserve"> </w:t>
      </w:r>
      <w:r>
        <w:rPr>
          <w:rFonts w:hint="eastAsia"/>
        </w:rPr>
        <w:t>целесообразности</w:t>
      </w:r>
      <w:r>
        <w:t xml:space="preserve"> </w:t>
      </w:r>
      <w:r>
        <w:rPr>
          <w:rFonts w:hint="eastAsia"/>
        </w:rPr>
        <w:t>формирования</w:t>
      </w:r>
      <w:r>
        <w:t xml:space="preserve"> </w:t>
      </w:r>
      <w:r>
        <w:rPr>
          <w:rFonts w:hint="eastAsia"/>
        </w:rPr>
        <w:t>корпоративных</w:t>
      </w:r>
    </w:p>
    <w:p w14:paraId="3879ED7A" w14:textId="77777777" w:rsidR="00BE21BF" w:rsidRDefault="00BE21BF" w:rsidP="00BE21BF"/>
    <w:p w14:paraId="3898305F" w14:textId="77777777" w:rsidR="00BE21BF" w:rsidRDefault="00BE21BF" w:rsidP="00BE21BF">
      <w:r>
        <w:rPr>
          <w:rFonts w:hint="eastAsia"/>
        </w:rPr>
        <w:t>образований</w:t>
      </w:r>
      <w:r>
        <w:t xml:space="preserve"> </w:t>
      </w:r>
      <w:r>
        <w:rPr>
          <w:rFonts w:hint="eastAsia"/>
        </w:rPr>
        <w:t>на</w:t>
      </w:r>
      <w:r>
        <w:t xml:space="preserve"> </w:t>
      </w:r>
      <w:r>
        <w:rPr>
          <w:rFonts w:hint="eastAsia"/>
        </w:rPr>
        <w:t>основе</w:t>
      </w:r>
      <w:r>
        <w:t xml:space="preserve"> </w:t>
      </w:r>
      <w:r>
        <w:rPr>
          <w:rFonts w:hint="eastAsia"/>
        </w:rPr>
        <w:t>ПИИ</w:t>
      </w:r>
      <w:r>
        <w:t xml:space="preserve"> </w:t>
      </w:r>
      <w:r>
        <w:rPr>
          <w:rFonts w:hint="eastAsia"/>
        </w:rPr>
        <w:t>в</w:t>
      </w:r>
      <w:r>
        <w:t xml:space="preserve"> </w:t>
      </w:r>
      <w:r>
        <w:rPr>
          <w:rFonts w:hint="eastAsia"/>
        </w:rPr>
        <w:t>секторе</w:t>
      </w:r>
      <w:r>
        <w:t xml:space="preserve"> </w:t>
      </w:r>
      <w:r>
        <w:rPr>
          <w:rFonts w:hint="eastAsia"/>
        </w:rPr>
        <w:t>производства</w:t>
      </w:r>
      <w:r>
        <w:t xml:space="preserve"> </w:t>
      </w:r>
      <w:r>
        <w:rPr>
          <w:rFonts w:hint="eastAsia"/>
        </w:rPr>
        <w:t>товаров</w:t>
      </w:r>
      <w:r>
        <w:t xml:space="preserve"> </w:t>
      </w:r>
      <w:r>
        <w:rPr>
          <w:rFonts w:hint="eastAsia"/>
        </w:rPr>
        <w:t>повседневного</w:t>
      </w:r>
      <w:r>
        <w:t xml:space="preserve"> </w:t>
      </w:r>
      <w:r>
        <w:rPr>
          <w:rFonts w:hint="eastAsia"/>
        </w:rPr>
        <w:t>спроса</w:t>
      </w:r>
      <w:r>
        <w:t xml:space="preserve"> </w:t>
      </w:r>
      <w:r>
        <w:rPr>
          <w:rFonts w:hint="eastAsia"/>
        </w:rPr>
        <w:t>в</w:t>
      </w:r>
      <w:r>
        <w:t xml:space="preserve"> </w:t>
      </w:r>
      <w:r>
        <w:rPr>
          <w:rFonts w:hint="eastAsia"/>
        </w:rPr>
        <w:t>России</w:t>
      </w:r>
      <w:r>
        <w:t xml:space="preserve"> </w:t>
      </w:r>
      <w:r>
        <w:rPr>
          <w:rFonts w:hint="eastAsia"/>
        </w:rPr>
        <w:t>в</w:t>
      </w:r>
      <w:r>
        <w:t xml:space="preserve"> </w:t>
      </w:r>
      <w:r>
        <w:rPr>
          <w:rFonts w:hint="eastAsia"/>
        </w:rPr>
        <w:t>текущих</w:t>
      </w:r>
      <w:r>
        <w:t xml:space="preserve"> </w:t>
      </w:r>
      <w:r>
        <w:rPr>
          <w:rFonts w:hint="eastAsia"/>
        </w:rPr>
        <w:t>условиях</w:t>
      </w:r>
      <w:r>
        <w:t>.............................74</w:t>
      </w:r>
    </w:p>
    <w:p w14:paraId="41847831" w14:textId="77777777" w:rsidR="00BE21BF" w:rsidRDefault="00BE21BF" w:rsidP="00BE21BF"/>
    <w:p w14:paraId="1203B4D0" w14:textId="77777777" w:rsidR="00BE21BF" w:rsidRDefault="00BE21BF" w:rsidP="00BE21BF">
      <w:r>
        <w:rPr>
          <w:rFonts w:hint="eastAsia"/>
        </w:rPr>
        <w:t>Глава</w:t>
      </w:r>
      <w:r>
        <w:t xml:space="preserve"> 3. </w:t>
      </w:r>
      <w:r>
        <w:rPr>
          <w:rFonts w:hint="eastAsia"/>
        </w:rPr>
        <w:t>Методологические</w:t>
      </w:r>
      <w:r>
        <w:t xml:space="preserve"> </w:t>
      </w:r>
      <w:r>
        <w:rPr>
          <w:rFonts w:hint="eastAsia"/>
        </w:rPr>
        <w:t>основы</w:t>
      </w:r>
      <w:r>
        <w:t xml:space="preserve"> </w:t>
      </w:r>
      <w:r>
        <w:rPr>
          <w:rFonts w:hint="eastAsia"/>
        </w:rPr>
        <w:t>формирования</w:t>
      </w:r>
      <w:r>
        <w:t xml:space="preserve"> </w:t>
      </w:r>
      <w:r>
        <w:rPr>
          <w:rFonts w:hint="eastAsia"/>
        </w:rPr>
        <w:t>корпоративных</w:t>
      </w:r>
      <w:r>
        <w:t xml:space="preserve"> </w:t>
      </w:r>
      <w:r>
        <w:rPr>
          <w:rFonts w:hint="eastAsia"/>
        </w:rPr>
        <w:t>образований</w:t>
      </w:r>
      <w:r>
        <w:t xml:space="preserve"> </w:t>
      </w:r>
      <w:r>
        <w:rPr>
          <w:rFonts w:hint="eastAsia"/>
        </w:rPr>
        <w:t>с</w:t>
      </w:r>
      <w:r>
        <w:t xml:space="preserve"> </w:t>
      </w:r>
      <w:r>
        <w:rPr>
          <w:rFonts w:hint="eastAsia"/>
        </w:rPr>
        <w:t>привлечением</w:t>
      </w:r>
      <w:r>
        <w:t xml:space="preserve"> </w:t>
      </w:r>
      <w:r>
        <w:rPr>
          <w:rFonts w:hint="eastAsia"/>
        </w:rPr>
        <w:t>ПИИ</w:t>
      </w:r>
      <w:r>
        <w:t xml:space="preserve"> </w:t>
      </w:r>
      <w:r>
        <w:rPr>
          <w:rFonts w:hint="eastAsia"/>
        </w:rPr>
        <w:t>в</w:t>
      </w:r>
      <w:r>
        <w:t xml:space="preserve"> </w:t>
      </w:r>
      <w:r>
        <w:rPr>
          <w:rFonts w:hint="eastAsia"/>
        </w:rPr>
        <w:t>российский</w:t>
      </w:r>
      <w:r>
        <w:t xml:space="preserve"> </w:t>
      </w:r>
      <w:r>
        <w:rPr>
          <w:rFonts w:hint="eastAsia"/>
        </w:rPr>
        <w:t>сектор</w:t>
      </w:r>
      <w:r>
        <w:t xml:space="preserve"> </w:t>
      </w:r>
      <w:r>
        <w:rPr>
          <w:rFonts w:hint="eastAsia"/>
        </w:rPr>
        <w:t>производства</w:t>
      </w:r>
      <w:r>
        <w:t xml:space="preserve"> </w:t>
      </w:r>
      <w:r>
        <w:rPr>
          <w:rFonts w:hint="eastAsia"/>
        </w:rPr>
        <w:t>товаров</w:t>
      </w:r>
      <w:r>
        <w:t xml:space="preserve"> </w:t>
      </w:r>
      <w:r>
        <w:rPr>
          <w:rFonts w:hint="eastAsia"/>
        </w:rPr>
        <w:t>повседневного</w:t>
      </w:r>
      <w:r>
        <w:t xml:space="preserve"> </w:t>
      </w:r>
      <w:r>
        <w:rPr>
          <w:rFonts w:hint="eastAsia"/>
        </w:rPr>
        <w:t>спроса</w:t>
      </w:r>
      <w:r>
        <w:t>.............................................93</w:t>
      </w:r>
    </w:p>
    <w:p w14:paraId="333C4E34" w14:textId="77777777" w:rsidR="00BE21BF" w:rsidRDefault="00BE21BF" w:rsidP="00BE21BF"/>
    <w:p w14:paraId="2B90F509" w14:textId="77777777" w:rsidR="00BE21BF" w:rsidRDefault="00BE21BF" w:rsidP="00BE21BF">
      <w:r>
        <w:t>2</w:t>
      </w:r>
    </w:p>
    <w:p w14:paraId="7315336E" w14:textId="77777777" w:rsidR="00BE21BF" w:rsidRDefault="00BE21BF" w:rsidP="00BE21BF"/>
    <w:p w14:paraId="0F630903" w14:textId="77777777" w:rsidR="00BE21BF" w:rsidRDefault="00BE21BF" w:rsidP="00BE21BF">
      <w:r>
        <w:t>3.1. (</w:t>
      </w:r>
      <w:r>
        <w:rPr>
          <w:rFonts w:hint="eastAsia"/>
        </w:rPr>
        <w:t>Особенности</w:t>
      </w:r>
      <w:r>
        <w:t xml:space="preserve"> </w:t>
      </w:r>
      <w:r>
        <w:rPr>
          <w:rFonts w:hint="eastAsia"/>
        </w:rPr>
        <w:t>российского</w:t>
      </w:r>
      <w:r>
        <w:t xml:space="preserve"> </w:t>
      </w:r>
      <w:r>
        <w:rPr>
          <w:rFonts w:hint="eastAsia"/>
        </w:rPr>
        <w:t>сектора</w:t>
      </w:r>
      <w:r>
        <w:t xml:space="preserve"> </w:t>
      </w:r>
      <w:r>
        <w:rPr>
          <w:rFonts w:hint="eastAsia"/>
        </w:rPr>
        <w:t>производства</w:t>
      </w:r>
      <w:r>
        <w:t xml:space="preserve"> </w:t>
      </w:r>
      <w:r>
        <w:rPr>
          <w:rFonts w:hint="eastAsia"/>
        </w:rPr>
        <w:t>товаров</w:t>
      </w:r>
    </w:p>
    <w:p w14:paraId="655D69EA" w14:textId="77777777" w:rsidR="00BE21BF" w:rsidRDefault="00BE21BF" w:rsidP="00BE21BF"/>
    <w:p w14:paraId="4BB52E31" w14:textId="77777777" w:rsidR="00BE21BF" w:rsidRDefault="00BE21BF" w:rsidP="00BE21BF">
      <w:r>
        <w:rPr>
          <w:rFonts w:hint="eastAsia"/>
        </w:rPr>
        <w:t>повседневного</w:t>
      </w:r>
      <w:r>
        <w:t xml:space="preserve"> </w:t>
      </w:r>
      <w:r>
        <w:rPr>
          <w:rFonts w:hint="eastAsia"/>
        </w:rPr>
        <w:t>спроса</w:t>
      </w:r>
      <w:r>
        <w:t xml:space="preserve">, </w:t>
      </w:r>
      <w:r>
        <w:rPr>
          <w:rFonts w:hint="eastAsia"/>
        </w:rPr>
        <w:t>влияющие</w:t>
      </w:r>
      <w:r>
        <w:t xml:space="preserve"> </w:t>
      </w:r>
      <w:r>
        <w:rPr>
          <w:rFonts w:hint="eastAsia"/>
        </w:rPr>
        <w:t>на</w:t>
      </w:r>
      <w:r>
        <w:t xml:space="preserve"> </w:t>
      </w:r>
      <w:r>
        <w:rPr>
          <w:rFonts w:hint="eastAsia"/>
        </w:rPr>
        <w:t>выбор</w:t>
      </w:r>
      <w:r>
        <w:t xml:space="preserve"> </w:t>
      </w:r>
      <w:r>
        <w:rPr>
          <w:rFonts w:hint="eastAsia"/>
        </w:rPr>
        <w:t>способа</w:t>
      </w:r>
      <w:r>
        <w:t xml:space="preserve"> </w:t>
      </w:r>
      <w:r>
        <w:rPr>
          <w:rFonts w:hint="eastAsia"/>
        </w:rPr>
        <w:t>формирования</w:t>
      </w:r>
      <w:r>
        <w:t xml:space="preserve"> </w:t>
      </w:r>
      <w:r>
        <w:rPr>
          <w:rFonts w:hint="eastAsia"/>
        </w:rPr>
        <w:t>корпоративных</w:t>
      </w:r>
      <w:r>
        <w:t xml:space="preserve"> </w:t>
      </w:r>
      <w:r>
        <w:rPr>
          <w:rFonts w:hint="eastAsia"/>
        </w:rPr>
        <w:t>образований</w:t>
      </w:r>
      <w:r>
        <w:t xml:space="preserve"> </w:t>
      </w:r>
      <w:r>
        <w:rPr>
          <w:rFonts w:hint="eastAsia"/>
        </w:rPr>
        <w:t>на</w:t>
      </w:r>
      <w:r>
        <w:t xml:space="preserve"> </w:t>
      </w:r>
      <w:r>
        <w:rPr>
          <w:rFonts w:hint="eastAsia"/>
        </w:rPr>
        <w:t>основе</w:t>
      </w:r>
      <w:r>
        <w:t xml:space="preserve"> </w:t>
      </w:r>
      <w:r>
        <w:rPr>
          <w:rFonts w:hint="eastAsia"/>
        </w:rPr>
        <w:t>ПИИ</w:t>
      </w:r>
      <w:r>
        <w:t>.........................93</w:t>
      </w:r>
    </w:p>
    <w:p w14:paraId="00B9F522" w14:textId="77777777" w:rsidR="00BE21BF" w:rsidRDefault="00BE21BF" w:rsidP="00BE21BF"/>
    <w:p w14:paraId="78FDB8F8" w14:textId="77777777" w:rsidR="00BE21BF" w:rsidRDefault="00BE21BF" w:rsidP="00BE21BF">
      <w:r>
        <w:t xml:space="preserve">3.2. </w:t>
      </w:r>
      <w:r>
        <w:rPr>
          <w:rFonts w:hint="eastAsia"/>
        </w:rPr>
        <w:t>Методика</w:t>
      </w:r>
      <w:r>
        <w:t xml:space="preserve"> </w:t>
      </w:r>
      <w:r>
        <w:rPr>
          <w:rFonts w:hint="eastAsia"/>
        </w:rPr>
        <w:t>выбора</w:t>
      </w:r>
      <w:r>
        <w:t xml:space="preserve"> </w:t>
      </w:r>
      <w:r>
        <w:rPr>
          <w:rFonts w:hint="eastAsia"/>
        </w:rPr>
        <w:t>способа</w:t>
      </w:r>
      <w:r>
        <w:t xml:space="preserve"> </w:t>
      </w:r>
      <w:r>
        <w:rPr>
          <w:rFonts w:hint="eastAsia"/>
        </w:rPr>
        <w:t>формирования</w:t>
      </w:r>
      <w:r>
        <w:t xml:space="preserve"> </w:t>
      </w:r>
      <w:r>
        <w:rPr>
          <w:rFonts w:hint="eastAsia"/>
        </w:rPr>
        <w:t>корпора</w:t>
      </w:r>
      <w:r>
        <w:rPr>
          <w:rFonts w:hint="eastAsia"/>
        </w:rPr>
        <w:lastRenderedPageBreak/>
        <w:t>тивных</w:t>
      </w:r>
    </w:p>
    <w:p w14:paraId="38ADF4F6" w14:textId="77777777" w:rsidR="00BE21BF" w:rsidRDefault="00BE21BF" w:rsidP="00BE21BF"/>
    <w:p w14:paraId="049B51EB" w14:textId="77777777" w:rsidR="00BE21BF" w:rsidRDefault="00BE21BF" w:rsidP="00BE21BF">
      <w:r>
        <w:rPr>
          <w:rFonts w:hint="eastAsia"/>
        </w:rPr>
        <w:t>образований</w:t>
      </w:r>
      <w:r>
        <w:t xml:space="preserve"> </w:t>
      </w:r>
      <w:r>
        <w:rPr>
          <w:rFonts w:hint="eastAsia"/>
        </w:rPr>
        <w:t>с</w:t>
      </w:r>
      <w:r>
        <w:t xml:space="preserve"> </w:t>
      </w:r>
      <w:r>
        <w:rPr>
          <w:rFonts w:hint="eastAsia"/>
        </w:rPr>
        <w:t>привлечением</w:t>
      </w:r>
      <w:r>
        <w:t xml:space="preserve"> </w:t>
      </w:r>
      <w:r>
        <w:rPr>
          <w:rFonts w:hint="eastAsia"/>
        </w:rPr>
        <w:t>прямых</w:t>
      </w:r>
      <w:r>
        <w:t xml:space="preserve"> </w:t>
      </w:r>
      <w:r>
        <w:rPr>
          <w:rFonts w:hint="eastAsia"/>
        </w:rPr>
        <w:t>иностранных</w:t>
      </w:r>
      <w:r>
        <w:t xml:space="preserve"> </w:t>
      </w:r>
      <w:r>
        <w:rPr>
          <w:rFonts w:hint="eastAsia"/>
        </w:rPr>
        <w:t>инвестиций</w:t>
      </w:r>
      <w:r>
        <w:t xml:space="preserve"> </w:t>
      </w:r>
      <w:r>
        <w:rPr>
          <w:rFonts w:hint="eastAsia"/>
        </w:rPr>
        <w:t>в</w:t>
      </w:r>
      <w:r>
        <w:t xml:space="preserve"> </w:t>
      </w:r>
      <w:r>
        <w:rPr>
          <w:rFonts w:hint="eastAsia"/>
        </w:rPr>
        <w:t>российский</w:t>
      </w:r>
      <w:r>
        <w:t xml:space="preserve"> </w:t>
      </w:r>
      <w:r>
        <w:rPr>
          <w:rFonts w:hint="eastAsia"/>
        </w:rPr>
        <w:t>сектор</w:t>
      </w:r>
      <w:r>
        <w:t xml:space="preserve"> </w:t>
      </w:r>
      <w:r>
        <w:rPr>
          <w:rFonts w:hint="eastAsia"/>
        </w:rPr>
        <w:t>производства</w:t>
      </w:r>
      <w:r>
        <w:t xml:space="preserve"> </w:t>
      </w:r>
      <w:r>
        <w:rPr>
          <w:rFonts w:hint="eastAsia"/>
        </w:rPr>
        <w:t>товаров</w:t>
      </w:r>
      <w:r>
        <w:t xml:space="preserve"> </w:t>
      </w:r>
      <w:r>
        <w:rPr>
          <w:rFonts w:hint="eastAsia"/>
        </w:rPr>
        <w:t>повседневного</w:t>
      </w:r>
      <w:r>
        <w:t xml:space="preserve"> </w:t>
      </w:r>
      <w:r>
        <w:rPr>
          <w:rFonts w:hint="eastAsia"/>
        </w:rPr>
        <w:t>спроса</w:t>
      </w:r>
      <w:r>
        <w:t xml:space="preserve"> </w:t>
      </w:r>
      <w:r>
        <w:rPr>
          <w:rFonts w:hint="eastAsia"/>
        </w:rPr>
        <w:t>с</w:t>
      </w:r>
      <w:r>
        <w:t xml:space="preserve"> </w:t>
      </w:r>
      <w:r>
        <w:rPr>
          <w:rFonts w:hint="eastAsia"/>
        </w:rPr>
        <w:t>позиций</w:t>
      </w:r>
      <w:r>
        <w:t xml:space="preserve"> </w:t>
      </w:r>
      <w:r>
        <w:rPr>
          <w:rFonts w:hint="eastAsia"/>
        </w:rPr>
        <w:t>участников</w:t>
      </w:r>
      <w:r>
        <w:t xml:space="preserve"> </w:t>
      </w:r>
      <w:r>
        <w:rPr>
          <w:rFonts w:hint="eastAsia"/>
        </w:rPr>
        <w:t>рынка</w:t>
      </w:r>
      <w:r>
        <w:t>...............................................104</w:t>
      </w:r>
    </w:p>
    <w:p w14:paraId="55A261F6" w14:textId="77777777" w:rsidR="00BE21BF" w:rsidRDefault="00BE21BF" w:rsidP="00BE21BF"/>
    <w:p w14:paraId="5195000B" w14:textId="77777777" w:rsidR="00BE21BF" w:rsidRDefault="00BE21BF" w:rsidP="00BE21BF">
      <w:r>
        <w:t xml:space="preserve">3.3. </w:t>
      </w:r>
      <w:r>
        <w:rPr>
          <w:rFonts w:hint="eastAsia"/>
        </w:rPr>
        <w:t>Примеры</w:t>
      </w:r>
      <w:r>
        <w:t xml:space="preserve"> </w:t>
      </w:r>
      <w:r>
        <w:rPr>
          <w:rFonts w:hint="eastAsia"/>
        </w:rPr>
        <w:t>и</w:t>
      </w:r>
      <w:r>
        <w:t xml:space="preserve"> </w:t>
      </w:r>
      <w:r>
        <w:rPr>
          <w:rFonts w:hint="eastAsia"/>
        </w:rPr>
        <w:t>сегменты</w:t>
      </w:r>
      <w:r>
        <w:t xml:space="preserve"> </w:t>
      </w:r>
      <w:r>
        <w:rPr>
          <w:rFonts w:hint="eastAsia"/>
        </w:rPr>
        <w:t>возможного</w:t>
      </w:r>
      <w:r>
        <w:t xml:space="preserve"> </w:t>
      </w:r>
      <w:r>
        <w:rPr>
          <w:rFonts w:hint="eastAsia"/>
        </w:rPr>
        <w:t>применения</w:t>
      </w:r>
      <w:r>
        <w:t xml:space="preserve"> </w:t>
      </w:r>
      <w:r>
        <w:rPr>
          <w:rFonts w:hint="eastAsia"/>
        </w:rPr>
        <w:t>методики</w:t>
      </w:r>
    </w:p>
    <w:p w14:paraId="5C2F927E" w14:textId="77777777" w:rsidR="00BE21BF" w:rsidRDefault="00BE21BF" w:rsidP="00BE21BF"/>
    <w:p w14:paraId="2813C637" w14:textId="77777777" w:rsidR="00BE21BF" w:rsidRDefault="00BE21BF" w:rsidP="00BE21BF">
      <w:r>
        <w:rPr>
          <w:rFonts w:hint="eastAsia"/>
        </w:rPr>
        <w:t>формирования</w:t>
      </w:r>
      <w:r>
        <w:t xml:space="preserve"> </w:t>
      </w:r>
      <w:r>
        <w:rPr>
          <w:rFonts w:hint="eastAsia"/>
        </w:rPr>
        <w:t>корпоративных</w:t>
      </w:r>
      <w:r>
        <w:t xml:space="preserve"> </w:t>
      </w:r>
      <w:r>
        <w:rPr>
          <w:rFonts w:hint="eastAsia"/>
        </w:rPr>
        <w:t>образований</w:t>
      </w:r>
      <w:r>
        <w:t xml:space="preserve"> </w:t>
      </w:r>
      <w:r>
        <w:rPr>
          <w:rFonts w:hint="eastAsia"/>
        </w:rPr>
        <w:t>на</w:t>
      </w:r>
      <w:r>
        <w:t xml:space="preserve"> </w:t>
      </w:r>
      <w:r>
        <w:rPr>
          <w:rFonts w:hint="eastAsia"/>
        </w:rPr>
        <w:t>основе</w:t>
      </w:r>
      <w:r>
        <w:t xml:space="preserve"> </w:t>
      </w:r>
      <w:r>
        <w:rPr>
          <w:rFonts w:hint="eastAsia"/>
        </w:rPr>
        <w:t>ПИИ</w:t>
      </w:r>
      <w:r>
        <w:t xml:space="preserve"> </w:t>
      </w:r>
      <w:r>
        <w:rPr>
          <w:rFonts w:hint="eastAsia"/>
        </w:rPr>
        <w:t>в</w:t>
      </w:r>
      <w:r>
        <w:t xml:space="preserve"> </w:t>
      </w:r>
      <w:r>
        <w:rPr>
          <w:rFonts w:hint="eastAsia"/>
        </w:rPr>
        <w:t>российском</w:t>
      </w:r>
      <w:r>
        <w:t xml:space="preserve"> </w:t>
      </w:r>
      <w:r>
        <w:rPr>
          <w:rFonts w:hint="eastAsia"/>
        </w:rPr>
        <w:t>секторе</w:t>
      </w:r>
      <w:r>
        <w:t xml:space="preserve"> </w:t>
      </w:r>
      <w:r>
        <w:rPr>
          <w:rFonts w:hint="eastAsia"/>
        </w:rPr>
        <w:t>производства</w:t>
      </w:r>
      <w:r>
        <w:t xml:space="preserve"> </w:t>
      </w:r>
      <w:r>
        <w:rPr>
          <w:rFonts w:hint="eastAsia"/>
        </w:rPr>
        <w:t>товаров</w:t>
      </w:r>
      <w:r>
        <w:t xml:space="preserve"> </w:t>
      </w:r>
      <w:r>
        <w:rPr>
          <w:rFonts w:hint="eastAsia"/>
        </w:rPr>
        <w:t>повседневного</w:t>
      </w:r>
      <w:r>
        <w:t xml:space="preserve"> </w:t>
      </w:r>
      <w:r>
        <w:rPr>
          <w:rFonts w:hint="eastAsia"/>
        </w:rPr>
        <w:t>спроса</w:t>
      </w:r>
      <w:r>
        <w:t>..............112</w:t>
      </w:r>
    </w:p>
    <w:p w14:paraId="19A7E8AD" w14:textId="77777777" w:rsidR="00BE21BF" w:rsidRDefault="00BE21BF" w:rsidP="00BE21BF"/>
    <w:p w14:paraId="5995ED44" w14:textId="77777777" w:rsidR="00BE21BF" w:rsidRDefault="00BE21BF" w:rsidP="00BE21BF">
      <w:r>
        <w:t xml:space="preserve">3.4. </w:t>
      </w:r>
      <w:r>
        <w:rPr>
          <w:rFonts w:hint="eastAsia"/>
        </w:rPr>
        <w:t>Механизм</w:t>
      </w:r>
      <w:r>
        <w:t xml:space="preserve"> </w:t>
      </w:r>
      <w:r>
        <w:rPr>
          <w:rFonts w:hint="eastAsia"/>
        </w:rPr>
        <w:t>формирования</w:t>
      </w:r>
      <w:r>
        <w:t xml:space="preserve"> </w:t>
      </w:r>
      <w:r>
        <w:rPr>
          <w:rFonts w:hint="eastAsia"/>
        </w:rPr>
        <w:t>корпоративного</w:t>
      </w:r>
      <w:r>
        <w:t xml:space="preserve"> </w:t>
      </w:r>
      <w:r>
        <w:rPr>
          <w:rFonts w:hint="eastAsia"/>
        </w:rPr>
        <w:t>образования</w:t>
      </w:r>
      <w:r>
        <w:t xml:space="preserve"> </w:t>
      </w:r>
      <w:r>
        <w:rPr>
          <w:rFonts w:hint="eastAsia"/>
        </w:rPr>
        <w:t>на</w:t>
      </w:r>
      <w:r>
        <w:t xml:space="preserve"> </w:t>
      </w:r>
      <w:r>
        <w:rPr>
          <w:rFonts w:hint="eastAsia"/>
        </w:rPr>
        <w:t>основе</w:t>
      </w:r>
      <w:r>
        <w:t xml:space="preserve"> </w:t>
      </w:r>
      <w:r>
        <w:rPr>
          <w:rFonts w:hint="eastAsia"/>
        </w:rPr>
        <w:t>ПИИ</w:t>
      </w:r>
      <w:r>
        <w:t xml:space="preserve"> </w:t>
      </w:r>
      <w:r>
        <w:rPr>
          <w:rFonts w:hint="eastAsia"/>
        </w:rPr>
        <w:t>в</w:t>
      </w:r>
      <w:r>
        <w:t xml:space="preserve"> </w:t>
      </w:r>
      <w:r>
        <w:rPr>
          <w:rFonts w:hint="eastAsia"/>
        </w:rPr>
        <w:t>российском</w:t>
      </w:r>
      <w:r>
        <w:t xml:space="preserve"> </w:t>
      </w:r>
      <w:r>
        <w:rPr>
          <w:rFonts w:hint="eastAsia"/>
        </w:rPr>
        <w:t>секторе</w:t>
      </w:r>
      <w:r>
        <w:t xml:space="preserve"> </w:t>
      </w:r>
      <w:r>
        <w:rPr>
          <w:rFonts w:hint="eastAsia"/>
        </w:rPr>
        <w:t>производства</w:t>
      </w:r>
      <w:r>
        <w:t xml:space="preserve"> </w:t>
      </w:r>
      <w:r>
        <w:rPr>
          <w:rFonts w:hint="eastAsia"/>
        </w:rPr>
        <w:t>товаров</w:t>
      </w:r>
      <w:r>
        <w:t xml:space="preserve"> </w:t>
      </w:r>
      <w:r>
        <w:rPr>
          <w:rFonts w:hint="eastAsia"/>
        </w:rPr>
        <w:t>повседневного</w:t>
      </w:r>
      <w:r>
        <w:t xml:space="preserve"> </w:t>
      </w:r>
      <w:r>
        <w:rPr>
          <w:rFonts w:hint="eastAsia"/>
        </w:rPr>
        <w:t>спроса</w:t>
      </w:r>
      <w:r>
        <w:t>. 118</w:t>
      </w:r>
    </w:p>
    <w:p w14:paraId="67BC4149" w14:textId="77777777" w:rsidR="00BE21BF" w:rsidRDefault="00BE21BF" w:rsidP="00BE21BF"/>
    <w:p w14:paraId="3C2189D3" w14:textId="77777777" w:rsidR="00BE21BF" w:rsidRDefault="00BE21BF" w:rsidP="00BE21BF">
      <w:r>
        <w:rPr>
          <w:rFonts w:hint="eastAsia"/>
        </w:rPr>
        <w:t>ЗАКЛЮЧЕНИЕ</w:t>
      </w:r>
      <w:r>
        <w:t>..........................................158</w:t>
      </w:r>
    </w:p>
    <w:p w14:paraId="6DB14A9A" w14:textId="77777777" w:rsidR="00BE21BF" w:rsidRDefault="00BE21BF" w:rsidP="00BE21BF"/>
    <w:p w14:paraId="4587E5D0" w14:textId="77777777" w:rsidR="00BE21BF" w:rsidRDefault="00BE21BF" w:rsidP="00BE21BF">
      <w:r>
        <w:rPr>
          <w:rFonts w:hint="eastAsia"/>
        </w:rPr>
        <w:t>Библиографический</w:t>
      </w:r>
      <w:r>
        <w:t xml:space="preserve"> </w:t>
      </w:r>
      <w:r>
        <w:rPr>
          <w:rFonts w:hint="eastAsia"/>
        </w:rPr>
        <w:t>список</w:t>
      </w:r>
      <w:r>
        <w:t>............................163</w:t>
      </w:r>
    </w:p>
    <w:p w14:paraId="09883DC0" w14:textId="77777777" w:rsidR="00BE21BF" w:rsidRDefault="00BE21BF" w:rsidP="00BE21BF"/>
    <w:p w14:paraId="4AB5926A" w14:textId="77777777" w:rsidR="00BE21BF" w:rsidRDefault="00BE21BF" w:rsidP="00BE21BF">
      <w:r>
        <w:t>3</w:t>
      </w:r>
    </w:p>
    <w:p w14:paraId="32BED808" w14:textId="77777777" w:rsidR="00BE21BF" w:rsidRDefault="00BE21BF" w:rsidP="00BE21BF"/>
    <w:p w14:paraId="7B68F393" w14:textId="5E72777B" w:rsidR="00BE21BF" w:rsidRPr="00BE21BF" w:rsidRDefault="00BE21BF" w:rsidP="00BE21BF">
      <w:r>
        <w:rPr>
          <w:rFonts w:hint="eastAsia"/>
        </w:rPr>
        <w:t>ВВЕДЕНИЕ</w:t>
      </w:r>
    </w:p>
    <w:sectPr w:rsidR="00BE21BF" w:rsidRPr="00BE21BF" w:rsidSect="00C441D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B28BE" w14:textId="77777777" w:rsidR="00C441D3" w:rsidRDefault="00C441D3">
      <w:pPr>
        <w:spacing w:after="0" w:line="240" w:lineRule="auto"/>
      </w:pPr>
      <w:r>
        <w:separator/>
      </w:r>
    </w:p>
  </w:endnote>
  <w:endnote w:type="continuationSeparator" w:id="0">
    <w:p w14:paraId="2F262933" w14:textId="77777777" w:rsidR="00C441D3" w:rsidRDefault="00C44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075F3" w14:textId="77777777" w:rsidR="00C441D3" w:rsidRDefault="00C441D3"/>
    <w:p w14:paraId="6559C3EA" w14:textId="77777777" w:rsidR="00C441D3" w:rsidRDefault="00C441D3"/>
    <w:p w14:paraId="3FBDE3A4" w14:textId="77777777" w:rsidR="00C441D3" w:rsidRDefault="00C441D3"/>
    <w:p w14:paraId="72D2D92D" w14:textId="77777777" w:rsidR="00C441D3" w:rsidRDefault="00C441D3"/>
    <w:p w14:paraId="1DE281F2" w14:textId="77777777" w:rsidR="00C441D3" w:rsidRDefault="00C441D3"/>
    <w:p w14:paraId="159FD84A" w14:textId="77777777" w:rsidR="00C441D3" w:rsidRDefault="00C441D3"/>
    <w:p w14:paraId="30394B47" w14:textId="77777777" w:rsidR="00C441D3" w:rsidRDefault="00C441D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35F23A" wp14:editId="7F9A682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09F66" w14:textId="77777777" w:rsidR="00C441D3" w:rsidRDefault="00C441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35F23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CC09F66" w14:textId="77777777" w:rsidR="00C441D3" w:rsidRDefault="00C441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109A5B5" w14:textId="77777777" w:rsidR="00C441D3" w:rsidRDefault="00C441D3"/>
    <w:p w14:paraId="0A26CC1A" w14:textId="77777777" w:rsidR="00C441D3" w:rsidRDefault="00C441D3"/>
    <w:p w14:paraId="0D70AF88" w14:textId="77777777" w:rsidR="00C441D3" w:rsidRDefault="00C441D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9B364D" wp14:editId="1A7F0B6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2C2AD" w14:textId="77777777" w:rsidR="00C441D3" w:rsidRDefault="00C441D3"/>
                          <w:p w14:paraId="3FF36241" w14:textId="77777777" w:rsidR="00C441D3" w:rsidRDefault="00C441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9B364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702C2AD" w14:textId="77777777" w:rsidR="00C441D3" w:rsidRDefault="00C441D3"/>
                    <w:p w14:paraId="3FF36241" w14:textId="77777777" w:rsidR="00C441D3" w:rsidRDefault="00C441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70A9CB8" w14:textId="77777777" w:rsidR="00C441D3" w:rsidRDefault="00C441D3"/>
    <w:p w14:paraId="2D2B0E0B" w14:textId="77777777" w:rsidR="00C441D3" w:rsidRDefault="00C441D3">
      <w:pPr>
        <w:rPr>
          <w:sz w:val="2"/>
          <w:szCs w:val="2"/>
        </w:rPr>
      </w:pPr>
    </w:p>
    <w:p w14:paraId="67C6959C" w14:textId="77777777" w:rsidR="00C441D3" w:rsidRDefault="00C441D3"/>
    <w:p w14:paraId="486664CD" w14:textId="77777777" w:rsidR="00C441D3" w:rsidRDefault="00C441D3">
      <w:pPr>
        <w:spacing w:after="0" w:line="240" w:lineRule="auto"/>
      </w:pPr>
    </w:p>
  </w:footnote>
  <w:footnote w:type="continuationSeparator" w:id="0">
    <w:p w14:paraId="75487B30" w14:textId="77777777" w:rsidR="00C441D3" w:rsidRDefault="00C44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1D3"/>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14376</TotalTime>
  <Pages>3</Pages>
  <Words>406</Words>
  <Characters>2319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2182</cp:revision>
  <cp:lastPrinted>2009-02-06T05:36:00Z</cp:lastPrinted>
  <dcterms:created xsi:type="dcterms:W3CDTF">2024-04-09T10:20:00Z</dcterms:created>
  <dcterms:modified xsi:type="dcterms:W3CDTF">2024-04-26T09:31:00Z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