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B7BC" w14:textId="6E587E9A" w:rsidR="000008E1" w:rsidRDefault="00090A7F" w:rsidP="00090A7F">
      <w:r w:rsidRPr="00090A7F">
        <w:rPr>
          <w:rFonts w:hint="eastAsia"/>
        </w:rPr>
        <w:t>Тушев</w:t>
      </w:r>
      <w:r w:rsidRPr="00090A7F">
        <w:t xml:space="preserve"> </w:t>
      </w:r>
      <w:r w:rsidRPr="00090A7F">
        <w:rPr>
          <w:rFonts w:hint="eastAsia"/>
        </w:rPr>
        <w:t>Андрей</w:t>
      </w:r>
      <w:r w:rsidRPr="00090A7F">
        <w:t xml:space="preserve"> </w:t>
      </w:r>
      <w:r w:rsidRPr="00090A7F">
        <w:rPr>
          <w:rFonts w:hint="eastAsia"/>
        </w:rPr>
        <w:t>Николаевич</w:t>
      </w:r>
      <w:r>
        <w:rPr>
          <w:rFonts w:hint="cs"/>
        </w:rPr>
        <w:t xml:space="preserve"> </w:t>
      </w:r>
      <w:r w:rsidRPr="00090A7F">
        <w:rPr>
          <w:rFonts w:hint="eastAsia"/>
        </w:rPr>
        <w:t>Лев</w:t>
      </w:r>
      <w:r w:rsidRPr="00090A7F">
        <w:t xml:space="preserve"> </w:t>
      </w:r>
      <w:r w:rsidRPr="00090A7F">
        <w:rPr>
          <w:rFonts w:hint="eastAsia"/>
        </w:rPr>
        <w:t>Толстой</w:t>
      </w:r>
      <w:r w:rsidRPr="00090A7F">
        <w:t xml:space="preserve"> </w:t>
      </w:r>
      <w:r w:rsidRPr="00090A7F">
        <w:rPr>
          <w:rFonts w:hint="eastAsia"/>
        </w:rPr>
        <w:t>и</w:t>
      </w:r>
      <w:r w:rsidRPr="00090A7F">
        <w:t xml:space="preserve"> </w:t>
      </w:r>
      <w:r w:rsidRPr="00090A7F">
        <w:rPr>
          <w:rFonts w:hint="eastAsia"/>
        </w:rPr>
        <w:t>модернисты</w:t>
      </w:r>
      <w:r w:rsidRPr="00090A7F">
        <w:t xml:space="preserve"> </w:t>
      </w:r>
      <w:r w:rsidRPr="00090A7F">
        <w:rPr>
          <w:rFonts w:hint="eastAsia"/>
        </w:rPr>
        <w:t>в</w:t>
      </w:r>
      <w:r w:rsidRPr="00090A7F">
        <w:t xml:space="preserve"> </w:t>
      </w:r>
      <w:r w:rsidRPr="00090A7F">
        <w:rPr>
          <w:rFonts w:hint="eastAsia"/>
        </w:rPr>
        <w:t>историко</w:t>
      </w:r>
      <w:r w:rsidRPr="00090A7F">
        <w:t>-</w:t>
      </w:r>
      <w:r w:rsidRPr="00090A7F">
        <w:rPr>
          <w:rFonts w:hint="eastAsia"/>
        </w:rPr>
        <w:t>культурном</w:t>
      </w:r>
      <w:r w:rsidRPr="00090A7F">
        <w:t xml:space="preserve"> </w:t>
      </w:r>
      <w:r w:rsidRPr="00090A7F">
        <w:rPr>
          <w:rFonts w:hint="eastAsia"/>
        </w:rPr>
        <w:t>контексте</w:t>
      </w:r>
      <w:r w:rsidRPr="00090A7F">
        <w:t xml:space="preserve"> 1900-</w:t>
      </w:r>
      <w:r w:rsidRPr="00090A7F">
        <w:rPr>
          <w:rFonts w:hint="eastAsia"/>
        </w:rPr>
        <w:t>х</w:t>
      </w:r>
      <w:r w:rsidRPr="00090A7F">
        <w:t xml:space="preserve"> </w:t>
      </w:r>
      <w:r w:rsidRPr="00090A7F">
        <w:rPr>
          <w:rFonts w:hint="eastAsia"/>
        </w:rPr>
        <w:t>годов</w:t>
      </w:r>
      <w:r w:rsidRPr="00090A7F">
        <w:t xml:space="preserve">: </w:t>
      </w:r>
      <w:r w:rsidRPr="00090A7F">
        <w:rPr>
          <w:rFonts w:hint="eastAsia"/>
        </w:rPr>
        <w:t>контакты</w:t>
      </w:r>
      <w:r w:rsidRPr="00090A7F">
        <w:t xml:space="preserve">, </w:t>
      </w:r>
      <w:r w:rsidRPr="00090A7F">
        <w:rPr>
          <w:rFonts w:hint="eastAsia"/>
        </w:rPr>
        <w:t>мировосприятие</w:t>
      </w:r>
      <w:r w:rsidRPr="00090A7F">
        <w:t xml:space="preserve">, </w:t>
      </w:r>
      <w:r w:rsidRPr="00090A7F">
        <w:rPr>
          <w:rFonts w:hint="eastAsia"/>
        </w:rPr>
        <w:t>взаимная</w:t>
      </w:r>
      <w:r w:rsidRPr="00090A7F">
        <w:t xml:space="preserve"> </w:t>
      </w:r>
      <w:r w:rsidRPr="00090A7F">
        <w:rPr>
          <w:rFonts w:hint="eastAsia"/>
        </w:rPr>
        <w:t>рецепция</w:t>
      </w:r>
    </w:p>
    <w:p w14:paraId="616EA2A3" w14:textId="77777777" w:rsidR="00090A7F" w:rsidRDefault="00090A7F" w:rsidP="00090A7F">
      <w:r>
        <w:rPr>
          <w:rFonts w:hint="eastAsia"/>
        </w:rPr>
        <w:t>ОГЛАВЛЕНИЕ</w:t>
      </w:r>
      <w:r>
        <w:t xml:space="preserve"> </w:t>
      </w:r>
      <w:r>
        <w:rPr>
          <w:rFonts w:hint="eastAsia"/>
        </w:rPr>
        <w:t>ДИССЕРТАЦИИ</w:t>
      </w:r>
    </w:p>
    <w:p w14:paraId="6C623522" w14:textId="77777777" w:rsidR="00090A7F" w:rsidRDefault="00090A7F" w:rsidP="00090A7F">
      <w:r>
        <w:rPr>
          <w:rFonts w:hint="eastAsia"/>
        </w:rPr>
        <w:t>кандидат</w:t>
      </w:r>
      <w:r>
        <w:t xml:space="preserve"> </w:t>
      </w:r>
      <w:r>
        <w:rPr>
          <w:rFonts w:hint="eastAsia"/>
        </w:rPr>
        <w:t>наук</w:t>
      </w:r>
      <w:r>
        <w:t xml:space="preserve"> </w:t>
      </w:r>
      <w:r>
        <w:rPr>
          <w:rFonts w:hint="eastAsia"/>
        </w:rPr>
        <w:t>Тушев</w:t>
      </w:r>
      <w:r>
        <w:t xml:space="preserve"> </w:t>
      </w:r>
      <w:r>
        <w:rPr>
          <w:rFonts w:hint="eastAsia"/>
        </w:rPr>
        <w:t>Андрей</w:t>
      </w:r>
      <w:r>
        <w:t xml:space="preserve"> </w:t>
      </w:r>
      <w:r>
        <w:rPr>
          <w:rFonts w:hint="eastAsia"/>
        </w:rPr>
        <w:t>Николаевич</w:t>
      </w:r>
    </w:p>
    <w:p w14:paraId="0E9D451A" w14:textId="77777777" w:rsidR="00090A7F" w:rsidRDefault="00090A7F" w:rsidP="00090A7F">
      <w:r>
        <w:rPr>
          <w:rFonts w:hint="eastAsia"/>
        </w:rPr>
        <w:t>Введение</w:t>
      </w:r>
    </w:p>
    <w:p w14:paraId="4270B1B7" w14:textId="77777777" w:rsidR="00090A7F" w:rsidRDefault="00090A7F" w:rsidP="00090A7F"/>
    <w:p w14:paraId="785E86F4" w14:textId="77777777" w:rsidR="00090A7F" w:rsidRDefault="00090A7F" w:rsidP="00090A7F">
      <w:r>
        <w:rPr>
          <w:rFonts w:hint="eastAsia"/>
        </w:rPr>
        <w:t>Глава</w:t>
      </w:r>
      <w:r>
        <w:t xml:space="preserve"> 1. </w:t>
      </w:r>
      <w:r>
        <w:rPr>
          <w:rFonts w:hint="eastAsia"/>
        </w:rPr>
        <w:t>Социальные</w:t>
      </w:r>
      <w:r>
        <w:t xml:space="preserve">, </w:t>
      </w:r>
      <w:r>
        <w:rPr>
          <w:rFonts w:hint="eastAsia"/>
        </w:rPr>
        <w:t>философские</w:t>
      </w:r>
      <w:r>
        <w:t xml:space="preserve"> </w:t>
      </w:r>
      <w:r>
        <w:rPr>
          <w:rFonts w:hint="eastAsia"/>
        </w:rPr>
        <w:t>и</w:t>
      </w:r>
      <w:r>
        <w:t xml:space="preserve"> </w:t>
      </w:r>
      <w:r>
        <w:rPr>
          <w:rFonts w:hint="eastAsia"/>
        </w:rPr>
        <w:t>эстетические</w:t>
      </w:r>
      <w:r>
        <w:t xml:space="preserve"> </w:t>
      </w:r>
      <w:r>
        <w:rPr>
          <w:rFonts w:hint="eastAsia"/>
        </w:rPr>
        <w:t>взгляды</w:t>
      </w:r>
      <w:r>
        <w:t xml:space="preserve"> </w:t>
      </w:r>
      <w:r>
        <w:rPr>
          <w:rFonts w:hint="eastAsia"/>
        </w:rPr>
        <w:t>Л</w:t>
      </w:r>
      <w:r>
        <w:t>.</w:t>
      </w:r>
      <w:r>
        <w:rPr>
          <w:rFonts w:hint="eastAsia"/>
        </w:rPr>
        <w:t>Н</w:t>
      </w:r>
      <w:r>
        <w:t xml:space="preserve">. </w:t>
      </w:r>
      <w:r>
        <w:rPr>
          <w:rFonts w:hint="eastAsia"/>
        </w:rPr>
        <w:t>Толстого</w:t>
      </w:r>
      <w:r>
        <w:t xml:space="preserve"> </w:t>
      </w:r>
      <w:r>
        <w:rPr>
          <w:rFonts w:hint="eastAsia"/>
        </w:rPr>
        <w:t>и</w:t>
      </w:r>
      <w:r>
        <w:t xml:space="preserve"> </w:t>
      </w:r>
      <w:r>
        <w:rPr>
          <w:rFonts w:hint="eastAsia"/>
        </w:rPr>
        <w:t>писателей</w:t>
      </w:r>
      <w:r>
        <w:t>-</w:t>
      </w:r>
      <w:r>
        <w:rPr>
          <w:rFonts w:hint="eastAsia"/>
        </w:rPr>
        <w:t>модернистов</w:t>
      </w:r>
      <w:r>
        <w:t xml:space="preserve"> </w:t>
      </w:r>
      <w:r>
        <w:rPr>
          <w:rFonts w:hint="eastAsia"/>
        </w:rPr>
        <w:t>в</w:t>
      </w:r>
      <w:r>
        <w:t xml:space="preserve"> 1900-</w:t>
      </w:r>
      <w:r>
        <w:rPr>
          <w:rFonts w:hint="eastAsia"/>
        </w:rPr>
        <w:t>е</w:t>
      </w:r>
      <w:r>
        <w:t xml:space="preserve"> </w:t>
      </w:r>
      <w:r>
        <w:rPr>
          <w:rFonts w:hint="eastAsia"/>
        </w:rPr>
        <w:t>годы</w:t>
      </w:r>
      <w:r>
        <w:t xml:space="preserve">: </w:t>
      </w:r>
      <w:r>
        <w:rPr>
          <w:rFonts w:hint="eastAsia"/>
        </w:rPr>
        <w:t>сопоставительный</w:t>
      </w:r>
      <w:r>
        <w:t xml:space="preserve"> </w:t>
      </w:r>
      <w:r>
        <w:rPr>
          <w:rFonts w:hint="eastAsia"/>
        </w:rPr>
        <w:t>анализ</w:t>
      </w:r>
    </w:p>
    <w:p w14:paraId="5D6C37CC" w14:textId="77777777" w:rsidR="00090A7F" w:rsidRDefault="00090A7F" w:rsidP="00090A7F"/>
    <w:p w14:paraId="1BA58260" w14:textId="77777777" w:rsidR="00090A7F" w:rsidRDefault="00090A7F" w:rsidP="00090A7F">
      <w:r>
        <w:t xml:space="preserve">1.1. </w:t>
      </w:r>
      <w:r>
        <w:rPr>
          <w:rFonts w:hint="eastAsia"/>
        </w:rPr>
        <w:t>Общественно</w:t>
      </w:r>
      <w:r>
        <w:t>-</w:t>
      </w:r>
      <w:r>
        <w:rPr>
          <w:rFonts w:hint="eastAsia"/>
        </w:rPr>
        <w:t>политическая</w:t>
      </w:r>
      <w:r>
        <w:t xml:space="preserve"> </w:t>
      </w:r>
      <w:r>
        <w:rPr>
          <w:rFonts w:hint="eastAsia"/>
        </w:rPr>
        <w:t>проблематика</w:t>
      </w:r>
      <w:r>
        <w:t xml:space="preserve"> </w:t>
      </w:r>
      <w:r>
        <w:rPr>
          <w:rFonts w:hint="eastAsia"/>
        </w:rPr>
        <w:t>в</w:t>
      </w:r>
      <w:r>
        <w:t xml:space="preserve"> </w:t>
      </w:r>
      <w:r>
        <w:rPr>
          <w:rFonts w:hint="eastAsia"/>
        </w:rPr>
        <w:t>публицистике</w:t>
      </w:r>
      <w:r>
        <w:t xml:space="preserve"> </w:t>
      </w:r>
      <w:r>
        <w:rPr>
          <w:rFonts w:hint="eastAsia"/>
        </w:rPr>
        <w:t>Толстого</w:t>
      </w:r>
      <w:r>
        <w:t xml:space="preserve"> </w:t>
      </w:r>
      <w:r>
        <w:rPr>
          <w:rFonts w:hint="eastAsia"/>
        </w:rPr>
        <w:t>и</w:t>
      </w:r>
      <w:r>
        <w:t xml:space="preserve"> </w:t>
      </w:r>
      <w:r>
        <w:rPr>
          <w:rFonts w:hint="eastAsia"/>
        </w:rPr>
        <w:t>модернистов</w:t>
      </w:r>
    </w:p>
    <w:p w14:paraId="37875A9E" w14:textId="77777777" w:rsidR="00090A7F" w:rsidRDefault="00090A7F" w:rsidP="00090A7F"/>
    <w:p w14:paraId="5EAC2CA6" w14:textId="77777777" w:rsidR="00090A7F" w:rsidRDefault="00090A7F" w:rsidP="00090A7F">
      <w:r>
        <w:t xml:space="preserve">1.1.1. </w:t>
      </w:r>
      <w:r>
        <w:rPr>
          <w:rFonts w:hint="eastAsia"/>
        </w:rPr>
        <w:t>Революция</w:t>
      </w:r>
      <w:r>
        <w:t xml:space="preserve">, </w:t>
      </w:r>
      <w:r>
        <w:rPr>
          <w:rFonts w:hint="eastAsia"/>
        </w:rPr>
        <w:t>народ</w:t>
      </w:r>
      <w:r>
        <w:t xml:space="preserve"> </w:t>
      </w:r>
      <w:r>
        <w:rPr>
          <w:rFonts w:hint="eastAsia"/>
        </w:rPr>
        <w:t>и</w:t>
      </w:r>
      <w:r>
        <w:t xml:space="preserve"> </w:t>
      </w:r>
      <w:r>
        <w:rPr>
          <w:rFonts w:hint="eastAsia"/>
        </w:rPr>
        <w:t>насилие</w:t>
      </w:r>
      <w:r>
        <w:t xml:space="preserve">: </w:t>
      </w:r>
      <w:r>
        <w:rPr>
          <w:rFonts w:hint="eastAsia"/>
        </w:rPr>
        <w:t>Толстой</w:t>
      </w:r>
      <w:r>
        <w:t xml:space="preserve"> </w:t>
      </w:r>
      <w:r>
        <w:rPr>
          <w:rFonts w:hint="eastAsia"/>
        </w:rPr>
        <w:t>и</w:t>
      </w:r>
      <w:r>
        <w:t xml:space="preserve"> </w:t>
      </w:r>
      <w:r>
        <w:rPr>
          <w:rFonts w:hint="eastAsia"/>
        </w:rPr>
        <w:t>Мережковские</w:t>
      </w:r>
    </w:p>
    <w:p w14:paraId="0E39C090" w14:textId="77777777" w:rsidR="00090A7F" w:rsidRDefault="00090A7F" w:rsidP="00090A7F"/>
    <w:p w14:paraId="589D0923" w14:textId="77777777" w:rsidR="00090A7F" w:rsidRDefault="00090A7F" w:rsidP="00090A7F">
      <w:r>
        <w:t xml:space="preserve">1.2. </w:t>
      </w:r>
      <w:r>
        <w:rPr>
          <w:rFonts w:hint="eastAsia"/>
        </w:rPr>
        <w:t>Социокультурная</w:t>
      </w:r>
      <w:r>
        <w:t xml:space="preserve"> </w:t>
      </w:r>
      <w:r>
        <w:rPr>
          <w:rFonts w:hint="eastAsia"/>
        </w:rPr>
        <w:t>проблематика</w:t>
      </w:r>
      <w:r>
        <w:t xml:space="preserve"> </w:t>
      </w:r>
      <w:r>
        <w:rPr>
          <w:rFonts w:hint="eastAsia"/>
        </w:rPr>
        <w:t>в</w:t>
      </w:r>
      <w:r>
        <w:t xml:space="preserve"> </w:t>
      </w:r>
      <w:r>
        <w:rPr>
          <w:rFonts w:hint="eastAsia"/>
        </w:rPr>
        <w:t>публицистике</w:t>
      </w:r>
      <w:r>
        <w:t xml:space="preserve"> </w:t>
      </w:r>
      <w:r>
        <w:rPr>
          <w:rFonts w:hint="eastAsia"/>
        </w:rPr>
        <w:t>и</w:t>
      </w:r>
      <w:r>
        <w:t xml:space="preserve"> </w:t>
      </w:r>
      <w:r>
        <w:rPr>
          <w:rFonts w:hint="eastAsia"/>
        </w:rPr>
        <w:t>творчестве</w:t>
      </w:r>
      <w:r>
        <w:t xml:space="preserve"> </w:t>
      </w:r>
      <w:r>
        <w:rPr>
          <w:rFonts w:hint="eastAsia"/>
        </w:rPr>
        <w:t>модернистов</w:t>
      </w:r>
    </w:p>
    <w:p w14:paraId="1B745FBB" w14:textId="77777777" w:rsidR="00090A7F" w:rsidRDefault="00090A7F" w:rsidP="00090A7F"/>
    <w:p w14:paraId="5A893E82" w14:textId="77777777" w:rsidR="00090A7F" w:rsidRDefault="00090A7F" w:rsidP="00090A7F">
      <w:r>
        <w:t xml:space="preserve">1.2.1. </w:t>
      </w:r>
      <w:r>
        <w:rPr>
          <w:rFonts w:hint="eastAsia"/>
        </w:rPr>
        <w:t>Спор</w:t>
      </w:r>
      <w:r>
        <w:t xml:space="preserve"> </w:t>
      </w:r>
      <w:r>
        <w:rPr>
          <w:rFonts w:hint="eastAsia"/>
        </w:rPr>
        <w:t>о</w:t>
      </w:r>
      <w:r>
        <w:t xml:space="preserve"> </w:t>
      </w:r>
      <w:r>
        <w:rPr>
          <w:rFonts w:hint="eastAsia"/>
        </w:rPr>
        <w:t>сверхчеловеке</w:t>
      </w:r>
      <w:r>
        <w:t xml:space="preserve">: </w:t>
      </w:r>
      <w:r>
        <w:rPr>
          <w:rFonts w:hint="eastAsia"/>
        </w:rPr>
        <w:t>Толстой</w:t>
      </w:r>
      <w:r>
        <w:t xml:space="preserve"> </w:t>
      </w:r>
      <w:r>
        <w:rPr>
          <w:rFonts w:hint="eastAsia"/>
        </w:rPr>
        <w:t>и</w:t>
      </w:r>
      <w:r>
        <w:t xml:space="preserve"> </w:t>
      </w:r>
      <w:r>
        <w:rPr>
          <w:rFonts w:hint="eastAsia"/>
        </w:rPr>
        <w:t>Д</w:t>
      </w:r>
      <w:r>
        <w:t>.</w:t>
      </w:r>
      <w:r>
        <w:rPr>
          <w:rFonts w:hint="eastAsia"/>
        </w:rPr>
        <w:t>С</w:t>
      </w:r>
      <w:r>
        <w:t xml:space="preserve">. </w:t>
      </w:r>
      <w:r>
        <w:rPr>
          <w:rFonts w:hint="eastAsia"/>
        </w:rPr>
        <w:t>Мережковский</w:t>
      </w:r>
    </w:p>
    <w:p w14:paraId="5E2FD632" w14:textId="77777777" w:rsidR="00090A7F" w:rsidRDefault="00090A7F" w:rsidP="00090A7F"/>
    <w:p w14:paraId="6C391540" w14:textId="77777777" w:rsidR="00090A7F" w:rsidRDefault="00090A7F" w:rsidP="00090A7F">
      <w:r>
        <w:t xml:space="preserve">1.2.2. </w:t>
      </w:r>
      <w:r>
        <w:rPr>
          <w:rFonts w:hint="eastAsia"/>
        </w:rPr>
        <w:t>Критика</w:t>
      </w:r>
      <w:r>
        <w:t xml:space="preserve"> </w:t>
      </w:r>
      <w:r>
        <w:rPr>
          <w:rFonts w:hint="eastAsia"/>
        </w:rPr>
        <w:t>современной</w:t>
      </w:r>
      <w:r>
        <w:t xml:space="preserve"> </w:t>
      </w:r>
      <w:r>
        <w:rPr>
          <w:rFonts w:hint="eastAsia"/>
        </w:rPr>
        <w:t>цивилизации</w:t>
      </w:r>
      <w:r>
        <w:t xml:space="preserve"> </w:t>
      </w:r>
      <w:r>
        <w:rPr>
          <w:rFonts w:hint="eastAsia"/>
        </w:rPr>
        <w:t>и</w:t>
      </w:r>
      <w:r>
        <w:t xml:space="preserve"> </w:t>
      </w:r>
      <w:r>
        <w:rPr>
          <w:rFonts w:hint="eastAsia"/>
        </w:rPr>
        <w:t>искусства</w:t>
      </w:r>
      <w:r>
        <w:t xml:space="preserve">: </w:t>
      </w:r>
      <w:r>
        <w:rPr>
          <w:rFonts w:hint="eastAsia"/>
        </w:rPr>
        <w:t>Толстой</w:t>
      </w:r>
      <w:r>
        <w:t xml:space="preserve"> </w:t>
      </w:r>
      <w:r>
        <w:rPr>
          <w:rFonts w:hint="eastAsia"/>
        </w:rPr>
        <w:t>и</w:t>
      </w:r>
      <w:r>
        <w:t xml:space="preserve"> </w:t>
      </w:r>
      <w:r>
        <w:rPr>
          <w:rFonts w:hint="eastAsia"/>
        </w:rPr>
        <w:t>А</w:t>
      </w:r>
      <w:r>
        <w:t>.</w:t>
      </w:r>
      <w:r>
        <w:rPr>
          <w:rFonts w:hint="eastAsia"/>
        </w:rPr>
        <w:t>М</w:t>
      </w:r>
      <w:r>
        <w:t xml:space="preserve">. </w:t>
      </w:r>
      <w:r>
        <w:rPr>
          <w:rFonts w:hint="eastAsia"/>
        </w:rPr>
        <w:t>Добролюбов</w:t>
      </w:r>
    </w:p>
    <w:p w14:paraId="64F13754" w14:textId="77777777" w:rsidR="00090A7F" w:rsidRDefault="00090A7F" w:rsidP="00090A7F"/>
    <w:p w14:paraId="14E46DC1" w14:textId="77777777" w:rsidR="00090A7F" w:rsidRDefault="00090A7F" w:rsidP="00090A7F">
      <w:r>
        <w:t xml:space="preserve">1.2.3. </w:t>
      </w:r>
      <w:r>
        <w:rPr>
          <w:rFonts w:hint="eastAsia"/>
        </w:rPr>
        <w:t>Трактовка</w:t>
      </w:r>
      <w:r>
        <w:t xml:space="preserve"> </w:t>
      </w:r>
      <w:r>
        <w:rPr>
          <w:rFonts w:hint="eastAsia"/>
        </w:rPr>
        <w:t>безумия</w:t>
      </w:r>
      <w:r>
        <w:t xml:space="preserve">: </w:t>
      </w:r>
      <w:r>
        <w:rPr>
          <w:rFonts w:hint="eastAsia"/>
        </w:rPr>
        <w:t>Толстой</w:t>
      </w:r>
      <w:r>
        <w:t xml:space="preserve"> </w:t>
      </w:r>
      <w:r>
        <w:rPr>
          <w:rFonts w:hint="eastAsia"/>
        </w:rPr>
        <w:t>и</w:t>
      </w:r>
      <w:r>
        <w:t xml:space="preserve"> </w:t>
      </w:r>
      <w:r>
        <w:rPr>
          <w:rFonts w:hint="eastAsia"/>
        </w:rPr>
        <w:t>Андрей</w:t>
      </w:r>
      <w:r>
        <w:t xml:space="preserve"> </w:t>
      </w:r>
      <w:r>
        <w:rPr>
          <w:rFonts w:hint="eastAsia"/>
        </w:rPr>
        <w:t>Белый</w:t>
      </w:r>
    </w:p>
    <w:p w14:paraId="1A534F98" w14:textId="77777777" w:rsidR="00090A7F" w:rsidRDefault="00090A7F" w:rsidP="00090A7F"/>
    <w:p w14:paraId="092142D4" w14:textId="77777777" w:rsidR="00090A7F" w:rsidRDefault="00090A7F" w:rsidP="00090A7F">
      <w:r>
        <w:t xml:space="preserve">1.2.4. </w:t>
      </w:r>
      <w:r>
        <w:rPr>
          <w:rFonts w:hint="eastAsia"/>
        </w:rPr>
        <w:t>Вопрос</w:t>
      </w:r>
      <w:r>
        <w:t xml:space="preserve"> </w:t>
      </w:r>
      <w:r>
        <w:rPr>
          <w:rFonts w:hint="eastAsia"/>
        </w:rPr>
        <w:t>о</w:t>
      </w:r>
      <w:r>
        <w:t xml:space="preserve"> </w:t>
      </w:r>
      <w:r>
        <w:rPr>
          <w:rFonts w:hint="eastAsia"/>
        </w:rPr>
        <w:t>назначении</w:t>
      </w:r>
      <w:r>
        <w:t xml:space="preserve"> </w:t>
      </w:r>
      <w:r>
        <w:rPr>
          <w:rFonts w:hint="eastAsia"/>
        </w:rPr>
        <w:t>искусства</w:t>
      </w:r>
      <w:r>
        <w:t xml:space="preserve">: </w:t>
      </w:r>
      <w:r>
        <w:rPr>
          <w:rFonts w:hint="eastAsia"/>
        </w:rPr>
        <w:t>Толстой</w:t>
      </w:r>
      <w:r>
        <w:t xml:space="preserve"> </w:t>
      </w:r>
      <w:r>
        <w:rPr>
          <w:rFonts w:hint="eastAsia"/>
        </w:rPr>
        <w:t>и</w:t>
      </w:r>
      <w:r>
        <w:t xml:space="preserve"> </w:t>
      </w:r>
      <w:r>
        <w:rPr>
          <w:rFonts w:hint="eastAsia"/>
        </w:rPr>
        <w:t>В</w:t>
      </w:r>
      <w:r>
        <w:t>.</w:t>
      </w:r>
      <w:r>
        <w:rPr>
          <w:rFonts w:hint="eastAsia"/>
        </w:rPr>
        <w:t>Я</w:t>
      </w:r>
      <w:r>
        <w:t xml:space="preserve">. </w:t>
      </w:r>
      <w:r>
        <w:rPr>
          <w:rFonts w:hint="eastAsia"/>
        </w:rPr>
        <w:t>Брюсов</w:t>
      </w:r>
    </w:p>
    <w:p w14:paraId="5C0D72DD" w14:textId="77777777" w:rsidR="00090A7F" w:rsidRDefault="00090A7F" w:rsidP="00090A7F"/>
    <w:p w14:paraId="0AFC7CCD" w14:textId="77777777" w:rsidR="00090A7F" w:rsidRDefault="00090A7F" w:rsidP="00090A7F">
      <w:r>
        <w:rPr>
          <w:rFonts w:hint="eastAsia"/>
        </w:rPr>
        <w:t>Выводы</w:t>
      </w:r>
    </w:p>
    <w:p w14:paraId="134C8943" w14:textId="77777777" w:rsidR="00090A7F" w:rsidRDefault="00090A7F" w:rsidP="00090A7F"/>
    <w:p w14:paraId="7A3A7912" w14:textId="77777777" w:rsidR="00090A7F" w:rsidRDefault="00090A7F" w:rsidP="00090A7F">
      <w:r>
        <w:rPr>
          <w:rFonts w:hint="eastAsia"/>
        </w:rPr>
        <w:t>Глава</w:t>
      </w:r>
      <w:r>
        <w:t xml:space="preserve"> 2. </w:t>
      </w:r>
      <w:r>
        <w:rPr>
          <w:rFonts w:hint="eastAsia"/>
        </w:rPr>
        <w:t>Творческие</w:t>
      </w:r>
      <w:r>
        <w:t xml:space="preserve"> </w:t>
      </w:r>
      <w:r>
        <w:rPr>
          <w:rFonts w:hint="eastAsia"/>
        </w:rPr>
        <w:t>и</w:t>
      </w:r>
      <w:r>
        <w:t xml:space="preserve"> </w:t>
      </w:r>
      <w:r>
        <w:rPr>
          <w:rFonts w:hint="eastAsia"/>
        </w:rPr>
        <w:t>личные</w:t>
      </w:r>
      <w:r>
        <w:t xml:space="preserve"> </w:t>
      </w:r>
      <w:r>
        <w:rPr>
          <w:rFonts w:hint="eastAsia"/>
        </w:rPr>
        <w:t>контакты</w:t>
      </w:r>
      <w:r>
        <w:t xml:space="preserve"> </w:t>
      </w:r>
      <w:r>
        <w:rPr>
          <w:rFonts w:hint="eastAsia"/>
        </w:rPr>
        <w:t>Л</w:t>
      </w:r>
      <w:r>
        <w:t>.</w:t>
      </w:r>
      <w:r>
        <w:rPr>
          <w:rFonts w:hint="eastAsia"/>
        </w:rPr>
        <w:t>Н</w:t>
      </w:r>
      <w:r>
        <w:t xml:space="preserve">. </w:t>
      </w:r>
      <w:r>
        <w:rPr>
          <w:rFonts w:hint="eastAsia"/>
        </w:rPr>
        <w:t>Толстого</w:t>
      </w:r>
      <w:r>
        <w:t xml:space="preserve"> </w:t>
      </w:r>
      <w:r>
        <w:rPr>
          <w:rFonts w:hint="eastAsia"/>
        </w:rPr>
        <w:t>и</w:t>
      </w:r>
      <w:r>
        <w:t xml:space="preserve"> </w:t>
      </w:r>
      <w:r>
        <w:rPr>
          <w:rFonts w:hint="eastAsia"/>
        </w:rPr>
        <w:t>писателей</w:t>
      </w:r>
      <w:r>
        <w:t>-</w:t>
      </w:r>
      <w:r>
        <w:rPr>
          <w:rFonts w:hint="eastAsia"/>
        </w:rPr>
        <w:t>модернистов</w:t>
      </w:r>
      <w:r>
        <w:t xml:space="preserve"> </w:t>
      </w:r>
      <w:r>
        <w:rPr>
          <w:rFonts w:hint="eastAsia"/>
        </w:rPr>
        <w:t>в</w:t>
      </w:r>
      <w:r>
        <w:t xml:space="preserve"> 1900-</w:t>
      </w:r>
      <w:r>
        <w:rPr>
          <w:rFonts w:hint="eastAsia"/>
        </w:rPr>
        <w:t>е</w:t>
      </w:r>
      <w:r>
        <w:t xml:space="preserve"> </w:t>
      </w:r>
      <w:r>
        <w:rPr>
          <w:rFonts w:hint="eastAsia"/>
        </w:rPr>
        <w:t>годы</w:t>
      </w:r>
    </w:p>
    <w:p w14:paraId="3043AE69" w14:textId="77777777" w:rsidR="00090A7F" w:rsidRDefault="00090A7F" w:rsidP="00090A7F"/>
    <w:p w14:paraId="2F86CA30" w14:textId="77777777" w:rsidR="00090A7F" w:rsidRDefault="00090A7F" w:rsidP="00090A7F">
      <w:r>
        <w:t xml:space="preserve">2.1. </w:t>
      </w:r>
      <w:r>
        <w:rPr>
          <w:rFonts w:hint="eastAsia"/>
        </w:rPr>
        <w:t>Двусторонние</w:t>
      </w:r>
      <w:r>
        <w:t xml:space="preserve"> </w:t>
      </w:r>
      <w:r>
        <w:rPr>
          <w:rFonts w:hint="eastAsia"/>
        </w:rPr>
        <w:t>контакты</w:t>
      </w:r>
    </w:p>
    <w:p w14:paraId="61075752" w14:textId="77777777" w:rsidR="00090A7F" w:rsidRDefault="00090A7F" w:rsidP="00090A7F"/>
    <w:p w14:paraId="71ADD45B" w14:textId="77777777" w:rsidR="00090A7F" w:rsidRDefault="00090A7F" w:rsidP="00090A7F">
      <w:r>
        <w:t xml:space="preserve">2.1.1. </w:t>
      </w:r>
      <w:r>
        <w:rPr>
          <w:rFonts w:hint="eastAsia"/>
        </w:rPr>
        <w:t>«</w:t>
      </w:r>
      <w:r>
        <w:rPr>
          <w:rFonts w:hint="eastAsia"/>
        </w:rPr>
        <w:t>Нет</w:t>
      </w:r>
      <w:r>
        <w:t xml:space="preserve"> </w:t>
      </w:r>
      <w:r>
        <w:rPr>
          <w:rFonts w:hint="eastAsia"/>
        </w:rPr>
        <w:t>серьезного</w:t>
      </w:r>
      <w:r>
        <w:t xml:space="preserve"> </w:t>
      </w:r>
      <w:r>
        <w:rPr>
          <w:rFonts w:hint="eastAsia"/>
        </w:rPr>
        <w:t>отношения</w:t>
      </w:r>
      <w:r>
        <w:t xml:space="preserve"> </w:t>
      </w:r>
      <w:r>
        <w:rPr>
          <w:rFonts w:hint="eastAsia"/>
        </w:rPr>
        <w:t>к</w:t>
      </w:r>
      <w:r>
        <w:t xml:space="preserve"> </w:t>
      </w:r>
      <w:r>
        <w:rPr>
          <w:rFonts w:hint="eastAsia"/>
        </w:rPr>
        <w:t>жизни</w:t>
      </w:r>
      <w:r>
        <w:rPr>
          <w:rFonts w:hint="eastAsia"/>
        </w:rPr>
        <w:t>»</w:t>
      </w:r>
      <w:r>
        <w:t xml:space="preserve">: </w:t>
      </w:r>
      <w:r>
        <w:rPr>
          <w:rFonts w:hint="eastAsia"/>
        </w:rPr>
        <w:t>Леонид</w:t>
      </w:r>
      <w:r>
        <w:t xml:space="preserve"> </w:t>
      </w:r>
      <w:r>
        <w:rPr>
          <w:rFonts w:hint="eastAsia"/>
        </w:rPr>
        <w:t>Андреев</w:t>
      </w:r>
    </w:p>
    <w:p w14:paraId="34B892A8" w14:textId="77777777" w:rsidR="00090A7F" w:rsidRDefault="00090A7F" w:rsidP="00090A7F"/>
    <w:p w14:paraId="27DF0A94" w14:textId="77777777" w:rsidR="00090A7F" w:rsidRDefault="00090A7F" w:rsidP="00090A7F">
      <w:r>
        <w:t xml:space="preserve">2.2. </w:t>
      </w:r>
      <w:r>
        <w:rPr>
          <w:rFonts w:hint="eastAsia"/>
        </w:rPr>
        <w:t>Односторонние</w:t>
      </w:r>
      <w:r>
        <w:t xml:space="preserve"> </w:t>
      </w:r>
      <w:r>
        <w:rPr>
          <w:rFonts w:hint="eastAsia"/>
        </w:rPr>
        <w:t>контакты</w:t>
      </w:r>
    </w:p>
    <w:p w14:paraId="32A5978C" w14:textId="77777777" w:rsidR="00090A7F" w:rsidRDefault="00090A7F" w:rsidP="00090A7F"/>
    <w:p w14:paraId="15B3B027" w14:textId="77777777" w:rsidR="00090A7F" w:rsidRDefault="00090A7F" w:rsidP="00090A7F">
      <w:r>
        <w:t xml:space="preserve">2.2.1. </w:t>
      </w:r>
      <w:r>
        <w:rPr>
          <w:rFonts w:hint="eastAsia"/>
        </w:rPr>
        <w:t>«</w:t>
      </w:r>
      <w:r>
        <w:rPr>
          <w:rFonts w:hint="eastAsia"/>
        </w:rPr>
        <w:t>Несомненный</w:t>
      </w:r>
      <w:r>
        <w:t xml:space="preserve"> </w:t>
      </w:r>
      <w:r>
        <w:rPr>
          <w:rFonts w:hint="eastAsia"/>
        </w:rPr>
        <w:t>упадок</w:t>
      </w:r>
      <w:r>
        <w:t xml:space="preserve"> </w:t>
      </w:r>
      <w:r>
        <w:rPr>
          <w:rFonts w:hint="eastAsia"/>
        </w:rPr>
        <w:t>цивилизации</w:t>
      </w:r>
      <w:r>
        <w:rPr>
          <w:rFonts w:hint="eastAsia"/>
        </w:rPr>
        <w:t>»</w:t>
      </w:r>
      <w:r>
        <w:t xml:space="preserve">: </w:t>
      </w:r>
      <w:r>
        <w:rPr>
          <w:rFonts w:hint="eastAsia"/>
        </w:rPr>
        <w:t>восприятие</w:t>
      </w:r>
      <w:r>
        <w:t xml:space="preserve"> </w:t>
      </w:r>
      <w:r>
        <w:rPr>
          <w:rFonts w:hint="eastAsia"/>
        </w:rPr>
        <w:t>Толстым</w:t>
      </w:r>
      <w:r>
        <w:t xml:space="preserve"> </w:t>
      </w:r>
      <w:r>
        <w:rPr>
          <w:rFonts w:hint="eastAsia"/>
        </w:rPr>
        <w:t>модернистов</w:t>
      </w:r>
    </w:p>
    <w:p w14:paraId="297976ED" w14:textId="77777777" w:rsidR="00090A7F" w:rsidRDefault="00090A7F" w:rsidP="00090A7F"/>
    <w:p w14:paraId="33D422C3" w14:textId="77777777" w:rsidR="00090A7F" w:rsidRDefault="00090A7F" w:rsidP="00090A7F">
      <w:r>
        <w:t xml:space="preserve">2.2.2. </w:t>
      </w:r>
      <w:r>
        <w:rPr>
          <w:rFonts w:hint="eastAsia"/>
        </w:rPr>
        <w:t>«</w:t>
      </w:r>
      <w:r>
        <w:rPr>
          <w:rFonts w:hint="eastAsia"/>
        </w:rPr>
        <w:t>Оставить</w:t>
      </w:r>
      <w:r>
        <w:t xml:space="preserve"> </w:t>
      </w:r>
      <w:r>
        <w:rPr>
          <w:rFonts w:hint="eastAsia"/>
        </w:rPr>
        <w:t>без</w:t>
      </w:r>
      <w:r>
        <w:t xml:space="preserve"> </w:t>
      </w:r>
      <w:r>
        <w:rPr>
          <w:rFonts w:hint="eastAsia"/>
        </w:rPr>
        <w:t>ответа</w:t>
      </w:r>
      <w:r>
        <w:rPr>
          <w:rFonts w:hint="eastAsia"/>
        </w:rPr>
        <w:t>»</w:t>
      </w:r>
      <w:r>
        <w:t xml:space="preserve">: </w:t>
      </w:r>
      <w:r>
        <w:rPr>
          <w:rFonts w:hint="eastAsia"/>
        </w:rPr>
        <w:t>Валерий</w:t>
      </w:r>
      <w:r>
        <w:t xml:space="preserve"> </w:t>
      </w:r>
      <w:r>
        <w:rPr>
          <w:rFonts w:hint="eastAsia"/>
        </w:rPr>
        <w:t>Брюсов</w:t>
      </w:r>
    </w:p>
    <w:p w14:paraId="6C46634F" w14:textId="77777777" w:rsidR="00090A7F" w:rsidRDefault="00090A7F" w:rsidP="00090A7F"/>
    <w:p w14:paraId="635CD10C" w14:textId="77777777" w:rsidR="00090A7F" w:rsidRDefault="00090A7F" w:rsidP="00090A7F">
      <w:r>
        <w:t xml:space="preserve">2.2.3. </w:t>
      </w:r>
      <w:r>
        <w:rPr>
          <w:rFonts w:hint="eastAsia"/>
        </w:rPr>
        <w:t>«</w:t>
      </w:r>
      <w:r>
        <w:rPr>
          <w:rFonts w:hint="eastAsia"/>
        </w:rPr>
        <w:t>Совершенное</w:t>
      </w:r>
      <w:r>
        <w:t xml:space="preserve"> </w:t>
      </w:r>
      <w:r>
        <w:rPr>
          <w:rFonts w:hint="eastAsia"/>
        </w:rPr>
        <w:t>сумасшествие</w:t>
      </w:r>
      <w:r>
        <w:t xml:space="preserve">, </w:t>
      </w:r>
      <w:r>
        <w:rPr>
          <w:rFonts w:hint="eastAsia"/>
        </w:rPr>
        <w:t>набор</w:t>
      </w:r>
      <w:r>
        <w:t xml:space="preserve"> </w:t>
      </w:r>
      <w:r>
        <w:rPr>
          <w:rFonts w:hint="eastAsia"/>
        </w:rPr>
        <w:t>слов</w:t>
      </w:r>
      <w:r>
        <w:rPr>
          <w:rFonts w:hint="eastAsia"/>
        </w:rPr>
        <w:t>»</w:t>
      </w:r>
      <w:r>
        <w:t xml:space="preserve">: </w:t>
      </w:r>
      <w:r>
        <w:rPr>
          <w:rFonts w:hint="eastAsia"/>
        </w:rPr>
        <w:t>Константин</w:t>
      </w:r>
      <w:r>
        <w:t xml:space="preserve"> </w:t>
      </w:r>
      <w:r>
        <w:rPr>
          <w:rFonts w:hint="eastAsia"/>
        </w:rPr>
        <w:t>Бальмонт</w:t>
      </w:r>
    </w:p>
    <w:p w14:paraId="7ACCA33B" w14:textId="77777777" w:rsidR="00090A7F" w:rsidRDefault="00090A7F" w:rsidP="00090A7F"/>
    <w:p w14:paraId="179F0187" w14:textId="77777777" w:rsidR="00090A7F" w:rsidRDefault="00090A7F" w:rsidP="00090A7F">
      <w:r>
        <w:t xml:space="preserve">2.2.4. </w:t>
      </w:r>
      <w:r>
        <w:rPr>
          <w:rFonts w:hint="eastAsia"/>
        </w:rPr>
        <w:t>«</w:t>
      </w:r>
      <w:r>
        <w:rPr>
          <w:rFonts w:hint="eastAsia"/>
        </w:rPr>
        <w:t>Этих</w:t>
      </w:r>
      <w:r>
        <w:t xml:space="preserve"> </w:t>
      </w:r>
      <w:r>
        <w:rPr>
          <w:rFonts w:hint="eastAsia"/>
        </w:rPr>
        <w:t>хочу</w:t>
      </w:r>
      <w:r>
        <w:t xml:space="preserve"> </w:t>
      </w:r>
      <w:r>
        <w:rPr>
          <w:rFonts w:hint="eastAsia"/>
        </w:rPr>
        <w:t>любить</w:t>
      </w:r>
      <w:r>
        <w:t xml:space="preserve"> </w:t>
      </w:r>
      <w:r>
        <w:rPr>
          <w:rFonts w:hint="eastAsia"/>
        </w:rPr>
        <w:t>и</w:t>
      </w:r>
      <w:r>
        <w:t xml:space="preserve"> </w:t>
      </w:r>
      <w:r>
        <w:rPr>
          <w:rFonts w:hint="eastAsia"/>
        </w:rPr>
        <w:t>не</w:t>
      </w:r>
      <w:r>
        <w:t xml:space="preserve"> </w:t>
      </w:r>
      <w:r>
        <w:rPr>
          <w:rFonts w:hint="eastAsia"/>
        </w:rPr>
        <w:t>могу</w:t>
      </w:r>
      <w:r>
        <w:rPr>
          <w:rFonts w:hint="eastAsia"/>
        </w:rPr>
        <w:t>»</w:t>
      </w:r>
      <w:r>
        <w:t xml:space="preserve">: </w:t>
      </w:r>
      <w:r>
        <w:rPr>
          <w:rFonts w:hint="eastAsia"/>
        </w:rPr>
        <w:t>Зинаида</w:t>
      </w:r>
      <w:r>
        <w:t xml:space="preserve"> </w:t>
      </w:r>
      <w:r>
        <w:rPr>
          <w:rFonts w:hint="eastAsia"/>
        </w:rPr>
        <w:t>Гиппиус</w:t>
      </w:r>
      <w:r>
        <w:t xml:space="preserve"> </w:t>
      </w:r>
      <w:r>
        <w:rPr>
          <w:rFonts w:hint="eastAsia"/>
        </w:rPr>
        <w:t>и</w:t>
      </w:r>
      <w:r>
        <w:t xml:space="preserve"> </w:t>
      </w:r>
      <w:r>
        <w:rPr>
          <w:rFonts w:hint="eastAsia"/>
        </w:rPr>
        <w:t>Дмитрий</w:t>
      </w:r>
      <w:r>
        <w:t xml:space="preserve"> </w:t>
      </w:r>
      <w:r>
        <w:rPr>
          <w:rFonts w:hint="eastAsia"/>
        </w:rPr>
        <w:t>Мережковский</w:t>
      </w:r>
    </w:p>
    <w:p w14:paraId="4A0A4B85" w14:textId="77777777" w:rsidR="00090A7F" w:rsidRDefault="00090A7F" w:rsidP="00090A7F"/>
    <w:p w14:paraId="07FFFEFE" w14:textId="77777777" w:rsidR="00090A7F" w:rsidRDefault="00090A7F" w:rsidP="00090A7F">
      <w:r>
        <w:t xml:space="preserve">2.2.5. </w:t>
      </w:r>
      <w:r>
        <w:rPr>
          <w:rFonts w:hint="eastAsia"/>
        </w:rPr>
        <w:t>«</w:t>
      </w:r>
      <w:r>
        <w:rPr>
          <w:rFonts w:hint="eastAsia"/>
        </w:rPr>
        <w:t>Мало</w:t>
      </w:r>
      <w:r>
        <w:t xml:space="preserve"> </w:t>
      </w:r>
      <w:r>
        <w:rPr>
          <w:rFonts w:hint="eastAsia"/>
        </w:rPr>
        <w:t>интересен</w:t>
      </w:r>
      <w:r>
        <w:rPr>
          <w:rFonts w:hint="eastAsia"/>
        </w:rPr>
        <w:t>»</w:t>
      </w:r>
      <w:r>
        <w:t xml:space="preserve">: </w:t>
      </w:r>
      <w:r>
        <w:rPr>
          <w:rFonts w:hint="eastAsia"/>
        </w:rPr>
        <w:t>Василий</w:t>
      </w:r>
      <w:r>
        <w:t xml:space="preserve"> </w:t>
      </w:r>
      <w:r>
        <w:rPr>
          <w:rFonts w:hint="eastAsia"/>
        </w:rPr>
        <w:t>Розанов</w:t>
      </w:r>
    </w:p>
    <w:p w14:paraId="02E6094E" w14:textId="77777777" w:rsidR="00090A7F" w:rsidRDefault="00090A7F" w:rsidP="00090A7F"/>
    <w:p w14:paraId="4DFF9D33" w14:textId="77777777" w:rsidR="00090A7F" w:rsidRDefault="00090A7F" w:rsidP="00090A7F">
      <w:r>
        <w:rPr>
          <w:rFonts w:hint="eastAsia"/>
        </w:rPr>
        <w:t>Выводы</w:t>
      </w:r>
    </w:p>
    <w:p w14:paraId="623E7948" w14:textId="77777777" w:rsidR="00090A7F" w:rsidRDefault="00090A7F" w:rsidP="00090A7F"/>
    <w:p w14:paraId="11BFA224" w14:textId="77777777" w:rsidR="00090A7F" w:rsidRDefault="00090A7F" w:rsidP="00090A7F">
      <w:r>
        <w:rPr>
          <w:rFonts w:hint="eastAsia"/>
        </w:rPr>
        <w:t>Глава</w:t>
      </w:r>
      <w:r>
        <w:t xml:space="preserve"> 3. </w:t>
      </w:r>
      <w:r>
        <w:rPr>
          <w:rFonts w:hint="eastAsia"/>
        </w:rPr>
        <w:t>Л</w:t>
      </w:r>
      <w:r>
        <w:t>.</w:t>
      </w:r>
      <w:r>
        <w:rPr>
          <w:rFonts w:hint="eastAsia"/>
        </w:rPr>
        <w:t>Н</w:t>
      </w:r>
      <w:r>
        <w:t xml:space="preserve">. </w:t>
      </w:r>
      <w:r>
        <w:rPr>
          <w:rFonts w:hint="eastAsia"/>
        </w:rPr>
        <w:t>Толстой</w:t>
      </w:r>
      <w:r>
        <w:t xml:space="preserve"> </w:t>
      </w:r>
      <w:r>
        <w:rPr>
          <w:rFonts w:hint="eastAsia"/>
        </w:rPr>
        <w:t>и</w:t>
      </w:r>
      <w:r>
        <w:t xml:space="preserve"> </w:t>
      </w:r>
      <w:r>
        <w:rPr>
          <w:rFonts w:hint="eastAsia"/>
        </w:rPr>
        <w:t>писатели</w:t>
      </w:r>
      <w:r>
        <w:t>-</w:t>
      </w:r>
      <w:r>
        <w:rPr>
          <w:rFonts w:hint="eastAsia"/>
        </w:rPr>
        <w:t>модернисты</w:t>
      </w:r>
      <w:r>
        <w:t xml:space="preserve"> </w:t>
      </w:r>
      <w:r>
        <w:rPr>
          <w:rFonts w:hint="eastAsia"/>
        </w:rPr>
        <w:t>в</w:t>
      </w:r>
      <w:r>
        <w:t xml:space="preserve"> </w:t>
      </w:r>
      <w:r>
        <w:rPr>
          <w:rFonts w:hint="eastAsia"/>
        </w:rPr>
        <w:t>восприятии</w:t>
      </w:r>
      <w:r>
        <w:t xml:space="preserve"> </w:t>
      </w:r>
      <w:r>
        <w:rPr>
          <w:rFonts w:hint="eastAsia"/>
        </w:rPr>
        <w:t>русского</w:t>
      </w:r>
      <w:r>
        <w:t xml:space="preserve"> </w:t>
      </w:r>
      <w:r>
        <w:rPr>
          <w:rFonts w:hint="eastAsia"/>
        </w:rPr>
        <w:t>общества</w:t>
      </w:r>
      <w:r>
        <w:t xml:space="preserve"> 1900-</w:t>
      </w:r>
      <w:r>
        <w:rPr>
          <w:rFonts w:hint="eastAsia"/>
        </w:rPr>
        <w:t>х</w:t>
      </w:r>
      <w:r>
        <w:t xml:space="preserve"> </w:t>
      </w:r>
      <w:r>
        <w:rPr>
          <w:rFonts w:hint="eastAsia"/>
        </w:rPr>
        <w:t>годов</w:t>
      </w:r>
      <w:r>
        <w:t xml:space="preserve">: </w:t>
      </w:r>
      <w:r>
        <w:rPr>
          <w:rFonts w:hint="eastAsia"/>
        </w:rPr>
        <w:t>споры</w:t>
      </w:r>
      <w:r>
        <w:t xml:space="preserve"> </w:t>
      </w:r>
      <w:r>
        <w:rPr>
          <w:rFonts w:hint="eastAsia"/>
        </w:rPr>
        <w:t>о</w:t>
      </w:r>
      <w:r>
        <w:t xml:space="preserve"> </w:t>
      </w:r>
      <w:r>
        <w:rPr>
          <w:rFonts w:hint="eastAsia"/>
        </w:rPr>
        <w:t>литературной</w:t>
      </w:r>
      <w:r>
        <w:t xml:space="preserve"> </w:t>
      </w:r>
      <w:r>
        <w:rPr>
          <w:rFonts w:hint="eastAsia"/>
        </w:rPr>
        <w:t>иерархии</w:t>
      </w:r>
    </w:p>
    <w:p w14:paraId="7FBBF087" w14:textId="77777777" w:rsidR="00090A7F" w:rsidRDefault="00090A7F" w:rsidP="00090A7F"/>
    <w:p w14:paraId="680766BF" w14:textId="77777777" w:rsidR="00090A7F" w:rsidRDefault="00090A7F" w:rsidP="00090A7F">
      <w:r>
        <w:t xml:space="preserve">3.1. </w:t>
      </w:r>
      <w:r>
        <w:rPr>
          <w:rFonts w:hint="eastAsia"/>
        </w:rPr>
        <w:t>Толстой</w:t>
      </w:r>
      <w:r>
        <w:t xml:space="preserve"> </w:t>
      </w:r>
      <w:r>
        <w:rPr>
          <w:rFonts w:hint="eastAsia"/>
        </w:rPr>
        <w:t>и</w:t>
      </w:r>
      <w:r>
        <w:t xml:space="preserve"> </w:t>
      </w:r>
      <w:r>
        <w:rPr>
          <w:rFonts w:hint="eastAsia"/>
        </w:rPr>
        <w:t>толстовский</w:t>
      </w:r>
      <w:r>
        <w:t xml:space="preserve"> </w:t>
      </w:r>
      <w:r>
        <w:rPr>
          <w:rFonts w:hint="eastAsia"/>
        </w:rPr>
        <w:t>юбилей</w:t>
      </w:r>
      <w:r>
        <w:t xml:space="preserve"> </w:t>
      </w:r>
      <w:r>
        <w:rPr>
          <w:rFonts w:hint="eastAsia"/>
        </w:rPr>
        <w:t>в</w:t>
      </w:r>
      <w:r>
        <w:t xml:space="preserve"> </w:t>
      </w:r>
      <w:r>
        <w:rPr>
          <w:rFonts w:hint="eastAsia"/>
        </w:rPr>
        <w:t>восприятии</w:t>
      </w:r>
      <w:r>
        <w:t xml:space="preserve"> </w:t>
      </w:r>
      <w:r>
        <w:rPr>
          <w:rFonts w:hint="eastAsia"/>
        </w:rPr>
        <w:t>консервативных</w:t>
      </w:r>
      <w:r>
        <w:t xml:space="preserve"> </w:t>
      </w:r>
      <w:r>
        <w:rPr>
          <w:rFonts w:hint="eastAsia"/>
        </w:rPr>
        <w:t>изданий</w:t>
      </w:r>
    </w:p>
    <w:p w14:paraId="7EFDA964" w14:textId="77777777" w:rsidR="00090A7F" w:rsidRDefault="00090A7F" w:rsidP="00090A7F"/>
    <w:p w14:paraId="645852C5" w14:textId="77777777" w:rsidR="00090A7F" w:rsidRDefault="00090A7F" w:rsidP="00090A7F">
      <w:r>
        <w:t xml:space="preserve">3.2. </w:t>
      </w:r>
      <w:r>
        <w:rPr>
          <w:rFonts w:hint="eastAsia"/>
        </w:rPr>
        <w:t>Толстой</w:t>
      </w:r>
      <w:r>
        <w:t xml:space="preserve"> </w:t>
      </w:r>
      <w:r>
        <w:rPr>
          <w:rFonts w:hint="eastAsia"/>
        </w:rPr>
        <w:t>как</w:t>
      </w:r>
      <w:r>
        <w:t xml:space="preserve"> </w:t>
      </w:r>
      <w:r>
        <w:rPr>
          <w:rFonts w:hint="eastAsia"/>
        </w:rPr>
        <w:t>предшественник</w:t>
      </w:r>
      <w:r>
        <w:t xml:space="preserve"> </w:t>
      </w:r>
      <w:r>
        <w:rPr>
          <w:rFonts w:hint="eastAsia"/>
        </w:rPr>
        <w:t>модернизма</w:t>
      </w:r>
      <w:r>
        <w:t xml:space="preserve"> </w:t>
      </w:r>
      <w:r>
        <w:rPr>
          <w:rFonts w:hint="eastAsia"/>
        </w:rPr>
        <w:t>в</w:t>
      </w:r>
      <w:r>
        <w:t xml:space="preserve"> </w:t>
      </w:r>
      <w:r>
        <w:rPr>
          <w:rFonts w:hint="eastAsia"/>
        </w:rPr>
        <w:t>восприятии</w:t>
      </w:r>
      <w:r>
        <w:t xml:space="preserve"> </w:t>
      </w:r>
      <w:r>
        <w:rPr>
          <w:rFonts w:hint="eastAsia"/>
        </w:rPr>
        <w:t>критики</w:t>
      </w:r>
      <w:r>
        <w:t xml:space="preserve"> 1900-</w:t>
      </w:r>
      <w:r>
        <w:rPr>
          <w:rFonts w:hint="eastAsia"/>
        </w:rPr>
        <w:t>х</w:t>
      </w:r>
      <w:r>
        <w:t xml:space="preserve"> </w:t>
      </w:r>
      <w:r>
        <w:rPr>
          <w:rFonts w:hint="eastAsia"/>
        </w:rPr>
        <w:t>годов</w:t>
      </w:r>
    </w:p>
    <w:p w14:paraId="2B6C29B5" w14:textId="77777777" w:rsidR="00090A7F" w:rsidRDefault="00090A7F" w:rsidP="00090A7F"/>
    <w:p w14:paraId="6F88CBEF" w14:textId="77777777" w:rsidR="00090A7F" w:rsidRDefault="00090A7F" w:rsidP="00090A7F">
      <w:r>
        <w:t xml:space="preserve">3.3. </w:t>
      </w:r>
      <w:r>
        <w:rPr>
          <w:rFonts w:hint="eastAsia"/>
        </w:rPr>
        <w:t>Восприятие</w:t>
      </w:r>
      <w:r>
        <w:t xml:space="preserve"> </w:t>
      </w:r>
      <w:r>
        <w:rPr>
          <w:rFonts w:hint="eastAsia"/>
        </w:rPr>
        <w:t>модернистов</w:t>
      </w:r>
      <w:r>
        <w:t xml:space="preserve"> </w:t>
      </w:r>
      <w:r>
        <w:rPr>
          <w:rFonts w:hint="eastAsia"/>
        </w:rPr>
        <w:t>в</w:t>
      </w:r>
      <w:r>
        <w:t xml:space="preserve"> </w:t>
      </w:r>
      <w:r>
        <w:rPr>
          <w:rFonts w:hint="eastAsia"/>
        </w:rPr>
        <w:t>консервативной</w:t>
      </w:r>
      <w:r>
        <w:t xml:space="preserve"> </w:t>
      </w:r>
      <w:r>
        <w:rPr>
          <w:rFonts w:hint="eastAsia"/>
        </w:rPr>
        <w:t>крит</w:t>
      </w:r>
      <w:r>
        <w:rPr>
          <w:rFonts w:hint="eastAsia"/>
        </w:rPr>
        <w:lastRenderedPageBreak/>
        <w:t>ике</w:t>
      </w:r>
    </w:p>
    <w:p w14:paraId="6E047F17" w14:textId="77777777" w:rsidR="00090A7F" w:rsidRDefault="00090A7F" w:rsidP="00090A7F"/>
    <w:p w14:paraId="3D8C8B85" w14:textId="77777777" w:rsidR="00090A7F" w:rsidRDefault="00090A7F" w:rsidP="00090A7F">
      <w:r>
        <w:t xml:space="preserve">3.4. </w:t>
      </w:r>
      <w:r>
        <w:rPr>
          <w:rFonts w:hint="eastAsia"/>
        </w:rPr>
        <w:t>Лев</w:t>
      </w:r>
      <w:r>
        <w:t xml:space="preserve"> </w:t>
      </w:r>
      <w:r>
        <w:rPr>
          <w:rFonts w:hint="eastAsia"/>
        </w:rPr>
        <w:t>Толстой</w:t>
      </w:r>
      <w:r>
        <w:t xml:space="preserve"> </w:t>
      </w:r>
      <w:r>
        <w:rPr>
          <w:rFonts w:hint="eastAsia"/>
        </w:rPr>
        <w:t>в</w:t>
      </w:r>
      <w:r>
        <w:t xml:space="preserve"> </w:t>
      </w:r>
      <w:r>
        <w:rPr>
          <w:rFonts w:hint="eastAsia"/>
        </w:rPr>
        <w:t>зеркале</w:t>
      </w:r>
      <w:r>
        <w:t xml:space="preserve"> </w:t>
      </w:r>
      <w:r>
        <w:rPr>
          <w:rFonts w:hint="eastAsia"/>
        </w:rPr>
        <w:t>юмористических</w:t>
      </w:r>
      <w:r>
        <w:t xml:space="preserve"> </w:t>
      </w:r>
      <w:r>
        <w:rPr>
          <w:rFonts w:hint="eastAsia"/>
        </w:rPr>
        <w:t>журналов</w:t>
      </w:r>
    </w:p>
    <w:p w14:paraId="53D13206" w14:textId="77777777" w:rsidR="00090A7F" w:rsidRDefault="00090A7F" w:rsidP="00090A7F"/>
    <w:p w14:paraId="1B78FFAD" w14:textId="77777777" w:rsidR="00090A7F" w:rsidRDefault="00090A7F" w:rsidP="00090A7F">
      <w:r>
        <w:t xml:space="preserve">3.5. </w:t>
      </w:r>
      <w:r>
        <w:rPr>
          <w:rFonts w:hint="eastAsia"/>
        </w:rPr>
        <w:t>Русский</w:t>
      </w:r>
      <w:r>
        <w:t xml:space="preserve"> </w:t>
      </w:r>
      <w:r>
        <w:rPr>
          <w:rFonts w:hint="eastAsia"/>
        </w:rPr>
        <w:t>модернизм</w:t>
      </w:r>
      <w:r>
        <w:t xml:space="preserve"> </w:t>
      </w:r>
      <w:r>
        <w:rPr>
          <w:rFonts w:hint="eastAsia"/>
        </w:rPr>
        <w:t>в</w:t>
      </w:r>
      <w:r>
        <w:t xml:space="preserve"> </w:t>
      </w:r>
      <w:r>
        <w:rPr>
          <w:rFonts w:hint="eastAsia"/>
        </w:rPr>
        <w:t>зеркале</w:t>
      </w:r>
      <w:r>
        <w:t xml:space="preserve"> </w:t>
      </w:r>
      <w:r>
        <w:rPr>
          <w:rFonts w:hint="eastAsia"/>
        </w:rPr>
        <w:t>юмористических</w:t>
      </w:r>
      <w:r>
        <w:t xml:space="preserve"> </w:t>
      </w:r>
      <w:r>
        <w:rPr>
          <w:rFonts w:hint="eastAsia"/>
        </w:rPr>
        <w:t>журналов</w:t>
      </w:r>
    </w:p>
    <w:p w14:paraId="0BF54E1E" w14:textId="77777777" w:rsidR="00090A7F" w:rsidRDefault="00090A7F" w:rsidP="00090A7F"/>
    <w:p w14:paraId="5CC28633" w14:textId="77777777" w:rsidR="00090A7F" w:rsidRDefault="00090A7F" w:rsidP="00090A7F">
      <w:r>
        <w:rPr>
          <w:rFonts w:hint="eastAsia"/>
        </w:rPr>
        <w:t>Выводы</w:t>
      </w:r>
    </w:p>
    <w:p w14:paraId="2DA3404C" w14:textId="77777777" w:rsidR="00090A7F" w:rsidRDefault="00090A7F" w:rsidP="00090A7F"/>
    <w:p w14:paraId="6AE6816B" w14:textId="77777777" w:rsidR="00090A7F" w:rsidRDefault="00090A7F" w:rsidP="00090A7F">
      <w:r>
        <w:rPr>
          <w:rFonts w:hint="eastAsia"/>
        </w:rPr>
        <w:t>Заключение</w:t>
      </w:r>
    </w:p>
    <w:p w14:paraId="27FFCF99" w14:textId="77777777" w:rsidR="00090A7F" w:rsidRDefault="00090A7F" w:rsidP="00090A7F"/>
    <w:p w14:paraId="4B67A3D5" w14:textId="1BCBDF73" w:rsidR="00090A7F" w:rsidRPr="00090A7F" w:rsidRDefault="00090A7F" w:rsidP="00090A7F">
      <w:r>
        <w:rPr>
          <w:rFonts w:hint="eastAsia"/>
        </w:rPr>
        <w:t>Библиография</w:t>
      </w:r>
    </w:p>
    <w:sectPr w:rsidR="00090A7F" w:rsidRPr="00090A7F" w:rsidSect="00884C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DCAA" w14:textId="77777777" w:rsidR="00884CD1" w:rsidRDefault="00884CD1">
      <w:pPr>
        <w:spacing w:after="0" w:line="240" w:lineRule="auto"/>
      </w:pPr>
      <w:r>
        <w:separator/>
      </w:r>
    </w:p>
  </w:endnote>
  <w:endnote w:type="continuationSeparator" w:id="0">
    <w:p w14:paraId="1742B6F3" w14:textId="77777777" w:rsidR="00884CD1" w:rsidRDefault="0088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7FBA" w14:textId="77777777" w:rsidR="00884CD1" w:rsidRDefault="00884CD1"/>
    <w:p w14:paraId="2513C7CF" w14:textId="77777777" w:rsidR="00884CD1" w:rsidRDefault="00884CD1"/>
    <w:p w14:paraId="02E508D9" w14:textId="77777777" w:rsidR="00884CD1" w:rsidRDefault="00884CD1"/>
    <w:p w14:paraId="27912C99" w14:textId="77777777" w:rsidR="00884CD1" w:rsidRDefault="00884CD1"/>
    <w:p w14:paraId="0768B32B" w14:textId="77777777" w:rsidR="00884CD1" w:rsidRDefault="00884CD1"/>
    <w:p w14:paraId="56AE2AF9" w14:textId="77777777" w:rsidR="00884CD1" w:rsidRDefault="00884CD1"/>
    <w:p w14:paraId="72B36EB1" w14:textId="77777777" w:rsidR="00884CD1" w:rsidRDefault="00884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48A2E4" wp14:editId="309DEC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D46E2" w14:textId="77777777" w:rsidR="00884CD1" w:rsidRDefault="0088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8A2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6D46E2" w14:textId="77777777" w:rsidR="00884CD1" w:rsidRDefault="00884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AA6D24" w14:textId="77777777" w:rsidR="00884CD1" w:rsidRDefault="00884CD1"/>
    <w:p w14:paraId="6D29ED32" w14:textId="77777777" w:rsidR="00884CD1" w:rsidRDefault="00884CD1"/>
    <w:p w14:paraId="7C7D7F50" w14:textId="77777777" w:rsidR="00884CD1" w:rsidRDefault="00884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7C6063" wp14:editId="7F8A7E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E0AF" w14:textId="77777777" w:rsidR="00884CD1" w:rsidRDefault="00884CD1"/>
                          <w:p w14:paraId="23E7719E" w14:textId="77777777" w:rsidR="00884CD1" w:rsidRDefault="0088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C60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FBE0AF" w14:textId="77777777" w:rsidR="00884CD1" w:rsidRDefault="00884CD1"/>
                    <w:p w14:paraId="23E7719E" w14:textId="77777777" w:rsidR="00884CD1" w:rsidRDefault="00884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8A0C7B" w14:textId="77777777" w:rsidR="00884CD1" w:rsidRDefault="00884CD1"/>
    <w:p w14:paraId="4C0DC497" w14:textId="77777777" w:rsidR="00884CD1" w:rsidRDefault="00884CD1">
      <w:pPr>
        <w:rPr>
          <w:sz w:val="2"/>
          <w:szCs w:val="2"/>
        </w:rPr>
      </w:pPr>
    </w:p>
    <w:p w14:paraId="473BC313" w14:textId="77777777" w:rsidR="00884CD1" w:rsidRDefault="00884CD1"/>
    <w:p w14:paraId="5AB79128" w14:textId="77777777" w:rsidR="00884CD1" w:rsidRDefault="00884CD1">
      <w:pPr>
        <w:spacing w:after="0" w:line="240" w:lineRule="auto"/>
      </w:pPr>
    </w:p>
  </w:footnote>
  <w:footnote w:type="continuationSeparator" w:id="0">
    <w:p w14:paraId="38662B2B" w14:textId="77777777" w:rsidR="00884CD1" w:rsidRDefault="0088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CD1"/>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35580</TotalTime>
  <Pages>3</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4823</cp:revision>
  <cp:lastPrinted>2009-02-06T05:36:00Z</cp:lastPrinted>
  <dcterms:created xsi:type="dcterms:W3CDTF">2024-01-07T13:43:00Z</dcterms:created>
  <dcterms:modified xsi:type="dcterms:W3CDTF">2024-03-05T22:25:00Z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