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850B1" w14:textId="77777777" w:rsidR="0092066B" w:rsidRDefault="0092066B" w:rsidP="0092066B">
      <w:r>
        <w:rPr>
          <w:rFonts w:hint="eastAsia"/>
        </w:rPr>
        <w:t>Ковач</w:t>
      </w:r>
      <w:r>
        <w:t>-</w:t>
      </w:r>
      <w:r>
        <w:rPr>
          <w:rFonts w:hint="eastAsia"/>
        </w:rPr>
        <w:t>Петрушенко</w:t>
      </w:r>
      <w:r>
        <w:t xml:space="preserve"> </w:t>
      </w:r>
      <w:r>
        <w:rPr>
          <w:rFonts w:hint="eastAsia"/>
        </w:rPr>
        <w:t>Анастасія</w:t>
      </w:r>
      <w:r>
        <w:t xml:space="preserve"> </w:t>
      </w:r>
      <w:r>
        <w:rPr>
          <w:rFonts w:hint="eastAsia"/>
        </w:rPr>
        <w:t>Олегівна</w:t>
      </w:r>
      <w:r>
        <w:t xml:space="preserve">, </w:t>
      </w:r>
      <w:r>
        <w:rPr>
          <w:rFonts w:hint="eastAsia"/>
        </w:rPr>
        <w:t>проєктний</w:t>
      </w:r>
      <w:r>
        <w:t xml:space="preserve"> </w:t>
      </w:r>
      <w:r>
        <w:rPr>
          <w:rFonts w:hint="eastAsia"/>
        </w:rPr>
        <w:t>менеджер</w:t>
      </w:r>
      <w:r>
        <w:t xml:space="preserve"> </w:t>
      </w:r>
      <w:r>
        <w:rPr>
          <w:rFonts w:hint="eastAsia"/>
        </w:rPr>
        <w:t>ІТ</w:t>
      </w:r>
    </w:p>
    <w:p w14:paraId="383C41D6" w14:textId="77777777" w:rsidR="0092066B" w:rsidRDefault="0092066B" w:rsidP="0092066B">
      <w:r>
        <w:rPr>
          <w:rFonts w:hint="eastAsia"/>
        </w:rPr>
        <w:t>департаменту</w:t>
      </w:r>
      <w:r>
        <w:t xml:space="preserve"> </w:t>
      </w:r>
      <w:r>
        <w:rPr>
          <w:rFonts w:hint="eastAsia"/>
        </w:rPr>
        <w:t>ПриватБанку</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Філософсько</w:t>
      </w:r>
      <w:r>
        <w:t>-</w:t>
      </w:r>
      <w:r>
        <w:rPr>
          <w:rFonts w:hint="eastAsia"/>
        </w:rPr>
        <w:t>естетична</w:t>
      </w:r>
    </w:p>
    <w:p w14:paraId="7AB676AC" w14:textId="77777777" w:rsidR="0092066B" w:rsidRDefault="0092066B" w:rsidP="0092066B">
      <w:r>
        <w:rPr>
          <w:rFonts w:hint="eastAsia"/>
        </w:rPr>
        <w:t>своєрідність</w:t>
      </w:r>
      <w:r>
        <w:t xml:space="preserve"> </w:t>
      </w:r>
      <w:r>
        <w:rPr>
          <w:rFonts w:hint="eastAsia"/>
        </w:rPr>
        <w:t>італійського</w:t>
      </w:r>
      <w:r>
        <w:t xml:space="preserve"> </w:t>
      </w:r>
      <w:r>
        <w:rPr>
          <w:rFonts w:hint="eastAsia"/>
        </w:rPr>
        <w:t>постмодернізму</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p>
    <w:p w14:paraId="44F38CB6" w14:textId="77777777" w:rsidR="0092066B" w:rsidRDefault="0092066B" w:rsidP="0092066B">
      <w:r>
        <w:t xml:space="preserve">09.00.05 </w:t>
      </w:r>
      <w:r>
        <w:rPr>
          <w:rFonts w:hint="eastAsia"/>
        </w:rPr>
        <w:t>«</w:t>
      </w:r>
      <w:r>
        <w:rPr>
          <w:rFonts w:hint="eastAsia"/>
        </w:rPr>
        <w:t>Історія</w:t>
      </w:r>
      <w:r>
        <w:t xml:space="preserve"> </w:t>
      </w:r>
      <w:r>
        <w:rPr>
          <w:rFonts w:hint="eastAsia"/>
        </w:rPr>
        <w:t>філософії</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35.051.02 </w:t>
      </w:r>
      <w:r>
        <w:rPr>
          <w:rFonts w:hint="eastAsia"/>
        </w:rPr>
        <w:t>Львівського</w:t>
      </w:r>
    </w:p>
    <w:p w14:paraId="0863EEF8" w14:textId="4E69EF11" w:rsidR="00AE4705" w:rsidRPr="0092066B" w:rsidRDefault="0092066B" w:rsidP="0092066B">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Івана</w:t>
      </w:r>
      <w:r>
        <w:t xml:space="preserve"> </w:t>
      </w:r>
      <w:r>
        <w:rPr>
          <w:rFonts w:hint="eastAsia"/>
        </w:rPr>
        <w:t>Франка</w:t>
      </w:r>
    </w:p>
    <w:sectPr w:rsidR="00AE4705" w:rsidRPr="0092066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1E38" w14:textId="77777777" w:rsidR="003E0A65" w:rsidRPr="008D1934" w:rsidRDefault="003E0A65">
      <w:pPr>
        <w:spacing w:after="0" w:line="240" w:lineRule="auto"/>
      </w:pPr>
      <w:r w:rsidRPr="008D1934">
        <w:separator/>
      </w:r>
    </w:p>
  </w:endnote>
  <w:endnote w:type="continuationSeparator" w:id="0">
    <w:p w14:paraId="5AAFBCCE" w14:textId="77777777" w:rsidR="003E0A65" w:rsidRPr="008D1934" w:rsidRDefault="003E0A6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34C7" w14:textId="77777777" w:rsidR="003E0A65" w:rsidRPr="008D1934" w:rsidRDefault="003E0A65"/>
    <w:p w14:paraId="16D0AC3C" w14:textId="77777777" w:rsidR="003E0A65" w:rsidRPr="008D1934" w:rsidRDefault="003E0A65"/>
    <w:p w14:paraId="5E6C29AD" w14:textId="77777777" w:rsidR="003E0A65" w:rsidRPr="008D1934" w:rsidRDefault="003E0A65"/>
    <w:p w14:paraId="7687AE4E" w14:textId="77777777" w:rsidR="003E0A65" w:rsidRPr="008D1934" w:rsidRDefault="003E0A65"/>
    <w:p w14:paraId="4E36EC15" w14:textId="77777777" w:rsidR="003E0A65" w:rsidRPr="008D1934" w:rsidRDefault="003E0A65"/>
    <w:p w14:paraId="2C0BC450" w14:textId="77777777" w:rsidR="003E0A65" w:rsidRPr="008D1934" w:rsidRDefault="003E0A65"/>
    <w:p w14:paraId="5A76ED01" w14:textId="77777777" w:rsidR="003E0A65" w:rsidRPr="008D1934" w:rsidRDefault="003E0A65">
      <w:pPr>
        <w:rPr>
          <w:sz w:val="2"/>
          <w:szCs w:val="2"/>
        </w:rPr>
      </w:pPr>
      <w:r>
        <w:rPr>
          <w:noProof/>
        </w:rPr>
        <mc:AlternateContent>
          <mc:Choice Requires="wps">
            <w:drawing>
              <wp:anchor distT="0" distB="0" distL="63500" distR="63500" simplePos="0" relativeHeight="251660288" behindDoc="1" locked="0" layoutInCell="1" allowOverlap="1" wp14:anchorId="0EA05E5F" wp14:editId="39511D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15BCDC" w14:textId="77777777" w:rsidR="003E0A65" w:rsidRPr="008D1934" w:rsidRDefault="003E0A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05E5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15BCDC" w14:textId="77777777" w:rsidR="003E0A65" w:rsidRPr="008D1934" w:rsidRDefault="003E0A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6F2531" w14:textId="77777777" w:rsidR="003E0A65" w:rsidRPr="008D1934" w:rsidRDefault="003E0A65"/>
    <w:p w14:paraId="05F29CE0" w14:textId="77777777" w:rsidR="003E0A65" w:rsidRPr="008D1934" w:rsidRDefault="003E0A65"/>
    <w:p w14:paraId="4778E935" w14:textId="77777777" w:rsidR="003E0A65" w:rsidRPr="008D1934" w:rsidRDefault="003E0A65">
      <w:pPr>
        <w:rPr>
          <w:sz w:val="2"/>
          <w:szCs w:val="2"/>
        </w:rPr>
      </w:pPr>
      <w:r>
        <w:rPr>
          <w:noProof/>
        </w:rPr>
        <mc:AlternateContent>
          <mc:Choice Requires="wps">
            <w:drawing>
              <wp:anchor distT="0" distB="0" distL="63500" distR="63500" simplePos="0" relativeHeight="251659264" behindDoc="1" locked="0" layoutInCell="1" allowOverlap="1" wp14:anchorId="77F04F21" wp14:editId="59189E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074D19" w14:textId="77777777" w:rsidR="003E0A65" w:rsidRPr="008D1934" w:rsidRDefault="003E0A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04F2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074D19" w14:textId="77777777" w:rsidR="003E0A65" w:rsidRPr="008D1934" w:rsidRDefault="003E0A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977A10" w14:textId="77777777" w:rsidR="003E0A65" w:rsidRPr="008D1934" w:rsidRDefault="003E0A65"/>
    <w:p w14:paraId="42326931" w14:textId="77777777" w:rsidR="003E0A65" w:rsidRPr="008D1934" w:rsidRDefault="003E0A65">
      <w:pPr>
        <w:rPr>
          <w:sz w:val="2"/>
          <w:szCs w:val="2"/>
        </w:rPr>
      </w:pPr>
    </w:p>
    <w:p w14:paraId="22FA4B2E" w14:textId="77777777" w:rsidR="003E0A65" w:rsidRPr="008D1934" w:rsidRDefault="003E0A65"/>
    <w:p w14:paraId="7722D709" w14:textId="77777777" w:rsidR="003E0A65" w:rsidRPr="008D1934" w:rsidRDefault="003E0A65">
      <w:pPr>
        <w:spacing w:after="0" w:line="240" w:lineRule="auto"/>
      </w:pPr>
    </w:p>
  </w:footnote>
  <w:footnote w:type="continuationSeparator" w:id="0">
    <w:p w14:paraId="32DA6B7F" w14:textId="77777777" w:rsidR="003E0A65" w:rsidRPr="008D1934" w:rsidRDefault="003E0A6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65"/>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10159</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cp:revision>
  <cp:lastPrinted>2024-05-12T14:21:00Z</cp:lastPrinted>
  <dcterms:created xsi:type="dcterms:W3CDTF">2024-05-20T16:55:00Z</dcterms:created>
  <dcterms:modified xsi:type="dcterms:W3CDTF">2024-06-05T23:25:00Z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