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4578EF" w:rsidRDefault="004578EF" w:rsidP="004578EF">
      <w:r w:rsidRPr="005047FD">
        <w:rPr>
          <w:rFonts w:ascii="Times New Roman" w:eastAsia="Times New Roman" w:hAnsi="Times New Roman" w:cs="Times New Roman"/>
          <w:b/>
          <w:sz w:val="24"/>
          <w:szCs w:val="24"/>
          <w:lang w:eastAsia="ru-RU"/>
        </w:rPr>
        <w:t xml:space="preserve">Винар Василь Андрійович, </w:t>
      </w:r>
      <w:r w:rsidRPr="005047FD">
        <w:rPr>
          <w:rFonts w:ascii="Times New Roman" w:eastAsia="Times New Roman" w:hAnsi="Times New Roman" w:cs="Times New Roman"/>
          <w:sz w:val="24"/>
          <w:szCs w:val="24"/>
          <w:lang w:eastAsia="ru-RU"/>
        </w:rPr>
        <w:t>старший науковий співробітник відділу корозії та протикорозійного захисту, Фізико-механічний інститут ім. Г. В. Карпенка</w:t>
      </w:r>
      <w:r>
        <w:rPr>
          <w:rFonts w:ascii="Times New Roman" w:eastAsia="Times New Roman" w:hAnsi="Times New Roman" w:cs="Times New Roman"/>
          <w:sz w:val="24"/>
          <w:szCs w:val="24"/>
          <w:lang w:eastAsia="ru-RU"/>
        </w:rPr>
        <w:t xml:space="preserve"> НАН України. Назва дисертації:</w:t>
      </w:r>
      <w:r w:rsidRPr="005047FD">
        <w:rPr>
          <w:rFonts w:ascii="Times New Roman" w:eastAsia="Times New Roman" w:hAnsi="Times New Roman" w:cs="Times New Roman"/>
          <w:sz w:val="24"/>
          <w:szCs w:val="24"/>
          <w:lang w:eastAsia="ru-RU"/>
        </w:rPr>
        <w:t xml:space="preserve"> «Наукові основи фрикційної взаємодії металів за дії корозійного та водневого чинників». Шифр та назва спеціальності – 05.17.14 – хімічний опір матеріалів та захист від корозії. Спецрада  Д 35.226.02 Фізико-механічного інституту</w:t>
      </w:r>
      <w:r>
        <w:rPr>
          <w:rFonts w:ascii="Times New Roman" w:eastAsia="Times New Roman" w:hAnsi="Times New Roman" w:cs="Times New Roman"/>
          <w:sz w:val="24"/>
          <w:szCs w:val="24"/>
          <w:lang w:eastAsia="ru-RU"/>
        </w:rPr>
        <w:t xml:space="preserve"> ім. Г. В. Карпенка</w:t>
      </w:r>
    </w:p>
    <w:sectPr w:rsidR="008166D5" w:rsidRPr="004578E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4578EF" w:rsidRPr="004578E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A6E40-2135-4EFB-A87A-B14BB6F0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2020-12-02T22:11:00Z</dcterms:created>
  <dcterms:modified xsi:type="dcterms:W3CDTF">2020-12-03T08:15:00Z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