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2F15"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Дусалимов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Марсель</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Эдуардович</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Совершенствование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для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плавающими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крышами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технологии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монтажа</w:t>
      </w:r>
      <w:r w:rsidRPr="00B80E8B">
        <w:rPr>
          <w:rFonts w:ascii="Helvetica" w:hAnsi="Helvetica" w:cs="Helvetica"/>
          <w:b/>
          <w:bCs/>
          <w:color w:val="222222"/>
          <w:sz w:val="21"/>
          <w:szCs w:val="21"/>
        </w:rPr>
        <w:t xml:space="preserve"> : </w:t>
      </w:r>
      <w:r w:rsidRPr="00B80E8B">
        <w:rPr>
          <w:rFonts w:ascii="Helvetica" w:hAnsi="Helvetica" w:cs="Helvetica" w:hint="eastAsia"/>
          <w:b/>
          <w:bCs/>
          <w:color w:val="222222"/>
          <w:sz w:val="21"/>
          <w:szCs w:val="21"/>
        </w:rPr>
        <w:t>диссертация</w:t>
      </w:r>
      <w:r w:rsidRPr="00B80E8B">
        <w:rPr>
          <w:rFonts w:ascii="Helvetica" w:hAnsi="Helvetica" w:cs="Helvetica"/>
          <w:b/>
          <w:bCs/>
          <w:color w:val="222222"/>
          <w:sz w:val="21"/>
          <w:szCs w:val="21"/>
        </w:rPr>
        <w:t xml:space="preserve"> ... </w:t>
      </w:r>
      <w:r w:rsidRPr="00B80E8B">
        <w:rPr>
          <w:rFonts w:ascii="Helvetica" w:hAnsi="Helvetica" w:cs="Helvetica" w:hint="eastAsia"/>
          <w:b/>
          <w:bCs/>
          <w:color w:val="222222"/>
          <w:sz w:val="21"/>
          <w:szCs w:val="21"/>
        </w:rPr>
        <w:t>кандидата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технических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наук</w:t>
      </w:r>
      <w:r w:rsidRPr="00B80E8B">
        <w:rPr>
          <w:rFonts w:ascii="Helvetica" w:hAnsi="Helvetica" w:cs="Helvetica"/>
          <w:b/>
          <w:bCs/>
          <w:color w:val="222222"/>
          <w:sz w:val="21"/>
          <w:szCs w:val="21"/>
        </w:rPr>
        <w:t xml:space="preserve"> : 25.00.19 / </w:t>
      </w:r>
      <w:r w:rsidRPr="00B80E8B">
        <w:rPr>
          <w:rFonts w:ascii="Helvetica" w:hAnsi="Helvetica" w:cs="Helvetica" w:hint="eastAsia"/>
          <w:b/>
          <w:bCs/>
          <w:color w:val="222222"/>
          <w:sz w:val="21"/>
          <w:szCs w:val="21"/>
        </w:rPr>
        <w:t>Дусалимов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Марсель</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Эдуардович</w:t>
      </w:r>
      <w:r w:rsidRPr="00B80E8B">
        <w:rPr>
          <w:rFonts w:ascii="Helvetica" w:hAnsi="Helvetica" w:cs="Helvetica"/>
          <w:b/>
          <w:bCs/>
          <w:color w:val="222222"/>
          <w:sz w:val="21"/>
          <w:szCs w:val="21"/>
        </w:rPr>
        <w:t>; [</w:t>
      </w:r>
      <w:r w:rsidRPr="00B80E8B">
        <w:rPr>
          <w:rFonts w:ascii="Helvetica" w:hAnsi="Helvetica" w:cs="Helvetica" w:hint="eastAsia"/>
          <w:b/>
          <w:bCs/>
          <w:color w:val="222222"/>
          <w:sz w:val="21"/>
          <w:szCs w:val="21"/>
        </w:rPr>
        <w:t>Место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защиты</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Уфим</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гос</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нефтяной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ун</w:t>
      </w:r>
      <w:r w:rsidRPr="00B80E8B">
        <w:rPr>
          <w:rFonts w:ascii="Helvetica" w:hAnsi="Helvetica" w:cs="Helvetica"/>
          <w:b/>
          <w:bCs/>
          <w:color w:val="222222"/>
          <w:sz w:val="21"/>
          <w:szCs w:val="21"/>
        </w:rPr>
        <w:t>-</w:t>
      </w:r>
      <w:r w:rsidRPr="00B80E8B">
        <w:rPr>
          <w:rFonts w:ascii="Helvetica" w:hAnsi="Helvetica" w:cs="Helvetica" w:hint="eastAsia"/>
          <w:b/>
          <w:bCs/>
          <w:color w:val="222222"/>
          <w:sz w:val="21"/>
          <w:szCs w:val="21"/>
        </w:rPr>
        <w:t>т</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Уфа</w:t>
      </w:r>
      <w:r w:rsidRPr="00B80E8B">
        <w:rPr>
          <w:rFonts w:ascii="Helvetica" w:hAnsi="Helvetica" w:cs="Helvetica"/>
          <w:b/>
          <w:bCs/>
          <w:color w:val="222222"/>
          <w:sz w:val="21"/>
          <w:szCs w:val="21"/>
        </w:rPr>
        <w:t xml:space="preserve">, 2013.- 156 </w:t>
      </w:r>
      <w:r w:rsidRPr="00B80E8B">
        <w:rPr>
          <w:rFonts w:ascii="Helvetica" w:hAnsi="Helvetica" w:cs="Helvetica" w:hint="eastAsia"/>
          <w:b/>
          <w:bCs/>
          <w:color w:val="222222"/>
          <w:sz w:val="21"/>
          <w:szCs w:val="21"/>
        </w:rPr>
        <w:t>с</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ил</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РГБ</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ОД</w:t>
      </w:r>
      <w:r w:rsidRPr="00B80E8B">
        <w:rPr>
          <w:rFonts w:ascii="Helvetica" w:hAnsi="Helvetica" w:cs="Helvetica"/>
          <w:b/>
          <w:bCs/>
          <w:color w:val="222222"/>
          <w:sz w:val="21"/>
          <w:szCs w:val="21"/>
        </w:rPr>
        <w:t>, 61 14-5/1013</w:t>
      </w:r>
    </w:p>
    <w:p w14:paraId="4C212247" w14:textId="77777777" w:rsidR="00B80E8B" w:rsidRPr="00B80E8B" w:rsidRDefault="00B80E8B" w:rsidP="00B80E8B">
      <w:pPr>
        <w:rPr>
          <w:rFonts w:ascii="Helvetica" w:hAnsi="Helvetica" w:cs="Helvetica"/>
          <w:b/>
          <w:bCs/>
          <w:color w:val="222222"/>
          <w:sz w:val="21"/>
          <w:szCs w:val="21"/>
        </w:rPr>
      </w:pPr>
    </w:p>
    <w:p w14:paraId="2E2CDBFB" w14:textId="77777777" w:rsidR="00B80E8B" w:rsidRPr="00B80E8B" w:rsidRDefault="00B80E8B" w:rsidP="00B80E8B">
      <w:pPr>
        <w:rPr>
          <w:rFonts w:ascii="Helvetica" w:hAnsi="Helvetica" w:cs="Helvetica"/>
          <w:b/>
          <w:bCs/>
          <w:color w:val="222222"/>
          <w:sz w:val="21"/>
          <w:szCs w:val="21"/>
        </w:rPr>
      </w:pPr>
    </w:p>
    <w:p w14:paraId="09FFEC07"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УФИМСКИЙ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ГОСУДАРСТВЕННЫЙ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НЕФТЯНОЙ</w:t>
      </w:r>
    </w:p>
    <w:p w14:paraId="3A0E72BA"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ТЕХНИЧЕСКИЙ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УНИВЕРСИТЕТ</w:t>
      </w:r>
    </w:p>
    <w:p w14:paraId="57542D86"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ДУСАЛИМОВ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МАРСЕЛЬ</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ЭДУАРДОВИЧ</w:t>
      </w:r>
    </w:p>
    <w:p w14:paraId="5363535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СОВЕРШЕНСТВОВАНИЕ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p>
    <w:p w14:paraId="2481B68F"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ДЛЯ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ПЛАВАЮЩИМИ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КРЫШАМИ</w:t>
      </w:r>
    </w:p>
    <w:p w14:paraId="1F454007"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ТЕХНОЛОГИИ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МОНТАЖА</w:t>
      </w:r>
    </w:p>
    <w:p w14:paraId="3EB6093C"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Специальность</w:t>
      </w:r>
      <w:r w:rsidRPr="00B80E8B">
        <w:rPr>
          <w:rFonts w:ascii="Helvetica" w:hAnsi="Helvetica" w:cs="Helvetica"/>
          <w:b/>
          <w:bCs/>
          <w:color w:val="222222"/>
          <w:sz w:val="21"/>
          <w:szCs w:val="21"/>
        </w:rPr>
        <w:t xml:space="preserve"> 25.00.19 - </w:t>
      </w:r>
      <w:r w:rsidRPr="00B80E8B">
        <w:rPr>
          <w:rFonts w:ascii="Helvetica" w:hAnsi="Helvetica" w:cs="Helvetica" w:hint="eastAsia"/>
          <w:b/>
          <w:bCs/>
          <w:color w:val="222222"/>
          <w:sz w:val="21"/>
          <w:szCs w:val="21"/>
        </w:rPr>
        <w:t>«</w:t>
      </w:r>
      <w:r w:rsidRPr="00B80E8B">
        <w:rPr>
          <w:rFonts w:ascii="Helvetica" w:hAnsi="Helvetica" w:cs="Helvetica" w:hint="eastAsia"/>
          <w:b/>
          <w:bCs/>
          <w:color w:val="222222"/>
          <w:sz w:val="21"/>
          <w:szCs w:val="21"/>
        </w:rPr>
        <w:t>Строительство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эксплуатация</w:t>
      </w:r>
    </w:p>
    <w:p w14:paraId="688D2194"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нефтегазопроводов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баз</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хранилищ</w:t>
      </w:r>
      <w:r w:rsidRPr="00B80E8B">
        <w:rPr>
          <w:rFonts w:ascii="Helvetica" w:hAnsi="Helvetica" w:cs="Helvetica" w:hint="eastAsia"/>
          <w:b/>
          <w:bCs/>
          <w:color w:val="222222"/>
          <w:sz w:val="21"/>
          <w:szCs w:val="21"/>
        </w:rPr>
        <w:t>»</w:t>
      </w:r>
    </w:p>
    <w:p w14:paraId="094E225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диссертация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соискание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ученой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степени</w:t>
      </w:r>
    </w:p>
    <w:p w14:paraId="1588ACA4"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кандидата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технических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наук</w:t>
      </w:r>
    </w:p>
    <w:p w14:paraId="3753D02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04201452898</w:t>
      </w:r>
    </w:p>
    <w:p w14:paraId="2565CB21"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На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правах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рукописи</w:t>
      </w:r>
    </w:p>
    <w:p w14:paraId="4D2E6BB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 xml:space="preserve"> </w:t>
      </w:r>
    </w:p>
    <w:p w14:paraId="08E7CE5D"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Научный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руководитель</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докт</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наук</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профессор</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Мустафин</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Ф</w:t>
      </w:r>
      <w:r w:rsidRPr="00B80E8B">
        <w:rPr>
          <w:rFonts w:ascii="Helvetica" w:hAnsi="Helvetica" w:cs="Helvetica"/>
          <w:b/>
          <w:bCs/>
          <w:color w:val="222222"/>
          <w:sz w:val="21"/>
          <w:szCs w:val="21"/>
        </w:rPr>
        <w:t>.</w:t>
      </w:r>
      <w:r w:rsidRPr="00B80E8B">
        <w:rPr>
          <w:rFonts w:ascii="Helvetica" w:hAnsi="Helvetica" w:cs="Helvetica" w:hint="eastAsia"/>
          <w:b/>
          <w:bCs/>
          <w:color w:val="222222"/>
          <w:sz w:val="21"/>
          <w:szCs w:val="21"/>
        </w:rPr>
        <w:t>М</w:t>
      </w:r>
      <w:r w:rsidRPr="00B80E8B">
        <w:rPr>
          <w:rFonts w:ascii="Helvetica" w:hAnsi="Helvetica" w:cs="Helvetica"/>
          <w:b/>
          <w:bCs/>
          <w:color w:val="222222"/>
          <w:sz w:val="21"/>
          <w:szCs w:val="21"/>
        </w:rPr>
        <w:t>.</w:t>
      </w:r>
    </w:p>
    <w:p w14:paraId="3FE468B4"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Уфа</w:t>
      </w:r>
      <w:r w:rsidRPr="00B80E8B">
        <w:rPr>
          <w:rFonts w:ascii="Helvetica" w:hAnsi="Helvetica" w:cs="Helvetica"/>
          <w:b/>
          <w:bCs/>
          <w:color w:val="222222"/>
          <w:sz w:val="21"/>
          <w:szCs w:val="21"/>
        </w:rPr>
        <w:t>-2013</w:t>
      </w:r>
    </w:p>
    <w:p w14:paraId="38918D98"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 xml:space="preserve"> </w:t>
      </w:r>
    </w:p>
    <w:p w14:paraId="42F1CFA5"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СОДЕРЖАНИЕ</w:t>
      </w:r>
    </w:p>
    <w:p w14:paraId="51B7B519"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ВВЕДЕНИЕ</w:t>
      </w:r>
      <w:r w:rsidRPr="00B80E8B">
        <w:rPr>
          <w:rFonts w:ascii="Helvetica" w:hAnsi="Helvetica" w:cs="Helvetica"/>
          <w:b/>
          <w:bCs/>
          <w:color w:val="222222"/>
          <w:sz w:val="21"/>
          <w:szCs w:val="21"/>
        </w:rPr>
        <w:tab/>
        <w:t>4</w:t>
      </w:r>
    </w:p>
    <w:p w14:paraId="0FAB56DA"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ГЛАВА</w:t>
      </w:r>
      <w:r w:rsidRPr="00B80E8B">
        <w:rPr>
          <w:rFonts w:ascii="Helvetica" w:hAnsi="Helvetica" w:cs="Helvetica"/>
          <w:b/>
          <w:bCs/>
          <w:color w:val="222222"/>
          <w:sz w:val="21"/>
          <w:szCs w:val="21"/>
        </w:rPr>
        <w:t xml:space="preserve"> 1. </w:t>
      </w:r>
      <w:r w:rsidRPr="00B80E8B">
        <w:rPr>
          <w:rFonts w:ascii="Helvetica" w:hAnsi="Helvetica" w:cs="Helvetica" w:hint="eastAsia"/>
          <w:b/>
          <w:bCs/>
          <w:color w:val="222222"/>
          <w:sz w:val="21"/>
          <w:szCs w:val="21"/>
        </w:rPr>
        <w:t>АНАЛИЗ</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СУЩЕСТВУЮЩИХ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УСТРОЙСТВ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 xml:space="preserve"> 12 1</w:t>
      </w:r>
      <w:r w:rsidRPr="00B80E8B">
        <w:rPr>
          <w:rFonts w:ascii="Helvetica" w:hAnsi="Helvetica" w:cs="Helvetica" w:hint="eastAsia"/>
          <w:b/>
          <w:bCs/>
          <w:color w:val="222222"/>
          <w:sz w:val="21"/>
          <w:szCs w:val="21"/>
        </w:rPr>
        <w:t>Л</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Анализ</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эксплуатации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классификации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w:t>
      </w:r>
      <w:r w:rsidRPr="00B80E8B">
        <w:rPr>
          <w:rFonts w:ascii="Helvetica" w:hAnsi="Helvetica" w:cs="Helvetica" w:hint="eastAsia"/>
          <w:b/>
          <w:bCs/>
          <w:color w:val="222222"/>
          <w:sz w:val="21"/>
          <w:szCs w:val="21"/>
        </w:rPr>
        <w:lastRenderedPageBreak/>
        <w:t>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покрытий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12</w:t>
      </w:r>
    </w:p>
    <w:p w14:paraId="3B2FA9B6"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1.2</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Обзор</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существующих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p>
    <w:p w14:paraId="2E8E6DA8"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17</w:t>
      </w:r>
    </w:p>
    <w:p w14:paraId="291184E6"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1.3</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классификации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w:t>
      </w:r>
    </w:p>
    <w:p w14:paraId="20242E3E"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46</w:t>
      </w:r>
    </w:p>
    <w:p w14:paraId="270ECD54"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Выводы</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главе</w:t>
      </w:r>
      <w:r w:rsidRPr="00B80E8B">
        <w:rPr>
          <w:rFonts w:ascii="Helvetica" w:hAnsi="Helvetica" w:cs="Helvetica"/>
          <w:b/>
          <w:bCs/>
          <w:color w:val="222222"/>
          <w:sz w:val="21"/>
          <w:szCs w:val="21"/>
        </w:rPr>
        <w:t xml:space="preserve"> 1</w:t>
      </w:r>
      <w:r w:rsidRPr="00B80E8B">
        <w:rPr>
          <w:rFonts w:ascii="Helvetica" w:hAnsi="Helvetica" w:cs="Helvetica"/>
          <w:b/>
          <w:bCs/>
          <w:color w:val="222222"/>
          <w:sz w:val="21"/>
          <w:szCs w:val="21"/>
        </w:rPr>
        <w:tab/>
        <w:t>51</w:t>
      </w:r>
    </w:p>
    <w:p w14:paraId="7DE7C9F5"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ГЛАВА</w:t>
      </w:r>
      <w:r w:rsidRPr="00B80E8B">
        <w:rPr>
          <w:rFonts w:ascii="Helvetica" w:hAnsi="Helvetica" w:cs="Helvetica"/>
          <w:b/>
          <w:bCs/>
          <w:color w:val="222222"/>
          <w:sz w:val="21"/>
          <w:szCs w:val="21"/>
        </w:rPr>
        <w:t xml:space="preserve"> 2. </w:t>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p>
    <w:p w14:paraId="403BAFE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ПЛАВАЮЩЕЙ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РЕЗЕРВУАРА</w:t>
      </w:r>
      <w:r w:rsidRPr="00B80E8B">
        <w:rPr>
          <w:rFonts w:ascii="Helvetica" w:hAnsi="Helvetica" w:cs="Helvetica"/>
          <w:b/>
          <w:bCs/>
          <w:color w:val="222222"/>
          <w:sz w:val="21"/>
          <w:szCs w:val="21"/>
        </w:rPr>
        <w:tab/>
        <w:t>52</w:t>
      </w:r>
    </w:p>
    <w:p w14:paraId="4CD8A436"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2.1</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Анализ</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конструктивных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элементов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назначение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p>
    <w:p w14:paraId="2E207D4A"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52</w:t>
      </w:r>
    </w:p>
    <w:p w14:paraId="2F735946"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2.2</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устройства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обеспечению</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равномерного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прижатия</w:t>
      </w:r>
    </w:p>
    <w:p w14:paraId="7734A0A7"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скользящего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листа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стенке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резервуара</w:t>
      </w:r>
      <w:r w:rsidRPr="00B80E8B">
        <w:rPr>
          <w:rFonts w:ascii="Helvetica" w:hAnsi="Helvetica" w:cs="Helvetica"/>
          <w:b/>
          <w:bCs/>
          <w:color w:val="222222"/>
          <w:sz w:val="21"/>
          <w:szCs w:val="21"/>
        </w:rPr>
        <w:tab/>
        <w:t>55</w:t>
      </w:r>
    </w:p>
    <w:p w14:paraId="390418C9"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2.3</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оптимальной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скользящего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листа</w:t>
      </w:r>
      <w:r w:rsidRPr="00B80E8B">
        <w:rPr>
          <w:rFonts w:ascii="Helvetica" w:hAnsi="Helvetica" w:cs="Helvetica"/>
          <w:b/>
          <w:bCs/>
          <w:color w:val="222222"/>
          <w:sz w:val="21"/>
          <w:szCs w:val="21"/>
        </w:rPr>
        <w:tab/>
        <w:t>62</w:t>
      </w:r>
    </w:p>
    <w:p w14:paraId="6D37A312"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2.4</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скребкового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устройства</w:t>
      </w:r>
      <w:r w:rsidRPr="00B80E8B">
        <w:rPr>
          <w:rFonts w:ascii="Helvetica" w:hAnsi="Helvetica" w:cs="Helvetica"/>
          <w:b/>
          <w:bCs/>
          <w:color w:val="222222"/>
          <w:sz w:val="21"/>
          <w:szCs w:val="21"/>
        </w:rPr>
        <w:tab/>
        <w:t>64</w:t>
      </w:r>
    </w:p>
    <w:p w14:paraId="0A77D165"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2.5</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вторичного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уплотнения</w:t>
      </w:r>
      <w:r w:rsidRPr="00B80E8B">
        <w:rPr>
          <w:rFonts w:ascii="Helvetica" w:hAnsi="Helvetica" w:cs="Helvetica"/>
          <w:b/>
          <w:bCs/>
          <w:color w:val="222222"/>
          <w:sz w:val="21"/>
          <w:szCs w:val="21"/>
        </w:rPr>
        <w:tab/>
        <w:t>68</w:t>
      </w:r>
    </w:p>
    <w:p w14:paraId="31A8B9E1"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2.6</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узла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уплотнения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стыков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скользящих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листов</w:t>
      </w:r>
      <w:r w:rsidRPr="00B80E8B">
        <w:rPr>
          <w:rFonts w:ascii="Helvetica" w:hAnsi="Helvetica" w:cs="Helvetica"/>
          <w:b/>
          <w:bCs/>
          <w:color w:val="222222"/>
          <w:sz w:val="21"/>
          <w:szCs w:val="21"/>
        </w:rPr>
        <w:tab/>
        <w:t>70</w:t>
      </w:r>
    </w:p>
    <w:p w14:paraId="30EFAA55"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2.7</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нового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варианта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подвески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p>
    <w:p w14:paraId="75663E31"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71</w:t>
      </w:r>
    </w:p>
    <w:p w14:paraId="6E6CCA4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2.8</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стендов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для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испытания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затворов</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p>
    <w:p w14:paraId="5E99A00C"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lastRenderedPageBreak/>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76</w:t>
      </w:r>
    </w:p>
    <w:p w14:paraId="469DCF7D"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Выводы</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главе</w:t>
      </w:r>
      <w:r w:rsidRPr="00B80E8B">
        <w:rPr>
          <w:rFonts w:ascii="Helvetica" w:hAnsi="Helvetica" w:cs="Helvetica"/>
          <w:b/>
          <w:bCs/>
          <w:color w:val="222222"/>
          <w:sz w:val="21"/>
          <w:szCs w:val="21"/>
        </w:rPr>
        <w:t xml:space="preserve"> 2</w:t>
      </w:r>
      <w:r w:rsidRPr="00B80E8B">
        <w:rPr>
          <w:rFonts w:ascii="Helvetica" w:hAnsi="Helvetica" w:cs="Helvetica"/>
          <w:b/>
          <w:bCs/>
          <w:color w:val="222222"/>
          <w:sz w:val="21"/>
          <w:szCs w:val="21"/>
        </w:rPr>
        <w:tab/>
        <w:t>86</w:t>
      </w:r>
    </w:p>
    <w:p w14:paraId="2F2DD42A"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2</w:t>
      </w:r>
    </w:p>
    <w:p w14:paraId="0C311C5D"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 xml:space="preserve"> </w:t>
      </w:r>
    </w:p>
    <w:p w14:paraId="5319CBBD"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ГЛАВА</w:t>
      </w:r>
      <w:r w:rsidRPr="00B80E8B">
        <w:rPr>
          <w:rFonts w:ascii="Helvetica" w:hAnsi="Helvetica" w:cs="Helvetica"/>
          <w:b/>
          <w:bCs/>
          <w:color w:val="222222"/>
          <w:sz w:val="21"/>
          <w:szCs w:val="21"/>
        </w:rPr>
        <w:t xml:space="preserve"> 3. </w:t>
      </w:r>
      <w:r w:rsidRPr="00B80E8B">
        <w:rPr>
          <w:rFonts w:ascii="Helvetica" w:hAnsi="Helvetica" w:cs="Helvetica" w:hint="eastAsia"/>
          <w:b/>
          <w:bCs/>
          <w:color w:val="222222"/>
          <w:sz w:val="21"/>
          <w:szCs w:val="21"/>
        </w:rPr>
        <w:t>ИССЛЕДОВАНИЕ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РАБОТОСПОСОБНОСТИ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ЭЛЕМЕНТОВ</w:t>
      </w:r>
    </w:p>
    <w:p w14:paraId="1FA9F518"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УПЛОТНЯЮЩИХ</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ЗАТВОРОВ</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КРЫШ</w:t>
      </w:r>
    </w:p>
    <w:p w14:paraId="562C4E9E"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87</w:t>
      </w:r>
    </w:p>
    <w:p w14:paraId="7CD0E660"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3.1</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Экспериментальные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исследования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жесткости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p>
    <w:p w14:paraId="7522EF0D"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87</w:t>
      </w:r>
    </w:p>
    <w:p w14:paraId="5839C16E"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3.2</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Экспериментальное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исследование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ресурса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пружин</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затвора</w:t>
      </w:r>
    </w:p>
    <w:p w14:paraId="3ABE6E9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100</w:t>
      </w:r>
    </w:p>
    <w:p w14:paraId="36A5FB63"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3.3</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Экспериментальные</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исследования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степени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очистки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стенки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резервуара</w:t>
      </w:r>
    </w:p>
    <w:p w14:paraId="18A9DEF5"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скребковыми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устройствами</w:t>
      </w:r>
      <w:r w:rsidRPr="00B80E8B">
        <w:rPr>
          <w:rFonts w:ascii="Helvetica" w:hAnsi="Helvetica" w:cs="Helvetica"/>
          <w:b/>
          <w:bCs/>
          <w:color w:val="222222"/>
          <w:sz w:val="21"/>
          <w:szCs w:val="21"/>
        </w:rPr>
        <w:tab/>
        <w:t>105</w:t>
      </w:r>
    </w:p>
    <w:p w14:paraId="47DB1640"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Выводы</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главе</w:t>
      </w:r>
      <w:r w:rsidRPr="00B80E8B">
        <w:rPr>
          <w:rFonts w:ascii="Helvetica" w:hAnsi="Helvetica" w:cs="Helvetica"/>
          <w:b/>
          <w:bCs/>
          <w:color w:val="222222"/>
          <w:sz w:val="21"/>
          <w:szCs w:val="21"/>
        </w:rPr>
        <w:t xml:space="preserve"> 3</w:t>
      </w:r>
      <w:r w:rsidRPr="00B80E8B">
        <w:rPr>
          <w:rFonts w:ascii="Helvetica" w:hAnsi="Helvetica" w:cs="Helvetica"/>
          <w:b/>
          <w:bCs/>
          <w:color w:val="222222"/>
          <w:sz w:val="21"/>
          <w:szCs w:val="21"/>
        </w:rPr>
        <w:tab/>
        <w:t>118</w:t>
      </w:r>
    </w:p>
    <w:p w14:paraId="3AF16666"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ГЛАВА</w:t>
      </w:r>
      <w:r w:rsidRPr="00B80E8B">
        <w:rPr>
          <w:rFonts w:ascii="Helvetica" w:hAnsi="Helvetica" w:cs="Helvetica"/>
          <w:b/>
          <w:bCs/>
          <w:color w:val="222222"/>
          <w:sz w:val="21"/>
          <w:szCs w:val="21"/>
        </w:rPr>
        <w:t xml:space="preserve"> 4. </w:t>
      </w:r>
      <w:r w:rsidRPr="00B80E8B">
        <w:rPr>
          <w:rFonts w:ascii="Helvetica" w:hAnsi="Helvetica" w:cs="Helvetica" w:hint="eastAsia"/>
          <w:b/>
          <w:bCs/>
          <w:color w:val="222222"/>
          <w:sz w:val="21"/>
          <w:szCs w:val="21"/>
        </w:rPr>
        <w:t>РАЗРАБОТКА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ТЕХНОЛОГИИ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МОНТАЖА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p>
    <w:p w14:paraId="59F22607"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ЗАТВОРА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ПЛАВАЮЩИХ</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РЕЗЕРВУАРОВ</w:t>
      </w:r>
      <w:r w:rsidRPr="00B80E8B">
        <w:rPr>
          <w:rFonts w:ascii="Helvetica" w:hAnsi="Helvetica" w:cs="Helvetica"/>
          <w:b/>
          <w:bCs/>
          <w:color w:val="222222"/>
          <w:sz w:val="21"/>
          <w:szCs w:val="21"/>
        </w:rPr>
        <w:tab/>
        <w:t>120</w:t>
      </w:r>
    </w:p>
    <w:p w14:paraId="39A9C59E"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4.1</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Технология</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монтажа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усовершенствованной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p>
    <w:p w14:paraId="410F0787"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затвора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плавающей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резервуара</w:t>
      </w:r>
      <w:r w:rsidRPr="00B80E8B">
        <w:rPr>
          <w:rFonts w:ascii="Helvetica" w:hAnsi="Helvetica" w:cs="Helvetica"/>
          <w:b/>
          <w:bCs/>
          <w:color w:val="222222"/>
          <w:sz w:val="21"/>
          <w:szCs w:val="21"/>
        </w:rPr>
        <w:tab/>
        <w:t>119</w:t>
      </w:r>
    </w:p>
    <w:p w14:paraId="78A0AAA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4.2</w:t>
      </w:r>
      <w:r w:rsidRPr="00B80E8B">
        <w:rPr>
          <w:rFonts w:ascii="Helvetica" w:hAnsi="Helvetica" w:cs="Helvetica"/>
          <w:b/>
          <w:bCs/>
          <w:color w:val="222222"/>
          <w:sz w:val="21"/>
          <w:szCs w:val="21"/>
        </w:rPr>
        <w:tab/>
      </w:r>
      <w:r w:rsidRPr="00B80E8B">
        <w:rPr>
          <w:rFonts w:ascii="Helvetica" w:hAnsi="Helvetica" w:cs="Helvetica" w:hint="eastAsia"/>
          <w:b/>
          <w:bCs/>
          <w:color w:val="222222"/>
          <w:sz w:val="21"/>
          <w:szCs w:val="21"/>
        </w:rPr>
        <w:t>Порядок</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монтажа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усовершенствованной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конструкции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уплотняющего</w:t>
      </w:r>
    </w:p>
    <w:p w14:paraId="46C06027"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затвора</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плавающей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крыши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резервуара</w:t>
      </w:r>
      <w:r w:rsidRPr="00B80E8B">
        <w:rPr>
          <w:rFonts w:ascii="Helvetica" w:hAnsi="Helvetica" w:cs="Helvetica"/>
          <w:b/>
          <w:bCs/>
          <w:color w:val="222222"/>
          <w:sz w:val="21"/>
          <w:szCs w:val="21"/>
        </w:rPr>
        <w:tab/>
        <w:t>125</w:t>
      </w:r>
    </w:p>
    <w:p w14:paraId="5D357FB9"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Выводы</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по</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главе</w:t>
      </w:r>
      <w:r w:rsidRPr="00B80E8B">
        <w:rPr>
          <w:rFonts w:ascii="Helvetica" w:hAnsi="Helvetica" w:cs="Helvetica"/>
          <w:b/>
          <w:bCs/>
          <w:color w:val="222222"/>
          <w:sz w:val="21"/>
          <w:szCs w:val="21"/>
        </w:rPr>
        <w:t xml:space="preserve"> 4</w:t>
      </w:r>
      <w:r w:rsidRPr="00B80E8B">
        <w:rPr>
          <w:rFonts w:ascii="Helvetica" w:hAnsi="Helvetica" w:cs="Helvetica"/>
          <w:b/>
          <w:bCs/>
          <w:color w:val="222222"/>
          <w:sz w:val="21"/>
          <w:szCs w:val="21"/>
        </w:rPr>
        <w:tab/>
        <w:t>136</w:t>
      </w:r>
    </w:p>
    <w:p w14:paraId="6871C7F4"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ВЫВОДЫ</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И</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РЕКОМЕНДАЦИИ</w:t>
      </w:r>
      <w:r w:rsidRPr="00B80E8B">
        <w:rPr>
          <w:rFonts w:ascii="Helvetica" w:hAnsi="Helvetica" w:cs="Helvetica"/>
          <w:b/>
          <w:bCs/>
          <w:color w:val="222222"/>
          <w:sz w:val="21"/>
          <w:szCs w:val="21"/>
        </w:rPr>
        <w:tab/>
        <w:t>137</w:t>
      </w:r>
    </w:p>
    <w:p w14:paraId="7010BD1F"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lastRenderedPageBreak/>
        <w:t>БИБЛИОГРАФИЧЕСКИЙ</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СПИСОК</w:t>
      </w:r>
      <w:r w:rsidRPr="00B80E8B">
        <w:rPr>
          <w:rFonts w:ascii="Helvetica" w:hAnsi="Helvetica" w:cs="Helvetica"/>
          <w:b/>
          <w:bCs/>
          <w:color w:val="222222"/>
          <w:sz w:val="21"/>
          <w:szCs w:val="21"/>
        </w:rPr>
        <w:t xml:space="preserve"> </w:t>
      </w:r>
      <w:r w:rsidRPr="00B80E8B">
        <w:rPr>
          <w:rFonts w:ascii="Helvetica" w:hAnsi="Helvetica" w:cs="Helvetica" w:hint="eastAsia"/>
          <w:b/>
          <w:bCs/>
          <w:color w:val="222222"/>
          <w:sz w:val="21"/>
          <w:szCs w:val="21"/>
        </w:rPr>
        <w:t>ЛИТЕРАТУРЫ</w:t>
      </w:r>
      <w:r w:rsidRPr="00B80E8B">
        <w:rPr>
          <w:rFonts w:ascii="Helvetica" w:hAnsi="Helvetica" w:cs="Helvetica"/>
          <w:b/>
          <w:bCs/>
          <w:color w:val="222222"/>
          <w:sz w:val="21"/>
          <w:szCs w:val="21"/>
        </w:rPr>
        <w:tab/>
        <w:t>13 8</w:t>
      </w:r>
    </w:p>
    <w:p w14:paraId="4D34342A"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hint="eastAsia"/>
          <w:b/>
          <w:bCs/>
          <w:color w:val="222222"/>
          <w:sz w:val="21"/>
          <w:szCs w:val="21"/>
        </w:rPr>
        <w:t>ПРИЛОЖЕНИЯ</w:t>
      </w:r>
      <w:r w:rsidRPr="00B80E8B">
        <w:rPr>
          <w:rFonts w:ascii="Helvetica" w:hAnsi="Helvetica" w:cs="Helvetica"/>
          <w:b/>
          <w:bCs/>
          <w:color w:val="222222"/>
          <w:sz w:val="21"/>
          <w:szCs w:val="21"/>
        </w:rPr>
        <w:tab/>
        <w:t>147</w:t>
      </w:r>
    </w:p>
    <w:p w14:paraId="66C20A4B" w14:textId="77777777" w:rsidR="00B80E8B" w:rsidRPr="00B80E8B" w:rsidRDefault="00B80E8B" w:rsidP="00B80E8B">
      <w:pPr>
        <w:rPr>
          <w:rFonts w:ascii="Helvetica" w:hAnsi="Helvetica" w:cs="Helvetica"/>
          <w:b/>
          <w:bCs/>
          <w:color w:val="222222"/>
          <w:sz w:val="21"/>
          <w:szCs w:val="21"/>
        </w:rPr>
      </w:pPr>
      <w:r w:rsidRPr="00B80E8B">
        <w:rPr>
          <w:rFonts w:ascii="Helvetica" w:hAnsi="Helvetica" w:cs="Helvetica"/>
          <w:b/>
          <w:bCs/>
          <w:color w:val="222222"/>
          <w:sz w:val="21"/>
          <w:szCs w:val="21"/>
        </w:rPr>
        <w:t>3</w:t>
      </w:r>
    </w:p>
    <w:p w14:paraId="219EE20C" w14:textId="3D11D3AF" w:rsidR="00C723C2" w:rsidRDefault="00C723C2" w:rsidP="00B80E8B"/>
    <w:p w14:paraId="6FF2C4C0" w14:textId="0C0EEBA8" w:rsidR="00B80E8B" w:rsidRDefault="00B80E8B" w:rsidP="00B80E8B"/>
    <w:p w14:paraId="33733E29" w14:textId="67247239" w:rsidR="00B80E8B" w:rsidRDefault="00B80E8B" w:rsidP="00B80E8B"/>
    <w:p w14:paraId="7C67B032" w14:textId="77777777" w:rsidR="00B80E8B" w:rsidRDefault="00B80E8B" w:rsidP="00B80E8B">
      <w:r>
        <w:rPr>
          <w:rFonts w:hint="eastAsia"/>
        </w:rPr>
        <w:t>ВЫВОДЫ</w:t>
      </w:r>
      <w:r>
        <w:t xml:space="preserve"> </w:t>
      </w:r>
      <w:r>
        <w:rPr>
          <w:rFonts w:hint="eastAsia"/>
        </w:rPr>
        <w:t>И</w:t>
      </w:r>
      <w:r>
        <w:t xml:space="preserve"> </w:t>
      </w:r>
      <w:r>
        <w:rPr>
          <w:rFonts w:hint="eastAsia"/>
        </w:rPr>
        <w:t>РЕКОМЕНДАЦИИ</w:t>
      </w:r>
    </w:p>
    <w:p w14:paraId="30DF59FD" w14:textId="77777777" w:rsidR="00B80E8B" w:rsidRDefault="00B80E8B" w:rsidP="00B80E8B">
      <w:r>
        <w:t>1</w:t>
      </w:r>
      <w:r>
        <w:tab/>
      </w:r>
      <w:r>
        <w:rPr>
          <w:rFonts w:hint="eastAsia"/>
        </w:rPr>
        <w:t>Проведенный</w:t>
      </w:r>
      <w:r>
        <w:t xml:space="preserve"> </w:t>
      </w:r>
      <w:r>
        <w:rPr>
          <w:rFonts w:hint="eastAsia"/>
        </w:rPr>
        <w:t>анализ</w:t>
      </w:r>
      <w:r>
        <w:t xml:space="preserve"> </w:t>
      </w:r>
      <w:r>
        <w:rPr>
          <w:rFonts w:hint="eastAsia"/>
        </w:rPr>
        <w:t>существующих</w:t>
      </w:r>
      <w:r>
        <w:t xml:space="preserve"> </w:t>
      </w:r>
      <w:r>
        <w:rPr>
          <w:rFonts w:hint="eastAsia"/>
        </w:rPr>
        <w:t>конструкций</w:t>
      </w:r>
      <w:r>
        <w:t xml:space="preserve"> </w:t>
      </w:r>
      <w:r>
        <w:rPr>
          <w:rFonts w:hint="eastAsia"/>
        </w:rPr>
        <w:t>уплотняющих</w:t>
      </w:r>
      <w:r>
        <w:t xml:space="preserve"> </w:t>
      </w:r>
      <w:r>
        <w:rPr>
          <w:rFonts w:hint="eastAsia"/>
        </w:rPr>
        <w:t>затворов</w:t>
      </w:r>
      <w:r>
        <w:t xml:space="preserve"> </w:t>
      </w:r>
      <w:r>
        <w:rPr>
          <w:rFonts w:hint="eastAsia"/>
        </w:rPr>
        <w:t>плавающих</w:t>
      </w:r>
      <w:r>
        <w:t xml:space="preserve"> </w:t>
      </w:r>
      <w:r>
        <w:rPr>
          <w:rFonts w:hint="eastAsia"/>
        </w:rPr>
        <w:t>крыш</w:t>
      </w:r>
      <w:r>
        <w:t xml:space="preserve"> </w:t>
      </w:r>
      <w:r>
        <w:rPr>
          <w:rFonts w:hint="eastAsia"/>
        </w:rPr>
        <w:t>резервуаров</w:t>
      </w:r>
      <w:r>
        <w:t xml:space="preserve"> </w:t>
      </w:r>
      <w:r>
        <w:rPr>
          <w:rFonts w:hint="eastAsia"/>
        </w:rPr>
        <w:t>позволил</w:t>
      </w:r>
      <w:r>
        <w:t xml:space="preserve"> </w:t>
      </w:r>
      <w:r>
        <w:rPr>
          <w:rFonts w:hint="eastAsia"/>
        </w:rPr>
        <w:t>выявить</w:t>
      </w:r>
      <w:r>
        <w:t xml:space="preserve"> </w:t>
      </w:r>
      <w:r>
        <w:rPr>
          <w:rFonts w:hint="eastAsia"/>
        </w:rPr>
        <w:t>следующие</w:t>
      </w:r>
      <w:r>
        <w:t xml:space="preserve"> </w:t>
      </w:r>
      <w:r>
        <w:rPr>
          <w:rFonts w:hint="eastAsia"/>
        </w:rPr>
        <w:t>основные</w:t>
      </w:r>
      <w:r>
        <w:t xml:space="preserve"> </w:t>
      </w:r>
      <w:r>
        <w:rPr>
          <w:rFonts w:hint="eastAsia"/>
        </w:rPr>
        <w:t>недостатки</w:t>
      </w:r>
      <w:r>
        <w:t xml:space="preserve"> </w:t>
      </w:r>
      <w:r>
        <w:rPr>
          <w:rFonts w:hint="eastAsia"/>
        </w:rPr>
        <w:t>существующих</w:t>
      </w:r>
      <w:r>
        <w:t xml:space="preserve"> </w:t>
      </w:r>
      <w:r>
        <w:rPr>
          <w:rFonts w:hint="eastAsia"/>
        </w:rPr>
        <w:t>затворов</w:t>
      </w:r>
      <w:r>
        <w:t xml:space="preserve">: </w:t>
      </w:r>
      <w:r>
        <w:rPr>
          <w:rFonts w:hint="eastAsia"/>
        </w:rPr>
        <w:t>неравномерное</w:t>
      </w:r>
      <w:r>
        <w:t xml:space="preserve"> </w:t>
      </w:r>
      <w:r>
        <w:rPr>
          <w:rFonts w:hint="eastAsia"/>
        </w:rPr>
        <w:t>уплотнение</w:t>
      </w:r>
      <w:r>
        <w:t xml:space="preserve"> </w:t>
      </w:r>
      <w:r>
        <w:rPr>
          <w:rFonts w:hint="eastAsia"/>
        </w:rPr>
        <w:t>по</w:t>
      </w:r>
      <w:r>
        <w:t xml:space="preserve"> </w:t>
      </w:r>
      <w:r>
        <w:rPr>
          <w:rFonts w:hint="eastAsia"/>
        </w:rPr>
        <w:t>периметру</w:t>
      </w:r>
      <w:r>
        <w:t xml:space="preserve"> </w:t>
      </w:r>
      <w:r>
        <w:rPr>
          <w:rFonts w:hint="eastAsia"/>
        </w:rPr>
        <w:t>резервуара</w:t>
      </w:r>
      <w:r>
        <w:t xml:space="preserve"> </w:t>
      </w:r>
      <w:r>
        <w:rPr>
          <w:rFonts w:hint="eastAsia"/>
        </w:rPr>
        <w:t>при</w:t>
      </w:r>
      <w:r>
        <w:t xml:space="preserve"> </w:t>
      </w:r>
      <w:r>
        <w:rPr>
          <w:rFonts w:hint="eastAsia"/>
        </w:rPr>
        <w:t>горизонтальных</w:t>
      </w:r>
      <w:r>
        <w:t xml:space="preserve"> </w:t>
      </w:r>
      <w:r>
        <w:rPr>
          <w:rFonts w:hint="eastAsia"/>
        </w:rPr>
        <w:t>перемещениях</w:t>
      </w:r>
      <w:r>
        <w:t xml:space="preserve"> </w:t>
      </w:r>
      <w:r>
        <w:rPr>
          <w:rFonts w:hint="eastAsia"/>
        </w:rPr>
        <w:t>плавающей</w:t>
      </w:r>
      <w:r>
        <w:t xml:space="preserve"> </w:t>
      </w:r>
      <w:r>
        <w:rPr>
          <w:rFonts w:hint="eastAsia"/>
        </w:rPr>
        <w:t>крыши</w:t>
      </w:r>
      <w:r>
        <w:t xml:space="preserve"> </w:t>
      </w:r>
      <w:r>
        <w:rPr>
          <w:rFonts w:hint="eastAsia"/>
        </w:rPr>
        <w:t>и</w:t>
      </w:r>
      <w:r>
        <w:t xml:space="preserve"> </w:t>
      </w:r>
      <w:r>
        <w:rPr>
          <w:rFonts w:hint="eastAsia"/>
        </w:rPr>
        <w:t>неэффективная</w:t>
      </w:r>
      <w:r>
        <w:t xml:space="preserve"> </w:t>
      </w:r>
      <w:r>
        <w:rPr>
          <w:rFonts w:hint="eastAsia"/>
        </w:rPr>
        <w:t>очистка</w:t>
      </w:r>
      <w:r>
        <w:t xml:space="preserve"> </w:t>
      </w:r>
      <w:r>
        <w:rPr>
          <w:rFonts w:hint="eastAsia"/>
        </w:rPr>
        <w:t>стенки</w:t>
      </w:r>
      <w:r>
        <w:t xml:space="preserve"> </w:t>
      </w:r>
      <w:r>
        <w:rPr>
          <w:rFonts w:hint="eastAsia"/>
        </w:rPr>
        <w:t>резервуара</w:t>
      </w:r>
      <w:r>
        <w:t xml:space="preserve">, </w:t>
      </w:r>
      <w:r>
        <w:rPr>
          <w:rFonts w:hint="eastAsia"/>
        </w:rPr>
        <w:t>которые</w:t>
      </w:r>
      <w:r>
        <w:t xml:space="preserve"> </w:t>
      </w:r>
      <w:r>
        <w:rPr>
          <w:rFonts w:hint="eastAsia"/>
        </w:rPr>
        <w:t>могут</w:t>
      </w:r>
      <w:r>
        <w:t xml:space="preserve"> </w:t>
      </w:r>
      <w:r>
        <w:rPr>
          <w:rFonts w:hint="eastAsia"/>
        </w:rPr>
        <w:t>привести</w:t>
      </w:r>
      <w:r>
        <w:t xml:space="preserve"> </w:t>
      </w:r>
      <w:r>
        <w:rPr>
          <w:rFonts w:hint="eastAsia"/>
        </w:rPr>
        <w:t>к</w:t>
      </w:r>
      <w:r>
        <w:t xml:space="preserve"> </w:t>
      </w:r>
      <w:r>
        <w:rPr>
          <w:rFonts w:hint="eastAsia"/>
        </w:rPr>
        <w:t>заклиниванию</w:t>
      </w:r>
      <w:r>
        <w:t xml:space="preserve"> </w:t>
      </w:r>
      <w:r>
        <w:rPr>
          <w:rFonts w:hint="eastAsia"/>
        </w:rPr>
        <w:t>и</w:t>
      </w:r>
      <w:r>
        <w:t xml:space="preserve"> </w:t>
      </w:r>
      <w:r>
        <w:rPr>
          <w:rFonts w:hint="eastAsia"/>
        </w:rPr>
        <w:t>перекосу</w:t>
      </w:r>
      <w:r>
        <w:t xml:space="preserve"> </w:t>
      </w:r>
      <w:r>
        <w:rPr>
          <w:rFonts w:hint="eastAsia"/>
        </w:rPr>
        <w:t>плавающих</w:t>
      </w:r>
      <w:r>
        <w:t xml:space="preserve"> </w:t>
      </w:r>
      <w:r>
        <w:rPr>
          <w:rFonts w:hint="eastAsia"/>
        </w:rPr>
        <w:t>крыш</w:t>
      </w:r>
      <w:r>
        <w:t xml:space="preserve"> </w:t>
      </w:r>
      <w:r>
        <w:rPr>
          <w:rFonts w:hint="eastAsia"/>
        </w:rPr>
        <w:t>и</w:t>
      </w:r>
      <w:r>
        <w:t xml:space="preserve"> </w:t>
      </w:r>
      <w:r>
        <w:rPr>
          <w:rFonts w:hint="eastAsia"/>
        </w:rPr>
        <w:t>авариям</w:t>
      </w:r>
      <w:r>
        <w:t xml:space="preserve"> </w:t>
      </w:r>
      <w:r>
        <w:rPr>
          <w:rFonts w:hint="eastAsia"/>
        </w:rPr>
        <w:t>резервуаров</w:t>
      </w:r>
      <w:r>
        <w:t>.</w:t>
      </w:r>
    </w:p>
    <w:p w14:paraId="038C0113" w14:textId="77777777" w:rsidR="00B80E8B" w:rsidRDefault="00B80E8B" w:rsidP="00B80E8B">
      <w:r>
        <w:t>2</w:t>
      </w:r>
      <w:r>
        <w:tab/>
      </w:r>
      <w:r>
        <w:rPr>
          <w:rFonts w:hint="eastAsia"/>
        </w:rPr>
        <w:t>Разработан</w:t>
      </w:r>
      <w:r>
        <w:t xml:space="preserve"> </w:t>
      </w:r>
      <w:r>
        <w:rPr>
          <w:rFonts w:hint="eastAsia"/>
        </w:rPr>
        <w:t>механизм</w:t>
      </w:r>
      <w:r>
        <w:t xml:space="preserve"> </w:t>
      </w:r>
      <w:r>
        <w:rPr>
          <w:rFonts w:hint="eastAsia"/>
        </w:rPr>
        <w:t>«</w:t>
      </w:r>
      <w:r>
        <w:rPr>
          <w:rFonts w:hint="eastAsia"/>
        </w:rPr>
        <w:t>Жук</w:t>
      </w:r>
      <w:r>
        <w:rPr>
          <w:rFonts w:hint="eastAsia"/>
        </w:rPr>
        <w:t>»</w:t>
      </w:r>
      <w:r>
        <w:t xml:space="preserve"> </w:t>
      </w:r>
      <w:r>
        <w:rPr>
          <w:rFonts w:hint="eastAsia"/>
        </w:rPr>
        <w:t>и</w:t>
      </w:r>
      <w:r>
        <w:t xml:space="preserve"> </w:t>
      </w:r>
      <w:r>
        <w:rPr>
          <w:rFonts w:hint="eastAsia"/>
        </w:rPr>
        <w:t>получена</w:t>
      </w:r>
      <w:r>
        <w:t xml:space="preserve"> </w:t>
      </w:r>
      <w:r>
        <w:rPr>
          <w:rFonts w:hint="eastAsia"/>
        </w:rPr>
        <w:t>зависимость</w:t>
      </w:r>
      <w:r>
        <w:t xml:space="preserve"> </w:t>
      </w:r>
      <w:r>
        <w:rPr>
          <w:rFonts w:hint="eastAsia"/>
        </w:rPr>
        <w:t>усилия</w:t>
      </w:r>
      <w:r>
        <w:t xml:space="preserve"> </w:t>
      </w:r>
      <w:r>
        <w:rPr>
          <w:rFonts w:hint="eastAsia"/>
        </w:rPr>
        <w:t>прижатия</w:t>
      </w:r>
      <w:r>
        <w:t xml:space="preserve"> </w:t>
      </w:r>
      <w:r>
        <w:rPr>
          <w:rFonts w:hint="eastAsia"/>
        </w:rPr>
        <w:t>его</w:t>
      </w:r>
      <w:r>
        <w:t xml:space="preserve"> </w:t>
      </w:r>
      <w:r>
        <w:rPr>
          <w:rFonts w:hint="eastAsia"/>
        </w:rPr>
        <w:t>пружин</w:t>
      </w:r>
      <w:r>
        <w:t xml:space="preserve"> </w:t>
      </w:r>
      <w:r>
        <w:rPr>
          <w:rFonts w:hint="eastAsia"/>
        </w:rPr>
        <w:t>от</w:t>
      </w:r>
      <w:r>
        <w:t xml:space="preserve"> </w:t>
      </w:r>
      <w:r>
        <w:rPr>
          <w:rFonts w:hint="eastAsia"/>
        </w:rPr>
        <w:t>величины</w:t>
      </w:r>
      <w:r>
        <w:t xml:space="preserve"> </w:t>
      </w:r>
      <w:r>
        <w:rPr>
          <w:rFonts w:hint="eastAsia"/>
        </w:rPr>
        <w:t>зазора</w:t>
      </w:r>
      <w:r>
        <w:t xml:space="preserve"> </w:t>
      </w:r>
      <w:r>
        <w:rPr>
          <w:rFonts w:hint="eastAsia"/>
        </w:rPr>
        <w:t>между</w:t>
      </w:r>
      <w:r>
        <w:t xml:space="preserve"> </w:t>
      </w:r>
      <w:r>
        <w:rPr>
          <w:rFonts w:hint="eastAsia"/>
        </w:rPr>
        <w:t>стенкой</w:t>
      </w:r>
      <w:r>
        <w:t xml:space="preserve"> </w:t>
      </w:r>
      <w:r>
        <w:rPr>
          <w:rFonts w:hint="eastAsia"/>
        </w:rPr>
        <w:t>резервуара</w:t>
      </w:r>
      <w:r>
        <w:t xml:space="preserve"> </w:t>
      </w:r>
      <w:r>
        <w:rPr>
          <w:rFonts w:hint="eastAsia"/>
        </w:rPr>
        <w:t>и</w:t>
      </w:r>
      <w:r>
        <w:t xml:space="preserve"> </w:t>
      </w:r>
      <w:r>
        <w:rPr>
          <w:rFonts w:hint="eastAsia"/>
        </w:rPr>
        <w:t>бортом</w:t>
      </w:r>
      <w:r>
        <w:t xml:space="preserve"> </w:t>
      </w:r>
      <w:r>
        <w:rPr>
          <w:rFonts w:hint="eastAsia"/>
        </w:rPr>
        <w:t>плавающей</w:t>
      </w:r>
      <w:r>
        <w:t xml:space="preserve"> </w:t>
      </w:r>
      <w:r>
        <w:rPr>
          <w:rFonts w:hint="eastAsia"/>
        </w:rPr>
        <w:t>крыши</w:t>
      </w:r>
      <w:r>
        <w:t xml:space="preserve">. </w:t>
      </w:r>
      <w:r>
        <w:rPr>
          <w:rFonts w:hint="eastAsia"/>
        </w:rPr>
        <w:t>Использование</w:t>
      </w:r>
      <w:r>
        <w:t xml:space="preserve"> </w:t>
      </w:r>
      <w:r>
        <w:rPr>
          <w:rFonts w:hint="eastAsia"/>
        </w:rPr>
        <w:t>механизма</w:t>
      </w:r>
      <w:r>
        <w:t xml:space="preserve"> </w:t>
      </w:r>
      <w:r>
        <w:rPr>
          <w:rFonts w:hint="eastAsia"/>
        </w:rPr>
        <w:t>«</w:t>
      </w:r>
      <w:r>
        <w:rPr>
          <w:rFonts w:hint="eastAsia"/>
        </w:rPr>
        <w:t>Жук</w:t>
      </w:r>
      <w:r>
        <w:rPr>
          <w:rFonts w:hint="eastAsia"/>
        </w:rPr>
        <w:t>»</w:t>
      </w:r>
      <w:r>
        <w:t xml:space="preserve"> </w:t>
      </w:r>
      <w:r>
        <w:rPr>
          <w:rFonts w:hint="eastAsia"/>
        </w:rPr>
        <w:t>в</w:t>
      </w:r>
      <w:r>
        <w:t xml:space="preserve"> </w:t>
      </w:r>
      <w:r>
        <w:rPr>
          <w:rFonts w:hint="eastAsia"/>
        </w:rPr>
        <w:t>конструкции</w:t>
      </w:r>
      <w:r>
        <w:t xml:space="preserve"> </w:t>
      </w:r>
      <w:r>
        <w:rPr>
          <w:rFonts w:hint="eastAsia"/>
        </w:rPr>
        <w:t>уплотняющего</w:t>
      </w:r>
      <w:r>
        <w:t xml:space="preserve"> </w:t>
      </w:r>
      <w:r>
        <w:rPr>
          <w:rFonts w:hint="eastAsia"/>
        </w:rPr>
        <w:t>затвора</w:t>
      </w:r>
      <w:r>
        <w:t xml:space="preserve"> </w:t>
      </w:r>
      <w:r>
        <w:rPr>
          <w:rFonts w:hint="eastAsia"/>
        </w:rPr>
        <w:t>позволяет</w:t>
      </w:r>
      <w:r>
        <w:t xml:space="preserve"> </w:t>
      </w:r>
      <w:r>
        <w:rPr>
          <w:rFonts w:hint="eastAsia"/>
        </w:rPr>
        <w:t>сократить</w:t>
      </w:r>
      <w:r>
        <w:t xml:space="preserve"> </w:t>
      </w:r>
      <w:r>
        <w:rPr>
          <w:rFonts w:hint="eastAsia"/>
        </w:rPr>
        <w:t>потери</w:t>
      </w:r>
      <w:r>
        <w:t xml:space="preserve"> </w:t>
      </w:r>
      <w:r>
        <w:rPr>
          <w:rFonts w:hint="eastAsia"/>
        </w:rPr>
        <w:t>нефти</w:t>
      </w:r>
      <w:r>
        <w:t xml:space="preserve"> </w:t>
      </w:r>
      <w:r>
        <w:rPr>
          <w:rFonts w:hint="eastAsia"/>
        </w:rPr>
        <w:t>от</w:t>
      </w:r>
      <w:r>
        <w:t xml:space="preserve"> </w:t>
      </w:r>
      <w:r>
        <w:rPr>
          <w:rFonts w:hint="eastAsia"/>
        </w:rPr>
        <w:t>испарения</w:t>
      </w:r>
      <w:r>
        <w:t xml:space="preserve"> </w:t>
      </w:r>
      <w:r>
        <w:rPr>
          <w:rFonts w:hint="eastAsia"/>
        </w:rPr>
        <w:t>из</w:t>
      </w:r>
      <w:r>
        <w:t xml:space="preserve"> </w:t>
      </w:r>
      <w:r>
        <w:rPr>
          <w:rFonts w:hint="eastAsia"/>
        </w:rPr>
        <w:t>резервуара</w:t>
      </w:r>
      <w:r>
        <w:t xml:space="preserve"> </w:t>
      </w:r>
      <w:r>
        <w:rPr>
          <w:rFonts w:hint="eastAsia"/>
        </w:rPr>
        <w:t>за</w:t>
      </w:r>
      <w:r>
        <w:t xml:space="preserve"> </w:t>
      </w:r>
      <w:r>
        <w:rPr>
          <w:rFonts w:hint="eastAsia"/>
        </w:rPr>
        <w:t>счет</w:t>
      </w:r>
      <w:r>
        <w:t xml:space="preserve"> </w:t>
      </w:r>
      <w:r>
        <w:rPr>
          <w:rFonts w:hint="eastAsia"/>
        </w:rPr>
        <w:t>повышения</w:t>
      </w:r>
      <w:r>
        <w:t xml:space="preserve"> </w:t>
      </w:r>
      <w:r>
        <w:rPr>
          <w:rFonts w:hint="eastAsia"/>
        </w:rPr>
        <w:t>жесткости</w:t>
      </w:r>
      <w:r>
        <w:t xml:space="preserve"> </w:t>
      </w:r>
      <w:r>
        <w:rPr>
          <w:rFonts w:hint="eastAsia"/>
        </w:rPr>
        <w:t>уплотняющего</w:t>
      </w:r>
      <w:r>
        <w:t xml:space="preserve"> </w:t>
      </w:r>
      <w:r>
        <w:rPr>
          <w:rFonts w:hint="eastAsia"/>
        </w:rPr>
        <w:t>затвора</w:t>
      </w:r>
      <w:r>
        <w:t xml:space="preserve"> (</w:t>
      </w:r>
      <w:r>
        <w:rPr>
          <w:rFonts w:hint="eastAsia"/>
        </w:rPr>
        <w:t>усилия</w:t>
      </w:r>
      <w:r>
        <w:t xml:space="preserve"> </w:t>
      </w:r>
      <w:r>
        <w:rPr>
          <w:rFonts w:hint="eastAsia"/>
        </w:rPr>
        <w:t>прижатия</w:t>
      </w:r>
      <w:r>
        <w:t xml:space="preserve"> </w:t>
      </w:r>
      <w:r>
        <w:rPr>
          <w:rFonts w:hint="eastAsia"/>
        </w:rPr>
        <w:t>пружин</w:t>
      </w:r>
      <w:r>
        <w:t xml:space="preserve">) </w:t>
      </w:r>
      <w:r>
        <w:rPr>
          <w:rFonts w:hint="eastAsia"/>
        </w:rPr>
        <w:t>не</w:t>
      </w:r>
      <w:r>
        <w:t xml:space="preserve"> </w:t>
      </w:r>
      <w:r>
        <w:rPr>
          <w:rFonts w:hint="eastAsia"/>
        </w:rPr>
        <w:t>менее</w:t>
      </w:r>
      <w:r>
        <w:t xml:space="preserve"> </w:t>
      </w:r>
      <w:r>
        <w:rPr>
          <w:rFonts w:hint="eastAsia"/>
        </w:rPr>
        <w:t>чем</w:t>
      </w:r>
      <w:r>
        <w:t xml:space="preserve"> </w:t>
      </w:r>
      <w:r>
        <w:rPr>
          <w:rFonts w:hint="eastAsia"/>
        </w:rPr>
        <w:t>в</w:t>
      </w:r>
      <w:r>
        <w:t xml:space="preserve"> 2,7 </w:t>
      </w:r>
      <w:r>
        <w:rPr>
          <w:rFonts w:hint="eastAsia"/>
        </w:rPr>
        <w:t>раза</w:t>
      </w:r>
      <w:r>
        <w:t xml:space="preserve">. </w:t>
      </w:r>
      <w:r>
        <w:rPr>
          <w:rFonts w:hint="eastAsia"/>
        </w:rPr>
        <w:t>Установлено</w:t>
      </w:r>
      <w:r>
        <w:t xml:space="preserve">, </w:t>
      </w:r>
      <w:r>
        <w:rPr>
          <w:rFonts w:hint="eastAsia"/>
        </w:rPr>
        <w:t>что</w:t>
      </w:r>
      <w:r>
        <w:t xml:space="preserve"> </w:t>
      </w:r>
      <w:r>
        <w:rPr>
          <w:rFonts w:hint="eastAsia"/>
        </w:rPr>
        <w:t>после</w:t>
      </w:r>
      <w:r>
        <w:t xml:space="preserve"> 30000 </w:t>
      </w:r>
      <w:r>
        <w:rPr>
          <w:rFonts w:hint="eastAsia"/>
        </w:rPr>
        <w:t>циклов</w:t>
      </w:r>
      <w:r>
        <w:t xml:space="preserve"> </w:t>
      </w:r>
      <w:r>
        <w:rPr>
          <w:rFonts w:hint="eastAsia"/>
        </w:rPr>
        <w:t>растяжения</w:t>
      </w:r>
      <w:r>
        <w:t>-</w:t>
      </w:r>
      <w:r>
        <w:rPr>
          <w:rFonts w:hint="eastAsia"/>
        </w:rPr>
        <w:t>сжатия</w:t>
      </w:r>
      <w:r>
        <w:t xml:space="preserve"> </w:t>
      </w:r>
      <w:r>
        <w:rPr>
          <w:rFonts w:hint="eastAsia"/>
        </w:rPr>
        <w:t>пружин</w:t>
      </w:r>
      <w:r>
        <w:t xml:space="preserve"> </w:t>
      </w:r>
      <w:r>
        <w:rPr>
          <w:rFonts w:hint="eastAsia"/>
        </w:rPr>
        <w:t>механизма</w:t>
      </w:r>
      <w:r>
        <w:t xml:space="preserve"> </w:t>
      </w:r>
      <w:r>
        <w:rPr>
          <w:rFonts w:hint="eastAsia"/>
        </w:rPr>
        <w:t>«</w:t>
      </w:r>
      <w:r>
        <w:rPr>
          <w:rFonts w:hint="eastAsia"/>
        </w:rPr>
        <w:t>Жук</w:t>
      </w:r>
      <w:r>
        <w:rPr>
          <w:rFonts w:hint="eastAsia"/>
        </w:rPr>
        <w:t>»</w:t>
      </w:r>
      <w:r>
        <w:t xml:space="preserve">, </w:t>
      </w:r>
      <w:r>
        <w:rPr>
          <w:rFonts w:hint="eastAsia"/>
        </w:rPr>
        <w:t>они</w:t>
      </w:r>
      <w:r>
        <w:t xml:space="preserve"> </w:t>
      </w:r>
      <w:r>
        <w:rPr>
          <w:rFonts w:hint="eastAsia"/>
        </w:rPr>
        <w:t>сохраняют</w:t>
      </w:r>
      <w:r>
        <w:t xml:space="preserve"> </w:t>
      </w:r>
      <w:r>
        <w:rPr>
          <w:rFonts w:hint="eastAsia"/>
        </w:rPr>
        <w:t>свою</w:t>
      </w:r>
      <w:r>
        <w:t xml:space="preserve"> </w:t>
      </w:r>
      <w:r>
        <w:rPr>
          <w:rFonts w:hint="eastAsia"/>
        </w:rPr>
        <w:t>эксплуатационную</w:t>
      </w:r>
      <w:r>
        <w:t xml:space="preserve"> </w:t>
      </w:r>
      <w:r>
        <w:rPr>
          <w:rFonts w:hint="eastAsia"/>
        </w:rPr>
        <w:t>жесткость</w:t>
      </w:r>
      <w:r>
        <w:t xml:space="preserve"> </w:t>
      </w:r>
      <w:r>
        <w:rPr>
          <w:rFonts w:hint="eastAsia"/>
        </w:rPr>
        <w:t>и</w:t>
      </w:r>
      <w:r>
        <w:t xml:space="preserve"> </w:t>
      </w:r>
      <w:r>
        <w:rPr>
          <w:rFonts w:hint="eastAsia"/>
        </w:rPr>
        <w:t>надежность</w:t>
      </w:r>
      <w:r>
        <w:t xml:space="preserve">, </w:t>
      </w:r>
      <w:r>
        <w:rPr>
          <w:rFonts w:hint="eastAsia"/>
        </w:rPr>
        <w:t>усилие</w:t>
      </w:r>
      <w:r>
        <w:t xml:space="preserve"> </w:t>
      </w:r>
      <w:r>
        <w:rPr>
          <w:rFonts w:hint="eastAsia"/>
        </w:rPr>
        <w:t>прижатия</w:t>
      </w:r>
      <w:r>
        <w:t xml:space="preserve"> </w:t>
      </w:r>
      <w:r>
        <w:rPr>
          <w:rFonts w:hint="eastAsia"/>
        </w:rPr>
        <w:t>пружин</w:t>
      </w:r>
      <w:r>
        <w:t xml:space="preserve"> </w:t>
      </w:r>
      <w:r>
        <w:rPr>
          <w:rFonts w:hint="eastAsia"/>
        </w:rPr>
        <w:t>за</w:t>
      </w:r>
      <w:r>
        <w:t xml:space="preserve"> </w:t>
      </w:r>
      <w:r>
        <w:rPr>
          <w:rFonts w:hint="eastAsia"/>
        </w:rPr>
        <w:t>период</w:t>
      </w:r>
      <w:r>
        <w:t xml:space="preserve"> </w:t>
      </w:r>
      <w:r>
        <w:rPr>
          <w:rFonts w:hint="eastAsia"/>
        </w:rPr>
        <w:t>испытаний</w:t>
      </w:r>
      <w:r>
        <w:t xml:space="preserve"> </w:t>
      </w:r>
      <w:r>
        <w:rPr>
          <w:rFonts w:hint="eastAsia"/>
        </w:rPr>
        <w:t>уменьшилось</w:t>
      </w:r>
      <w:r>
        <w:t xml:space="preserve"> </w:t>
      </w:r>
      <w:r>
        <w:rPr>
          <w:rFonts w:hint="eastAsia"/>
        </w:rPr>
        <w:t>не</w:t>
      </w:r>
      <w:r>
        <w:t xml:space="preserve"> </w:t>
      </w:r>
      <w:r>
        <w:rPr>
          <w:rFonts w:hint="eastAsia"/>
        </w:rPr>
        <w:t>более</w:t>
      </w:r>
      <w:r>
        <w:t xml:space="preserve"> </w:t>
      </w:r>
      <w:r>
        <w:rPr>
          <w:rFonts w:hint="eastAsia"/>
        </w:rPr>
        <w:t>чем</w:t>
      </w:r>
      <w:r>
        <w:t xml:space="preserve"> </w:t>
      </w:r>
      <w:r>
        <w:rPr>
          <w:rFonts w:hint="eastAsia"/>
        </w:rPr>
        <w:t>на</w:t>
      </w:r>
      <w:r>
        <w:t xml:space="preserve"> 5-9%.</w:t>
      </w:r>
    </w:p>
    <w:p w14:paraId="2D11F84A" w14:textId="77777777" w:rsidR="00B80E8B" w:rsidRDefault="00B80E8B" w:rsidP="00B80E8B">
      <w:r>
        <w:t>3</w:t>
      </w:r>
      <w:r>
        <w:tab/>
      </w:r>
      <w:r>
        <w:rPr>
          <w:rFonts w:hint="eastAsia"/>
        </w:rPr>
        <w:t>Проведенные</w:t>
      </w:r>
      <w:r>
        <w:t xml:space="preserve"> </w:t>
      </w:r>
      <w:r>
        <w:rPr>
          <w:rFonts w:hint="eastAsia"/>
        </w:rPr>
        <w:t>исследования</w:t>
      </w:r>
      <w:r>
        <w:t xml:space="preserve"> </w:t>
      </w:r>
      <w:r>
        <w:rPr>
          <w:rFonts w:hint="eastAsia"/>
        </w:rPr>
        <w:t>степени</w:t>
      </w:r>
      <w:r>
        <w:t xml:space="preserve"> </w:t>
      </w:r>
      <w:r>
        <w:rPr>
          <w:rFonts w:hint="eastAsia"/>
        </w:rPr>
        <w:t>очистки</w:t>
      </w:r>
      <w:r>
        <w:t xml:space="preserve"> </w:t>
      </w:r>
      <w:r>
        <w:rPr>
          <w:rFonts w:hint="eastAsia"/>
        </w:rPr>
        <w:t>стенки</w:t>
      </w:r>
      <w:r>
        <w:t xml:space="preserve"> </w:t>
      </w:r>
      <w:r>
        <w:rPr>
          <w:rFonts w:hint="eastAsia"/>
        </w:rPr>
        <w:t>резервуара</w:t>
      </w:r>
      <w:r>
        <w:t xml:space="preserve"> </w:t>
      </w:r>
      <w:r>
        <w:rPr>
          <w:rFonts w:hint="eastAsia"/>
        </w:rPr>
        <w:t>показали</w:t>
      </w:r>
      <w:r>
        <w:t xml:space="preserve">, </w:t>
      </w:r>
      <w:r>
        <w:rPr>
          <w:rFonts w:hint="eastAsia"/>
        </w:rPr>
        <w:t>что</w:t>
      </w:r>
      <w:r>
        <w:t xml:space="preserve"> </w:t>
      </w:r>
      <w:r>
        <w:rPr>
          <w:rFonts w:hint="eastAsia"/>
        </w:rPr>
        <w:t>предложенные</w:t>
      </w:r>
      <w:r>
        <w:t xml:space="preserve"> </w:t>
      </w:r>
      <w:r>
        <w:rPr>
          <w:rFonts w:hint="eastAsia"/>
        </w:rPr>
        <w:t>конструкции</w:t>
      </w:r>
      <w:r>
        <w:t xml:space="preserve"> </w:t>
      </w:r>
      <w:r>
        <w:rPr>
          <w:rFonts w:hint="eastAsia"/>
        </w:rPr>
        <w:t>скребковых</w:t>
      </w:r>
      <w:r>
        <w:t xml:space="preserve"> </w:t>
      </w:r>
      <w:r>
        <w:rPr>
          <w:rFonts w:hint="eastAsia"/>
        </w:rPr>
        <w:t>устройств</w:t>
      </w:r>
      <w:r>
        <w:t xml:space="preserve"> </w:t>
      </w:r>
      <w:r>
        <w:rPr>
          <w:rFonts w:hint="eastAsia"/>
        </w:rPr>
        <w:t>соответствуют</w:t>
      </w:r>
      <w:r>
        <w:t xml:space="preserve"> </w:t>
      </w:r>
      <w:r>
        <w:rPr>
          <w:rFonts w:hint="eastAsia"/>
        </w:rPr>
        <w:t>требованиям</w:t>
      </w:r>
      <w:r>
        <w:t xml:space="preserve"> </w:t>
      </w:r>
      <w:r>
        <w:rPr>
          <w:rFonts w:hint="eastAsia"/>
        </w:rPr>
        <w:t>нормативных</w:t>
      </w:r>
      <w:r>
        <w:t xml:space="preserve"> </w:t>
      </w:r>
      <w:r>
        <w:rPr>
          <w:rFonts w:hint="eastAsia"/>
        </w:rPr>
        <w:t>документов</w:t>
      </w:r>
      <w:r>
        <w:t xml:space="preserve"> </w:t>
      </w:r>
      <w:r>
        <w:rPr>
          <w:rFonts w:hint="eastAsia"/>
        </w:rPr>
        <w:t>по</w:t>
      </w:r>
      <w:r>
        <w:t xml:space="preserve"> </w:t>
      </w:r>
      <w:r>
        <w:rPr>
          <w:rFonts w:hint="eastAsia"/>
        </w:rPr>
        <w:t>предельно</w:t>
      </w:r>
      <w:r>
        <w:t xml:space="preserve"> </w:t>
      </w:r>
      <w:r>
        <w:rPr>
          <w:rFonts w:hint="eastAsia"/>
        </w:rPr>
        <w:t>допустимой</w:t>
      </w:r>
      <w:r>
        <w:t xml:space="preserve"> </w:t>
      </w:r>
      <w:r>
        <w:rPr>
          <w:rFonts w:hint="eastAsia"/>
        </w:rPr>
        <w:t>пожарной</w:t>
      </w:r>
      <w:r>
        <w:t xml:space="preserve"> </w:t>
      </w:r>
      <w:r>
        <w:rPr>
          <w:rFonts w:hint="eastAsia"/>
        </w:rPr>
        <w:t>нагрузке</w:t>
      </w:r>
      <w:r>
        <w:t xml:space="preserve"> </w:t>
      </w:r>
      <w:r>
        <w:rPr>
          <w:rFonts w:hint="eastAsia"/>
        </w:rPr>
        <w:t>для</w:t>
      </w:r>
      <w:r>
        <w:t xml:space="preserve"> </w:t>
      </w:r>
      <w:r>
        <w:rPr>
          <w:rFonts w:hint="eastAsia"/>
        </w:rPr>
        <w:t>нефтяных</w:t>
      </w:r>
      <w:r>
        <w:t xml:space="preserve"> </w:t>
      </w:r>
      <w:r>
        <w:rPr>
          <w:rFonts w:hint="eastAsia"/>
        </w:rPr>
        <w:t>резервуаров</w:t>
      </w:r>
      <w:r>
        <w:t xml:space="preserve">, </w:t>
      </w:r>
      <w:r>
        <w:rPr>
          <w:rFonts w:hint="eastAsia"/>
        </w:rPr>
        <w:t>при</w:t>
      </w:r>
      <w:r>
        <w:t xml:space="preserve"> </w:t>
      </w:r>
      <w:r>
        <w:rPr>
          <w:rFonts w:hint="eastAsia"/>
        </w:rPr>
        <w:t>этом</w:t>
      </w:r>
      <w:r>
        <w:t xml:space="preserve"> </w:t>
      </w:r>
      <w:r>
        <w:rPr>
          <w:rFonts w:hint="eastAsia"/>
        </w:rPr>
        <w:t>эффективность</w:t>
      </w:r>
      <w:r>
        <w:t xml:space="preserve"> </w:t>
      </w:r>
      <w:r>
        <w:rPr>
          <w:rFonts w:hint="eastAsia"/>
        </w:rPr>
        <w:t>разработанных</w:t>
      </w:r>
      <w:r>
        <w:t xml:space="preserve"> </w:t>
      </w:r>
      <w:r>
        <w:rPr>
          <w:rFonts w:hint="eastAsia"/>
        </w:rPr>
        <w:t>скребковых</w:t>
      </w:r>
      <w:r>
        <w:t xml:space="preserve"> </w:t>
      </w:r>
      <w:r>
        <w:rPr>
          <w:rFonts w:hint="eastAsia"/>
        </w:rPr>
        <w:t>устройств</w:t>
      </w:r>
      <w:r>
        <w:t xml:space="preserve"> </w:t>
      </w:r>
      <w:r>
        <w:rPr>
          <w:rFonts w:hint="eastAsia"/>
        </w:rPr>
        <w:t>на</w:t>
      </w:r>
      <w:r>
        <w:t xml:space="preserve"> 14-23% </w:t>
      </w:r>
      <w:r>
        <w:rPr>
          <w:rFonts w:hint="eastAsia"/>
        </w:rPr>
        <w:t>выше</w:t>
      </w:r>
      <w:r>
        <w:t xml:space="preserve">, </w:t>
      </w:r>
      <w:r>
        <w:rPr>
          <w:rFonts w:hint="eastAsia"/>
        </w:rPr>
        <w:t>чем</w:t>
      </w:r>
      <w:r>
        <w:t xml:space="preserve"> </w:t>
      </w:r>
      <w:r>
        <w:rPr>
          <w:rFonts w:hint="eastAsia"/>
        </w:rPr>
        <w:t>у</w:t>
      </w:r>
      <w:r>
        <w:t xml:space="preserve"> </w:t>
      </w:r>
      <w:r>
        <w:rPr>
          <w:rFonts w:hint="eastAsia"/>
        </w:rPr>
        <w:t>типов</w:t>
      </w:r>
      <w:r>
        <w:rPr>
          <w:rFonts w:hint="eastAsia"/>
        </w:rPr>
        <w:lastRenderedPageBreak/>
        <w:t>ых</w:t>
      </w:r>
      <w:r>
        <w:t xml:space="preserve"> </w:t>
      </w:r>
      <w:r>
        <w:rPr>
          <w:rFonts w:hint="eastAsia"/>
        </w:rPr>
        <w:t>скребковых</w:t>
      </w:r>
      <w:r>
        <w:t xml:space="preserve"> </w:t>
      </w:r>
      <w:r>
        <w:rPr>
          <w:rFonts w:hint="eastAsia"/>
        </w:rPr>
        <w:t>устройств</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конструкции</w:t>
      </w:r>
      <w:r>
        <w:t xml:space="preserve"> </w:t>
      </w:r>
      <w:r>
        <w:rPr>
          <w:rFonts w:hint="eastAsia"/>
        </w:rPr>
        <w:t>уплотняющего</w:t>
      </w:r>
      <w:r>
        <w:t xml:space="preserve"> </w:t>
      </w:r>
      <w:r>
        <w:rPr>
          <w:rFonts w:hint="eastAsia"/>
        </w:rPr>
        <w:t>затвора</w:t>
      </w:r>
      <w:r>
        <w:t xml:space="preserve"> </w:t>
      </w:r>
      <w:r>
        <w:rPr>
          <w:rFonts w:hint="eastAsia"/>
        </w:rPr>
        <w:t>позволит</w:t>
      </w:r>
      <w:r>
        <w:t xml:space="preserve"> </w:t>
      </w:r>
      <w:r>
        <w:rPr>
          <w:rFonts w:hint="eastAsia"/>
        </w:rPr>
        <w:t>повысить</w:t>
      </w:r>
      <w:r>
        <w:t xml:space="preserve"> </w:t>
      </w:r>
      <w:r>
        <w:rPr>
          <w:rFonts w:hint="eastAsia"/>
        </w:rPr>
        <w:t>степень</w:t>
      </w:r>
      <w:r>
        <w:t xml:space="preserve"> </w:t>
      </w:r>
      <w:r>
        <w:rPr>
          <w:rFonts w:hint="eastAsia"/>
        </w:rPr>
        <w:t>очистки</w:t>
      </w:r>
      <w:r>
        <w:t xml:space="preserve"> </w:t>
      </w:r>
      <w:r>
        <w:rPr>
          <w:rFonts w:hint="eastAsia"/>
        </w:rPr>
        <w:t>стенки</w:t>
      </w:r>
      <w:r>
        <w:t xml:space="preserve"> </w:t>
      </w:r>
      <w:r>
        <w:rPr>
          <w:rFonts w:hint="eastAsia"/>
        </w:rPr>
        <w:t>резервуара</w:t>
      </w:r>
      <w:r>
        <w:t>.</w:t>
      </w:r>
    </w:p>
    <w:p w14:paraId="7C3EF1E9" w14:textId="256F062D" w:rsidR="00B80E8B" w:rsidRPr="00B80E8B" w:rsidRDefault="00B80E8B" w:rsidP="00B80E8B">
      <w:r>
        <w:t>4</w:t>
      </w:r>
      <w:r>
        <w:tab/>
      </w:r>
      <w:r>
        <w:rPr>
          <w:rFonts w:hint="eastAsia"/>
        </w:rPr>
        <w:t>Усовершенствована</w:t>
      </w:r>
      <w:r>
        <w:t xml:space="preserve"> </w:t>
      </w:r>
      <w:r>
        <w:rPr>
          <w:rFonts w:hint="eastAsia"/>
        </w:rPr>
        <w:t>технология</w:t>
      </w:r>
      <w:r>
        <w:t xml:space="preserve"> </w:t>
      </w:r>
      <w:r>
        <w:rPr>
          <w:rFonts w:hint="eastAsia"/>
        </w:rPr>
        <w:t>сборки</w:t>
      </w:r>
      <w:r>
        <w:t xml:space="preserve"> </w:t>
      </w:r>
      <w:r>
        <w:rPr>
          <w:rFonts w:hint="eastAsia"/>
        </w:rPr>
        <w:t>и</w:t>
      </w:r>
      <w:r>
        <w:t xml:space="preserve"> </w:t>
      </w:r>
      <w:r>
        <w:rPr>
          <w:rFonts w:hint="eastAsia"/>
        </w:rPr>
        <w:t>монтажа</w:t>
      </w:r>
      <w:r>
        <w:t xml:space="preserve"> </w:t>
      </w:r>
      <w:r>
        <w:rPr>
          <w:rFonts w:hint="eastAsia"/>
        </w:rPr>
        <w:t>уплотняющих</w:t>
      </w:r>
      <w:r>
        <w:t xml:space="preserve"> </w:t>
      </w:r>
      <w:r>
        <w:rPr>
          <w:rFonts w:hint="eastAsia"/>
        </w:rPr>
        <w:t>затворов</w:t>
      </w:r>
      <w:r>
        <w:t xml:space="preserve"> </w:t>
      </w:r>
      <w:r>
        <w:rPr>
          <w:rFonts w:hint="eastAsia"/>
        </w:rPr>
        <w:t>с</w:t>
      </w:r>
      <w:r>
        <w:t xml:space="preserve"> </w:t>
      </w:r>
      <w:r>
        <w:rPr>
          <w:rFonts w:hint="eastAsia"/>
        </w:rPr>
        <w:t>использованием</w:t>
      </w:r>
      <w:r>
        <w:t xml:space="preserve"> </w:t>
      </w:r>
      <w:r>
        <w:rPr>
          <w:rFonts w:hint="eastAsia"/>
        </w:rPr>
        <w:t>новых</w:t>
      </w:r>
      <w:r>
        <w:t xml:space="preserve"> </w:t>
      </w:r>
      <w:r>
        <w:rPr>
          <w:rFonts w:hint="eastAsia"/>
        </w:rPr>
        <w:t>конструкций</w:t>
      </w:r>
      <w:r>
        <w:t xml:space="preserve"> </w:t>
      </w:r>
      <w:r>
        <w:rPr>
          <w:rFonts w:hint="eastAsia"/>
        </w:rPr>
        <w:t>и</w:t>
      </w:r>
      <w:r>
        <w:t xml:space="preserve"> </w:t>
      </w:r>
      <w:r>
        <w:rPr>
          <w:rFonts w:hint="eastAsia"/>
        </w:rPr>
        <w:t>технологий</w:t>
      </w:r>
      <w:r>
        <w:t xml:space="preserve"> </w:t>
      </w:r>
      <w:r>
        <w:rPr>
          <w:rFonts w:hint="eastAsia"/>
        </w:rPr>
        <w:t>укрупненной</w:t>
      </w:r>
      <w:r>
        <w:t xml:space="preserve"> </w:t>
      </w:r>
      <w:r>
        <w:rPr>
          <w:rFonts w:hint="eastAsia"/>
        </w:rPr>
        <w:t>сборки</w:t>
      </w:r>
      <w:r>
        <w:t xml:space="preserve"> </w:t>
      </w:r>
      <w:r>
        <w:rPr>
          <w:rFonts w:hint="eastAsia"/>
        </w:rPr>
        <w:t>элементов</w:t>
      </w:r>
      <w:r>
        <w:t xml:space="preserve">, </w:t>
      </w:r>
      <w:r>
        <w:rPr>
          <w:rFonts w:hint="eastAsia"/>
        </w:rPr>
        <w:t>позволяющая</w:t>
      </w:r>
      <w:r>
        <w:t xml:space="preserve"> </w:t>
      </w:r>
      <w:r>
        <w:rPr>
          <w:rFonts w:hint="eastAsia"/>
        </w:rPr>
        <w:t>снизить</w:t>
      </w:r>
      <w:r>
        <w:t xml:space="preserve"> </w:t>
      </w:r>
      <w:r>
        <w:rPr>
          <w:rFonts w:hint="eastAsia"/>
        </w:rPr>
        <w:t>трудоемкость</w:t>
      </w:r>
      <w:r>
        <w:t xml:space="preserve"> </w:t>
      </w:r>
      <w:r>
        <w:rPr>
          <w:rFonts w:hint="eastAsia"/>
        </w:rPr>
        <w:t>монтажа</w:t>
      </w:r>
      <w:r>
        <w:t xml:space="preserve"> </w:t>
      </w:r>
      <w:r>
        <w:rPr>
          <w:rFonts w:hint="eastAsia"/>
        </w:rPr>
        <w:t>конструкций</w:t>
      </w:r>
      <w:r>
        <w:t xml:space="preserve"> </w:t>
      </w:r>
      <w:r>
        <w:rPr>
          <w:rFonts w:hint="eastAsia"/>
        </w:rPr>
        <w:t>затвора</w:t>
      </w:r>
      <w:r>
        <w:t xml:space="preserve"> </w:t>
      </w:r>
      <w:r>
        <w:rPr>
          <w:rFonts w:hint="eastAsia"/>
        </w:rPr>
        <w:t>не</w:t>
      </w:r>
      <w:r>
        <w:t xml:space="preserve"> </w:t>
      </w:r>
      <w:r>
        <w:rPr>
          <w:rFonts w:hint="eastAsia"/>
        </w:rPr>
        <w:t>менее</w:t>
      </w:r>
      <w:r>
        <w:t xml:space="preserve"> </w:t>
      </w:r>
      <w:r>
        <w:rPr>
          <w:rFonts w:hint="eastAsia"/>
        </w:rPr>
        <w:t>чем</w:t>
      </w:r>
      <w:r>
        <w:t xml:space="preserve"> </w:t>
      </w:r>
      <w:r>
        <w:rPr>
          <w:rFonts w:hint="eastAsia"/>
        </w:rPr>
        <w:t>на</w:t>
      </w:r>
      <w:r>
        <w:t xml:space="preserve"> 24%.</w:t>
      </w:r>
    </w:p>
    <w:sectPr w:rsidR="00B80E8B" w:rsidRPr="00B80E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8C89" w14:textId="77777777" w:rsidR="00E51ABC" w:rsidRDefault="00E51ABC">
      <w:pPr>
        <w:spacing w:after="0" w:line="240" w:lineRule="auto"/>
      </w:pPr>
      <w:r>
        <w:separator/>
      </w:r>
    </w:p>
  </w:endnote>
  <w:endnote w:type="continuationSeparator" w:id="0">
    <w:p w14:paraId="118FC615" w14:textId="77777777" w:rsidR="00E51ABC" w:rsidRDefault="00E5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5DE4" w14:textId="77777777" w:rsidR="00E51ABC" w:rsidRDefault="00E51ABC"/>
    <w:p w14:paraId="67D1B28B" w14:textId="77777777" w:rsidR="00E51ABC" w:rsidRDefault="00E51ABC"/>
    <w:p w14:paraId="72BB709A" w14:textId="77777777" w:rsidR="00E51ABC" w:rsidRDefault="00E51ABC"/>
    <w:p w14:paraId="1BDBA701" w14:textId="77777777" w:rsidR="00E51ABC" w:rsidRDefault="00E51ABC"/>
    <w:p w14:paraId="54A289EF" w14:textId="77777777" w:rsidR="00E51ABC" w:rsidRDefault="00E51ABC"/>
    <w:p w14:paraId="7A9274FB" w14:textId="77777777" w:rsidR="00E51ABC" w:rsidRDefault="00E51ABC"/>
    <w:p w14:paraId="5F9EB53F" w14:textId="77777777" w:rsidR="00E51ABC" w:rsidRDefault="00E51A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BF2D5D" wp14:editId="6D3C0A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01E43" w14:textId="77777777" w:rsidR="00E51ABC" w:rsidRDefault="00E51A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F2D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001E43" w14:textId="77777777" w:rsidR="00E51ABC" w:rsidRDefault="00E51A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9C19A9" w14:textId="77777777" w:rsidR="00E51ABC" w:rsidRDefault="00E51ABC"/>
    <w:p w14:paraId="0D915831" w14:textId="77777777" w:rsidR="00E51ABC" w:rsidRDefault="00E51ABC"/>
    <w:p w14:paraId="1BF10394" w14:textId="77777777" w:rsidR="00E51ABC" w:rsidRDefault="00E51A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70EEC" wp14:editId="798453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C35F" w14:textId="77777777" w:rsidR="00E51ABC" w:rsidRDefault="00E51ABC"/>
                          <w:p w14:paraId="32A51849" w14:textId="77777777" w:rsidR="00E51ABC" w:rsidRDefault="00E51A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70E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85C35F" w14:textId="77777777" w:rsidR="00E51ABC" w:rsidRDefault="00E51ABC"/>
                    <w:p w14:paraId="32A51849" w14:textId="77777777" w:rsidR="00E51ABC" w:rsidRDefault="00E51A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230BF4" w14:textId="77777777" w:rsidR="00E51ABC" w:rsidRDefault="00E51ABC"/>
    <w:p w14:paraId="438E322F" w14:textId="77777777" w:rsidR="00E51ABC" w:rsidRDefault="00E51ABC">
      <w:pPr>
        <w:rPr>
          <w:sz w:val="2"/>
          <w:szCs w:val="2"/>
        </w:rPr>
      </w:pPr>
    </w:p>
    <w:p w14:paraId="412804CC" w14:textId="77777777" w:rsidR="00E51ABC" w:rsidRDefault="00E51ABC"/>
    <w:p w14:paraId="374CEA24" w14:textId="77777777" w:rsidR="00E51ABC" w:rsidRDefault="00E51ABC">
      <w:pPr>
        <w:spacing w:after="0" w:line="240" w:lineRule="auto"/>
      </w:pPr>
    </w:p>
  </w:footnote>
  <w:footnote w:type="continuationSeparator" w:id="0">
    <w:p w14:paraId="688F6C21" w14:textId="77777777" w:rsidR="00E51ABC" w:rsidRDefault="00E5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ABC"/>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195511</TotalTime>
  <Pages>5</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1022</cp:revision>
  <cp:lastPrinted>2009-02-06T05:36:00Z</cp:lastPrinted>
  <dcterms:created xsi:type="dcterms:W3CDTF">2024-01-07T13:43:00Z</dcterms:created>
  <dcterms:modified xsi:type="dcterms:W3CDTF">2025-10-31T20:15:00Z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