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454" w:rsidRDefault="00E55806" w:rsidP="00E55806">
      <w:pPr>
        <w:rPr>
          <w:rFonts w:ascii="Times New Roman" w:eastAsia="Times New Roman" w:hAnsi="Times New Roman" w:cs="Times New Roman"/>
          <w:kern w:val="0"/>
          <w:sz w:val="28"/>
          <w:szCs w:val="28"/>
          <w:lang w:eastAsia="ru-RU"/>
        </w:rPr>
      </w:pPr>
      <w:bookmarkStart w:id="0" w:name="_GoBack"/>
      <w:proofErr w:type="spellStart"/>
      <w:r w:rsidRPr="00E55806">
        <w:rPr>
          <w:rFonts w:ascii="Times New Roman" w:eastAsia="Times New Roman" w:hAnsi="Times New Roman" w:cs="Times New Roman" w:hint="eastAsia"/>
          <w:kern w:val="0"/>
          <w:sz w:val="28"/>
          <w:szCs w:val="28"/>
          <w:lang w:eastAsia="ru-RU"/>
        </w:rPr>
        <w:t>Голіян</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Наталія</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Богданівна</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Вплив</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прямих</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іноземних</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інвестицій</w:t>
      </w:r>
      <w:proofErr w:type="spellEnd"/>
      <w:r w:rsidRPr="00E55806">
        <w:rPr>
          <w:rFonts w:ascii="Times New Roman" w:eastAsia="Times New Roman" w:hAnsi="Times New Roman" w:cs="Times New Roman"/>
          <w:kern w:val="0"/>
          <w:sz w:val="28"/>
          <w:szCs w:val="28"/>
          <w:lang w:eastAsia="ru-RU"/>
        </w:rPr>
        <w:t xml:space="preserve"> </w:t>
      </w:r>
      <w:r w:rsidRPr="00E55806">
        <w:rPr>
          <w:rFonts w:ascii="Times New Roman" w:eastAsia="Times New Roman" w:hAnsi="Times New Roman" w:cs="Times New Roman" w:hint="eastAsia"/>
          <w:kern w:val="0"/>
          <w:sz w:val="28"/>
          <w:szCs w:val="28"/>
          <w:lang w:eastAsia="ru-RU"/>
        </w:rPr>
        <w:t>на</w:t>
      </w:r>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технологічні</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зміни</w:t>
      </w:r>
      <w:proofErr w:type="spellEnd"/>
      <w:r w:rsidRPr="00E55806">
        <w:rPr>
          <w:rFonts w:ascii="Times New Roman" w:eastAsia="Times New Roman" w:hAnsi="Times New Roman" w:cs="Times New Roman"/>
          <w:kern w:val="0"/>
          <w:sz w:val="28"/>
          <w:szCs w:val="28"/>
          <w:lang w:eastAsia="ru-RU"/>
        </w:rPr>
        <w:t xml:space="preserve"> </w:t>
      </w:r>
      <w:r w:rsidRPr="00E55806">
        <w:rPr>
          <w:rFonts w:ascii="Times New Roman" w:eastAsia="Times New Roman" w:hAnsi="Times New Roman" w:cs="Times New Roman" w:hint="eastAsia"/>
          <w:kern w:val="0"/>
          <w:sz w:val="28"/>
          <w:szCs w:val="28"/>
          <w:lang w:eastAsia="ru-RU"/>
        </w:rPr>
        <w:t>у</w:t>
      </w:r>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країнах</w:t>
      </w:r>
      <w:proofErr w:type="spell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Центральної</w:t>
      </w:r>
      <w:proofErr w:type="spellEnd"/>
      <w:r w:rsidRPr="00E55806">
        <w:rPr>
          <w:rFonts w:ascii="Times New Roman" w:eastAsia="Times New Roman" w:hAnsi="Times New Roman" w:cs="Times New Roman"/>
          <w:kern w:val="0"/>
          <w:sz w:val="28"/>
          <w:szCs w:val="28"/>
          <w:lang w:eastAsia="ru-RU"/>
        </w:rPr>
        <w:t xml:space="preserve"> </w:t>
      </w:r>
      <w:r w:rsidRPr="00E55806">
        <w:rPr>
          <w:rFonts w:ascii="Times New Roman" w:eastAsia="Times New Roman" w:hAnsi="Times New Roman" w:cs="Times New Roman" w:hint="eastAsia"/>
          <w:kern w:val="0"/>
          <w:sz w:val="28"/>
          <w:szCs w:val="28"/>
          <w:lang w:eastAsia="ru-RU"/>
        </w:rPr>
        <w:t>та</w:t>
      </w:r>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Східної</w:t>
      </w:r>
      <w:proofErr w:type="spellEnd"/>
      <w:r w:rsidRPr="00E55806">
        <w:rPr>
          <w:rFonts w:ascii="Times New Roman" w:eastAsia="Times New Roman" w:hAnsi="Times New Roman" w:cs="Times New Roman"/>
          <w:kern w:val="0"/>
          <w:sz w:val="28"/>
          <w:szCs w:val="28"/>
          <w:lang w:eastAsia="ru-RU"/>
        </w:rPr>
        <w:t xml:space="preserve"> </w:t>
      </w:r>
      <w:proofErr w:type="spellStart"/>
      <w:proofErr w:type="gramStart"/>
      <w:r w:rsidRPr="00E55806">
        <w:rPr>
          <w:rFonts w:ascii="Times New Roman" w:eastAsia="Times New Roman" w:hAnsi="Times New Roman" w:cs="Times New Roman" w:hint="eastAsia"/>
          <w:kern w:val="0"/>
          <w:sz w:val="28"/>
          <w:szCs w:val="28"/>
          <w:lang w:eastAsia="ru-RU"/>
        </w:rPr>
        <w:t>Європи</w:t>
      </w:r>
      <w:proofErr w:type="spellEnd"/>
      <w:r w:rsidRPr="00E55806">
        <w:rPr>
          <w:rFonts w:ascii="Times New Roman" w:eastAsia="Times New Roman" w:hAnsi="Times New Roman" w:cs="Times New Roman"/>
          <w:kern w:val="0"/>
          <w:sz w:val="28"/>
          <w:szCs w:val="28"/>
          <w:lang w:eastAsia="ru-RU"/>
        </w:rPr>
        <w:t xml:space="preserve"> :</w:t>
      </w:r>
      <w:proofErr w:type="gramEnd"/>
      <w:r w:rsidRPr="00E55806">
        <w:rPr>
          <w:rFonts w:ascii="Times New Roman" w:eastAsia="Times New Roman" w:hAnsi="Times New Roman" w:cs="Times New Roman"/>
          <w:kern w:val="0"/>
          <w:sz w:val="28"/>
          <w:szCs w:val="28"/>
          <w:lang w:eastAsia="ru-RU"/>
        </w:rPr>
        <w:t xml:space="preserve"> </w:t>
      </w:r>
      <w:proofErr w:type="spellStart"/>
      <w:r w:rsidRPr="00E55806">
        <w:rPr>
          <w:rFonts w:ascii="Times New Roman" w:eastAsia="Times New Roman" w:hAnsi="Times New Roman" w:cs="Times New Roman" w:hint="eastAsia"/>
          <w:kern w:val="0"/>
          <w:sz w:val="28"/>
          <w:szCs w:val="28"/>
          <w:lang w:eastAsia="ru-RU"/>
        </w:rPr>
        <w:t>Дис</w:t>
      </w:r>
      <w:proofErr w:type="spellEnd"/>
      <w:r w:rsidRPr="00E55806">
        <w:rPr>
          <w:rFonts w:ascii="Times New Roman" w:eastAsia="Times New Roman" w:hAnsi="Times New Roman" w:cs="Times New Roman"/>
          <w:kern w:val="0"/>
          <w:sz w:val="28"/>
          <w:szCs w:val="28"/>
          <w:lang w:eastAsia="ru-RU"/>
        </w:rPr>
        <w:t xml:space="preserve">... </w:t>
      </w:r>
      <w:r w:rsidRPr="00E55806">
        <w:rPr>
          <w:rFonts w:ascii="Times New Roman" w:eastAsia="Times New Roman" w:hAnsi="Times New Roman" w:cs="Times New Roman" w:hint="eastAsia"/>
          <w:kern w:val="0"/>
          <w:sz w:val="28"/>
          <w:szCs w:val="28"/>
          <w:lang w:eastAsia="ru-RU"/>
        </w:rPr>
        <w:t>канд</w:t>
      </w:r>
      <w:r w:rsidRPr="00E55806">
        <w:rPr>
          <w:rFonts w:ascii="Times New Roman" w:eastAsia="Times New Roman" w:hAnsi="Times New Roman" w:cs="Times New Roman"/>
          <w:kern w:val="0"/>
          <w:sz w:val="28"/>
          <w:szCs w:val="28"/>
          <w:lang w:eastAsia="ru-RU"/>
        </w:rPr>
        <w:t xml:space="preserve">. </w:t>
      </w:r>
      <w:r w:rsidRPr="00E55806">
        <w:rPr>
          <w:rFonts w:ascii="Times New Roman" w:eastAsia="Times New Roman" w:hAnsi="Times New Roman" w:cs="Times New Roman" w:hint="eastAsia"/>
          <w:kern w:val="0"/>
          <w:sz w:val="28"/>
          <w:szCs w:val="28"/>
          <w:lang w:eastAsia="ru-RU"/>
        </w:rPr>
        <w:t>наук</w:t>
      </w:r>
      <w:r w:rsidRPr="00E55806">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E55806">
        <w:rPr>
          <w:rFonts w:ascii="Times New Roman" w:eastAsia="Times New Roman" w:hAnsi="Times New Roman" w:cs="Times New Roman"/>
          <w:kern w:val="0"/>
          <w:sz w:val="28"/>
          <w:szCs w:val="28"/>
          <w:lang w:eastAsia="ru-RU"/>
        </w:rPr>
        <w:t xml:space="preserve"> 2008</w:t>
      </w:r>
    </w:p>
    <w:p w:rsidR="00E55806" w:rsidRDefault="00E55806" w:rsidP="00E55806">
      <w:r>
        <w:rPr>
          <w:rFonts w:hint="eastAsia"/>
        </w:rPr>
        <w:t>Голіян</w:t>
      </w:r>
      <w:r>
        <w:t></w:t>
      </w:r>
      <w:r>
        <w:rPr>
          <w:rFonts w:hint="eastAsia"/>
        </w:rPr>
        <w:t>Н</w:t>
      </w:r>
      <w:r>
        <w:t></w:t>
      </w:r>
      <w:r>
        <w:t></w:t>
      </w:r>
      <w:r>
        <w:rPr>
          <w:rFonts w:hint="eastAsia"/>
        </w:rPr>
        <w:t>Б</w:t>
      </w:r>
      <w:r>
        <w:t></w:t>
      </w:r>
      <w:r>
        <w:t></w:t>
      </w:r>
      <w:r>
        <w:rPr>
          <w:rFonts w:hint="eastAsia"/>
        </w:rPr>
        <w:t>Вплив</w:t>
      </w:r>
      <w:r>
        <w:t></w:t>
      </w:r>
      <w:r>
        <w:rPr>
          <w:rFonts w:hint="eastAsia"/>
        </w:rPr>
        <w:t>прямих</w:t>
      </w:r>
      <w:r>
        <w:t></w:t>
      </w:r>
      <w:r>
        <w:rPr>
          <w:rFonts w:hint="eastAsia"/>
        </w:rPr>
        <w:t>іноземних</w:t>
      </w:r>
      <w:r>
        <w:t></w:t>
      </w:r>
      <w:r>
        <w:rPr>
          <w:rFonts w:hint="eastAsia"/>
        </w:rPr>
        <w:t>інвестицій</w:t>
      </w:r>
      <w:r>
        <w:t></w:t>
      </w:r>
      <w:r>
        <w:rPr>
          <w:rFonts w:hint="eastAsia"/>
        </w:rPr>
        <w:t>на</w:t>
      </w:r>
      <w:r>
        <w:t></w:t>
      </w:r>
      <w:r>
        <w:rPr>
          <w:rFonts w:hint="eastAsia"/>
        </w:rPr>
        <w:t>технологічні</w:t>
      </w:r>
      <w:r>
        <w:t></w:t>
      </w:r>
      <w:r>
        <w:rPr>
          <w:rFonts w:hint="eastAsia"/>
        </w:rPr>
        <w:t>зміни</w:t>
      </w:r>
      <w:r>
        <w:t></w:t>
      </w:r>
      <w:r>
        <w:rPr>
          <w:rFonts w:hint="eastAsia"/>
        </w:rPr>
        <w:t>у</w:t>
      </w:r>
      <w:r>
        <w:t></w:t>
      </w:r>
      <w:r>
        <w:rPr>
          <w:rFonts w:hint="eastAsia"/>
        </w:rPr>
        <w:t>країнах</w:t>
      </w:r>
      <w:r>
        <w:t></w:t>
      </w:r>
      <w:r>
        <w:rPr>
          <w:rFonts w:hint="eastAsia"/>
        </w:rPr>
        <w:t>Центральної</w:t>
      </w:r>
      <w:r>
        <w:t></w:t>
      </w:r>
      <w:r>
        <w:rPr>
          <w:rFonts w:hint="eastAsia"/>
        </w:rPr>
        <w:t>та</w:t>
      </w:r>
      <w:r>
        <w:t></w:t>
      </w:r>
      <w:r>
        <w:rPr>
          <w:rFonts w:hint="eastAsia"/>
        </w:rPr>
        <w:t>Східної</w:t>
      </w:r>
      <w:r>
        <w:t></w:t>
      </w:r>
      <w:r>
        <w:rPr>
          <w:rFonts w:hint="eastAsia"/>
        </w:rPr>
        <w:t>Європи</w:t>
      </w:r>
      <w:r>
        <w:t></w:t>
      </w:r>
      <w:r>
        <w:t></w:t>
      </w:r>
      <w:r>
        <w:rPr>
          <w:rFonts w:hint="eastAsia"/>
        </w:rPr>
        <w:t>–</w:t>
      </w:r>
      <w:r>
        <w:t></w:t>
      </w:r>
      <w:r>
        <w:rPr>
          <w:rFonts w:hint="eastAsia"/>
        </w:rPr>
        <w:t>Рукопис</w:t>
      </w:r>
      <w:r>
        <w:t></w:t>
      </w:r>
    </w:p>
    <w:p w:rsidR="00E55806" w:rsidRDefault="00E55806" w:rsidP="00E55806"/>
    <w:p w:rsidR="00E55806" w:rsidRDefault="00E55806" w:rsidP="00E5580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E55806" w:rsidRDefault="00E55806" w:rsidP="00E55806"/>
    <w:p w:rsidR="00E55806" w:rsidRDefault="00E55806" w:rsidP="00E55806">
      <w:r>
        <w:rPr>
          <w:rFonts w:hint="eastAsia"/>
        </w:rPr>
        <w:t>Дисертаційну</w:t>
      </w:r>
      <w:r>
        <w:t></w:t>
      </w:r>
      <w:r>
        <w:rPr>
          <w:rFonts w:hint="eastAsia"/>
        </w:rPr>
        <w:t>роботу</w:t>
      </w:r>
      <w:r>
        <w:t></w:t>
      </w:r>
      <w:r>
        <w:rPr>
          <w:rFonts w:hint="eastAsia"/>
        </w:rPr>
        <w:t>присвячено</w:t>
      </w:r>
      <w:r>
        <w:t></w:t>
      </w:r>
      <w:r>
        <w:rPr>
          <w:rFonts w:hint="eastAsia"/>
        </w:rPr>
        <w:t>розробленню</w:t>
      </w:r>
      <w:r>
        <w:t></w:t>
      </w:r>
      <w:r>
        <w:rPr>
          <w:rFonts w:hint="eastAsia"/>
        </w:rPr>
        <w:t>методу</w:t>
      </w:r>
      <w:r>
        <w:t></w:t>
      </w:r>
      <w:r>
        <w:rPr>
          <w:rFonts w:hint="eastAsia"/>
        </w:rPr>
        <w:t>визначення</w:t>
      </w:r>
      <w:r>
        <w:t></w:t>
      </w:r>
      <w:r>
        <w:rPr>
          <w:rFonts w:hint="eastAsia"/>
        </w:rPr>
        <w:t>ролі</w:t>
      </w:r>
      <w:r>
        <w:t></w:t>
      </w:r>
      <w:r>
        <w:rPr>
          <w:rFonts w:hint="eastAsia"/>
        </w:rPr>
        <w:t>ПІІ</w:t>
      </w:r>
      <w:r>
        <w:t></w:t>
      </w:r>
      <w:r>
        <w:rPr>
          <w:rFonts w:hint="eastAsia"/>
        </w:rPr>
        <w:t>у</w:t>
      </w:r>
      <w:r>
        <w:t></w:t>
      </w:r>
      <w:r>
        <w:rPr>
          <w:rFonts w:hint="eastAsia"/>
        </w:rPr>
        <w:t>технологічних</w:t>
      </w:r>
      <w:r>
        <w:t></w:t>
      </w:r>
      <w:r>
        <w:rPr>
          <w:rFonts w:hint="eastAsia"/>
        </w:rPr>
        <w:t>змінах</w:t>
      </w:r>
      <w:r>
        <w:t></w:t>
      </w:r>
      <w:r>
        <w:rPr>
          <w:rFonts w:hint="eastAsia"/>
        </w:rPr>
        <w:t>в</w:t>
      </w:r>
      <w:r>
        <w:t></w:t>
      </w:r>
      <w:r>
        <w:rPr>
          <w:rFonts w:hint="eastAsia"/>
        </w:rPr>
        <w:t>країнах</w:t>
      </w:r>
      <w:r>
        <w:t></w:t>
      </w:r>
      <w:r>
        <w:rPr>
          <w:rFonts w:hint="eastAsia"/>
        </w:rPr>
        <w:t>ЦСЄ</w:t>
      </w:r>
      <w:r>
        <w:t></w:t>
      </w:r>
      <w:r>
        <w:t></w:t>
      </w:r>
      <w:r>
        <w:rPr>
          <w:rFonts w:hint="eastAsia"/>
        </w:rPr>
        <w:t>Удосконалено</w:t>
      </w:r>
      <w:r>
        <w:t></w:t>
      </w:r>
      <w:r>
        <w:t></w:t>
      </w:r>
      <w:r>
        <w:rPr>
          <w:rFonts w:hint="eastAsia"/>
        </w:rPr>
        <w:t>доповнено</w:t>
      </w:r>
      <w:r>
        <w:t></w:t>
      </w:r>
      <w:r>
        <w:rPr>
          <w:rFonts w:hint="eastAsia"/>
        </w:rPr>
        <w:t>і</w:t>
      </w:r>
      <w:r>
        <w:t></w:t>
      </w:r>
      <w:r>
        <w:rPr>
          <w:rFonts w:hint="eastAsia"/>
        </w:rPr>
        <w:t>структуризовано</w:t>
      </w:r>
      <w:r>
        <w:t></w:t>
      </w:r>
      <w:r>
        <w:rPr>
          <w:rFonts w:hint="eastAsia"/>
        </w:rPr>
        <w:t>основні</w:t>
      </w:r>
      <w:r>
        <w:t></w:t>
      </w:r>
      <w:r>
        <w:rPr>
          <w:rFonts w:hint="eastAsia"/>
        </w:rPr>
        <w:t>детермінанти</w:t>
      </w:r>
      <w:r>
        <w:t></w:t>
      </w:r>
      <w:r>
        <w:rPr>
          <w:rFonts w:hint="eastAsia"/>
        </w:rPr>
        <w:t>залучення</w:t>
      </w:r>
      <w:r>
        <w:t></w:t>
      </w:r>
      <w:r>
        <w:rPr>
          <w:rFonts w:hint="eastAsia"/>
        </w:rPr>
        <w:t>ПІІ</w:t>
      </w:r>
      <w:r>
        <w:t></w:t>
      </w:r>
      <w:r>
        <w:rPr>
          <w:rFonts w:hint="eastAsia"/>
        </w:rPr>
        <w:t>в</w:t>
      </w:r>
      <w:r>
        <w:t></w:t>
      </w:r>
      <w:r>
        <w:rPr>
          <w:rFonts w:hint="eastAsia"/>
        </w:rPr>
        <w:t>економіки</w:t>
      </w:r>
      <w:r>
        <w:t></w:t>
      </w:r>
      <w:r>
        <w:rPr>
          <w:rFonts w:hint="eastAsia"/>
        </w:rPr>
        <w:t>країн</w:t>
      </w:r>
      <w:r>
        <w:t></w:t>
      </w:r>
      <w:r>
        <w:rPr>
          <w:rFonts w:hint="eastAsia"/>
        </w:rPr>
        <w:t>регіону</w:t>
      </w:r>
      <w:r>
        <w:t></w:t>
      </w:r>
      <w:r>
        <w:t></w:t>
      </w:r>
      <w:r>
        <w:rPr>
          <w:rFonts w:hint="eastAsia"/>
        </w:rPr>
        <w:t>виокремлено</w:t>
      </w:r>
      <w:r>
        <w:t></w:t>
      </w:r>
      <w:r>
        <w:rPr>
          <w:rFonts w:hint="eastAsia"/>
        </w:rPr>
        <w:t>та</w:t>
      </w:r>
      <w:r>
        <w:t></w:t>
      </w:r>
      <w:r>
        <w:rPr>
          <w:rFonts w:hint="eastAsia"/>
        </w:rPr>
        <w:t>систематизовано</w:t>
      </w:r>
      <w:r>
        <w:t></w:t>
      </w:r>
      <w:r>
        <w:rPr>
          <w:rFonts w:hint="eastAsia"/>
        </w:rPr>
        <w:t>наявні</w:t>
      </w:r>
      <w:r>
        <w:t></w:t>
      </w:r>
      <w:r>
        <w:rPr>
          <w:rFonts w:hint="eastAsia"/>
        </w:rPr>
        <w:t>підходи</w:t>
      </w:r>
      <w:r>
        <w:t></w:t>
      </w:r>
      <w:r>
        <w:rPr>
          <w:rFonts w:hint="eastAsia"/>
        </w:rPr>
        <w:t>до</w:t>
      </w:r>
      <w:r>
        <w:t></w:t>
      </w:r>
      <w:r>
        <w:rPr>
          <w:rFonts w:hint="eastAsia"/>
        </w:rPr>
        <w:t>окреслення</w:t>
      </w:r>
      <w:r>
        <w:t></w:t>
      </w:r>
      <w:r>
        <w:rPr>
          <w:rFonts w:hint="eastAsia"/>
        </w:rPr>
        <w:t>поняття</w:t>
      </w:r>
      <w:r>
        <w:t></w:t>
      </w:r>
      <w:r>
        <w:rPr>
          <w:rFonts w:hint="eastAsia"/>
        </w:rPr>
        <w:t>технологічних</w:t>
      </w:r>
      <w:r>
        <w:t></w:t>
      </w:r>
      <w:r>
        <w:rPr>
          <w:rFonts w:hint="eastAsia"/>
        </w:rPr>
        <w:t>змін</w:t>
      </w:r>
      <w:r>
        <w:t></w:t>
      </w:r>
      <w:r>
        <w:rPr>
          <w:rFonts w:hint="eastAsia"/>
        </w:rPr>
        <w:t>відповідно</w:t>
      </w:r>
      <w:r>
        <w:t></w:t>
      </w:r>
      <w:r>
        <w:rPr>
          <w:rFonts w:hint="eastAsia"/>
        </w:rPr>
        <w:t>до</w:t>
      </w:r>
      <w:r>
        <w:t></w:t>
      </w:r>
      <w:r>
        <w:rPr>
          <w:rFonts w:hint="eastAsia"/>
        </w:rPr>
        <w:t>еволюції</w:t>
      </w:r>
      <w:r>
        <w:t></w:t>
      </w:r>
      <w:r>
        <w:rPr>
          <w:rFonts w:hint="eastAsia"/>
        </w:rPr>
        <w:t>економічних</w:t>
      </w:r>
      <w:r>
        <w:t></w:t>
      </w:r>
      <w:r>
        <w:rPr>
          <w:rFonts w:hint="eastAsia"/>
        </w:rPr>
        <w:t>теорій</w:t>
      </w:r>
      <w:r>
        <w:t></w:t>
      </w:r>
      <w:r>
        <w:rPr>
          <w:rFonts w:hint="eastAsia"/>
        </w:rPr>
        <w:t>технологічних</w:t>
      </w:r>
      <w:r>
        <w:t></w:t>
      </w:r>
      <w:r>
        <w:rPr>
          <w:rFonts w:hint="eastAsia"/>
        </w:rPr>
        <w:t>змін</w:t>
      </w:r>
      <w:r>
        <w:t></w:t>
      </w:r>
      <w:r>
        <w:t></w:t>
      </w:r>
      <w:r>
        <w:rPr>
          <w:rFonts w:hint="eastAsia"/>
        </w:rPr>
        <w:t>проаналізовано</w:t>
      </w:r>
      <w:r>
        <w:t></w:t>
      </w:r>
      <w:r>
        <w:rPr>
          <w:rFonts w:hint="eastAsia"/>
        </w:rPr>
        <w:t>доцільність</w:t>
      </w:r>
      <w:r>
        <w:t></w:t>
      </w:r>
      <w:r>
        <w:rPr>
          <w:rFonts w:hint="eastAsia"/>
        </w:rPr>
        <w:t>і</w:t>
      </w:r>
      <w:r>
        <w:t></w:t>
      </w:r>
      <w:r>
        <w:rPr>
          <w:rFonts w:hint="eastAsia"/>
        </w:rPr>
        <w:t>методи</w:t>
      </w:r>
      <w:r>
        <w:t></w:t>
      </w:r>
      <w:r>
        <w:rPr>
          <w:rFonts w:hint="eastAsia"/>
        </w:rPr>
        <w:t>визначення</w:t>
      </w:r>
      <w:r>
        <w:t></w:t>
      </w:r>
      <w:r>
        <w:rPr>
          <w:rFonts w:hint="eastAsia"/>
        </w:rPr>
        <w:t>технологічних</w:t>
      </w:r>
      <w:r>
        <w:t></w:t>
      </w:r>
      <w:r>
        <w:rPr>
          <w:rFonts w:hint="eastAsia"/>
        </w:rPr>
        <w:t>зрушень</w:t>
      </w:r>
      <w:r>
        <w:t></w:t>
      </w:r>
      <w:r>
        <w:rPr>
          <w:rFonts w:hint="eastAsia"/>
        </w:rPr>
        <w:t>під</w:t>
      </w:r>
      <w:r>
        <w:t></w:t>
      </w:r>
      <w:r>
        <w:rPr>
          <w:rFonts w:hint="eastAsia"/>
        </w:rPr>
        <w:t>впливом</w:t>
      </w:r>
      <w:r>
        <w:t></w:t>
      </w:r>
      <w:r>
        <w:rPr>
          <w:rFonts w:hint="eastAsia"/>
        </w:rPr>
        <w:t>ПІІ</w:t>
      </w:r>
      <w:r>
        <w:t></w:t>
      </w:r>
      <w:r>
        <w:rPr>
          <w:rFonts w:hint="eastAsia"/>
        </w:rPr>
        <w:t>у</w:t>
      </w:r>
      <w:r>
        <w:t></w:t>
      </w:r>
      <w:r>
        <w:rPr>
          <w:rFonts w:hint="eastAsia"/>
        </w:rPr>
        <w:t>країнах</w:t>
      </w:r>
      <w:r>
        <w:t></w:t>
      </w:r>
      <w:r>
        <w:rPr>
          <w:rFonts w:hint="eastAsia"/>
        </w:rPr>
        <w:t>ЦСЄ</w:t>
      </w:r>
      <w:r>
        <w:t></w:t>
      </w:r>
      <w:r>
        <w:rPr>
          <w:rFonts w:hint="eastAsia"/>
        </w:rPr>
        <w:t>і</w:t>
      </w:r>
      <w:r>
        <w:t></w:t>
      </w:r>
      <w:r>
        <w:rPr>
          <w:rFonts w:hint="eastAsia"/>
        </w:rPr>
        <w:t>Україні</w:t>
      </w:r>
      <w:r>
        <w:t></w:t>
      </w:r>
    </w:p>
    <w:p w:rsidR="00E55806" w:rsidRDefault="00E55806" w:rsidP="00E55806"/>
    <w:p w:rsidR="00E55806" w:rsidRDefault="00E55806" w:rsidP="00E55806">
      <w:r>
        <w:rPr>
          <w:rFonts w:hint="eastAsia"/>
        </w:rPr>
        <w:t>Розроблено</w:t>
      </w:r>
      <w:r>
        <w:t></w:t>
      </w:r>
      <w:r>
        <w:rPr>
          <w:rFonts w:hint="eastAsia"/>
        </w:rPr>
        <w:t>класифікацію</w:t>
      </w:r>
      <w:r>
        <w:t></w:t>
      </w:r>
      <w:r>
        <w:rPr>
          <w:rFonts w:hint="eastAsia"/>
        </w:rPr>
        <w:t>основних</w:t>
      </w:r>
      <w:r>
        <w:t></w:t>
      </w:r>
      <w:r>
        <w:rPr>
          <w:rFonts w:hint="eastAsia"/>
        </w:rPr>
        <w:t>складових</w:t>
      </w:r>
      <w:r>
        <w:t></w:t>
      </w:r>
      <w:r>
        <w:rPr>
          <w:rFonts w:hint="eastAsia"/>
        </w:rPr>
        <w:t>обробної</w:t>
      </w:r>
      <w:r>
        <w:t></w:t>
      </w:r>
      <w:r>
        <w:rPr>
          <w:rFonts w:hint="eastAsia"/>
        </w:rPr>
        <w:t>промисловості</w:t>
      </w:r>
      <w:r>
        <w:t></w:t>
      </w:r>
      <w:r>
        <w:rPr>
          <w:rFonts w:hint="eastAsia"/>
        </w:rPr>
        <w:t>регіону</w:t>
      </w:r>
      <w:r>
        <w:t></w:t>
      </w:r>
      <w:r>
        <w:rPr>
          <w:rFonts w:hint="eastAsia"/>
        </w:rPr>
        <w:t>ЦСЄ</w:t>
      </w:r>
      <w:r>
        <w:t></w:t>
      </w:r>
      <w:r>
        <w:rPr>
          <w:rFonts w:hint="eastAsia"/>
        </w:rPr>
        <w:t>та</w:t>
      </w:r>
      <w:r>
        <w:t></w:t>
      </w:r>
      <w:r>
        <w:rPr>
          <w:rFonts w:hint="eastAsia"/>
        </w:rPr>
        <w:t>України</w:t>
      </w:r>
      <w:r>
        <w:t></w:t>
      </w:r>
      <w:r>
        <w:rPr>
          <w:rFonts w:hint="eastAsia"/>
        </w:rPr>
        <w:t>на</w:t>
      </w:r>
      <w:r>
        <w:t></w:t>
      </w:r>
      <w:r>
        <w:rPr>
          <w:rFonts w:hint="eastAsia"/>
        </w:rPr>
        <w:t>основі</w:t>
      </w:r>
      <w:r>
        <w:t></w:t>
      </w:r>
      <w:r>
        <w:rPr>
          <w:rFonts w:hint="eastAsia"/>
        </w:rPr>
        <w:t>коефіцієнта</w:t>
      </w:r>
      <w:r>
        <w:t></w:t>
      </w:r>
      <w:r>
        <w:rPr>
          <w:rFonts w:hint="eastAsia"/>
        </w:rPr>
        <w:t>їх</w:t>
      </w:r>
      <w:r>
        <w:t></w:t>
      </w:r>
      <w:r>
        <w:rPr>
          <w:rFonts w:hint="eastAsia"/>
        </w:rPr>
        <w:t>технологічного</w:t>
      </w:r>
      <w:r>
        <w:t></w:t>
      </w:r>
      <w:r>
        <w:rPr>
          <w:rFonts w:hint="eastAsia"/>
        </w:rPr>
        <w:t>розвитку</w:t>
      </w:r>
      <w:r>
        <w:t></w:t>
      </w:r>
      <w:r>
        <w:t></w:t>
      </w:r>
      <w:r>
        <w:rPr>
          <w:rFonts w:hint="eastAsia"/>
        </w:rPr>
        <w:t>проведено</w:t>
      </w:r>
      <w:r>
        <w:t></w:t>
      </w:r>
      <w:r>
        <w:rPr>
          <w:rFonts w:hint="eastAsia"/>
        </w:rPr>
        <w:t>аналіз</w:t>
      </w:r>
      <w:r>
        <w:t></w:t>
      </w:r>
      <w:r>
        <w:rPr>
          <w:rFonts w:hint="eastAsia"/>
        </w:rPr>
        <w:t>ефективності</w:t>
      </w:r>
      <w:r>
        <w:t></w:t>
      </w:r>
      <w:r>
        <w:rPr>
          <w:rFonts w:hint="eastAsia"/>
        </w:rPr>
        <w:t>виробництва</w:t>
      </w:r>
      <w:r>
        <w:t></w:t>
      </w:r>
      <w:r>
        <w:rPr>
          <w:rFonts w:hint="eastAsia"/>
        </w:rPr>
        <w:t>всіх</w:t>
      </w:r>
      <w:r>
        <w:t></w:t>
      </w:r>
      <w:r>
        <w:rPr>
          <w:rFonts w:hint="eastAsia"/>
        </w:rPr>
        <w:t>видів</w:t>
      </w:r>
      <w:r>
        <w:t></w:t>
      </w:r>
      <w:r>
        <w:rPr>
          <w:rFonts w:hint="eastAsia"/>
        </w:rPr>
        <w:t>економічної</w:t>
      </w:r>
      <w:r>
        <w:t></w:t>
      </w:r>
      <w:r>
        <w:rPr>
          <w:rFonts w:hint="eastAsia"/>
        </w:rPr>
        <w:t>діяльності</w:t>
      </w:r>
      <w:r>
        <w:t></w:t>
      </w:r>
      <w:r>
        <w:rPr>
          <w:rFonts w:hint="eastAsia"/>
        </w:rPr>
        <w:t>країн</w:t>
      </w:r>
      <w:r>
        <w:t></w:t>
      </w:r>
      <w:r>
        <w:rPr>
          <w:rFonts w:hint="eastAsia"/>
        </w:rPr>
        <w:t>ЦСЄ</w:t>
      </w:r>
      <w:r>
        <w:t></w:t>
      </w:r>
      <w:r>
        <w:rPr>
          <w:rFonts w:hint="eastAsia"/>
        </w:rPr>
        <w:t>і</w:t>
      </w:r>
      <w:r>
        <w:t></w:t>
      </w:r>
      <w:r>
        <w:rPr>
          <w:rFonts w:hint="eastAsia"/>
        </w:rPr>
        <w:t>України</w:t>
      </w:r>
      <w:r>
        <w:t></w:t>
      </w:r>
      <w:r>
        <w:t></w:t>
      </w:r>
      <w:r>
        <w:rPr>
          <w:rFonts w:hint="eastAsia"/>
        </w:rPr>
        <w:t>досліджено</w:t>
      </w:r>
      <w:r>
        <w:t></w:t>
      </w:r>
      <w:r>
        <w:rPr>
          <w:rFonts w:hint="eastAsia"/>
        </w:rPr>
        <w:t>вплив</w:t>
      </w:r>
      <w:r>
        <w:t></w:t>
      </w:r>
      <w:r>
        <w:rPr>
          <w:rFonts w:hint="eastAsia"/>
        </w:rPr>
        <w:t>ПІІ</w:t>
      </w:r>
      <w:r>
        <w:t></w:t>
      </w:r>
      <w:r>
        <w:rPr>
          <w:rFonts w:hint="eastAsia"/>
        </w:rPr>
        <w:t>на</w:t>
      </w:r>
      <w:r>
        <w:t></w:t>
      </w:r>
      <w:r>
        <w:rPr>
          <w:rFonts w:hint="eastAsia"/>
        </w:rPr>
        <w:t>приріст</w:t>
      </w:r>
      <w:r>
        <w:t></w:t>
      </w:r>
      <w:r>
        <w:rPr>
          <w:rFonts w:hint="eastAsia"/>
        </w:rPr>
        <w:t>продуктивності</w:t>
      </w:r>
      <w:r>
        <w:t></w:t>
      </w:r>
      <w:r>
        <w:rPr>
          <w:rFonts w:hint="eastAsia"/>
        </w:rPr>
        <w:t>та</w:t>
      </w:r>
      <w:r>
        <w:t></w:t>
      </w:r>
      <w:r>
        <w:rPr>
          <w:rFonts w:hint="eastAsia"/>
        </w:rPr>
        <w:t>на</w:t>
      </w:r>
      <w:r>
        <w:t></w:t>
      </w:r>
      <w:r>
        <w:rPr>
          <w:rFonts w:hint="eastAsia"/>
        </w:rPr>
        <w:t>зростання</w:t>
      </w:r>
      <w:r>
        <w:t></w:t>
      </w:r>
      <w:r>
        <w:rPr>
          <w:rFonts w:hint="eastAsia"/>
        </w:rPr>
        <w:t>темпів</w:t>
      </w:r>
      <w:r>
        <w:t></w:t>
      </w:r>
      <w:r>
        <w:rPr>
          <w:rFonts w:hint="eastAsia"/>
        </w:rPr>
        <w:t>технологічних</w:t>
      </w:r>
      <w:r>
        <w:t></w:t>
      </w:r>
      <w:r>
        <w:rPr>
          <w:rFonts w:hint="eastAsia"/>
        </w:rPr>
        <w:t>змін</w:t>
      </w:r>
      <w:r>
        <w:t></w:t>
      </w:r>
      <w:r>
        <w:rPr>
          <w:rFonts w:hint="eastAsia"/>
        </w:rPr>
        <w:t>у</w:t>
      </w:r>
      <w:r>
        <w:t></w:t>
      </w:r>
      <w:r>
        <w:rPr>
          <w:rFonts w:hint="eastAsia"/>
        </w:rPr>
        <w:t>цих</w:t>
      </w:r>
      <w:r>
        <w:t></w:t>
      </w:r>
      <w:r>
        <w:rPr>
          <w:rFonts w:hint="eastAsia"/>
        </w:rPr>
        <w:t>країнах</w:t>
      </w:r>
      <w:r>
        <w:t></w:t>
      </w:r>
      <w:r>
        <w:t></w:t>
      </w:r>
      <w:r>
        <w:rPr>
          <w:rFonts w:hint="eastAsia"/>
        </w:rPr>
        <w:t>виражених</w:t>
      </w:r>
      <w:r>
        <w:t></w:t>
      </w:r>
      <w:r>
        <w:rPr>
          <w:rFonts w:hint="eastAsia"/>
        </w:rPr>
        <w:t>через</w:t>
      </w:r>
      <w:r>
        <w:t></w:t>
      </w:r>
      <w:r>
        <w:rPr>
          <w:rFonts w:hint="eastAsia"/>
        </w:rPr>
        <w:t>явище</w:t>
      </w:r>
      <w:r>
        <w:t></w:t>
      </w:r>
      <w:r>
        <w:rPr>
          <w:rFonts w:hint="eastAsia"/>
        </w:rPr>
        <w:t>дифузії</w:t>
      </w:r>
      <w:r>
        <w:t></w:t>
      </w:r>
      <w:r>
        <w:rPr>
          <w:rFonts w:hint="eastAsia"/>
        </w:rPr>
        <w:t>технологій</w:t>
      </w:r>
      <w:r>
        <w:t></w:t>
      </w:r>
      <w:r>
        <w:rPr>
          <w:rFonts w:hint="eastAsia"/>
        </w:rPr>
        <w:t>між</w:t>
      </w:r>
      <w:r>
        <w:t></w:t>
      </w:r>
      <w:r>
        <w:rPr>
          <w:rFonts w:hint="eastAsia"/>
        </w:rPr>
        <w:t>галузями</w:t>
      </w:r>
      <w:r>
        <w:t></w:t>
      </w:r>
      <w:r>
        <w:t></w:t>
      </w:r>
      <w:r>
        <w:rPr>
          <w:rFonts w:hint="eastAsia"/>
        </w:rPr>
        <w:t>визначено</w:t>
      </w:r>
      <w:r>
        <w:t></w:t>
      </w:r>
      <w:r>
        <w:rPr>
          <w:rFonts w:hint="eastAsia"/>
        </w:rPr>
        <w:t>зростання</w:t>
      </w:r>
      <w:r>
        <w:t></w:t>
      </w:r>
      <w:r>
        <w:rPr>
          <w:rFonts w:hint="eastAsia"/>
        </w:rPr>
        <w:t>темпів</w:t>
      </w:r>
      <w:r>
        <w:t></w:t>
      </w:r>
      <w:r>
        <w:rPr>
          <w:rFonts w:hint="eastAsia"/>
        </w:rPr>
        <w:t>і</w:t>
      </w:r>
      <w:r>
        <w:t></w:t>
      </w:r>
      <w:r>
        <w:rPr>
          <w:rFonts w:hint="eastAsia"/>
        </w:rPr>
        <w:t>зміну</w:t>
      </w:r>
      <w:r>
        <w:t></w:t>
      </w:r>
      <w:r>
        <w:rPr>
          <w:rFonts w:hint="eastAsia"/>
        </w:rPr>
        <w:t>напрямів</w:t>
      </w:r>
      <w:r>
        <w:t></w:t>
      </w:r>
      <w:r>
        <w:rPr>
          <w:rFonts w:hint="eastAsia"/>
        </w:rPr>
        <w:t>технологічних</w:t>
      </w:r>
      <w:r>
        <w:t></w:t>
      </w:r>
      <w:r>
        <w:rPr>
          <w:rFonts w:hint="eastAsia"/>
        </w:rPr>
        <w:t>зрушень</w:t>
      </w:r>
      <w:r>
        <w:t></w:t>
      </w:r>
      <w:r>
        <w:rPr>
          <w:rFonts w:hint="eastAsia"/>
        </w:rPr>
        <w:t>через</w:t>
      </w:r>
      <w:r>
        <w:t></w:t>
      </w:r>
      <w:r>
        <w:rPr>
          <w:rFonts w:hint="eastAsia"/>
        </w:rPr>
        <w:t>зовнішню</w:t>
      </w:r>
      <w:r>
        <w:t></w:t>
      </w:r>
      <w:r>
        <w:rPr>
          <w:rFonts w:hint="eastAsia"/>
        </w:rPr>
        <w:t>торгівлю</w:t>
      </w:r>
      <w:r>
        <w:t></w:t>
      </w:r>
      <w:r>
        <w:rPr>
          <w:rFonts w:hint="eastAsia"/>
        </w:rPr>
        <w:t>та</w:t>
      </w:r>
      <w:r>
        <w:t></w:t>
      </w:r>
      <w:r>
        <w:rPr>
          <w:rFonts w:hint="eastAsia"/>
        </w:rPr>
        <w:t>структуру</w:t>
      </w:r>
      <w:r>
        <w:t></w:t>
      </w:r>
      <w:r>
        <w:rPr>
          <w:rFonts w:hint="eastAsia"/>
        </w:rPr>
        <w:t>експорту</w:t>
      </w:r>
      <w:r>
        <w:t></w:t>
      </w:r>
      <w:r>
        <w:t></w:t>
      </w:r>
      <w:r>
        <w:rPr>
          <w:rFonts w:hint="eastAsia"/>
        </w:rPr>
        <w:t>зокрема</w:t>
      </w:r>
      <w:r>
        <w:t></w:t>
      </w:r>
      <w:r>
        <w:t></w:t>
      </w:r>
      <w:r>
        <w:rPr>
          <w:rFonts w:hint="eastAsia"/>
        </w:rPr>
        <w:t>під</w:t>
      </w:r>
      <w:r>
        <w:t></w:t>
      </w:r>
      <w:r>
        <w:rPr>
          <w:rFonts w:hint="eastAsia"/>
        </w:rPr>
        <w:t>впливом</w:t>
      </w:r>
      <w:r>
        <w:t></w:t>
      </w:r>
      <w:r>
        <w:rPr>
          <w:rFonts w:hint="eastAsia"/>
        </w:rPr>
        <w:t>ПІІ</w:t>
      </w:r>
      <w:r>
        <w:t></w:t>
      </w:r>
      <w:r>
        <w:t></w:t>
      </w:r>
      <w:r>
        <w:rPr>
          <w:rFonts w:hint="eastAsia"/>
        </w:rPr>
        <w:t>подано</w:t>
      </w:r>
      <w:r>
        <w:t></w:t>
      </w:r>
      <w:r>
        <w:rPr>
          <w:rFonts w:hint="eastAsia"/>
        </w:rPr>
        <w:t>рекомендації</w:t>
      </w:r>
      <w:r>
        <w:t></w:t>
      </w:r>
      <w:r>
        <w:rPr>
          <w:rFonts w:hint="eastAsia"/>
        </w:rPr>
        <w:t>з</w:t>
      </w:r>
      <w:r>
        <w:t></w:t>
      </w:r>
      <w:r>
        <w:rPr>
          <w:rFonts w:hint="eastAsia"/>
        </w:rPr>
        <w:t>прийняття</w:t>
      </w:r>
      <w:r>
        <w:t></w:t>
      </w:r>
      <w:r>
        <w:rPr>
          <w:rFonts w:hint="eastAsia"/>
        </w:rPr>
        <w:t>основних</w:t>
      </w:r>
      <w:r>
        <w:t></w:t>
      </w:r>
      <w:r>
        <w:rPr>
          <w:rFonts w:hint="eastAsia"/>
        </w:rPr>
        <w:t>заходів</w:t>
      </w:r>
      <w:r>
        <w:t></w:t>
      </w:r>
      <w:r>
        <w:rPr>
          <w:rFonts w:hint="eastAsia"/>
        </w:rPr>
        <w:t>щодо</w:t>
      </w:r>
      <w:r>
        <w:t></w:t>
      </w:r>
      <w:r>
        <w:rPr>
          <w:rFonts w:hint="eastAsia"/>
        </w:rPr>
        <w:t>підвищення</w:t>
      </w:r>
      <w:r>
        <w:t></w:t>
      </w:r>
      <w:r>
        <w:rPr>
          <w:rFonts w:hint="eastAsia"/>
        </w:rPr>
        <w:t>ефективності</w:t>
      </w:r>
      <w:r>
        <w:t></w:t>
      </w:r>
      <w:r>
        <w:rPr>
          <w:rFonts w:hint="eastAsia"/>
        </w:rPr>
        <w:t>впливу</w:t>
      </w:r>
      <w:r>
        <w:t></w:t>
      </w:r>
      <w:r>
        <w:rPr>
          <w:rFonts w:hint="eastAsia"/>
        </w:rPr>
        <w:t>ПІІ</w:t>
      </w:r>
      <w:r>
        <w:t></w:t>
      </w:r>
      <w:r>
        <w:rPr>
          <w:rFonts w:hint="eastAsia"/>
        </w:rPr>
        <w:t>на</w:t>
      </w:r>
      <w:r>
        <w:t></w:t>
      </w:r>
      <w:r>
        <w:rPr>
          <w:rFonts w:hint="eastAsia"/>
        </w:rPr>
        <w:t>технологічні</w:t>
      </w:r>
      <w:r>
        <w:t></w:t>
      </w:r>
      <w:r>
        <w:rPr>
          <w:rFonts w:hint="eastAsia"/>
        </w:rPr>
        <w:t>зміни</w:t>
      </w:r>
      <w:r>
        <w:t></w:t>
      </w:r>
      <w:r>
        <w:rPr>
          <w:rFonts w:hint="eastAsia"/>
        </w:rPr>
        <w:t>у</w:t>
      </w:r>
      <w:r>
        <w:t></w:t>
      </w:r>
      <w:r>
        <w:rPr>
          <w:rFonts w:hint="eastAsia"/>
        </w:rPr>
        <w:t>ЦСЄ</w:t>
      </w:r>
      <w:r>
        <w:t></w:t>
      </w:r>
      <w:r>
        <w:rPr>
          <w:rFonts w:hint="eastAsia"/>
        </w:rPr>
        <w:t>і</w:t>
      </w:r>
      <w:r>
        <w:t></w:t>
      </w:r>
      <w:r>
        <w:rPr>
          <w:rFonts w:hint="eastAsia"/>
        </w:rPr>
        <w:t>Україні</w:t>
      </w:r>
      <w:r>
        <w:t></w:t>
      </w:r>
    </w:p>
    <w:p w:rsidR="00E55806" w:rsidRDefault="00E55806" w:rsidP="00E55806"/>
    <w:p w:rsidR="00E55806" w:rsidRPr="00E55806" w:rsidRDefault="00E55806" w:rsidP="00E55806">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розв’язання</w:t>
      </w:r>
      <w:r>
        <w:t></w:t>
      </w:r>
      <w:r>
        <w:rPr>
          <w:rFonts w:hint="eastAsia"/>
        </w:rPr>
        <w:t>актуальної</w:t>
      </w:r>
      <w:r>
        <w:t></w:t>
      </w:r>
      <w:r>
        <w:rPr>
          <w:rFonts w:hint="eastAsia"/>
        </w:rPr>
        <w:t>наукової</w:t>
      </w:r>
      <w:r>
        <w:t></w:t>
      </w:r>
      <w:r>
        <w:rPr>
          <w:rFonts w:hint="eastAsia"/>
        </w:rPr>
        <w:t>проблеми</w:t>
      </w:r>
      <w:r>
        <w:t></w:t>
      </w:r>
      <w:r>
        <w:rPr>
          <w:rFonts w:hint="eastAsia"/>
        </w:rPr>
        <w:t>розробки</w:t>
      </w:r>
      <w:r>
        <w:t></w:t>
      </w:r>
      <w:r>
        <w:rPr>
          <w:rFonts w:hint="eastAsia"/>
        </w:rPr>
        <w:t>методу</w:t>
      </w:r>
      <w:r>
        <w:t></w:t>
      </w:r>
      <w:r>
        <w:rPr>
          <w:rFonts w:hint="eastAsia"/>
        </w:rPr>
        <w:t>дослідження</w:t>
      </w:r>
      <w:r>
        <w:t></w:t>
      </w:r>
      <w:r>
        <w:rPr>
          <w:rFonts w:hint="eastAsia"/>
        </w:rPr>
        <w:t>зростання</w:t>
      </w:r>
      <w:r>
        <w:t></w:t>
      </w:r>
      <w:r>
        <w:rPr>
          <w:rFonts w:hint="eastAsia"/>
        </w:rPr>
        <w:t>темпів</w:t>
      </w:r>
      <w:r>
        <w:t></w:t>
      </w:r>
      <w:r>
        <w:rPr>
          <w:rFonts w:hint="eastAsia"/>
        </w:rPr>
        <w:t>технологічних</w:t>
      </w:r>
      <w:r>
        <w:t></w:t>
      </w:r>
      <w:r>
        <w:rPr>
          <w:rFonts w:hint="eastAsia"/>
        </w:rPr>
        <w:t>змін</w:t>
      </w:r>
      <w:r>
        <w:t></w:t>
      </w:r>
      <w:r>
        <w:rPr>
          <w:rFonts w:hint="eastAsia"/>
        </w:rPr>
        <w:t>під</w:t>
      </w:r>
      <w:r>
        <w:t></w:t>
      </w:r>
      <w:r>
        <w:rPr>
          <w:rFonts w:hint="eastAsia"/>
        </w:rPr>
        <w:t>впливом</w:t>
      </w:r>
      <w:r>
        <w:t></w:t>
      </w:r>
      <w:r>
        <w:rPr>
          <w:rFonts w:hint="eastAsia"/>
        </w:rPr>
        <w:t>ПІІ</w:t>
      </w:r>
      <w:r>
        <w:t></w:t>
      </w:r>
      <w:r>
        <w:rPr>
          <w:rFonts w:hint="eastAsia"/>
        </w:rPr>
        <w:t>у</w:t>
      </w:r>
      <w:r>
        <w:t></w:t>
      </w:r>
      <w:r>
        <w:rPr>
          <w:rFonts w:hint="eastAsia"/>
        </w:rPr>
        <w:t>країнах</w:t>
      </w:r>
      <w:r>
        <w:t></w:t>
      </w:r>
      <w:r>
        <w:rPr>
          <w:rFonts w:hint="eastAsia"/>
        </w:rPr>
        <w:t>ЦСЄ</w:t>
      </w:r>
      <w:r>
        <w:t></w:t>
      </w:r>
      <w:r>
        <w:rPr>
          <w:rFonts w:hint="eastAsia"/>
        </w:rPr>
        <w:t>та</w:t>
      </w:r>
      <w:r>
        <w:t></w:t>
      </w:r>
      <w:r>
        <w:rPr>
          <w:rFonts w:hint="eastAsia"/>
        </w:rPr>
        <w:t>Україні</w:t>
      </w:r>
      <w:r>
        <w:t></w:t>
      </w:r>
      <w:bookmarkEnd w:id="0"/>
    </w:p>
    <w:sectPr w:rsidR="00E55806" w:rsidRPr="00E558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F74" w:rsidRDefault="008A2F74">
      <w:pPr>
        <w:spacing w:after="0" w:line="240" w:lineRule="auto"/>
      </w:pPr>
      <w:r>
        <w:separator/>
      </w:r>
    </w:p>
  </w:endnote>
  <w:endnote w:type="continuationSeparator" w:id="0">
    <w:p w:rsidR="008A2F74" w:rsidRDefault="008A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F74" w:rsidRDefault="008A2F74"/>
    <w:p w:rsidR="008A2F74" w:rsidRDefault="008A2F74"/>
    <w:p w:rsidR="008A2F74" w:rsidRDefault="008A2F74"/>
    <w:p w:rsidR="008A2F74" w:rsidRDefault="008A2F74"/>
    <w:p w:rsidR="008A2F74" w:rsidRDefault="008A2F74"/>
    <w:p w:rsidR="008A2F74" w:rsidRDefault="008A2F74"/>
    <w:p w:rsidR="008A2F74" w:rsidRDefault="008A2F7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F74" w:rsidRDefault="008A2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A2F74" w:rsidRDefault="008A2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A2F74" w:rsidRDefault="008A2F74"/>
    <w:p w:rsidR="008A2F74" w:rsidRDefault="008A2F74"/>
    <w:p w:rsidR="008A2F74" w:rsidRDefault="008A2F7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F74" w:rsidRDefault="008A2F74"/>
                          <w:p w:rsidR="008A2F74" w:rsidRDefault="008A2F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A2F74" w:rsidRDefault="008A2F74"/>
                    <w:p w:rsidR="008A2F74" w:rsidRDefault="008A2F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A2F74" w:rsidRDefault="008A2F74"/>
    <w:p w:rsidR="008A2F74" w:rsidRDefault="008A2F74">
      <w:pPr>
        <w:rPr>
          <w:sz w:val="2"/>
          <w:szCs w:val="2"/>
        </w:rPr>
      </w:pPr>
    </w:p>
    <w:p w:rsidR="008A2F74" w:rsidRDefault="008A2F74"/>
    <w:p w:rsidR="008A2F74" w:rsidRDefault="008A2F74">
      <w:pPr>
        <w:spacing w:after="0" w:line="240" w:lineRule="auto"/>
      </w:pPr>
    </w:p>
  </w:footnote>
  <w:footnote w:type="continuationSeparator" w:id="0">
    <w:p w:rsidR="008A2F74" w:rsidRDefault="008A2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2F74"/>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04386-C423-4386-B107-946126A7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17241</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807</cp:revision>
  <cp:lastPrinted>2009-02-06T05:36:00Z</cp:lastPrinted>
  <dcterms:created xsi:type="dcterms:W3CDTF">2023-09-07T12:38:00Z</dcterms:created>
  <dcterms:modified xsi:type="dcterms:W3CDTF">2023-11-22T09:07:00Z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