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Русакова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Алена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Викторовна</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ВЛИЯНИЕ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ДЕФОРМАЦИИ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ОБЛУЧЕНИЯ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СТРУКТУРНО¬ФАЗОВЫЕ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СОСТОЯНИЯ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МЕХАНИЧЕСКИЕ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СВОЙСТВА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НЕРЖАВЕЮЩИХ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СТАЛЕЙ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СТАЛИ</w:t>
      </w:r>
      <w:r w:rsidRPr="00B44328">
        <w:rPr>
          <w:rFonts w:ascii="Times New Roman" w:eastAsia="Times New Roman" w:hAnsi="Times New Roman" w:cs="Times New Roman"/>
          <w:kern w:val="0"/>
          <w:sz w:val="28"/>
          <w:szCs w:val="28"/>
          <w:lang w:eastAsia="ru-RU"/>
        </w:rPr>
        <w:t xml:space="preserve"> 110</w:t>
      </w:r>
      <w:r w:rsidRPr="00B44328">
        <w:rPr>
          <w:rFonts w:ascii="Times New Roman" w:eastAsia="Times New Roman" w:hAnsi="Times New Roman" w:cs="Times New Roman" w:hint="eastAsia"/>
          <w:kern w:val="0"/>
          <w:sz w:val="28"/>
          <w:szCs w:val="28"/>
          <w:lang w:eastAsia="ru-RU"/>
        </w:rPr>
        <w:t>Г</w:t>
      </w:r>
      <w:r w:rsidRPr="00B44328">
        <w:rPr>
          <w:rFonts w:ascii="Times New Roman" w:eastAsia="Times New Roman" w:hAnsi="Times New Roman" w:cs="Times New Roman"/>
          <w:kern w:val="0"/>
          <w:sz w:val="28"/>
          <w:szCs w:val="28"/>
          <w:lang w:eastAsia="ru-RU"/>
        </w:rPr>
        <w:t>13</w:t>
      </w:r>
      <w:r w:rsidRPr="00B44328">
        <w:rPr>
          <w:rFonts w:ascii="Times New Roman" w:eastAsia="Times New Roman" w:hAnsi="Times New Roman" w:cs="Times New Roman" w:hint="eastAsia"/>
          <w:kern w:val="0"/>
          <w:sz w:val="28"/>
          <w:szCs w:val="28"/>
          <w:lang w:eastAsia="ru-RU"/>
        </w:rPr>
        <w:t>Л</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СПЛАВА</w:t>
      </w:r>
      <w:r w:rsidRPr="00B44328">
        <w:rPr>
          <w:rFonts w:ascii="Times New Roman" w:eastAsia="Times New Roman" w:hAnsi="Times New Roman" w:cs="Times New Roman"/>
          <w:kern w:val="0"/>
          <w:sz w:val="28"/>
          <w:szCs w:val="28"/>
          <w:lang w:eastAsia="ru-RU"/>
        </w:rPr>
        <w:t xml:space="preserve"> 36</w:t>
      </w:r>
      <w:r w:rsidRPr="00B44328">
        <w:rPr>
          <w:rFonts w:ascii="Times New Roman" w:eastAsia="Times New Roman" w:hAnsi="Times New Roman" w:cs="Times New Roman" w:hint="eastAsia"/>
          <w:kern w:val="0"/>
          <w:sz w:val="28"/>
          <w:szCs w:val="28"/>
          <w:lang w:eastAsia="ru-RU"/>
        </w:rPr>
        <w:t>НХТЮ</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 xml:space="preserve">01.04.07 - </w:t>
      </w:r>
      <w:r w:rsidRPr="00B44328">
        <w:rPr>
          <w:rFonts w:ascii="Times New Roman" w:eastAsia="Times New Roman" w:hAnsi="Times New Roman" w:cs="Times New Roman" w:hint="eastAsia"/>
          <w:kern w:val="0"/>
          <w:sz w:val="28"/>
          <w:szCs w:val="28"/>
          <w:lang w:eastAsia="ru-RU"/>
        </w:rPr>
        <w:t>физика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конденсированного</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состояния</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Диссертация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соискание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ученой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степени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кандидата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физико</w:t>
      </w: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математических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наук</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Научный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руководитель</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кандидат</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физико</w:t>
      </w: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математических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наук</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доцент</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Алонцева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Дарья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Львовна</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Барнаул</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 xml:space="preserve">2012 </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СОДЕРЖАНИЕ</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Нормативные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ссылки</w:t>
      </w:r>
      <w:r w:rsidRPr="00B44328">
        <w:rPr>
          <w:rFonts w:ascii="Times New Roman" w:eastAsia="Times New Roman" w:hAnsi="Times New Roman" w:cs="Times New Roman"/>
          <w:kern w:val="0"/>
          <w:sz w:val="28"/>
          <w:szCs w:val="28"/>
          <w:lang w:eastAsia="ru-RU"/>
        </w:rPr>
        <w:tab/>
        <w:t xml:space="preserve"> 4</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Определения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обозначения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сокращения</w:t>
      </w:r>
      <w:r w:rsidRPr="00B44328">
        <w:rPr>
          <w:rFonts w:ascii="Times New Roman" w:eastAsia="Times New Roman" w:hAnsi="Times New Roman" w:cs="Times New Roman"/>
          <w:kern w:val="0"/>
          <w:sz w:val="28"/>
          <w:szCs w:val="28"/>
          <w:lang w:eastAsia="ru-RU"/>
        </w:rPr>
        <w:tab/>
        <w:t xml:space="preserve"> 5</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Введение</w:t>
      </w:r>
      <w:r w:rsidRPr="00B44328">
        <w:rPr>
          <w:rFonts w:ascii="Times New Roman" w:eastAsia="Times New Roman" w:hAnsi="Times New Roman" w:cs="Times New Roman"/>
          <w:kern w:val="0"/>
          <w:sz w:val="28"/>
          <w:szCs w:val="28"/>
          <w:lang w:eastAsia="ru-RU"/>
        </w:rPr>
        <w:tab/>
        <w:t xml:space="preserve"> 7</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1</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Современное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состояние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проблемы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возникновения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радиационных</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дефектов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облучении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ионами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высоких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энергий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электронами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аустенитных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сплавов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нержавеющих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сталей</w:t>
      </w:r>
      <w:r w:rsidRPr="00B44328">
        <w:rPr>
          <w:rFonts w:ascii="Times New Roman" w:eastAsia="Times New Roman" w:hAnsi="Times New Roman" w:cs="Times New Roman"/>
          <w:kern w:val="0"/>
          <w:sz w:val="28"/>
          <w:szCs w:val="28"/>
          <w:lang w:eastAsia="ru-RU"/>
        </w:rPr>
        <w:tab/>
        <w:t xml:space="preserve"> 14</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1.1</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Структура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фазовый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состав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аустенитных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нержавеющих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сталей</w:t>
      </w:r>
      <w:r w:rsidRPr="00B44328">
        <w:rPr>
          <w:rFonts w:ascii="Times New Roman" w:eastAsia="Times New Roman" w:hAnsi="Times New Roman" w:cs="Times New Roman"/>
          <w:kern w:val="0"/>
          <w:sz w:val="28"/>
          <w:szCs w:val="28"/>
          <w:lang w:eastAsia="ru-RU"/>
        </w:rPr>
        <w:t>,</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применяемых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современном</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реакторостроении</w:t>
      </w:r>
      <w:r w:rsidRPr="00B44328">
        <w:rPr>
          <w:rFonts w:ascii="Times New Roman" w:eastAsia="Times New Roman" w:hAnsi="Times New Roman" w:cs="Times New Roman"/>
          <w:kern w:val="0"/>
          <w:sz w:val="28"/>
          <w:szCs w:val="28"/>
          <w:lang w:eastAsia="ru-RU"/>
        </w:rPr>
        <w:tab/>
        <w:t xml:space="preserve"> 14</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1.2</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Процессы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имплантации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исследование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влияния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ионного</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облучения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на</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структурно</w:t>
      </w: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фазовое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состояние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физико</w:t>
      </w: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механические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свойства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приповерхностных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слоев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нержавеющих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сталей</w:t>
      </w:r>
      <w:r w:rsidRPr="00B44328">
        <w:rPr>
          <w:rFonts w:ascii="Times New Roman" w:eastAsia="Times New Roman" w:hAnsi="Times New Roman" w:cs="Times New Roman"/>
          <w:kern w:val="0"/>
          <w:sz w:val="28"/>
          <w:szCs w:val="28"/>
          <w:lang w:eastAsia="ru-RU"/>
        </w:rPr>
        <w:tab/>
        <w:t xml:space="preserve"> 20</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1.3</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Радиационное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упрочнение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материалов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под</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воздействием</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ионов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высоких</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энергий</w:t>
      </w:r>
      <w:r w:rsidRPr="00B44328">
        <w:rPr>
          <w:rFonts w:ascii="Times New Roman" w:eastAsia="Times New Roman" w:hAnsi="Times New Roman" w:cs="Times New Roman"/>
          <w:kern w:val="0"/>
          <w:sz w:val="28"/>
          <w:szCs w:val="28"/>
          <w:lang w:eastAsia="ru-RU"/>
        </w:rPr>
        <w:tab/>
        <w:t xml:space="preserve"> 28</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1.4</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Роль</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дефектов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упаковки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мартенситном</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w:t>
      </w:r>
      <w:proofErr w:type="gramStart"/>
      <w:r w:rsidRPr="00B44328">
        <w:rPr>
          <w:rFonts w:ascii="Times New Roman" w:eastAsia="Times New Roman" w:hAnsi="Times New Roman" w:cs="Times New Roman" w:hint="eastAsia"/>
          <w:kern w:val="0"/>
          <w:sz w:val="28"/>
          <w:szCs w:val="28"/>
          <w:lang w:eastAsia="ru-RU"/>
        </w:rPr>
        <w:t>—</w:t>
      </w:r>
      <w:r w:rsidRPr="00B44328">
        <w:rPr>
          <w:rFonts w:ascii="Times New Roman" w:eastAsia="Times New Roman" w:hAnsi="Times New Roman" w:cs="Times New Roman"/>
          <w:kern w:val="0"/>
          <w:sz w:val="28"/>
          <w:szCs w:val="28"/>
          <w:lang w:eastAsia="ru-RU"/>
        </w:rPr>
        <w:t>&gt;</w:t>
      </w:r>
      <w:r w:rsidRPr="00B44328">
        <w:rPr>
          <w:rFonts w:ascii="Times New Roman" w:eastAsia="Times New Roman" w:hAnsi="Times New Roman" w:cs="Times New Roman" w:hint="eastAsia"/>
          <w:kern w:val="0"/>
          <w:sz w:val="28"/>
          <w:szCs w:val="28"/>
          <w:lang w:eastAsia="ru-RU"/>
        </w:rPr>
        <w:t>а</w:t>
      </w:r>
      <w:proofErr w:type="gramEnd"/>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превращении</w:t>
      </w:r>
      <w:r w:rsidRPr="00B44328">
        <w:rPr>
          <w:rFonts w:ascii="Times New Roman" w:eastAsia="Times New Roman" w:hAnsi="Times New Roman" w:cs="Times New Roman"/>
          <w:kern w:val="0"/>
          <w:sz w:val="28"/>
          <w:szCs w:val="28"/>
          <w:lang w:eastAsia="ru-RU"/>
        </w:rPr>
        <w:tab/>
        <w:t xml:space="preserve"> 33</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1.5</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Радиационное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упрочнение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металлов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сплавов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различной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энергией</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дефекта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упаковки</w:t>
      </w:r>
      <w:r w:rsidRPr="00B44328">
        <w:rPr>
          <w:rFonts w:ascii="Times New Roman" w:eastAsia="Times New Roman" w:hAnsi="Times New Roman" w:cs="Times New Roman"/>
          <w:kern w:val="0"/>
          <w:sz w:val="28"/>
          <w:szCs w:val="28"/>
          <w:lang w:eastAsia="ru-RU"/>
        </w:rPr>
        <w:tab/>
        <w:t xml:space="preserve"> 43</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1.6</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Постановка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задачи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исследования</w:t>
      </w:r>
      <w:r w:rsidRPr="00B44328">
        <w:rPr>
          <w:rFonts w:ascii="Times New Roman" w:eastAsia="Times New Roman" w:hAnsi="Times New Roman" w:cs="Times New Roman"/>
          <w:kern w:val="0"/>
          <w:sz w:val="28"/>
          <w:szCs w:val="28"/>
          <w:lang w:eastAsia="ru-RU"/>
        </w:rPr>
        <w:tab/>
        <w:t xml:space="preserve"> 46</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lastRenderedPageBreak/>
        <w:t>2</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Материалы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методы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методики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исследования</w:t>
      </w:r>
      <w:r w:rsidRPr="00B44328">
        <w:rPr>
          <w:rFonts w:ascii="Times New Roman" w:eastAsia="Times New Roman" w:hAnsi="Times New Roman" w:cs="Times New Roman"/>
          <w:kern w:val="0"/>
          <w:sz w:val="28"/>
          <w:szCs w:val="28"/>
          <w:lang w:eastAsia="ru-RU"/>
        </w:rPr>
        <w:tab/>
        <w:t xml:space="preserve"> 47</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2.1</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Материалы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исследования</w:t>
      </w:r>
      <w:r w:rsidRPr="00B44328">
        <w:rPr>
          <w:rFonts w:ascii="Times New Roman" w:eastAsia="Times New Roman" w:hAnsi="Times New Roman" w:cs="Times New Roman"/>
          <w:kern w:val="0"/>
          <w:sz w:val="28"/>
          <w:szCs w:val="28"/>
          <w:lang w:eastAsia="ru-RU"/>
        </w:rPr>
        <w:tab/>
        <w:t xml:space="preserve"> 48</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2.2</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Методы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исследования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механических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эксплуатационных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свойств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kern w:val="0"/>
          <w:sz w:val="28"/>
          <w:szCs w:val="28"/>
          <w:lang w:eastAsia="ru-RU"/>
        </w:rPr>
        <w:tab/>
        <w:t>56</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2.3</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Методы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исследования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структуры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состава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морфологии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поверхности</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приповерхностных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слоев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исследуемых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материалов</w:t>
      </w:r>
      <w:r w:rsidRPr="00B44328">
        <w:rPr>
          <w:rFonts w:ascii="Times New Roman" w:eastAsia="Times New Roman" w:hAnsi="Times New Roman" w:cs="Times New Roman"/>
          <w:kern w:val="0"/>
          <w:sz w:val="28"/>
          <w:szCs w:val="28"/>
          <w:lang w:eastAsia="ru-RU"/>
        </w:rPr>
        <w:tab/>
        <w:t xml:space="preserve"> 60</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3</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Исследование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закономерностей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фазовых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структурных</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превращений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нержавеющих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сталях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облучении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или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деформации</w:t>
      </w:r>
      <w:r w:rsidRPr="00B44328">
        <w:rPr>
          <w:rFonts w:ascii="Times New Roman" w:eastAsia="Times New Roman" w:hAnsi="Times New Roman" w:cs="Times New Roman"/>
          <w:kern w:val="0"/>
          <w:sz w:val="28"/>
          <w:szCs w:val="28"/>
          <w:lang w:eastAsia="ru-RU"/>
        </w:rPr>
        <w:tab/>
        <w:t xml:space="preserve"> 67</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3.1</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Исследование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особенностей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фазовых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превращений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испытании</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нержавеющей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стали</w:t>
      </w:r>
      <w:r w:rsidRPr="00B44328">
        <w:rPr>
          <w:rFonts w:ascii="Times New Roman" w:eastAsia="Times New Roman" w:hAnsi="Times New Roman" w:cs="Times New Roman"/>
          <w:kern w:val="0"/>
          <w:sz w:val="28"/>
          <w:szCs w:val="28"/>
          <w:lang w:eastAsia="ru-RU"/>
        </w:rPr>
        <w:t xml:space="preserve"> 12</w:t>
      </w:r>
      <w:r w:rsidRPr="00B44328">
        <w:rPr>
          <w:rFonts w:ascii="Times New Roman" w:eastAsia="Times New Roman" w:hAnsi="Times New Roman" w:cs="Times New Roman" w:hint="eastAsia"/>
          <w:kern w:val="0"/>
          <w:sz w:val="28"/>
          <w:szCs w:val="28"/>
          <w:lang w:eastAsia="ru-RU"/>
        </w:rPr>
        <w:t>Х</w:t>
      </w:r>
      <w:r w:rsidRPr="00B44328">
        <w:rPr>
          <w:rFonts w:ascii="Times New Roman" w:eastAsia="Times New Roman" w:hAnsi="Times New Roman" w:cs="Times New Roman"/>
          <w:kern w:val="0"/>
          <w:sz w:val="28"/>
          <w:szCs w:val="28"/>
          <w:lang w:eastAsia="ru-RU"/>
        </w:rPr>
        <w:t>18</w:t>
      </w:r>
      <w:r w:rsidRPr="00B44328">
        <w:rPr>
          <w:rFonts w:ascii="Times New Roman" w:eastAsia="Times New Roman" w:hAnsi="Times New Roman" w:cs="Times New Roman" w:hint="eastAsia"/>
          <w:kern w:val="0"/>
          <w:sz w:val="28"/>
          <w:szCs w:val="28"/>
          <w:lang w:eastAsia="ru-RU"/>
        </w:rPr>
        <w:t>Н</w:t>
      </w:r>
      <w:r w:rsidRPr="00B44328">
        <w:rPr>
          <w:rFonts w:ascii="Times New Roman" w:eastAsia="Times New Roman" w:hAnsi="Times New Roman" w:cs="Times New Roman"/>
          <w:kern w:val="0"/>
          <w:sz w:val="28"/>
          <w:szCs w:val="28"/>
          <w:lang w:eastAsia="ru-RU"/>
        </w:rPr>
        <w:t>10</w:t>
      </w:r>
      <w:r w:rsidRPr="00B44328">
        <w:rPr>
          <w:rFonts w:ascii="Times New Roman" w:eastAsia="Times New Roman" w:hAnsi="Times New Roman" w:cs="Times New Roman" w:hint="eastAsia"/>
          <w:kern w:val="0"/>
          <w:sz w:val="28"/>
          <w:szCs w:val="28"/>
          <w:lang w:eastAsia="ru-RU"/>
        </w:rPr>
        <w:t>Т</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растяжение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сжатие</w:t>
      </w:r>
      <w:r w:rsidRPr="00B44328">
        <w:rPr>
          <w:rFonts w:ascii="Times New Roman" w:eastAsia="Times New Roman" w:hAnsi="Times New Roman" w:cs="Times New Roman"/>
          <w:kern w:val="0"/>
          <w:sz w:val="28"/>
          <w:szCs w:val="28"/>
          <w:lang w:eastAsia="ru-RU"/>
        </w:rPr>
        <w:tab/>
        <w:t xml:space="preserve"> 67</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3.2</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Исследование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процессов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распыления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имплантации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фазово</w:t>
      </w:r>
      <w:r w:rsidRPr="00B44328">
        <w:rPr>
          <w:rFonts w:ascii="Times New Roman" w:eastAsia="Times New Roman" w:hAnsi="Times New Roman" w:cs="Times New Roman"/>
          <w:kern w:val="0"/>
          <w:sz w:val="28"/>
          <w:szCs w:val="28"/>
          <w:lang w:eastAsia="ru-RU"/>
        </w:rPr>
        <w:t xml:space="preserve"> -</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структурных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превращений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нержавеющей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стали</w:t>
      </w:r>
      <w:r w:rsidRPr="00B44328">
        <w:rPr>
          <w:rFonts w:ascii="Times New Roman" w:eastAsia="Times New Roman" w:hAnsi="Times New Roman" w:cs="Times New Roman"/>
          <w:kern w:val="0"/>
          <w:sz w:val="28"/>
          <w:szCs w:val="28"/>
          <w:lang w:eastAsia="ru-RU"/>
        </w:rPr>
        <w:t xml:space="preserve"> 12</w:t>
      </w:r>
      <w:r w:rsidRPr="00B44328">
        <w:rPr>
          <w:rFonts w:ascii="Times New Roman" w:eastAsia="Times New Roman" w:hAnsi="Times New Roman" w:cs="Times New Roman" w:hint="eastAsia"/>
          <w:kern w:val="0"/>
          <w:sz w:val="28"/>
          <w:szCs w:val="28"/>
          <w:lang w:eastAsia="ru-RU"/>
        </w:rPr>
        <w:t>Х</w:t>
      </w:r>
      <w:r w:rsidRPr="00B44328">
        <w:rPr>
          <w:rFonts w:ascii="Times New Roman" w:eastAsia="Times New Roman" w:hAnsi="Times New Roman" w:cs="Times New Roman"/>
          <w:kern w:val="0"/>
          <w:sz w:val="28"/>
          <w:szCs w:val="28"/>
          <w:lang w:eastAsia="ru-RU"/>
        </w:rPr>
        <w:t>18</w:t>
      </w:r>
      <w:r w:rsidRPr="00B44328">
        <w:rPr>
          <w:rFonts w:ascii="Times New Roman" w:eastAsia="Times New Roman" w:hAnsi="Times New Roman" w:cs="Times New Roman" w:hint="eastAsia"/>
          <w:kern w:val="0"/>
          <w:sz w:val="28"/>
          <w:szCs w:val="28"/>
          <w:lang w:eastAsia="ru-RU"/>
        </w:rPr>
        <w:t>Н</w:t>
      </w:r>
      <w:r w:rsidRPr="00B44328">
        <w:rPr>
          <w:rFonts w:ascii="Times New Roman" w:eastAsia="Times New Roman" w:hAnsi="Times New Roman" w:cs="Times New Roman"/>
          <w:kern w:val="0"/>
          <w:sz w:val="28"/>
          <w:szCs w:val="28"/>
          <w:lang w:eastAsia="ru-RU"/>
        </w:rPr>
        <w:t>10</w:t>
      </w:r>
      <w:r w:rsidRPr="00B44328">
        <w:rPr>
          <w:rFonts w:ascii="Times New Roman" w:eastAsia="Times New Roman" w:hAnsi="Times New Roman" w:cs="Times New Roman" w:hint="eastAsia"/>
          <w:kern w:val="0"/>
          <w:sz w:val="28"/>
          <w:szCs w:val="28"/>
          <w:lang w:eastAsia="ru-RU"/>
        </w:rPr>
        <w:t>Т</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некоторых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чистых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материалах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облученных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высокоэнергетическими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ионами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З</w:t>
      </w:r>
      <w:r w:rsidRPr="00B44328">
        <w:rPr>
          <w:rFonts w:ascii="Times New Roman" w:eastAsia="Times New Roman" w:hAnsi="Times New Roman" w:cs="Times New Roman"/>
          <w:kern w:val="0"/>
          <w:sz w:val="28"/>
          <w:szCs w:val="28"/>
          <w:lang w:eastAsia="ru-RU"/>
        </w:rPr>
        <w:t>64</w:t>
      </w:r>
      <w:proofErr w:type="gramStart"/>
      <w:r w:rsidRPr="00B44328">
        <w:rPr>
          <w:rFonts w:ascii="Times New Roman" w:eastAsia="Times New Roman" w:hAnsi="Times New Roman" w:cs="Times New Roman" w:hint="eastAsia"/>
          <w:kern w:val="0"/>
          <w:sz w:val="28"/>
          <w:szCs w:val="28"/>
          <w:lang w:eastAsia="ru-RU"/>
        </w:rPr>
        <w:t>А</w:t>
      </w:r>
      <w:r w:rsidRPr="00B44328">
        <w:rPr>
          <w:rFonts w:ascii="Times New Roman" w:eastAsia="Times New Roman" w:hAnsi="Times New Roman" w:cs="Times New Roman"/>
          <w:kern w:val="0"/>
          <w:sz w:val="28"/>
          <w:szCs w:val="28"/>
          <w:lang w:eastAsia="ru-RU"/>
        </w:rPr>
        <w:t>&gt;+</w:t>
      </w:r>
      <w:proofErr w:type="gramEnd"/>
      <w:r w:rsidRPr="00B44328">
        <w:rPr>
          <w:rFonts w:ascii="Times New Roman" w:eastAsia="Times New Roman" w:hAnsi="Times New Roman" w:cs="Times New Roman"/>
          <w:kern w:val="0"/>
          <w:sz w:val="28"/>
          <w:szCs w:val="28"/>
          <w:lang w:eastAsia="ru-RU"/>
        </w:rPr>
        <w:t>14</w:t>
      </w:r>
      <w:r w:rsidRPr="00B44328">
        <w:rPr>
          <w:rFonts w:ascii="Times New Roman" w:eastAsia="Times New Roman" w:hAnsi="Times New Roman" w:cs="Times New Roman"/>
          <w:kern w:val="0"/>
          <w:sz w:val="28"/>
          <w:szCs w:val="28"/>
          <w:lang w:eastAsia="ru-RU"/>
        </w:rPr>
        <w:tab/>
        <w:t xml:space="preserve"> 71</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3.3</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Радиационное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упрочнение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металлов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сплавов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различной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ЭДУ</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энергия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дефекта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упаковки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облученных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высокоэнергетическими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ионами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ЦКг</w:t>
      </w: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ab/>
        <w:t xml:space="preserve"> 87</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3.4</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Влияние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облучения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тяжелыми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ионами</w:t>
      </w:r>
      <w:r w:rsidRPr="00B44328">
        <w:rPr>
          <w:rFonts w:ascii="Times New Roman" w:eastAsia="Times New Roman" w:hAnsi="Times New Roman" w:cs="Times New Roman"/>
          <w:kern w:val="0"/>
          <w:sz w:val="28"/>
          <w:szCs w:val="28"/>
          <w:lang w:eastAsia="ru-RU"/>
        </w:rPr>
        <w:t xml:space="preserve"> WC+ </w:t>
      </w:r>
      <w:r w:rsidRPr="00B44328">
        <w:rPr>
          <w:rFonts w:ascii="Times New Roman" w:eastAsia="Times New Roman" w:hAnsi="Times New Roman" w:cs="Times New Roman" w:hint="eastAsia"/>
          <w:kern w:val="0"/>
          <w:sz w:val="28"/>
          <w:szCs w:val="28"/>
          <w:lang w:eastAsia="ru-RU"/>
        </w:rPr>
        <w:t>на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мартенситное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у—т</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превращение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нержавеющих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сталях</w:t>
      </w:r>
      <w:r w:rsidRPr="00B44328">
        <w:rPr>
          <w:rFonts w:ascii="Times New Roman" w:eastAsia="Times New Roman" w:hAnsi="Times New Roman" w:cs="Times New Roman"/>
          <w:kern w:val="0"/>
          <w:sz w:val="28"/>
          <w:szCs w:val="28"/>
          <w:lang w:eastAsia="ru-RU"/>
        </w:rPr>
        <w:t xml:space="preserve"> 12</w:t>
      </w:r>
      <w:r w:rsidRPr="00B44328">
        <w:rPr>
          <w:rFonts w:ascii="Times New Roman" w:eastAsia="Times New Roman" w:hAnsi="Times New Roman" w:cs="Times New Roman" w:hint="eastAsia"/>
          <w:kern w:val="0"/>
          <w:sz w:val="28"/>
          <w:szCs w:val="28"/>
          <w:lang w:eastAsia="ru-RU"/>
        </w:rPr>
        <w:t>Х</w:t>
      </w:r>
      <w:r w:rsidRPr="00B44328">
        <w:rPr>
          <w:rFonts w:ascii="Times New Roman" w:eastAsia="Times New Roman" w:hAnsi="Times New Roman" w:cs="Times New Roman"/>
          <w:kern w:val="0"/>
          <w:sz w:val="28"/>
          <w:szCs w:val="28"/>
          <w:lang w:eastAsia="ru-RU"/>
        </w:rPr>
        <w:t>18</w:t>
      </w:r>
      <w:r w:rsidRPr="00B44328">
        <w:rPr>
          <w:rFonts w:ascii="Times New Roman" w:eastAsia="Times New Roman" w:hAnsi="Times New Roman" w:cs="Times New Roman" w:hint="eastAsia"/>
          <w:kern w:val="0"/>
          <w:sz w:val="28"/>
          <w:szCs w:val="28"/>
          <w:lang w:eastAsia="ru-RU"/>
        </w:rPr>
        <w:t>Н</w:t>
      </w:r>
      <w:r w:rsidRPr="00B44328">
        <w:rPr>
          <w:rFonts w:ascii="Times New Roman" w:eastAsia="Times New Roman" w:hAnsi="Times New Roman" w:cs="Times New Roman"/>
          <w:kern w:val="0"/>
          <w:sz w:val="28"/>
          <w:szCs w:val="28"/>
          <w:lang w:eastAsia="ru-RU"/>
        </w:rPr>
        <w:t>10</w:t>
      </w:r>
      <w:r w:rsidRPr="00B44328">
        <w:rPr>
          <w:rFonts w:ascii="Times New Roman" w:eastAsia="Times New Roman" w:hAnsi="Times New Roman" w:cs="Times New Roman" w:hint="eastAsia"/>
          <w:kern w:val="0"/>
          <w:sz w:val="28"/>
          <w:szCs w:val="28"/>
          <w:lang w:eastAsia="ru-RU"/>
        </w:rPr>
        <w:t>Т</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Х</w:t>
      </w:r>
      <w:r w:rsidRPr="00B44328">
        <w:rPr>
          <w:rFonts w:ascii="Times New Roman" w:eastAsia="Times New Roman" w:hAnsi="Times New Roman" w:cs="Times New Roman"/>
          <w:kern w:val="0"/>
          <w:sz w:val="28"/>
          <w:szCs w:val="28"/>
          <w:lang w:eastAsia="ru-RU"/>
        </w:rPr>
        <w:t>15</w:t>
      </w:r>
      <w:r w:rsidRPr="00B44328">
        <w:rPr>
          <w:rFonts w:ascii="Times New Roman" w:eastAsia="Times New Roman" w:hAnsi="Times New Roman" w:cs="Times New Roman" w:hint="eastAsia"/>
          <w:kern w:val="0"/>
          <w:sz w:val="28"/>
          <w:szCs w:val="28"/>
          <w:lang w:eastAsia="ru-RU"/>
        </w:rPr>
        <w:t>АГ</w:t>
      </w:r>
      <w:r w:rsidRPr="00B44328">
        <w:rPr>
          <w:rFonts w:ascii="Times New Roman" w:eastAsia="Times New Roman" w:hAnsi="Times New Roman" w:cs="Times New Roman"/>
          <w:kern w:val="0"/>
          <w:sz w:val="28"/>
          <w:szCs w:val="28"/>
          <w:lang w:eastAsia="ru-RU"/>
        </w:rPr>
        <w:t>14</w:t>
      </w:r>
      <w:r w:rsidRPr="00B44328">
        <w:rPr>
          <w:rFonts w:ascii="Times New Roman" w:eastAsia="Times New Roman" w:hAnsi="Times New Roman" w:cs="Times New Roman"/>
          <w:kern w:val="0"/>
          <w:sz w:val="28"/>
          <w:szCs w:val="28"/>
          <w:lang w:eastAsia="ru-RU"/>
        </w:rPr>
        <w:tab/>
        <w:t xml:space="preserve"> 92</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3.5</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Выводы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по</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третьей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главе</w:t>
      </w:r>
      <w:r w:rsidRPr="00B44328">
        <w:rPr>
          <w:rFonts w:ascii="Times New Roman" w:eastAsia="Times New Roman" w:hAnsi="Times New Roman" w:cs="Times New Roman"/>
          <w:kern w:val="0"/>
          <w:sz w:val="28"/>
          <w:szCs w:val="28"/>
          <w:lang w:eastAsia="ru-RU"/>
        </w:rPr>
        <w:tab/>
        <w:t xml:space="preserve"> 98</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4</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Зависимость</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механических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свойств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структурно</w:t>
      </w: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фазового</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состояния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сталей</w:t>
      </w:r>
      <w:r w:rsidRPr="00B44328">
        <w:rPr>
          <w:rFonts w:ascii="Times New Roman" w:eastAsia="Times New Roman" w:hAnsi="Times New Roman" w:cs="Times New Roman"/>
          <w:kern w:val="0"/>
          <w:sz w:val="28"/>
          <w:szCs w:val="28"/>
          <w:lang w:eastAsia="ru-RU"/>
        </w:rPr>
        <w:t xml:space="preserve"> 110</w:t>
      </w:r>
      <w:r w:rsidRPr="00B44328">
        <w:rPr>
          <w:rFonts w:ascii="Times New Roman" w:eastAsia="Times New Roman" w:hAnsi="Times New Roman" w:cs="Times New Roman" w:hint="eastAsia"/>
          <w:kern w:val="0"/>
          <w:sz w:val="28"/>
          <w:szCs w:val="28"/>
          <w:lang w:eastAsia="ru-RU"/>
        </w:rPr>
        <w:t>Г</w:t>
      </w:r>
      <w:r w:rsidRPr="00B44328">
        <w:rPr>
          <w:rFonts w:ascii="Times New Roman" w:eastAsia="Times New Roman" w:hAnsi="Times New Roman" w:cs="Times New Roman"/>
          <w:kern w:val="0"/>
          <w:sz w:val="28"/>
          <w:szCs w:val="28"/>
          <w:lang w:eastAsia="ru-RU"/>
        </w:rPr>
        <w:t>13</w:t>
      </w:r>
      <w:r w:rsidRPr="00B44328">
        <w:rPr>
          <w:rFonts w:ascii="Times New Roman" w:eastAsia="Times New Roman" w:hAnsi="Times New Roman" w:cs="Times New Roman" w:hint="eastAsia"/>
          <w:kern w:val="0"/>
          <w:sz w:val="28"/>
          <w:szCs w:val="28"/>
          <w:lang w:eastAsia="ru-RU"/>
        </w:rPr>
        <w:t>Л</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20X13 </w:t>
      </w:r>
      <w:r w:rsidRPr="00B44328">
        <w:rPr>
          <w:rFonts w:ascii="Times New Roman" w:eastAsia="Times New Roman" w:hAnsi="Times New Roman" w:cs="Times New Roman" w:hint="eastAsia"/>
          <w:kern w:val="0"/>
          <w:sz w:val="28"/>
          <w:szCs w:val="28"/>
          <w:lang w:eastAsia="ru-RU"/>
        </w:rPr>
        <w:t>от</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малых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допустимых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отклонений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химическом</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составе</w:t>
      </w:r>
      <w:r w:rsidRPr="00B44328">
        <w:rPr>
          <w:rFonts w:ascii="Times New Roman" w:eastAsia="Times New Roman" w:hAnsi="Times New Roman" w:cs="Times New Roman"/>
          <w:kern w:val="0"/>
          <w:sz w:val="28"/>
          <w:szCs w:val="28"/>
          <w:lang w:eastAsia="ru-RU"/>
        </w:rPr>
        <w:tab/>
        <w:t xml:space="preserve"> 100</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4.1</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Влияние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небольших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отклонений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химическом</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составе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образцов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стали</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110</w:t>
      </w:r>
      <w:r w:rsidRPr="00B44328">
        <w:rPr>
          <w:rFonts w:ascii="Times New Roman" w:eastAsia="Times New Roman" w:hAnsi="Times New Roman" w:cs="Times New Roman" w:hint="eastAsia"/>
          <w:kern w:val="0"/>
          <w:sz w:val="28"/>
          <w:szCs w:val="28"/>
          <w:lang w:eastAsia="ru-RU"/>
        </w:rPr>
        <w:t>Г</w:t>
      </w:r>
      <w:r w:rsidRPr="00B44328">
        <w:rPr>
          <w:rFonts w:ascii="Times New Roman" w:eastAsia="Times New Roman" w:hAnsi="Times New Roman" w:cs="Times New Roman"/>
          <w:kern w:val="0"/>
          <w:sz w:val="28"/>
          <w:szCs w:val="28"/>
          <w:lang w:eastAsia="ru-RU"/>
        </w:rPr>
        <w:t>13</w:t>
      </w:r>
      <w:r w:rsidRPr="00B44328">
        <w:rPr>
          <w:rFonts w:ascii="Times New Roman" w:eastAsia="Times New Roman" w:hAnsi="Times New Roman" w:cs="Times New Roman" w:hint="eastAsia"/>
          <w:kern w:val="0"/>
          <w:sz w:val="28"/>
          <w:szCs w:val="28"/>
          <w:lang w:eastAsia="ru-RU"/>
        </w:rPr>
        <w:t>Л</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структурно</w:t>
      </w:r>
      <w:r w:rsidRPr="00B44328">
        <w:rPr>
          <w:rFonts w:ascii="Times New Roman" w:eastAsia="Times New Roman" w:hAnsi="Times New Roman" w:cs="Times New Roman"/>
          <w:kern w:val="0"/>
          <w:sz w:val="28"/>
          <w:szCs w:val="28"/>
          <w:lang w:eastAsia="ru-RU"/>
        </w:rPr>
        <w:t>-</w:t>
      </w:r>
      <w:r w:rsidRPr="00B44328">
        <w:rPr>
          <w:rFonts w:ascii="Times New Roman" w:eastAsia="Times New Roman" w:hAnsi="Times New Roman" w:cs="Times New Roman" w:hint="eastAsia"/>
          <w:kern w:val="0"/>
          <w:sz w:val="28"/>
          <w:szCs w:val="28"/>
          <w:lang w:eastAsia="ru-RU"/>
        </w:rPr>
        <w:t>фазовые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превращения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ее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механические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свойства</w:t>
      </w:r>
      <w:r w:rsidRPr="00B44328">
        <w:rPr>
          <w:rFonts w:ascii="Times New Roman" w:eastAsia="Times New Roman" w:hAnsi="Times New Roman" w:cs="Times New Roman"/>
          <w:kern w:val="0"/>
          <w:sz w:val="28"/>
          <w:szCs w:val="28"/>
          <w:lang w:eastAsia="ru-RU"/>
        </w:rPr>
        <w:tab/>
        <w:t xml:space="preserve"> 100</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4.2</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Влияние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небольших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отклонений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составе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стали</w:t>
      </w:r>
      <w:r w:rsidRPr="00B44328">
        <w:rPr>
          <w:rFonts w:ascii="Times New Roman" w:eastAsia="Times New Roman" w:hAnsi="Times New Roman" w:cs="Times New Roman"/>
          <w:kern w:val="0"/>
          <w:sz w:val="28"/>
          <w:szCs w:val="28"/>
          <w:lang w:eastAsia="ru-RU"/>
        </w:rPr>
        <w:t xml:space="preserve"> 20X13, </w:t>
      </w:r>
      <w:r w:rsidRPr="00B44328">
        <w:rPr>
          <w:rFonts w:ascii="Times New Roman" w:eastAsia="Times New Roman" w:hAnsi="Times New Roman" w:cs="Times New Roman" w:hint="eastAsia"/>
          <w:kern w:val="0"/>
          <w:sz w:val="28"/>
          <w:szCs w:val="28"/>
          <w:lang w:eastAsia="ru-RU"/>
        </w:rPr>
        <w:t>на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ее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ударную</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t>вязкость</w:t>
      </w:r>
      <w:r w:rsidRPr="00B44328">
        <w:rPr>
          <w:rFonts w:ascii="Times New Roman" w:eastAsia="Times New Roman" w:hAnsi="Times New Roman" w:cs="Times New Roman"/>
          <w:kern w:val="0"/>
          <w:sz w:val="28"/>
          <w:szCs w:val="28"/>
          <w:lang w:eastAsia="ru-RU"/>
        </w:rPr>
        <w:tab/>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4.3</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Выводы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по</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четвертой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главе</w:t>
      </w:r>
      <w:r w:rsidRPr="00B44328">
        <w:rPr>
          <w:rFonts w:ascii="Times New Roman" w:eastAsia="Times New Roman" w:hAnsi="Times New Roman" w:cs="Times New Roman"/>
          <w:kern w:val="0"/>
          <w:sz w:val="28"/>
          <w:szCs w:val="28"/>
          <w:lang w:eastAsia="ru-RU"/>
        </w:rPr>
        <w:tab/>
        <w:t xml:space="preserve"> 131</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5</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Влияние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электронного</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облучения</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на</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образование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дефектов</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hint="eastAsia"/>
          <w:kern w:val="0"/>
          <w:sz w:val="28"/>
          <w:szCs w:val="28"/>
          <w:lang w:eastAsia="ru-RU"/>
        </w:rPr>
        <w:lastRenderedPageBreak/>
        <w:t>упаковки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механические</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свойства</w:t>
      </w:r>
      <w:r w:rsidRPr="00B44328">
        <w:rPr>
          <w:rFonts w:ascii="Times New Roman" w:eastAsia="Times New Roman" w:hAnsi="Times New Roman" w:cs="Times New Roman"/>
          <w:kern w:val="0"/>
          <w:sz w:val="28"/>
          <w:szCs w:val="28"/>
          <w:lang w:eastAsia="ru-RU"/>
        </w:rPr>
        <w:t xml:space="preserve"> 2-</w:t>
      </w:r>
      <w:r w:rsidRPr="00B44328">
        <w:rPr>
          <w:rFonts w:ascii="Times New Roman" w:eastAsia="Times New Roman" w:hAnsi="Times New Roman" w:cs="Times New Roman" w:hint="eastAsia"/>
          <w:kern w:val="0"/>
          <w:sz w:val="28"/>
          <w:szCs w:val="28"/>
          <w:lang w:eastAsia="ru-RU"/>
        </w:rPr>
        <w:t>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разных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типов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микроструктур</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в</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сплаве</w:t>
      </w:r>
      <w:r w:rsidRPr="00B44328">
        <w:rPr>
          <w:rFonts w:ascii="Times New Roman" w:eastAsia="Times New Roman" w:hAnsi="Times New Roman" w:cs="Times New Roman"/>
          <w:kern w:val="0"/>
          <w:sz w:val="28"/>
          <w:szCs w:val="28"/>
          <w:lang w:eastAsia="ru-RU"/>
        </w:rPr>
        <w:t xml:space="preserve"> 36</w:t>
      </w:r>
      <w:r w:rsidRPr="00B44328">
        <w:rPr>
          <w:rFonts w:ascii="Times New Roman" w:eastAsia="Times New Roman" w:hAnsi="Times New Roman" w:cs="Times New Roman" w:hint="eastAsia"/>
          <w:kern w:val="0"/>
          <w:sz w:val="28"/>
          <w:szCs w:val="28"/>
          <w:lang w:eastAsia="ru-RU"/>
        </w:rPr>
        <w:t>НХТЮ</w:t>
      </w:r>
      <w:r w:rsidRPr="00B44328">
        <w:rPr>
          <w:rFonts w:ascii="Times New Roman" w:eastAsia="Times New Roman" w:hAnsi="Times New Roman" w:cs="Times New Roman"/>
          <w:kern w:val="0"/>
          <w:sz w:val="28"/>
          <w:szCs w:val="28"/>
          <w:lang w:eastAsia="ru-RU"/>
        </w:rPr>
        <w:tab/>
        <w:t xml:space="preserve"> 133</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5.1</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Выводы</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по</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пятой</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главе</w:t>
      </w:r>
      <w:r w:rsidRPr="00B44328">
        <w:rPr>
          <w:rFonts w:ascii="Times New Roman" w:eastAsia="Times New Roman" w:hAnsi="Times New Roman" w:cs="Times New Roman"/>
          <w:kern w:val="0"/>
          <w:sz w:val="28"/>
          <w:szCs w:val="28"/>
          <w:lang w:eastAsia="ru-RU"/>
        </w:rPr>
        <w:tab/>
        <w:t xml:space="preserve"> 153</w:t>
      </w:r>
    </w:p>
    <w:p w:rsidR="00B44328" w:rsidRPr="00B44328"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6</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Заключение</w:t>
      </w:r>
      <w:r w:rsidRPr="00B44328">
        <w:rPr>
          <w:rFonts w:ascii="Times New Roman" w:eastAsia="Times New Roman" w:hAnsi="Times New Roman" w:cs="Times New Roman"/>
          <w:kern w:val="0"/>
          <w:sz w:val="28"/>
          <w:szCs w:val="28"/>
          <w:lang w:eastAsia="ru-RU"/>
        </w:rPr>
        <w:tab/>
        <w:t xml:space="preserve"> 155</w:t>
      </w:r>
    </w:p>
    <w:p w:rsidR="00613F3F" w:rsidRDefault="00B44328" w:rsidP="00B44328">
      <w:pPr>
        <w:rPr>
          <w:rFonts w:ascii="Times New Roman" w:eastAsia="Times New Roman" w:hAnsi="Times New Roman" w:cs="Times New Roman"/>
          <w:kern w:val="0"/>
          <w:sz w:val="28"/>
          <w:szCs w:val="28"/>
          <w:lang w:eastAsia="ru-RU"/>
        </w:rPr>
      </w:pPr>
      <w:r w:rsidRPr="00B44328">
        <w:rPr>
          <w:rFonts w:ascii="Times New Roman" w:eastAsia="Times New Roman" w:hAnsi="Times New Roman" w:cs="Times New Roman"/>
          <w:kern w:val="0"/>
          <w:sz w:val="28"/>
          <w:szCs w:val="28"/>
          <w:lang w:eastAsia="ru-RU"/>
        </w:rPr>
        <w:t>7</w:t>
      </w:r>
      <w:r w:rsidRPr="00B44328">
        <w:rPr>
          <w:rFonts w:ascii="Times New Roman" w:eastAsia="Times New Roman" w:hAnsi="Times New Roman" w:cs="Times New Roman"/>
          <w:kern w:val="0"/>
          <w:sz w:val="28"/>
          <w:szCs w:val="28"/>
          <w:lang w:eastAsia="ru-RU"/>
        </w:rPr>
        <w:tab/>
      </w:r>
      <w:r w:rsidRPr="00B44328">
        <w:rPr>
          <w:rFonts w:ascii="Times New Roman" w:eastAsia="Times New Roman" w:hAnsi="Times New Roman" w:cs="Times New Roman" w:hint="eastAsia"/>
          <w:kern w:val="0"/>
          <w:sz w:val="28"/>
          <w:szCs w:val="28"/>
          <w:lang w:eastAsia="ru-RU"/>
        </w:rPr>
        <w:t>Список</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использованных</w:t>
      </w:r>
      <w:r w:rsidRPr="00B44328">
        <w:rPr>
          <w:rFonts w:ascii="Times New Roman" w:eastAsia="Times New Roman" w:hAnsi="Times New Roman" w:cs="Times New Roman"/>
          <w:kern w:val="0"/>
          <w:sz w:val="28"/>
          <w:szCs w:val="28"/>
          <w:lang w:eastAsia="ru-RU"/>
        </w:rPr>
        <w:t xml:space="preserve"> </w:t>
      </w:r>
      <w:r w:rsidRPr="00B44328">
        <w:rPr>
          <w:rFonts w:ascii="Times New Roman" w:eastAsia="Times New Roman" w:hAnsi="Times New Roman" w:cs="Times New Roman" w:hint="eastAsia"/>
          <w:kern w:val="0"/>
          <w:sz w:val="28"/>
          <w:szCs w:val="28"/>
          <w:lang w:eastAsia="ru-RU"/>
        </w:rPr>
        <w:t>источников</w:t>
      </w:r>
      <w:r w:rsidRPr="00B44328">
        <w:rPr>
          <w:rFonts w:ascii="Times New Roman" w:eastAsia="Times New Roman" w:hAnsi="Times New Roman" w:cs="Times New Roman"/>
          <w:kern w:val="0"/>
          <w:sz w:val="28"/>
          <w:szCs w:val="28"/>
          <w:lang w:eastAsia="ru-RU"/>
        </w:rPr>
        <w:tab/>
        <w:t xml:space="preserve"> 157</w:t>
      </w:r>
    </w:p>
    <w:p w:rsidR="00B44328" w:rsidRDefault="00B44328" w:rsidP="00B44328"/>
    <w:p w:rsidR="00B44328" w:rsidRDefault="00B44328" w:rsidP="00B44328"/>
    <w:p w:rsidR="00B44328" w:rsidRDefault="00B44328" w:rsidP="00B44328"/>
    <w:p w:rsidR="00B44328" w:rsidRDefault="00B44328" w:rsidP="00B44328">
      <w:r>
        <w:rPr>
          <w:rFonts w:hint="eastAsia"/>
        </w:rPr>
        <w:t>ЗАКЛЮЧЕНИЕ</w:t>
      </w:r>
      <w:r>
        <w:t></w:t>
      </w:r>
      <w:r>
        <w:rPr>
          <w:rFonts w:hint="eastAsia"/>
        </w:rPr>
        <w:t>Основные</w:t>
      </w:r>
      <w:r>
        <w:t></w:t>
      </w:r>
      <w:r>
        <w:rPr>
          <w:rFonts w:hint="eastAsia"/>
        </w:rPr>
        <w:t>выводы</w:t>
      </w:r>
      <w:r>
        <w:t></w:t>
      </w:r>
      <w:r>
        <w:rPr>
          <w:rFonts w:hint="eastAsia"/>
        </w:rPr>
        <w:t>и</w:t>
      </w:r>
      <w:r>
        <w:t></w:t>
      </w:r>
      <w:r>
        <w:rPr>
          <w:rFonts w:hint="eastAsia"/>
        </w:rPr>
        <w:t>результаты</w:t>
      </w:r>
      <w:r>
        <w:t></w:t>
      </w:r>
      <w:r>
        <w:rPr>
          <w:rFonts w:hint="eastAsia"/>
        </w:rPr>
        <w:t>работы</w:t>
      </w:r>
      <w:r>
        <w:t></w:t>
      </w:r>
    </w:p>
    <w:p w:rsidR="00B44328" w:rsidRDefault="00B44328" w:rsidP="00B44328">
      <w:r>
        <w:t></w:t>
      </w:r>
      <w:r>
        <w:tab/>
      </w:r>
      <w:r>
        <w:t></w:t>
      </w:r>
      <w:r>
        <w:rPr>
          <w:rFonts w:hint="eastAsia"/>
        </w:rPr>
        <w:t>Установлено</w:t>
      </w:r>
      <w:r>
        <w:t></w:t>
      </w:r>
      <w:r>
        <w:t></w:t>
      </w:r>
      <w:r>
        <w:rPr>
          <w:rFonts w:hint="eastAsia"/>
        </w:rPr>
        <w:t>что</w:t>
      </w:r>
      <w:r>
        <w:t></w:t>
      </w:r>
      <w:r>
        <w:rPr>
          <w:rFonts w:hint="eastAsia"/>
        </w:rPr>
        <w:t>радиационное</w:t>
      </w:r>
      <w:r>
        <w:t></w:t>
      </w:r>
      <w:r>
        <w:rPr>
          <w:rFonts w:hint="eastAsia"/>
        </w:rPr>
        <w:t>воздействие</w:t>
      </w:r>
      <w:r>
        <w:t></w:t>
      </w:r>
      <w:r>
        <w:rPr>
          <w:rFonts w:hint="eastAsia"/>
        </w:rPr>
        <w:t>тяжелыми</w:t>
      </w:r>
      <w:r>
        <w:t></w:t>
      </w:r>
      <w:r>
        <w:rPr>
          <w:rFonts w:hint="eastAsia"/>
        </w:rPr>
        <w:t>ионами</w:t>
      </w:r>
      <w:r>
        <w:t></w:t>
      </w:r>
      <w:r>
        <w:rPr>
          <w:rFonts w:hint="eastAsia"/>
        </w:rPr>
        <w:t>ЦКги</w:t>
      </w:r>
    </w:p>
    <w:p w:rsidR="00B44328" w:rsidRDefault="00B44328" w:rsidP="00B44328">
      <w:r>
        <w:t></w:t>
      </w:r>
      <w:r>
        <w:t></w:t>
      </w:r>
      <w:r>
        <w:tab/>
      </w:r>
      <w:r>
        <w:t></w:t>
      </w:r>
    </w:p>
    <w:p w:rsidR="00B44328" w:rsidRDefault="00B44328" w:rsidP="00B44328">
      <w:r>
        <w:t></w:t>
      </w:r>
      <w:r>
        <w:rPr>
          <w:rFonts w:hint="eastAsia"/>
        </w:rPr>
        <w:t>Е</w:t>
      </w:r>
      <w:r>
        <w:t></w:t>
      </w:r>
      <w:r>
        <w:t></w:t>
      </w:r>
      <w:r>
        <w:t></w:t>
      </w:r>
      <w:r>
        <w:t></w:t>
      </w:r>
      <w:r>
        <w:t></w:t>
      </w:r>
      <w:r>
        <w:t></w:t>
      </w:r>
      <w:r>
        <w:rPr>
          <w:rFonts w:hint="eastAsia"/>
        </w:rPr>
        <w:t>МэВ</w:t>
      </w:r>
      <w:r>
        <w:t></w:t>
      </w:r>
      <w:r>
        <w:rPr>
          <w:rFonts w:hint="eastAsia"/>
        </w:rPr>
        <w:t>нуклон</w:t>
      </w:r>
      <w:r>
        <w:t></w:t>
      </w:r>
      <w:r>
        <w:t></w:t>
      </w:r>
      <w:r>
        <w:rPr>
          <w:rFonts w:hint="eastAsia"/>
        </w:rPr>
        <w:t>флюенс</w:t>
      </w:r>
      <w:r>
        <w:t></w:t>
      </w:r>
      <w:r>
        <w:rPr>
          <w:rFonts w:hint="eastAsia"/>
        </w:rPr>
        <w:t>не</w:t>
      </w:r>
      <w:r>
        <w:t></w:t>
      </w:r>
      <w:r>
        <w:rPr>
          <w:rFonts w:hint="eastAsia"/>
        </w:rPr>
        <w:t>менее</w:t>
      </w:r>
      <w:r>
        <w:t></w:t>
      </w:r>
      <w:r>
        <w:t></w:t>
      </w:r>
      <w:r>
        <w:t></w:t>
      </w:r>
      <w:r>
        <w:t></w:t>
      </w:r>
      <w:r>
        <w:t></w:t>
      </w:r>
      <w:r>
        <w:tab/>
      </w:r>
      <w:r>
        <w:rPr>
          <w:rFonts w:hint="eastAsia"/>
        </w:rPr>
        <w:t>ион</w:t>
      </w:r>
      <w:r>
        <w:t></w:t>
      </w:r>
      <w:r>
        <w:rPr>
          <w:rFonts w:hint="eastAsia"/>
        </w:rPr>
        <w:t>см</w:t>
      </w:r>
      <w:r>
        <w:t></w:t>
      </w:r>
      <w:r>
        <w:t></w:t>
      </w:r>
      <w:r>
        <w:rPr>
          <w:rFonts w:hint="eastAsia"/>
        </w:rPr>
        <w:t>приводит</w:t>
      </w:r>
      <w:r>
        <w:t></w:t>
      </w:r>
      <w:r>
        <w:rPr>
          <w:rFonts w:hint="eastAsia"/>
        </w:rPr>
        <w:t>к</w:t>
      </w:r>
    </w:p>
    <w:p w:rsidR="00B44328" w:rsidRDefault="00B44328" w:rsidP="00B44328">
      <w:r>
        <w:rPr>
          <w:rFonts w:hint="eastAsia"/>
        </w:rPr>
        <w:t>образованию</w:t>
      </w:r>
      <w:r>
        <w:t></w:t>
      </w:r>
      <w:r>
        <w:rPr>
          <w:rFonts w:hint="eastAsia"/>
        </w:rPr>
        <w:t>мартенситных</w:t>
      </w:r>
      <w:r>
        <w:t></w:t>
      </w:r>
      <w:r>
        <w:t></w:t>
      </w:r>
      <w:r>
        <w:rPr>
          <w:rFonts w:hint="eastAsia"/>
        </w:rPr>
        <w:t>а</w:t>
      </w:r>
      <w:r>
        <w:t></w:t>
      </w:r>
      <w:r>
        <w:t></w:t>
      </w:r>
      <w:r>
        <w:t></w:t>
      </w:r>
      <w:r>
        <w:t></w:t>
      </w:r>
      <w:r>
        <w:rPr>
          <w:rFonts w:hint="eastAsia"/>
        </w:rPr>
        <w:t>фаз</w:t>
      </w:r>
      <w:r>
        <w:t></w:t>
      </w:r>
      <w:r>
        <w:t></w:t>
      </w:r>
      <w:r>
        <w:rPr>
          <w:rFonts w:hint="eastAsia"/>
        </w:rPr>
        <w:t>в</w:t>
      </w:r>
      <w:r>
        <w:t></w:t>
      </w:r>
      <w:r>
        <w:rPr>
          <w:rFonts w:hint="eastAsia"/>
        </w:rPr>
        <w:t>приповерхностных</w:t>
      </w:r>
      <w:r>
        <w:t></w:t>
      </w:r>
      <w:r>
        <w:rPr>
          <w:rFonts w:hint="eastAsia"/>
        </w:rPr>
        <w:t>слоях</w:t>
      </w:r>
      <w:r>
        <w:t></w:t>
      </w:r>
      <w:r>
        <w:rPr>
          <w:rFonts w:hint="eastAsia"/>
        </w:rPr>
        <w:t>нержавеющей</w:t>
      </w:r>
      <w:r>
        <w:t></w:t>
      </w:r>
      <w:r>
        <w:rPr>
          <w:rFonts w:hint="eastAsia"/>
        </w:rPr>
        <w:t>стали</w:t>
      </w:r>
      <w:r>
        <w:t></w:t>
      </w:r>
      <w:r>
        <w:t></w:t>
      </w:r>
      <w:r>
        <w:t></w:t>
      </w:r>
      <w:r>
        <w:rPr>
          <w:rFonts w:hint="eastAsia"/>
        </w:rPr>
        <w:t>Х</w:t>
      </w:r>
      <w:r>
        <w:t></w:t>
      </w:r>
      <w:r>
        <w:t></w:t>
      </w:r>
      <w:r>
        <w:rPr>
          <w:rFonts w:hint="eastAsia"/>
        </w:rPr>
        <w:t>Н</w:t>
      </w:r>
      <w:r>
        <w:t></w:t>
      </w:r>
      <w:r>
        <w:t></w:t>
      </w:r>
      <w:r>
        <w:rPr>
          <w:rFonts w:hint="eastAsia"/>
        </w:rPr>
        <w:t>Т</w:t>
      </w:r>
      <w:r>
        <w:t></w:t>
      </w:r>
      <w:r>
        <w:t></w:t>
      </w:r>
      <w:r>
        <w:rPr>
          <w:rFonts w:hint="eastAsia"/>
        </w:rPr>
        <w:t>Показано</w:t>
      </w:r>
      <w:r>
        <w:t></w:t>
      </w:r>
      <w:r>
        <w:t></w:t>
      </w:r>
      <w:r>
        <w:rPr>
          <w:rFonts w:hint="eastAsia"/>
        </w:rPr>
        <w:t>что</w:t>
      </w:r>
      <w:r>
        <w:t></w:t>
      </w:r>
      <w:r>
        <w:rPr>
          <w:rFonts w:hint="eastAsia"/>
        </w:rPr>
        <w:t>а</w:t>
      </w:r>
      <w:r>
        <w:t></w:t>
      </w:r>
      <w:r>
        <w:rPr>
          <w:rFonts w:hint="eastAsia"/>
        </w:rPr>
        <w:t>мартенсит</w:t>
      </w:r>
      <w:r>
        <w:t></w:t>
      </w:r>
      <w:r>
        <w:rPr>
          <w:rFonts w:hint="eastAsia"/>
        </w:rPr>
        <w:t>является</w:t>
      </w:r>
      <w:r>
        <w:t></w:t>
      </w:r>
      <w:r>
        <w:rPr>
          <w:rFonts w:hint="eastAsia"/>
        </w:rPr>
        <w:t>мелкодисперсным</w:t>
      </w:r>
      <w:r>
        <w:t></w:t>
      </w:r>
      <w:r>
        <w:t></w:t>
      </w:r>
      <w:r>
        <w:rPr>
          <w:rFonts w:hint="eastAsia"/>
        </w:rPr>
        <w:t>менее</w:t>
      </w:r>
      <w:r>
        <w:t></w:t>
      </w:r>
      <w:r>
        <w:t></w:t>
      </w:r>
      <w:r>
        <w:t></w:t>
      </w:r>
      <w:r>
        <w:t></w:t>
      </w:r>
      <w:r>
        <w:t></w:t>
      </w:r>
      <w:r>
        <w:rPr>
          <w:rFonts w:hint="eastAsia"/>
        </w:rPr>
        <w:t>мкм</w:t>
      </w:r>
      <w:r>
        <w:t></w:t>
      </w:r>
      <w:r>
        <w:t></w:t>
      </w:r>
      <w:r>
        <w:rPr>
          <w:rFonts w:hint="eastAsia"/>
        </w:rPr>
        <w:t>и</w:t>
      </w:r>
      <w:r>
        <w:t></w:t>
      </w:r>
      <w:r>
        <w:rPr>
          <w:rFonts w:hint="eastAsia"/>
        </w:rPr>
        <w:t>располагается</w:t>
      </w:r>
      <w:r>
        <w:t></w:t>
      </w:r>
      <w:r>
        <w:rPr>
          <w:rFonts w:hint="eastAsia"/>
        </w:rPr>
        <w:t>в</w:t>
      </w:r>
      <w:r>
        <w:t></w:t>
      </w:r>
      <w:r>
        <w:rPr>
          <w:rFonts w:hint="eastAsia"/>
        </w:rPr>
        <w:t>у</w:t>
      </w:r>
      <w:r>
        <w:t></w:t>
      </w:r>
      <w:r>
        <w:t></w:t>
      </w:r>
      <w:r>
        <w:t></w:t>
      </w:r>
      <w:r>
        <w:rPr>
          <w:rFonts w:hint="eastAsia"/>
        </w:rPr>
        <w:t>фазе</w:t>
      </w:r>
      <w:r>
        <w:t></w:t>
      </w:r>
      <w:r>
        <w:rPr>
          <w:rFonts w:hint="eastAsia"/>
        </w:rPr>
        <w:t>преимущественно</w:t>
      </w:r>
      <w:r>
        <w:t></w:t>
      </w:r>
      <w:r>
        <w:rPr>
          <w:rFonts w:hint="eastAsia"/>
        </w:rPr>
        <w:t>внутри</w:t>
      </w:r>
      <w:r>
        <w:t></w:t>
      </w:r>
      <w:r>
        <w:rPr>
          <w:rFonts w:hint="eastAsia"/>
        </w:rPr>
        <w:t>зерен</w:t>
      </w:r>
      <w:r>
        <w:t></w:t>
      </w:r>
      <w:r>
        <w:rPr>
          <w:rFonts w:hint="eastAsia"/>
        </w:rPr>
        <w:t>с</w:t>
      </w:r>
      <w:r>
        <w:t></w:t>
      </w:r>
      <w:r>
        <w:rPr>
          <w:rFonts w:hint="eastAsia"/>
        </w:rPr>
        <w:t>индексами</w:t>
      </w:r>
      <w:r>
        <w:t></w:t>
      </w:r>
      <w:r>
        <w:rPr>
          <w:rFonts w:hint="eastAsia"/>
        </w:rPr>
        <w:t>Миллера</w:t>
      </w:r>
      <w:r>
        <w:t></w:t>
      </w:r>
      <w:r>
        <w:t></w:t>
      </w:r>
      <w:r>
        <w:t></w:t>
      </w:r>
      <w:r>
        <w:t></w:t>
      </w:r>
      <w:r>
        <w:t></w:t>
      </w:r>
      <w:r>
        <w:t></w:t>
      </w:r>
      <w:r>
        <w:t></w:t>
      </w:r>
      <w:r>
        <w:t></w:t>
      </w:r>
      <w:r>
        <w:rPr>
          <w:rFonts w:hint="eastAsia"/>
        </w:rPr>
        <w:t>тогда</w:t>
      </w:r>
      <w:r>
        <w:t></w:t>
      </w:r>
      <w:r>
        <w:rPr>
          <w:rFonts w:hint="eastAsia"/>
        </w:rPr>
        <w:t>как</w:t>
      </w:r>
      <w:r>
        <w:t></w:t>
      </w:r>
      <w:r>
        <w:rPr>
          <w:rFonts w:hint="eastAsia"/>
        </w:rPr>
        <w:t>є</w:t>
      </w:r>
      <w:r>
        <w:t></w:t>
      </w:r>
      <w:r>
        <w:t></w:t>
      </w:r>
      <w:r>
        <w:t></w:t>
      </w:r>
      <w:r>
        <w:rPr>
          <w:rFonts w:hint="eastAsia"/>
        </w:rPr>
        <w:t>мартенсит</w:t>
      </w:r>
      <w:r>
        <w:t></w:t>
      </w:r>
      <w:r>
        <w:rPr>
          <w:rFonts w:hint="eastAsia"/>
        </w:rPr>
        <w:t>тяготеет</w:t>
      </w:r>
      <w:r>
        <w:t></w:t>
      </w:r>
      <w:r>
        <w:rPr>
          <w:rFonts w:hint="eastAsia"/>
        </w:rPr>
        <w:t>к</w:t>
      </w:r>
      <w:r>
        <w:t></w:t>
      </w:r>
      <w:r>
        <w:rPr>
          <w:rFonts w:hint="eastAsia"/>
        </w:rPr>
        <w:t>зернам</w:t>
      </w:r>
      <w:r>
        <w:t></w:t>
      </w:r>
      <w:r>
        <w:rPr>
          <w:rFonts w:hint="eastAsia"/>
        </w:rPr>
        <w:t>с</w:t>
      </w:r>
      <w:r>
        <w:t></w:t>
      </w:r>
      <w:r>
        <w:rPr>
          <w:rFonts w:hint="eastAsia"/>
        </w:rPr>
        <w:t>индексами</w:t>
      </w:r>
      <w:r>
        <w:t></w:t>
      </w:r>
      <w:r>
        <w:rPr>
          <w:rFonts w:hint="eastAsia"/>
        </w:rPr>
        <w:t>Миллера</w:t>
      </w:r>
      <w:r>
        <w:t></w:t>
      </w:r>
      <w:r>
        <w:t></w:t>
      </w:r>
      <w:r>
        <w:t></w:t>
      </w:r>
      <w:r>
        <w:t></w:t>
      </w:r>
      <w:r>
        <w:t></w:t>
      </w:r>
      <w:r>
        <w:t></w:t>
      </w:r>
      <w:r>
        <w:t></w:t>
      </w:r>
    </w:p>
    <w:p w:rsidR="00B44328" w:rsidRDefault="00B44328" w:rsidP="00B44328">
      <w:r>
        <w:t></w:t>
      </w:r>
      <w:r>
        <w:tab/>
      </w:r>
      <w:r>
        <w:t></w:t>
      </w:r>
      <w:r>
        <w:rPr>
          <w:rFonts w:hint="eastAsia"/>
        </w:rPr>
        <w:t>Установлено</w:t>
      </w:r>
      <w:r>
        <w:t></w:t>
      </w:r>
      <w:r>
        <w:t></w:t>
      </w:r>
      <w:r>
        <w:rPr>
          <w:rFonts w:hint="eastAsia"/>
        </w:rPr>
        <w:t>что</w:t>
      </w:r>
      <w:r>
        <w:t></w:t>
      </w:r>
      <w:r>
        <w:rPr>
          <w:rFonts w:hint="eastAsia"/>
        </w:rPr>
        <w:t>дополнительный</w:t>
      </w:r>
      <w:r>
        <w:t></w:t>
      </w:r>
      <w:r>
        <w:rPr>
          <w:rFonts w:hint="eastAsia"/>
        </w:rPr>
        <w:t>эффект</w:t>
      </w:r>
      <w:r>
        <w:t></w:t>
      </w:r>
      <w:r>
        <w:rPr>
          <w:rFonts w:hint="eastAsia"/>
        </w:rPr>
        <w:t>радиационного</w:t>
      </w:r>
      <w:r>
        <w:t></w:t>
      </w:r>
      <w:r>
        <w:rPr>
          <w:rFonts w:hint="eastAsia"/>
        </w:rPr>
        <w:t>упрочнения</w:t>
      </w:r>
      <w:r>
        <w:t></w:t>
      </w:r>
      <w:r>
        <w:rPr>
          <w:rFonts w:hint="eastAsia"/>
        </w:rPr>
        <w:t>стали</w:t>
      </w:r>
      <w:r>
        <w:t></w:t>
      </w:r>
      <w:r>
        <w:t></w:t>
      </w:r>
      <w:r>
        <w:t></w:t>
      </w:r>
      <w:r>
        <w:rPr>
          <w:rFonts w:hint="eastAsia"/>
        </w:rPr>
        <w:t>Х</w:t>
      </w:r>
      <w:r>
        <w:t></w:t>
      </w:r>
      <w:r>
        <w:t></w:t>
      </w:r>
      <w:r>
        <w:rPr>
          <w:rFonts w:hint="eastAsia"/>
        </w:rPr>
        <w:t>Н</w:t>
      </w:r>
      <w:r>
        <w:t></w:t>
      </w:r>
      <w:r>
        <w:t></w:t>
      </w:r>
      <w:r>
        <w:rPr>
          <w:rFonts w:hint="eastAsia"/>
        </w:rPr>
        <w:t>Т</w:t>
      </w:r>
      <w:r>
        <w:t></w:t>
      </w:r>
      <w:r>
        <w:rPr>
          <w:rFonts w:hint="eastAsia"/>
        </w:rPr>
        <w:t>связан</w:t>
      </w:r>
      <w:r>
        <w:t></w:t>
      </w:r>
      <w:r>
        <w:rPr>
          <w:rFonts w:hint="eastAsia"/>
        </w:rPr>
        <w:t>с</w:t>
      </w:r>
      <w:r>
        <w:t></w:t>
      </w:r>
      <w:r>
        <w:rPr>
          <w:rFonts w:hint="eastAsia"/>
        </w:rPr>
        <w:t>образованием</w:t>
      </w:r>
      <w:r>
        <w:t></w:t>
      </w:r>
      <w:r>
        <w:rPr>
          <w:rFonts w:hint="eastAsia"/>
        </w:rPr>
        <w:t>мартенситной</w:t>
      </w:r>
      <w:r>
        <w:t></w:t>
      </w:r>
      <w:r>
        <w:t></w:t>
      </w:r>
      <w:r>
        <w:t></w:t>
      </w:r>
      <w:r>
        <w:rPr>
          <w:rFonts w:hint="eastAsia"/>
        </w:rPr>
        <w:t>фазы</w:t>
      </w:r>
      <w:r>
        <w:t></w:t>
      </w:r>
      <w:r>
        <w:t></w:t>
      </w:r>
      <w:r>
        <w:rPr>
          <w:rFonts w:hint="eastAsia"/>
        </w:rPr>
        <w:t>Показано</w:t>
      </w:r>
      <w:r>
        <w:t></w:t>
      </w:r>
      <w:r>
        <w:t></w:t>
      </w:r>
      <w:r>
        <w:rPr>
          <w:rFonts w:hint="eastAsia"/>
        </w:rPr>
        <w:t>что</w:t>
      </w:r>
      <w:r>
        <w:t></w:t>
      </w:r>
      <w:r>
        <w:rPr>
          <w:rFonts w:hint="eastAsia"/>
        </w:rPr>
        <w:t>экспериментальные</w:t>
      </w:r>
      <w:r>
        <w:t></w:t>
      </w:r>
      <w:r>
        <w:rPr>
          <w:rFonts w:hint="eastAsia"/>
        </w:rPr>
        <w:t>величины</w:t>
      </w:r>
      <w:r>
        <w:t></w:t>
      </w:r>
      <w:r>
        <w:rPr>
          <w:rFonts w:hint="eastAsia"/>
        </w:rPr>
        <w:t>изменения</w:t>
      </w:r>
      <w:r>
        <w:t></w:t>
      </w:r>
      <w:r>
        <w:rPr>
          <w:rFonts w:hint="eastAsia"/>
        </w:rPr>
        <w:t>относительных</w:t>
      </w:r>
      <w:r>
        <w:t></w:t>
      </w:r>
      <w:r>
        <w:rPr>
          <w:rFonts w:hint="eastAsia"/>
        </w:rPr>
        <w:t>прочностных</w:t>
      </w:r>
      <w:r>
        <w:t></w:t>
      </w:r>
      <w:r>
        <w:rPr>
          <w:rFonts w:hint="eastAsia"/>
        </w:rPr>
        <w:t>характеристик</w:t>
      </w:r>
      <w:r>
        <w:t></w:t>
      </w:r>
      <w:r>
        <w:rPr>
          <w:rFonts w:hint="eastAsia"/>
        </w:rPr>
        <w:t>исследованных</w:t>
      </w:r>
      <w:r>
        <w:t></w:t>
      </w:r>
      <w:r>
        <w:rPr>
          <w:rFonts w:hint="eastAsia"/>
        </w:rPr>
        <w:t>материалов</w:t>
      </w:r>
      <w:r>
        <w:t></w:t>
      </w:r>
      <w:r>
        <w:rPr>
          <w:rFonts w:hint="eastAsia"/>
        </w:rPr>
        <w:t>в</w:t>
      </w:r>
      <w:r>
        <w:t></w:t>
      </w:r>
      <w:r>
        <w:rPr>
          <w:rFonts w:hint="eastAsia"/>
        </w:rPr>
        <w:t>результате</w:t>
      </w:r>
      <w:r>
        <w:t></w:t>
      </w:r>
      <w:r>
        <w:rPr>
          <w:rFonts w:hint="eastAsia"/>
        </w:rPr>
        <w:t>ионного</w:t>
      </w:r>
      <w:r>
        <w:t></w:t>
      </w:r>
      <w:r>
        <w:rPr>
          <w:rFonts w:hint="eastAsia"/>
        </w:rPr>
        <w:t>облучения</w:t>
      </w:r>
      <w:r>
        <w:t></w:t>
      </w:r>
      <w:r>
        <w:rPr>
          <w:rFonts w:hint="eastAsia"/>
        </w:rPr>
        <w:t>соотносятся</w:t>
      </w:r>
      <w:r>
        <w:t></w:t>
      </w:r>
      <w:r>
        <w:rPr>
          <w:rFonts w:hint="eastAsia"/>
        </w:rPr>
        <w:t>с</w:t>
      </w:r>
      <w:r>
        <w:t></w:t>
      </w:r>
      <w:r>
        <w:rPr>
          <w:rFonts w:hint="eastAsia"/>
        </w:rPr>
        <w:t>известными</w:t>
      </w:r>
      <w:r>
        <w:t></w:t>
      </w:r>
      <w:r>
        <w:rPr>
          <w:rFonts w:hint="eastAsia"/>
        </w:rPr>
        <w:t>литературными</w:t>
      </w:r>
      <w:r>
        <w:t></w:t>
      </w:r>
      <w:r>
        <w:rPr>
          <w:rFonts w:hint="eastAsia"/>
        </w:rPr>
        <w:t>данными</w:t>
      </w:r>
      <w:r>
        <w:t></w:t>
      </w:r>
      <w:r>
        <w:rPr>
          <w:rFonts w:hint="eastAsia"/>
        </w:rPr>
        <w:t>об</w:t>
      </w:r>
      <w:r>
        <w:t></w:t>
      </w:r>
      <w:r>
        <w:rPr>
          <w:rFonts w:hint="eastAsia"/>
        </w:rPr>
        <w:t>их</w:t>
      </w:r>
      <w:r>
        <w:t></w:t>
      </w:r>
      <w:r>
        <w:rPr>
          <w:rFonts w:hint="eastAsia"/>
        </w:rPr>
        <w:t>энергиях</w:t>
      </w:r>
      <w:r>
        <w:t></w:t>
      </w:r>
      <w:r>
        <w:rPr>
          <w:rFonts w:hint="eastAsia"/>
        </w:rPr>
        <w:t>дефектов</w:t>
      </w:r>
      <w:r>
        <w:t></w:t>
      </w:r>
      <w:r>
        <w:rPr>
          <w:rFonts w:hint="eastAsia"/>
        </w:rPr>
        <w:t>упаковки</w:t>
      </w:r>
      <w:r>
        <w:t></w:t>
      </w:r>
      <w:r>
        <w:t></w:t>
      </w:r>
      <w:r>
        <w:rPr>
          <w:rFonts w:hint="eastAsia"/>
        </w:rPr>
        <w:t>ЭДУ</w:t>
      </w:r>
      <w:r>
        <w:t></w:t>
      </w:r>
      <w:r>
        <w:t></w:t>
      </w:r>
      <w:r>
        <w:t></w:t>
      </w:r>
      <w:r>
        <w:rPr>
          <w:rFonts w:hint="eastAsia"/>
        </w:rPr>
        <w:t>тем</w:t>
      </w:r>
      <w:r>
        <w:t></w:t>
      </w:r>
      <w:r>
        <w:rPr>
          <w:rFonts w:hint="eastAsia"/>
        </w:rPr>
        <w:t>больше</w:t>
      </w:r>
      <w:r>
        <w:t></w:t>
      </w:r>
      <w:r>
        <w:rPr>
          <w:rFonts w:hint="eastAsia"/>
        </w:rPr>
        <w:t>ЭДУ</w:t>
      </w:r>
      <w:r>
        <w:t></w:t>
      </w:r>
      <w:r>
        <w:t></w:t>
      </w:r>
      <w:r>
        <w:rPr>
          <w:rFonts w:hint="eastAsia"/>
        </w:rPr>
        <w:t>тем</w:t>
      </w:r>
      <w:r>
        <w:t></w:t>
      </w:r>
      <w:r>
        <w:rPr>
          <w:rFonts w:hint="eastAsia"/>
        </w:rPr>
        <w:t>меньше</w:t>
      </w:r>
      <w:r>
        <w:t></w:t>
      </w:r>
      <w:r>
        <w:rPr>
          <w:rFonts w:hint="eastAsia"/>
        </w:rPr>
        <w:t>относительные</w:t>
      </w:r>
      <w:r>
        <w:t></w:t>
      </w:r>
      <w:r>
        <w:rPr>
          <w:rFonts w:hint="eastAsia"/>
        </w:rPr>
        <w:t>значения</w:t>
      </w:r>
      <w:r>
        <w:t></w:t>
      </w:r>
      <w:r>
        <w:rPr>
          <w:rFonts w:hint="eastAsia"/>
        </w:rPr>
        <w:t>нанотвердости</w:t>
      </w:r>
      <w:r>
        <w:t></w:t>
      </w:r>
    </w:p>
    <w:p w:rsidR="00B44328" w:rsidRDefault="00B44328" w:rsidP="00B44328">
      <w:r>
        <w:t></w:t>
      </w:r>
      <w:r>
        <w:tab/>
      </w:r>
      <w:r>
        <w:t></w:t>
      </w:r>
      <w:r>
        <w:rPr>
          <w:rFonts w:hint="eastAsia"/>
        </w:rPr>
        <w:t>Экспериментально</w:t>
      </w:r>
      <w:r>
        <w:t></w:t>
      </w:r>
      <w:r>
        <w:rPr>
          <w:rFonts w:hint="eastAsia"/>
        </w:rPr>
        <w:t>обнаружено</w:t>
      </w:r>
      <w:r>
        <w:t></w:t>
      </w:r>
      <w:r>
        <w:t></w:t>
      </w:r>
      <w:r>
        <w:rPr>
          <w:rFonts w:hint="eastAsia"/>
        </w:rPr>
        <w:t>что</w:t>
      </w:r>
      <w:r>
        <w:t></w:t>
      </w:r>
      <w:r>
        <w:rPr>
          <w:rFonts w:hint="eastAsia"/>
        </w:rPr>
        <w:t>облучение</w:t>
      </w:r>
      <w:r>
        <w:t></w:t>
      </w:r>
      <w:r>
        <w:rPr>
          <w:rFonts w:hint="eastAsia"/>
        </w:rPr>
        <w:t>тяжелыми</w:t>
      </w:r>
      <w:r>
        <w:t></w:t>
      </w:r>
      <w:r>
        <w:rPr>
          <w:rFonts w:hint="eastAsia"/>
        </w:rPr>
        <w:t>ионами</w:t>
      </w:r>
      <w:r>
        <w:t></w:t>
      </w:r>
      <w:r>
        <w:t></w:t>
      </w:r>
      <w:r>
        <w:t></w:t>
      </w:r>
      <w:r>
        <w:t></w:t>
      </w:r>
      <w:r>
        <w:t></w:t>
      </w:r>
      <w:r>
        <w:rPr>
          <w:rFonts w:hint="eastAsia"/>
        </w:rPr>
        <w:t>с</w:t>
      </w:r>
      <w:r>
        <w:t></w:t>
      </w:r>
      <w:r>
        <w:rPr>
          <w:rFonts w:hint="eastAsia"/>
        </w:rPr>
        <w:t>энергией</w:t>
      </w:r>
      <w:r>
        <w:t></w:t>
      </w:r>
      <w:r>
        <w:t></w:t>
      </w:r>
      <w:r>
        <w:t></w:t>
      </w:r>
      <w:r>
        <w:t></w:t>
      </w:r>
      <w:r>
        <w:rPr>
          <w:rFonts w:hint="eastAsia"/>
        </w:rPr>
        <w:t>кэВ</w:t>
      </w:r>
      <w:r>
        <w:t></w:t>
      </w:r>
      <w:r>
        <w:rPr>
          <w:rFonts w:hint="eastAsia"/>
        </w:rPr>
        <w:t>предварительно</w:t>
      </w:r>
      <w:r>
        <w:t></w:t>
      </w:r>
      <w:r>
        <w:rPr>
          <w:rFonts w:hint="eastAsia"/>
        </w:rPr>
        <w:t>деформированных</w:t>
      </w:r>
      <w:r>
        <w:t></w:t>
      </w:r>
      <w:r>
        <w:rPr>
          <w:rFonts w:hint="eastAsia"/>
        </w:rPr>
        <w:t>образцов</w:t>
      </w:r>
      <w:r>
        <w:t></w:t>
      </w:r>
      <w:r>
        <w:rPr>
          <w:rFonts w:hint="eastAsia"/>
        </w:rPr>
        <w:t>аустенитных</w:t>
      </w:r>
      <w:r>
        <w:t></w:t>
      </w:r>
      <w:r>
        <w:rPr>
          <w:rFonts w:hint="eastAsia"/>
        </w:rPr>
        <w:t>сталей</w:t>
      </w:r>
      <w:r>
        <w:t></w:t>
      </w:r>
      <w:r>
        <w:t></w:t>
      </w:r>
      <w:r>
        <w:t></w:t>
      </w:r>
      <w:r>
        <w:rPr>
          <w:rFonts w:hint="eastAsia"/>
        </w:rPr>
        <w:t>Х</w:t>
      </w:r>
      <w:r>
        <w:t></w:t>
      </w:r>
      <w:r>
        <w:t></w:t>
      </w:r>
      <w:r>
        <w:rPr>
          <w:rFonts w:hint="eastAsia"/>
        </w:rPr>
        <w:t>Н</w:t>
      </w:r>
      <w:r>
        <w:t></w:t>
      </w:r>
      <w:r>
        <w:t></w:t>
      </w:r>
      <w:r>
        <w:rPr>
          <w:rFonts w:hint="eastAsia"/>
        </w:rPr>
        <w:t>Т</w:t>
      </w:r>
      <w:r>
        <w:t></w:t>
      </w:r>
      <w:r>
        <w:rPr>
          <w:rFonts w:hint="eastAsia"/>
        </w:rPr>
        <w:t>и</w:t>
      </w:r>
      <w:r>
        <w:t></w:t>
      </w:r>
      <w:r>
        <w:rPr>
          <w:rFonts w:hint="eastAsia"/>
        </w:rPr>
        <w:t>Х</w:t>
      </w:r>
      <w:r>
        <w:t></w:t>
      </w:r>
      <w:r>
        <w:t></w:t>
      </w:r>
      <w:r>
        <w:rPr>
          <w:rFonts w:hint="eastAsia"/>
        </w:rPr>
        <w:t>АГ</w:t>
      </w:r>
      <w:r>
        <w:t></w:t>
      </w:r>
      <w:r>
        <w:t></w:t>
      </w:r>
      <w:r>
        <w:t></w:t>
      </w:r>
      <w:r>
        <w:t></w:t>
      </w:r>
      <w:r>
        <w:rPr>
          <w:rFonts w:hint="eastAsia"/>
        </w:rPr>
        <w:t>приводит</w:t>
      </w:r>
      <w:r>
        <w:t></w:t>
      </w:r>
      <w:r>
        <w:rPr>
          <w:rFonts w:hint="eastAsia"/>
        </w:rPr>
        <w:t>к</w:t>
      </w:r>
      <w:r>
        <w:t></w:t>
      </w:r>
      <w:r>
        <w:rPr>
          <w:rFonts w:hint="eastAsia"/>
        </w:rPr>
        <w:t>заметному</w:t>
      </w:r>
      <w:r>
        <w:t></w:t>
      </w:r>
      <w:r>
        <w:rPr>
          <w:rFonts w:hint="eastAsia"/>
        </w:rPr>
        <w:t>повышению</w:t>
      </w:r>
      <w:r>
        <w:t></w:t>
      </w:r>
      <w:r>
        <w:rPr>
          <w:rFonts w:hint="eastAsia"/>
        </w:rPr>
        <w:t>содержания</w:t>
      </w:r>
      <w:r>
        <w:t></w:t>
      </w:r>
      <w:r>
        <w:rPr>
          <w:rFonts w:hint="eastAsia"/>
        </w:rPr>
        <w:t>в</w:t>
      </w:r>
      <w:r>
        <w:t></w:t>
      </w:r>
      <w:r>
        <w:rPr>
          <w:rFonts w:hint="eastAsia"/>
        </w:rPr>
        <w:t>них</w:t>
      </w:r>
      <w:r>
        <w:t></w:t>
      </w:r>
      <w:r>
        <w:rPr>
          <w:rFonts w:hint="eastAsia"/>
        </w:rPr>
        <w:t>мартенситной</w:t>
      </w:r>
      <w:r>
        <w:t></w:t>
      </w:r>
      <w:r>
        <w:t></w:t>
      </w:r>
      <w:r>
        <w:t></w:t>
      </w:r>
      <w:r>
        <w:rPr>
          <w:rFonts w:hint="eastAsia"/>
        </w:rPr>
        <w:t>фазы</w:t>
      </w:r>
      <w:r>
        <w:t></w:t>
      </w:r>
      <w:r>
        <w:t></w:t>
      </w:r>
      <w:r>
        <w:rPr>
          <w:rFonts w:hint="eastAsia"/>
        </w:rPr>
        <w:t>при</w:t>
      </w:r>
      <w:r>
        <w:t></w:t>
      </w:r>
      <w:r>
        <w:rPr>
          <w:rFonts w:hint="eastAsia"/>
        </w:rPr>
        <w:t>этом</w:t>
      </w:r>
      <w:r>
        <w:t></w:t>
      </w:r>
      <w:r>
        <w:rPr>
          <w:rFonts w:hint="eastAsia"/>
        </w:rPr>
        <w:t>приращение</w:t>
      </w:r>
      <w:r>
        <w:t></w:t>
      </w:r>
      <w:r>
        <w:t></w:t>
      </w:r>
      <w:r>
        <w:t></w:t>
      </w:r>
      <w:r>
        <w:rPr>
          <w:rFonts w:hint="eastAsia"/>
        </w:rPr>
        <w:t>фазы</w:t>
      </w:r>
      <w:r>
        <w:t></w:t>
      </w:r>
      <w:r>
        <w:rPr>
          <w:rFonts w:hint="eastAsia"/>
        </w:rPr>
        <w:t>в</w:t>
      </w:r>
      <w:r>
        <w:t></w:t>
      </w:r>
      <w:r>
        <w:rPr>
          <w:rFonts w:hint="eastAsia"/>
        </w:rPr>
        <w:t>марганцовистой</w:t>
      </w:r>
      <w:r>
        <w:t></w:t>
      </w:r>
      <w:r>
        <w:rPr>
          <w:rFonts w:hint="eastAsia"/>
        </w:rPr>
        <w:t>стали</w:t>
      </w:r>
      <w:r>
        <w:t></w:t>
      </w:r>
      <w:r>
        <w:rPr>
          <w:rFonts w:hint="eastAsia"/>
        </w:rPr>
        <w:t>более</w:t>
      </w:r>
      <w:r>
        <w:t></w:t>
      </w:r>
      <w:r>
        <w:rPr>
          <w:rFonts w:hint="eastAsia"/>
        </w:rPr>
        <w:t>существенно</w:t>
      </w:r>
      <w:r>
        <w:t></w:t>
      </w:r>
      <w:r>
        <w:t></w:t>
      </w:r>
      <w:r>
        <w:rPr>
          <w:rFonts w:hint="eastAsia"/>
        </w:rPr>
        <w:t>по</w:t>
      </w:r>
      <w:r>
        <w:t></w:t>
      </w:r>
      <w:r>
        <w:rPr>
          <w:rFonts w:hint="eastAsia"/>
        </w:rPr>
        <w:t>сравнению</w:t>
      </w:r>
      <w:r>
        <w:t></w:t>
      </w:r>
      <w:r>
        <w:rPr>
          <w:rFonts w:hint="eastAsia"/>
        </w:rPr>
        <w:t>с</w:t>
      </w:r>
      <w:r>
        <w:t></w:t>
      </w:r>
      <w:r>
        <w:rPr>
          <w:rFonts w:hint="eastAsia"/>
        </w:rPr>
        <w:t>хромо</w:t>
      </w:r>
      <w:r>
        <w:t></w:t>
      </w:r>
      <w:r>
        <w:rPr>
          <w:rFonts w:hint="eastAsia"/>
        </w:rPr>
        <w:t>никелевой</w:t>
      </w:r>
      <w:r>
        <w:t></w:t>
      </w:r>
      <w:r>
        <w:rPr>
          <w:rFonts w:hint="eastAsia"/>
        </w:rPr>
        <w:t>сталью</w:t>
      </w:r>
      <w:r>
        <w:t></w:t>
      </w:r>
    </w:p>
    <w:p w:rsidR="00B44328" w:rsidRDefault="00B44328" w:rsidP="00B44328">
      <w:r>
        <w:t></w:t>
      </w:r>
      <w:r>
        <w:tab/>
      </w:r>
      <w:r>
        <w:t></w:t>
      </w:r>
      <w:r>
        <w:rPr>
          <w:rFonts w:hint="eastAsia"/>
        </w:rPr>
        <w:t>Выявлено</w:t>
      </w:r>
      <w:r>
        <w:t></w:t>
      </w:r>
      <w:r>
        <w:t></w:t>
      </w:r>
      <w:r>
        <w:rPr>
          <w:rFonts w:hint="eastAsia"/>
        </w:rPr>
        <w:t>что</w:t>
      </w:r>
      <w:r>
        <w:t></w:t>
      </w:r>
      <w:r>
        <w:rPr>
          <w:rFonts w:hint="eastAsia"/>
        </w:rPr>
        <w:t>даже</w:t>
      </w:r>
      <w:r>
        <w:t></w:t>
      </w:r>
      <w:r>
        <w:rPr>
          <w:rFonts w:hint="eastAsia"/>
        </w:rPr>
        <w:t>небольшие</w:t>
      </w:r>
      <w:r>
        <w:t></w:t>
      </w:r>
      <w:r>
        <w:rPr>
          <w:rFonts w:hint="eastAsia"/>
        </w:rPr>
        <w:t>изменения</w:t>
      </w:r>
      <w:r>
        <w:t></w:t>
      </w:r>
      <w:r>
        <w:rPr>
          <w:rFonts w:hint="eastAsia"/>
        </w:rPr>
        <w:t>химического</w:t>
      </w:r>
      <w:r>
        <w:t></w:t>
      </w:r>
      <w:r>
        <w:rPr>
          <w:rFonts w:hint="eastAsia"/>
        </w:rPr>
        <w:t>состава</w:t>
      </w:r>
      <w:r>
        <w:t></w:t>
      </w:r>
      <w:r>
        <w:rPr>
          <w:rFonts w:hint="eastAsia"/>
        </w:rPr>
        <w:t>сталей</w:t>
      </w:r>
      <w:r>
        <w:t></w:t>
      </w:r>
      <w:r>
        <w:t></w:t>
      </w:r>
      <w:r>
        <w:t></w:t>
      </w:r>
      <w:r>
        <w:t></w:t>
      </w:r>
      <w:r>
        <w:rPr>
          <w:rFonts w:hint="eastAsia"/>
        </w:rPr>
        <w:t>Г</w:t>
      </w:r>
      <w:r>
        <w:t></w:t>
      </w:r>
      <w:r>
        <w:t></w:t>
      </w:r>
      <w:r>
        <w:rPr>
          <w:rFonts w:hint="eastAsia"/>
        </w:rPr>
        <w:t>Л</w:t>
      </w:r>
      <w:r>
        <w:t></w:t>
      </w:r>
      <w:r>
        <w:rPr>
          <w:rFonts w:hint="eastAsia"/>
        </w:rPr>
        <w:t>и</w:t>
      </w:r>
      <w:r>
        <w:t></w:t>
      </w:r>
      <w:r>
        <w:t></w:t>
      </w:r>
      <w:r>
        <w:t></w:t>
      </w:r>
      <w:r>
        <w:t></w:t>
      </w:r>
      <w:r>
        <w:t></w:t>
      </w:r>
      <w:r>
        <w:t></w:t>
      </w:r>
      <w:r>
        <w:t></w:t>
      </w:r>
      <w:r>
        <w:rPr>
          <w:rFonts w:hint="eastAsia"/>
        </w:rPr>
        <w:t>могут</w:t>
      </w:r>
      <w:r>
        <w:t></w:t>
      </w:r>
      <w:r>
        <w:rPr>
          <w:rFonts w:hint="eastAsia"/>
        </w:rPr>
        <w:t>привести</w:t>
      </w:r>
      <w:r>
        <w:t></w:t>
      </w:r>
      <w:r>
        <w:rPr>
          <w:rFonts w:hint="eastAsia"/>
        </w:rPr>
        <w:t>к</w:t>
      </w:r>
      <w:r>
        <w:t></w:t>
      </w:r>
      <w:r>
        <w:rPr>
          <w:rFonts w:hint="eastAsia"/>
        </w:rPr>
        <w:t>существенным</w:t>
      </w:r>
      <w:r>
        <w:t></w:t>
      </w:r>
      <w:r>
        <w:rPr>
          <w:rFonts w:hint="eastAsia"/>
        </w:rPr>
        <w:t>изменениям</w:t>
      </w:r>
      <w:r>
        <w:t></w:t>
      </w:r>
      <w:r>
        <w:rPr>
          <w:rFonts w:hint="eastAsia"/>
        </w:rPr>
        <w:t>в</w:t>
      </w:r>
      <w:r>
        <w:t></w:t>
      </w:r>
      <w:r>
        <w:rPr>
          <w:rFonts w:hint="eastAsia"/>
        </w:rPr>
        <w:t>фазовом</w:t>
      </w:r>
      <w:r>
        <w:t></w:t>
      </w:r>
      <w:r>
        <w:rPr>
          <w:rFonts w:hint="eastAsia"/>
        </w:rPr>
        <w:t>составе</w:t>
      </w:r>
      <w:r>
        <w:t></w:t>
      </w:r>
      <w:r>
        <w:rPr>
          <w:rFonts w:hint="eastAsia"/>
        </w:rPr>
        <w:t>исследуемых</w:t>
      </w:r>
      <w:r>
        <w:t></w:t>
      </w:r>
      <w:r>
        <w:rPr>
          <w:rFonts w:hint="eastAsia"/>
        </w:rPr>
        <w:lastRenderedPageBreak/>
        <w:t>образцов</w:t>
      </w:r>
      <w:r>
        <w:t></w:t>
      </w:r>
      <w:r>
        <w:t></w:t>
      </w:r>
      <w:r>
        <w:rPr>
          <w:rFonts w:hint="eastAsia"/>
        </w:rPr>
        <w:t>По</w:t>
      </w:r>
      <w:r>
        <w:t></w:t>
      </w:r>
      <w:r>
        <w:rPr>
          <w:rFonts w:hint="eastAsia"/>
        </w:rPr>
        <w:t>мере</w:t>
      </w:r>
      <w:r>
        <w:t></w:t>
      </w:r>
      <w:r>
        <w:rPr>
          <w:rFonts w:hint="eastAsia"/>
        </w:rPr>
        <w:t>увеличения</w:t>
      </w:r>
      <w:r>
        <w:t></w:t>
      </w:r>
      <w:r>
        <w:t></w:t>
      </w:r>
      <w:r>
        <w:rPr>
          <w:rFonts w:hint="eastAsia"/>
        </w:rPr>
        <w:t>более</w:t>
      </w:r>
      <w:r>
        <w:t></w:t>
      </w:r>
      <w:r>
        <w:t></w:t>
      </w:r>
      <w:r>
        <w:t></w:t>
      </w:r>
      <w:r>
        <w:t></w:t>
      </w:r>
      <w:r>
        <w:rPr>
          <w:rFonts w:hint="eastAsia"/>
        </w:rPr>
        <w:t>вес</w:t>
      </w:r>
      <w:r>
        <w:t></w:t>
      </w:r>
      <w:r>
        <w:t></w:t>
      </w:r>
      <w:r>
        <w:t></w:t>
      </w:r>
      <w:r>
        <w:t></w:t>
      </w:r>
      <w:r>
        <w:rPr>
          <w:rFonts w:hint="eastAsia"/>
        </w:rPr>
        <w:t>содержания</w:t>
      </w:r>
      <w:r>
        <w:t></w:t>
      </w:r>
      <w:r>
        <w:rPr>
          <w:rFonts w:hint="eastAsia"/>
        </w:rPr>
        <w:t>Мп</w:t>
      </w:r>
      <w:r>
        <w:t></w:t>
      </w:r>
      <w:r>
        <w:rPr>
          <w:rFonts w:hint="eastAsia"/>
        </w:rPr>
        <w:t>в</w:t>
      </w:r>
      <w:r>
        <w:t></w:t>
      </w:r>
      <w:r>
        <w:rPr>
          <w:rFonts w:hint="eastAsia"/>
        </w:rPr>
        <w:t>стали</w:t>
      </w:r>
      <w:r>
        <w:t></w:t>
      </w:r>
      <w:r>
        <w:t></w:t>
      </w:r>
      <w:r>
        <w:t></w:t>
      </w:r>
      <w:r>
        <w:t></w:t>
      </w:r>
      <w:r>
        <w:rPr>
          <w:rFonts w:hint="eastAsia"/>
        </w:rPr>
        <w:t>Г</w:t>
      </w:r>
      <w:r>
        <w:t></w:t>
      </w:r>
      <w:r>
        <w:t></w:t>
      </w:r>
      <w:r>
        <w:rPr>
          <w:rFonts w:hint="eastAsia"/>
        </w:rPr>
        <w:t>Л</w:t>
      </w:r>
      <w:r>
        <w:t></w:t>
      </w:r>
      <w:r>
        <w:rPr>
          <w:rFonts w:hint="eastAsia"/>
        </w:rPr>
        <w:t>проявляется</w:t>
      </w:r>
      <w:r>
        <w:t></w:t>
      </w:r>
      <w:r>
        <w:rPr>
          <w:rFonts w:hint="eastAsia"/>
        </w:rPr>
        <w:t>склонность</w:t>
      </w:r>
      <w:r>
        <w:t></w:t>
      </w:r>
      <w:r>
        <w:rPr>
          <w:rFonts w:hint="eastAsia"/>
        </w:rPr>
        <w:t>к</w:t>
      </w:r>
      <w:r>
        <w:t></w:t>
      </w:r>
      <w:r>
        <w:rPr>
          <w:rFonts w:hint="eastAsia"/>
        </w:rPr>
        <w:t>хрупкому</w:t>
      </w:r>
      <w:r>
        <w:t></w:t>
      </w:r>
      <w:r>
        <w:rPr>
          <w:rFonts w:hint="eastAsia"/>
        </w:rPr>
        <w:t>разрушению</w:t>
      </w:r>
      <w:r>
        <w:t></w:t>
      </w:r>
      <w:r>
        <w:rPr>
          <w:rFonts w:hint="eastAsia"/>
        </w:rPr>
        <w:t>за</w:t>
      </w:r>
      <w:r>
        <w:t></w:t>
      </w:r>
      <w:r>
        <w:rPr>
          <w:rFonts w:hint="eastAsia"/>
        </w:rPr>
        <w:t>счет</w:t>
      </w:r>
      <w:r>
        <w:t></w:t>
      </w:r>
      <w:r>
        <w:rPr>
          <w:rFonts w:hint="eastAsia"/>
        </w:rPr>
        <w:t>формирования</w:t>
      </w:r>
      <w:r>
        <w:t></w:t>
      </w:r>
      <w:r>
        <w:rPr>
          <w:rFonts w:hint="eastAsia"/>
        </w:rPr>
        <w:t>карбидов</w:t>
      </w:r>
      <w:r>
        <w:t></w:t>
      </w:r>
      <w:r>
        <w:rPr>
          <w:rFonts w:hint="eastAsia"/>
        </w:rPr>
        <w:t>марганца</w:t>
      </w:r>
      <w:r>
        <w:t></w:t>
      </w:r>
      <w:r>
        <w:rPr>
          <w:rFonts w:hint="eastAsia"/>
        </w:rPr>
        <w:t>и</w:t>
      </w:r>
      <w:r>
        <w:t></w:t>
      </w:r>
      <w:r>
        <w:rPr>
          <w:rFonts w:hint="eastAsia"/>
        </w:rPr>
        <w:t>мартенситного</w:t>
      </w:r>
      <w:r>
        <w:t></w:t>
      </w:r>
      <w:r>
        <w:rPr>
          <w:rFonts w:hint="eastAsia"/>
        </w:rPr>
        <w:t>превращения</w:t>
      </w:r>
      <w:r>
        <w:t></w:t>
      </w:r>
      <w:r>
        <w:t></w:t>
      </w:r>
      <w:r>
        <w:rPr>
          <w:rFonts w:hint="eastAsia"/>
        </w:rPr>
        <w:t>а</w:t>
      </w:r>
      <w:r>
        <w:t></w:t>
      </w:r>
      <w:r>
        <w:rPr>
          <w:rFonts w:hint="eastAsia"/>
        </w:rPr>
        <w:t>содержание</w:t>
      </w:r>
      <w:r>
        <w:t></w:t>
      </w:r>
      <w:r>
        <w:rPr>
          <w:rFonts w:hint="eastAsia"/>
        </w:rPr>
        <w:t>Си</w:t>
      </w:r>
      <w:r>
        <w:t></w:t>
      </w:r>
      <w:r>
        <w:rPr>
          <w:rFonts w:hint="eastAsia"/>
        </w:rPr>
        <w:t>более</w:t>
      </w:r>
      <w:r>
        <w:t></w:t>
      </w:r>
      <w:r>
        <w:t></w:t>
      </w:r>
      <w:r>
        <w:t></w:t>
      </w:r>
      <w:r>
        <w:t></w:t>
      </w:r>
      <w:r>
        <w:t></w:t>
      </w:r>
      <w:r>
        <w:rPr>
          <w:rFonts w:hint="eastAsia"/>
        </w:rPr>
        <w:t>вес</w:t>
      </w:r>
      <w:r>
        <w:t></w:t>
      </w:r>
      <w:r>
        <w:t></w:t>
      </w:r>
      <w:r>
        <w:t></w:t>
      </w:r>
      <w:r>
        <w:t></w:t>
      </w:r>
      <w:r>
        <w:rPr>
          <w:rFonts w:hint="eastAsia"/>
        </w:rPr>
        <w:t>в</w:t>
      </w:r>
      <w:r>
        <w:t></w:t>
      </w:r>
      <w:r>
        <w:rPr>
          <w:rFonts w:hint="eastAsia"/>
        </w:rPr>
        <w:t>стали</w:t>
      </w:r>
      <w:r>
        <w:t></w:t>
      </w:r>
      <w:r>
        <w:t></w:t>
      </w:r>
      <w:r>
        <w:t></w:t>
      </w:r>
      <w:r>
        <w:t></w:t>
      </w:r>
      <w:r>
        <w:t></w:t>
      </w:r>
      <w:r>
        <w:t></w:t>
      </w:r>
      <w:r>
        <w:t></w:t>
      </w:r>
      <w:r>
        <w:rPr>
          <w:rFonts w:hint="eastAsia"/>
        </w:rPr>
        <w:t>является</w:t>
      </w:r>
      <w:r>
        <w:t></w:t>
      </w:r>
      <w:r>
        <w:rPr>
          <w:rFonts w:hint="eastAsia"/>
        </w:rPr>
        <w:t>причиной</w:t>
      </w:r>
      <w:r>
        <w:t></w:t>
      </w:r>
      <w:r>
        <w:rPr>
          <w:rFonts w:hint="eastAsia"/>
        </w:rPr>
        <w:t>ее</w:t>
      </w:r>
      <w:r>
        <w:t></w:t>
      </w:r>
      <w:r>
        <w:rPr>
          <w:rFonts w:hint="eastAsia"/>
        </w:rPr>
        <w:t>охрупчивания</w:t>
      </w:r>
      <w:r>
        <w:t></w:t>
      </w:r>
    </w:p>
    <w:p w:rsidR="00B44328" w:rsidRDefault="00B44328" w:rsidP="00B44328">
      <w:r>
        <w:t></w:t>
      </w:r>
      <w:r>
        <w:t></w:t>
      </w:r>
      <w:r>
        <w:tab/>
      </w:r>
      <w:r>
        <w:rPr>
          <w:rFonts w:hint="eastAsia"/>
        </w:rPr>
        <w:t>Л</w:t>
      </w:r>
    </w:p>
    <w:p w:rsidR="00B44328" w:rsidRPr="00B44328" w:rsidRDefault="00B44328" w:rsidP="00B44328">
      <w:r>
        <w:t></w:t>
      </w:r>
      <w:r>
        <w:t></w:t>
      </w:r>
      <w:r>
        <w:rPr>
          <w:rFonts w:hint="eastAsia"/>
        </w:rPr>
        <w:t>Показано</w:t>
      </w:r>
      <w:r>
        <w:t></w:t>
      </w:r>
      <w:r>
        <w:t></w:t>
      </w:r>
      <w:r>
        <w:rPr>
          <w:rFonts w:hint="eastAsia"/>
        </w:rPr>
        <w:t>что</w:t>
      </w:r>
      <w:r>
        <w:t></w:t>
      </w:r>
      <w:r>
        <w:rPr>
          <w:rFonts w:hint="eastAsia"/>
        </w:rPr>
        <w:t>электронное</w:t>
      </w:r>
      <w:r>
        <w:t></w:t>
      </w:r>
      <w:r>
        <w:rPr>
          <w:rFonts w:hint="eastAsia"/>
        </w:rPr>
        <w:t>облучение</w:t>
      </w:r>
      <w:r>
        <w:t></w:t>
      </w:r>
      <w:r>
        <w:t></w:t>
      </w:r>
      <w:r>
        <w:rPr>
          <w:rFonts w:hint="eastAsia"/>
        </w:rPr>
        <w:t>Е</w:t>
      </w:r>
      <w:r>
        <w:t></w:t>
      </w:r>
      <w:r>
        <w:t></w:t>
      </w:r>
      <w:r>
        <w:rPr>
          <w:rFonts w:hint="eastAsia"/>
        </w:rPr>
        <w:t>МэВ</w:t>
      </w:r>
      <w:r>
        <w:t></w:t>
      </w:r>
      <w:r>
        <w:t></w:t>
      </w:r>
      <w:r>
        <w:rPr>
          <w:rFonts w:hint="eastAsia"/>
        </w:rPr>
        <w:t>Ф</w:t>
      </w:r>
      <w:r>
        <w:t></w:t>
      </w:r>
      <w:r>
        <w:t></w:t>
      </w:r>
      <w:r>
        <w:t></w:t>
      </w:r>
      <w:r>
        <w:t></w:t>
      </w:r>
      <w:r>
        <w:rPr>
          <w:rFonts w:hint="eastAsia"/>
        </w:rPr>
        <w:t>е</w:t>
      </w:r>
      <w:r>
        <w:t></w:t>
      </w:r>
      <w:r>
        <w:rPr>
          <w:rFonts w:hint="eastAsia"/>
        </w:rPr>
        <w:t>см</w:t>
      </w:r>
      <w:r>
        <w:t></w:t>
      </w:r>
      <w:r>
        <w:t></w:t>
      </w:r>
      <w:r>
        <w:t></w:t>
      </w:r>
      <w:r>
        <w:rPr>
          <w:rFonts w:hint="eastAsia"/>
        </w:rPr>
        <w:t>образцов</w:t>
      </w:r>
      <w:r>
        <w:t></w:t>
      </w:r>
      <w:r>
        <w:rPr>
          <w:rFonts w:hint="eastAsia"/>
        </w:rPr>
        <w:t>сплава</w:t>
      </w:r>
      <w:r>
        <w:t></w:t>
      </w:r>
      <w:r>
        <w:t></w:t>
      </w:r>
      <w:r>
        <w:t></w:t>
      </w:r>
      <w:r>
        <w:rPr>
          <w:rFonts w:hint="eastAsia"/>
        </w:rPr>
        <w:t>НХТЮ</w:t>
      </w:r>
      <w:r>
        <w:t></w:t>
      </w:r>
      <w:r>
        <w:rPr>
          <w:rFonts w:hint="eastAsia"/>
        </w:rPr>
        <w:t>приводит</w:t>
      </w:r>
      <w:r>
        <w:t></w:t>
      </w:r>
      <w:r>
        <w:rPr>
          <w:rFonts w:hint="eastAsia"/>
        </w:rPr>
        <w:t>к</w:t>
      </w:r>
      <w:r>
        <w:t></w:t>
      </w:r>
      <w:r>
        <w:rPr>
          <w:rFonts w:hint="eastAsia"/>
        </w:rPr>
        <w:t>снижению</w:t>
      </w:r>
      <w:r>
        <w:t></w:t>
      </w:r>
      <w:r>
        <w:rPr>
          <w:rFonts w:hint="eastAsia"/>
        </w:rPr>
        <w:t>концентрации</w:t>
      </w:r>
      <w:r>
        <w:t></w:t>
      </w:r>
      <w:r>
        <w:rPr>
          <w:rFonts w:hint="eastAsia"/>
        </w:rPr>
        <w:t>ДУ</w:t>
      </w:r>
      <w:r>
        <w:t></w:t>
      </w:r>
      <w:r>
        <w:rPr>
          <w:rFonts w:hint="eastAsia"/>
        </w:rPr>
        <w:t>в</w:t>
      </w:r>
      <w:r>
        <w:t></w:t>
      </w:r>
      <w:r>
        <w:rPr>
          <w:rFonts w:hint="eastAsia"/>
        </w:rPr>
        <w:t>закаленном</w:t>
      </w:r>
      <w:r>
        <w:t></w:t>
      </w:r>
      <w:r>
        <w:rPr>
          <w:rFonts w:hint="eastAsia"/>
        </w:rPr>
        <w:t>материале</w:t>
      </w:r>
      <w:r>
        <w:t></w:t>
      </w:r>
      <w:r>
        <w:t></w:t>
      </w:r>
      <w:r>
        <w:rPr>
          <w:rFonts w:hint="eastAsia"/>
        </w:rPr>
        <w:t>что</w:t>
      </w:r>
      <w:r>
        <w:t></w:t>
      </w:r>
      <w:r>
        <w:rPr>
          <w:rFonts w:hint="eastAsia"/>
        </w:rPr>
        <w:t>проявляется</w:t>
      </w:r>
      <w:r>
        <w:t></w:t>
      </w:r>
      <w:r>
        <w:rPr>
          <w:rFonts w:hint="eastAsia"/>
        </w:rPr>
        <w:t>в</w:t>
      </w:r>
      <w:r>
        <w:t></w:t>
      </w:r>
      <w:r>
        <w:rPr>
          <w:rFonts w:hint="eastAsia"/>
        </w:rPr>
        <w:t>снижении</w:t>
      </w:r>
      <w:r>
        <w:t></w:t>
      </w:r>
      <w:r>
        <w:rPr>
          <w:rFonts w:hint="eastAsia"/>
        </w:rPr>
        <w:t>пластичности</w:t>
      </w:r>
      <w:r>
        <w:t></w:t>
      </w:r>
      <w:r>
        <w:rPr>
          <w:rFonts w:hint="eastAsia"/>
        </w:rPr>
        <w:t>и</w:t>
      </w:r>
      <w:r>
        <w:t></w:t>
      </w:r>
      <w:r>
        <w:rPr>
          <w:rFonts w:hint="eastAsia"/>
        </w:rPr>
        <w:t>увеличении</w:t>
      </w:r>
      <w:r>
        <w:t></w:t>
      </w:r>
      <w:r>
        <w:rPr>
          <w:rFonts w:hint="eastAsia"/>
        </w:rPr>
        <w:t>прочности</w:t>
      </w:r>
      <w:r>
        <w:t></w:t>
      </w:r>
      <w:r>
        <w:t></w:t>
      </w:r>
      <w:r>
        <w:rPr>
          <w:rFonts w:hint="eastAsia"/>
        </w:rPr>
        <w:t>радиационное</w:t>
      </w:r>
      <w:r>
        <w:t></w:t>
      </w:r>
      <w:r>
        <w:rPr>
          <w:rFonts w:hint="eastAsia"/>
        </w:rPr>
        <w:t>упрочнение</w:t>
      </w:r>
      <w:r>
        <w:t></w:t>
      </w:r>
      <w:r>
        <w:t></w:t>
      </w:r>
      <w:r>
        <w:rPr>
          <w:rFonts w:hint="eastAsia"/>
        </w:rPr>
        <w:t>образцов</w:t>
      </w:r>
      <w:r>
        <w:t></w:t>
      </w:r>
      <w:r>
        <w:t></w:t>
      </w:r>
      <w:r>
        <w:rPr>
          <w:rFonts w:hint="eastAsia"/>
        </w:rPr>
        <w:t>Облучение</w:t>
      </w:r>
      <w:r>
        <w:t></w:t>
      </w:r>
      <w:r>
        <w:rPr>
          <w:rFonts w:hint="eastAsia"/>
        </w:rPr>
        <w:t>закаленных</w:t>
      </w:r>
      <w:r>
        <w:t></w:t>
      </w:r>
      <w:r>
        <w:t></w:t>
      </w:r>
      <w:r>
        <w:rPr>
          <w:rFonts w:hint="eastAsia"/>
        </w:rPr>
        <w:t>прокатанных</w:t>
      </w:r>
      <w:r>
        <w:t></w:t>
      </w:r>
      <w:r>
        <w:t></w:t>
      </w:r>
      <w:r>
        <w:rPr>
          <w:rFonts w:hint="eastAsia"/>
        </w:rPr>
        <w:t>є</w:t>
      </w:r>
      <w:r>
        <w:t></w:t>
      </w:r>
      <w:r>
        <w:t></w:t>
      </w:r>
      <w:r>
        <w:t></w:t>
      </w:r>
      <w:r>
        <w:t></w:t>
      </w:r>
      <w:r>
        <w:t></w:t>
      </w:r>
      <w:r>
        <w:t></w:t>
      </w:r>
      <w:r>
        <w:rPr>
          <w:rFonts w:hint="eastAsia"/>
        </w:rPr>
        <w:t>и</w:t>
      </w:r>
      <w:r>
        <w:t></w:t>
      </w:r>
      <w:r>
        <w:rPr>
          <w:rFonts w:hint="eastAsia"/>
        </w:rPr>
        <w:t>состаренных</w:t>
      </w:r>
      <w:r>
        <w:t></w:t>
      </w:r>
      <w:r>
        <w:rPr>
          <w:rFonts w:hint="eastAsia"/>
        </w:rPr>
        <w:t>при</w:t>
      </w:r>
      <w:r>
        <w:t></w:t>
      </w:r>
      <w:r>
        <w:t></w:t>
      </w:r>
      <w:r>
        <w:t></w:t>
      </w:r>
      <w:r>
        <w:t></w:t>
      </w:r>
      <w:r>
        <w:rPr>
          <w:rFonts w:hint="eastAsia"/>
        </w:rPr>
        <w:t>°С</w:t>
      </w:r>
      <w:r>
        <w:t></w:t>
      </w:r>
      <w:r>
        <w:t></w:t>
      </w:r>
      <w:r>
        <w:rPr>
          <w:rFonts w:hint="eastAsia"/>
        </w:rPr>
        <w:t>в</w:t>
      </w:r>
      <w:r>
        <w:t></w:t>
      </w:r>
      <w:r>
        <w:rPr>
          <w:rFonts w:hint="eastAsia"/>
        </w:rPr>
        <w:t>течение</w:t>
      </w:r>
      <w:r>
        <w:t></w:t>
      </w:r>
      <w:r>
        <w:rPr>
          <w:rFonts w:hint="eastAsia"/>
        </w:rPr>
        <w:t>Юминут</w:t>
      </w:r>
      <w:r>
        <w:t></w:t>
      </w:r>
      <w:r>
        <w:rPr>
          <w:rFonts w:hint="eastAsia"/>
        </w:rPr>
        <w:t>и</w:t>
      </w:r>
      <w:r>
        <w:t></w:t>
      </w:r>
      <w:r>
        <w:t></w:t>
      </w:r>
      <w:r>
        <w:t></w:t>
      </w:r>
      <w:r>
        <w:rPr>
          <w:rFonts w:hint="eastAsia"/>
        </w:rPr>
        <w:t>часа</w:t>
      </w:r>
      <w:r>
        <w:t></w:t>
      </w:r>
      <w:r>
        <w:rPr>
          <w:rFonts w:hint="eastAsia"/>
        </w:rPr>
        <w:t>образцов</w:t>
      </w:r>
      <w:r>
        <w:t></w:t>
      </w:r>
      <w:r>
        <w:rPr>
          <w:rFonts w:hint="eastAsia"/>
        </w:rPr>
        <w:t>приводит</w:t>
      </w:r>
      <w:r>
        <w:t></w:t>
      </w:r>
      <w:r>
        <w:rPr>
          <w:rFonts w:hint="eastAsia"/>
        </w:rPr>
        <w:t>к</w:t>
      </w:r>
      <w:r>
        <w:t></w:t>
      </w:r>
      <w:r>
        <w:rPr>
          <w:rFonts w:hint="eastAsia"/>
        </w:rPr>
        <w:t>ускорению</w:t>
      </w:r>
      <w:r>
        <w:t></w:t>
      </w:r>
      <w:r>
        <w:rPr>
          <w:rFonts w:hint="eastAsia"/>
        </w:rPr>
        <w:t>выделений</w:t>
      </w:r>
      <w:r>
        <w:t></w:t>
      </w:r>
      <w:r>
        <w:rPr>
          <w:rFonts w:hint="eastAsia"/>
        </w:rPr>
        <w:t>частиц</w:t>
      </w:r>
      <w:r>
        <w:t></w:t>
      </w:r>
      <w:r>
        <w:rPr>
          <w:rFonts w:hint="eastAsia"/>
        </w:rPr>
        <w:t>г</w:t>
      </w:r>
      <w:r>
        <w:t></w:t>
      </w:r>
      <w:r>
        <w:t></w:t>
      </w:r>
      <w:r>
        <w:t></w:t>
      </w:r>
      <w:r>
        <w:t></w:t>
      </w:r>
      <w:r>
        <w:rPr>
          <w:rFonts w:hint="eastAsia"/>
        </w:rPr>
        <w:t>фазы</w:t>
      </w:r>
      <w:r>
        <w:t></w:t>
      </w:r>
      <w:r>
        <w:rPr>
          <w:rFonts w:hint="eastAsia"/>
        </w:rPr>
        <w:t>в</w:t>
      </w:r>
      <w:r>
        <w:t></w:t>
      </w:r>
      <w:r>
        <w:rPr>
          <w:rFonts w:hint="eastAsia"/>
        </w:rPr>
        <w:t>у</w:t>
      </w:r>
      <w:r>
        <w:t></w:t>
      </w:r>
      <w:r>
        <w:rPr>
          <w:rFonts w:hint="eastAsia"/>
        </w:rPr>
        <w:t>зерне</w:t>
      </w:r>
      <w:r>
        <w:t></w:t>
      </w:r>
      <w:r>
        <w:t></w:t>
      </w:r>
      <w:r>
        <w:rPr>
          <w:rFonts w:hint="eastAsia"/>
        </w:rPr>
        <w:t>сопровождающемуся</w:t>
      </w:r>
      <w:r>
        <w:t></w:t>
      </w:r>
      <w:r>
        <w:rPr>
          <w:rFonts w:hint="eastAsia"/>
        </w:rPr>
        <w:t>повышением</w:t>
      </w:r>
      <w:r>
        <w:t></w:t>
      </w:r>
      <w:r>
        <w:rPr>
          <w:rFonts w:hint="eastAsia"/>
        </w:rPr>
        <w:t>пластичности</w:t>
      </w:r>
      <w:r>
        <w:t></w:t>
      </w:r>
      <w:r>
        <w:rPr>
          <w:rFonts w:hint="eastAsia"/>
        </w:rPr>
        <w:t>облученного</w:t>
      </w:r>
      <w:r>
        <w:t></w:t>
      </w:r>
      <w:r>
        <w:rPr>
          <w:rFonts w:hint="eastAsia"/>
        </w:rPr>
        <w:t>материала</w:t>
      </w:r>
      <w:r>
        <w:t></w:t>
      </w:r>
      <w:r>
        <w:rPr>
          <w:rFonts w:hint="eastAsia"/>
        </w:rPr>
        <w:t>с</w:t>
      </w:r>
      <w:r>
        <w:t></w:t>
      </w:r>
      <w:r>
        <w:rPr>
          <w:rFonts w:hint="eastAsia"/>
        </w:rPr>
        <w:t>сохранением</w:t>
      </w:r>
      <w:r>
        <w:t></w:t>
      </w:r>
      <w:r>
        <w:rPr>
          <w:rFonts w:hint="eastAsia"/>
        </w:rPr>
        <w:t>прочности</w:t>
      </w:r>
      <w:bookmarkStart w:id="0" w:name="_GoBack"/>
      <w:bookmarkEnd w:id="0"/>
    </w:p>
    <w:sectPr w:rsidR="00B44328" w:rsidRPr="00B4432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7EA" w:rsidRDefault="00CF67EA">
      <w:pPr>
        <w:spacing w:after="0" w:line="240" w:lineRule="auto"/>
      </w:pPr>
      <w:r>
        <w:separator/>
      </w:r>
    </w:p>
  </w:endnote>
  <w:endnote w:type="continuationSeparator" w:id="0">
    <w:p w:rsidR="00CF67EA" w:rsidRDefault="00CF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7EA" w:rsidRDefault="00CF67EA"/>
    <w:p w:rsidR="00CF67EA" w:rsidRDefault="00CF67EA"/>
    <w:p w:rsidR="00CF67EA" w:rsidRDefault="00CF67EA"/>
    <w:p w:rsidR="00CF67EA" w:rsidRDefault="00CF67EA"/>
    <w:p w:rsidR="00CF67EA" w:rsidRDefault="00CF67EA"/>
    <w:p w:rsidR="00CF67EA" w:rsidRDefault="00CF67EA"/>
    <w:p w:rsidR="00CF67EA" w:rsidRDefault="00CF67E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EA" w:rsidRDefault="00CF6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F67EA" w:rsidRDefault="00CF6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F67EA" w:rsidRDefault="00CF67EA"/>
    <w:p w:rsidR="00CF67EA" w:rsidRDefault="00CF67EA"/>
    <w:p w:rsidR="00CF67EA" w:rsidRDefault="00CF67E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EA" w:rsidRDefault="00CF67EA"/>
                          <w:p w:rsidR="00CF67EA" w:rsidRDefault="00CF67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F67EA" w:rsidRDefault="00CF67EA"/>
                    <w:p w:rsidR="00CF67EA" w:rsidRDefault="00CF67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F67EA" w:rsidRDefault="00CF67EA"/>
    <w:p w:rsidR="00CF67EA" w:rsidRDefault="00CF67EA">
      <w:pPr>
        <w:rPr>
          <w:sz w:val="2"/>
          <w:szCs w:val="2"/>
        </w:rPr>
      </w:pPr>
    </w:p>
    <w:p w:rsidR="00CF67EA" w:rsidRDefault="00CF67EA"/>
    <w:p w:rsidR="00CF67EA" w:rsidRDefault="00CF67EA">
      <w:pPr>
        <w:spacing w:after="0" w:line="240" w:lineRule="auto"/>
      </w:pPr>
    </w:p>
  </w:footnote>
  <w:footnote w:type="continuationSeparator" w:id="0">
    <w:p w:rsidR="00CF67EA" w:rsidRDefault="00CF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7EA"/>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CCAA0-BA29-4BA5-BC48-E8EC87BE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5695</TotalTime>
  <Pages>4</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29</cp:revision>
  <cp:lastPrinted>2009-02-06T05:36:00Z</cp:lastPrinted>
  <dcterms:created xsi:type="dcterms:W3CDTF">2023-06-28T14:56:00Z</dcterms:created>
  <dcterms:modified xsi:type="dcterms:W3CDTF">2023-07-05T08:33:00Z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