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FCED" w14:textId="2D0F36C2" w:rsidR="00FE7910" w:rsidRDefault="00153960" w:rsidP="00153960">
      <w:r w:rsidRPr="00153960">
        <w:rPr>
          <w:rFonts w:hint="eastAsia"/>
        </w:rPr>
        <w:t>Клиника</w:t>
      </w:r>
      <w:r w:rsidRPr="00153960">
        <w:t xml:space="preserve">, </w:t>
      </w:r>
      <w:r w:rsidRPr="00153960">
        <w:rPr>
          <w:rFonts w:hint="eastAsia"/>
        </w:rPr>
        <w:t>диагностика</w:t>
      </w:r>
      <w:r w:rsidRPr="00153960">
        <w:t xml:space="preserve"> </w:t>
      </w:r>
      <w:r w:rsidRPr="00153960">
        <w:rPr>
          <w:rFonts w:hint="eastAsia"/>
        </w:rPr>
        <w:t>и</w:t>
      </w:r>
      <w:r w:rsidRPr="00153960">
        <w:t xml:space="preserve"> </w:t>
      </w:r>
      <w:r w:rsidRPr="00153960">
        <w:rPr>
          <w:rFonts w:hint="eastAsia"/>
        </w:rPr>
        <w:t>комплексное</w:t>
      </w:r>
      <w:r w:rsidRPr="00153960">
        <w:t xml:space="preserve"> </w:t>
      </w:r>
      <w:r w:rsidRPr="00153960">
        <w:rPr>
          <w:rFonts w:hint="eastAsia"/>
        </w:rPr>
        <w:t>лечение</w:t>
      </w:r>
      <w:r w:rsidRPr="00153960">
        <w:t xml:space="preserve"> </w:t>
      </w:r>
      <w:r w:rsidRPr="00153960">
        <w:rPr>
          <w:rFonts w:hint="eastAsia"/>
        </w:rPr>
        <w:t>осложненных</w:t>
      </w:r>
      <w:r w:rsidRPr="00153960">
        <w:t xml:space="preserve"> </w:t>
      </w:r>
      <w:r w:rsidRPr="00153960">
        <w:rPr>
          <w:rFonts w:hint="eastAsia"/>
        </w:rPr>
        <w:t>форм</w:t>
      </w:r>
      <w:r w:rsidRPr="00153960">
        <w:t xml:space="preserve"> </w:t>
      </w:r>
      <w:r w:rsidRPr="00153960">
        <w:rPr>
          <w:rFonts w:hint="eastAsia"/>
        </w:rPr>
        <w:t>гастроэзофагеальной</w:t>
      </w:r>
      <w:r w:rsidRPr="00153960">
        <w:t xml:space="preserve"> </w:t>
      </w:r>
      <w:r w:rsidRPr="00153960">
        <w:rPr>
          <w:rFonts w:hint="eastAsia"/>
        </w:rPr>
        <w:t>рефлюксной</w:t>
      </w:r>
      <w:r w:rsidRPr="00153960">
        <w:t xml:space="preserve"> </w:t>
      </w:r>
      <w:r w:rsidRPr="00153960">
        <w:rPr>
          <w:rFonts w:hint="eastAsia"/>
        </w:rPr>
        <w:t>болезни</w:t>
      </w:r>
      <w:r>
        <w:t xml:space="preserve"> </w:t>
      </w:r>
      <w:r w:rsidRPr="00153960">
        <w:rPr>
          <w:rFonts w:hint="eastAsia"/>
        </w:rPr>
        <w:t>Морошек</w:t>
      </w:r>
      <w:r w:rsidRPr="00153960">
        <w:t xml:space="preserve"> </w:t>
      </w:r>
      <w:r w:rsidRPr="00153960">
        <w:rPr>
          <w:rFonts w:hint="eastAsia"/>
        </w:rPr>
        <w:t>Антон</w:t>
      </w:r>
      <w:r w:rsidRPr="00153960">
        <w:t xml:space="preserve"> </w:t>
      </w:r>
      <w:r w:rsidRPr="00153960">
        <w:rPr>
          <w:rFonts w:hint="eastAsia"/>
        </w:rPr>
        <w:t>Александрович</w:t>
      </w:r>
    </w:p>
    <w:p w14:paraId="0E403582" w14:textId="77777777" w:rsidR="00153960" w:rsidRDefault="00153960" w:rsidP="00153960">
      <w:r>
        <w:rPr>
          <w:rFonts w:hint="eastAsia"/>
        </w:rPr>
        <w:t>ОГЛАВЛЕНИЕ</w:t>
      </w:r>
      <w:r>
        <w:t xml:space="preserve"> </w:t>
      </w:r>
      <w:r>
        <w:rPr>
          <w:rFonts w:hint="eastAsia"/>
        </w:rPr>
        <w:t>ДИССЕРТАЦИИ</w:t>
      </w:r>
    </w:p>
    <w:p w14:paraId="50517938" w14:textId="77777777" w:rsidR="00153960" w:rsidRDefault="00153960" w:rsidP="00153960">
      <w:r>
        <w:rPr>
          <w:rFonts w:hint="eastAsia"/>
        </w:rPr>
        <w:t>доктор</w:t>
      </w:r>
      <w:r>
        <w:t xml:space="preserve"> </w:t>
      </w:r>
      <w:r>
        <w:rPr>
          <w:rFonts w:hint="eastAsia"/>
        </w:rPr>
        <w:t>наук</w:t>
      </w:r>
      <w:r>
        <w:t xml:space="preserve"> </w:t>
      </w:r>
      <w:r>
        <w:rPr>
          <w:rFonts w:hint="eastAsia"/>
        </w:rPr>
        <w:t>Морошек</w:t>
      </w:r>
      <w:r>
        <w:t xml:space="preserve"> </w:t>
      </w:r>
      <w:r>
        <w:rPr>
          <w:rFonts w:hint="eastAsia"/>
        </w:rPr>
        <w:t>Антон</w:t>
      </w:r>
      <w:r>
        <w:t xml:space="preserve"> </w:t>
      </w:r>
      <w:r>
        <w:rPr>
          <w:rFonts w:hint="eastAsia"/>
        </w:rPr>
        <w:t>Александрович</w:t>
      </w:r>
    </w:p>
    <w:p w14:paraId="60A42DA3" w14:textId="77777777" w:rsidR="00153960" w:rsidRDefault="00153960" w:rsidP="00153960">
      <w:r>
        <w:rPr>
          <w:rFonts w:hint="eastAsia"/>
        </w:rPr>
        <w:t>ОГЛАВЛЕНИЕ</w:t>
      </w:r>
    </w:p>
    <w:p w14:paraId="1577AD52" w14:textId="77777777" w:rsidR="00153960" w:rsidRDefault="00153960" w:rsidP="00153960"/>
    <w:p w14:paraId="2B40D3DE" w14:textId="77777777" w:rsidR="00153960" w:rsidRDefault="00153960" w:rsidP="00153960">
      <w:r>
        <w:rPr>
          <w:rFonts w:hint="eastAsia"/>
        </w:rPr>
        <w:t>Стр</w:t>
      </w:r>
      <w:r>
        <w:t>.</w:t>
      </w:r>
    </w:p>
    <w:p w14:paraId="710CC483" w14:textId="77777777" w:rsidR="00153960" w:rsidRDefault="00153960" w:rsidP="00153960"/>
    <w:p w14:paraId="11DBBFC4" w14:textId="77777777" w:rsidR="00153960" w:rsidRDefault="00153960" w:rsidP="00153960">
      <w:r>
        <w:rPr>
          <w:rFonts w:hint="eastAsia"/>
        </w:rPr>
        <w:t>Оглавление</w:t>
      </w:r>
    </w:p>
    <w:p w14:paraId="36588484" w14:textId="77777777" w:rsidR="00153960" w:rsidRDefault="00153960" w:rsidP="00153960"/>
    <w:p w14:paraId="7CE08C46" w14:textId="77777777" w:rsidR="00153960" w:rsidRDefault="00153960" w:rsidP="00153960">
      <w:r>
        <w:rPr>
          <w:rFonts w:hint="eastAsia"/>
        </w:rPr>
        <w:t>Введение</w:t>
      </w:r>
    </w:p>
    <w:p w14:paraId="4D724ED8" w14:textId="77777777" w:rsidR="00153960" w:rsidRDefault="00153960" w:rsidP="00153960"/>
    <w:p w14:paraId="35478039" w14:textId="77777777" w:rsidR="00153960" w:rsidRDefault="00153960" w:rsidP="00153960">
      <w:r>
        <w:rPr>
          <w:rFonts w:hint="eastAsia"/>
        </w:rPr>
        <w:t>Глава</w:t>
      </w:r>
      <w:r>
        <w:t xml:space="preserve"> 1. </w:t>
      </w:r>
      <w:r>
        <w:rPr>
          <w:rFonts w:hint="eastAsia"/>
        </w:rPr>
        <w:t>Обзор</w:t>
      </w:r>
      <w:r>
        <w:t xml:space="preserve"> </w:t>
      </w:r>
      <w:r>
        <w:rPr>
          <w:rFonts w:hint="eastAsia"/>
        </w:rPr>
        <w:t>литературы</w:t>
      </w:r>
    </w:p>
    <w:p w14:paraId="130ED6B0" w14:textId="77777777" w:rsidR="00153960" w:rsidRDefault="00153960" w:rsidP="00153960"/>
    <w:p w14:paraId="3B4ED875" w14:textId="77777777" w:rsidR="00153960" w:rsidRDefault="00153960" w:rsidP="00153960">
      <w:r>
        <w:t xml:space="preserve">1.1. </w:t>
      </w:r>
      <w:r>
        <w:rPr>
          <w:rFonts w:hint="eastAsia"/>
        </w:rPr>
        <w:t>Определение</w:t>
      </w:r>
      <w:r>
        <w:t xml:space="preserve"> </w:t>
      </w:r>
      <w:r>
        <w:rPr>
          <w:rFonts w:hint="eastAsia"/>
        </w:rPr>
        <w:t>и</w:t>
      </w:r>
      <w:r>
        <w:t xml:space="preserve"> </w:t>
      </w:r>
      <w:r>
        <w:rPr>
          <w:rFonts w:hint="eastAsia"/>
        </w:rPr>
        <w:t>классификация</w:t>
      </w:r>
      <w:r>
        <w:t xml:space="preserve"> </w:t>
      </w:r>
      <w:r>
        <w:rPr>
          <w:rFonts w:hint="eastAsia"/>
        </w:rPr>
        <w:t>осложненных</w:t>
      </w:r>
      <w:r>
        <w:t xml:space="preserve"> </w:t>
      </w:r>
      <w:r>
        <w:rPr>
          <w:rFonts w:hint="eastAsia"/>
        </w:rPr>
        <w:t>форм</w:t>
      </w:r>
      <w:r>
        <w:t xml:space="preserve"> </w:t>
      </w:r>
      <w:r>
        <w:rPr>
          <w:rFonts w:hint="eastAsia"/>
        </w:rPr>
        <w:t>ГЭРБ</w:t>
      </w:r>
    </w:p>
    <w:p w14:paraId="5AD2D506" w14:textId="77777777" w:rsidR="00153960" w:rsidRDefault="00153960" w:rsidP="00153960"/>
    <w:p w14:paraId="65431CD2" w14:textId="77777777" w:rsidR="00153960" w:rsidRDefault="00153960" w:rsidP="00153960">
      <w:r>
        <w:t xml:space="preserve">1.2. </w:t>
      </w:r>
      <w:r>
        <w:rPr>
          <w:rFonts w:hint="eastAsia"/>
        </w:rPr>
        <w:t>Клиника</w:t>
      </w:r>
      <w:r>
        <w:t xml:space="preserve"> </w:t>
      </w:r>
      <w:r>
        <w:rPr>
          <w:rFonts w:hint="eastAsia"/>
        </w:rPr>
        <w:t>осложненных</w:t>
      </w:r>
      <w:r>
        <w:t xml:space="preserve"> </w:t>
      </w:r>
      <w:r>
        <w:rPr>
          <w:rFonts w:hint="eastAsia"/>
        </w:rPr>
        <w:t>форм</w:t>
      </w:r>
      <w:r>
        <w:t xml:space="preserve"> </w:t>
      </w:r>
      <w:r>
        <w:rPr>
          <w:rFonts w:hint="eastAsia"/>
        </w:rPr>
        <w:t>ГЭРБ</w:t>
      </w:r>
    </w:p>
    <w:p w14:paraId="5AB595BB" w14:textId="77777777" w:rsidR="00153960" w:rsidRDefault="00153960" w:rsidP="00153960"/>
    <w:p w14:paraId="033E00ED" w14:textId="77777777" w:rsidR="00153960" w:rsidRDefault="00153960" w:rsidP="00153960">
      <w:r>
        <w:t xml:space="preserve">1.3. </w:t>
      </w:r>
      <w:r>
        <w:rPr>
          <w:rFonts w:hint="eastAsia"/>
        </w:rPr>
        <w:t>Диагностика</w:t>
      </w:r>
      <w:r>
        <w:t xml:space="preserve"> </w:t>
      </w:r>
      <w:r>
        <w:rPr>
          <w:rFonts w:hint="eastAsia"/>
        </w:rPr>
        <w:t>осложненных</w:t>
      </w:r>
      <w:r>
        <w:t xml:space="preserve"> </w:t>
      </w:r>
      <w:r>
        <w:rPr>
          <w:rFonts w:hint="eastAsia"/>
        </w:rPr>
        <w:t>форм</w:t>
      </w:r>
      <w:r>
        <w:t xml:space="preserve"> </w:t>
      </w:r>
      <w:r>
        <w:rPr>
          <w:rFonts w:hint="eastAsia"/>
        </w:rPr>
        <w:t>ГЭРБ</w:t>
      </w:r>
    </w:p>
    <w:p w14:paraId="7CB63D57" w14:textId="77777777" w:rsidR="00153960" w:rsidRDefault="00153960" w:rsidP="00153960"/>
    <w:p w14:paraId="765C2A1E" w14:textId="77777777" w:rsidR="00153960" w:rsidRDefault="00153960" w:rsidP="00153960">
      <w:r>
        <w:t xml:space="preserve">1.4. </w:t>
      </w:r>
      <w:r>
        <w:rPr>
          <w:rFonts w:hint="eastAsia"/>
        </w:rPr>
        <w:t>Лечение</w:t>
      </w:r>
      <w:r>
        <w:t xml:space="preserve"> </w:t>
      </w:r>
      <w:r>
        <w:rPr>
          <w:rFonts w:hint="eastAsia"/>
        </w:rPr>
        <w:t>осложненных</w:t>
      </w:r>
      <w:r>
        <w:t xml:space="preserve"> </w:t>
      </w:r>
      <w:r>
        <w:rPr>
          <w:rFonts w:hint="eastAsia"/>
        </w:rPr>
        <w:t>форм</w:t>
      </w:r>
      <w:r>
        <w:t xml:space="preserve"> </w:t>
      </w:r>
      <w:r>
        <w:rPr>
          <w:rFonts w:hint="eastAsia"/>
        </w:rPr>
        <w:t>ГЭРБ</w:t>
      </w:r>
      <w:r>
        <w:t xml:space="preserve"> 45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8C8A6E0" w14:textId="77777777" w:rsidR="00153960" w:rsidRDefault="00153960" w:rsidP="00153960"/>
    <w:p w14:paraId="54B6C175" w14:textId="77777777" w:rsidR="00153960" w:rsidRDefault="00153960" w:rsidP="00153960">
      <w:r>
        <w:t xml:space="preserve">2.1. </w:t>
      </w:r>
      <w:r>
        <w:rPr>
          <w:rFonts w:hint="eastAsia"/>
        </w:rPr>
        <w:t>Материалы</w:t>
      </w:r>
      <w:r>
        <w:t xml:space="preserve"> </w:t>
      </w:r>
      <w:r>
        <w:rPr>
          <w:rFonts w:hint="eastAsia"/>
        </w:rPr>
        <w:t>исследования</w:t>
      </w:r>
    </w:p>
    <w:p w14:paraId="0228766E" w14:textId="77777777" w:rsidR="00153960" w:rsidRDefault="00153960" w:rsidP="00153960"/>
    <w:p w14:paraId="65541407" w14:textId="77777777" w:rsidR="00153960" w:rsidRDefault="00153960" w:rsidP="00153960">
      <w:r>
        <w:t xml:space="preserve">2.2. </w:t>
      </w:r>
      <w:r>
        <w:rPr>
          <w:rFonts w:hint="eastAsia"/>
        </w:rPr>
        <w:t>Методы</w:t>
      </w:r>
      <w:r>
        <w:t xml:space="preserve"> </w:t>
      </w:r>
      <w:r>
        <w:rPr>
          <w:rFonts w:hint="eastAsia"/>
        </w:rPr>
        <w:t>исследования</w:t>
      </w:r>
    </w:p>
    <w:p w14:paraId="659147FB" w14:textId="77777777" w:rsidR="00153960" w:rsidRDefault="00153960" w:rsidP="00153960"/>
    <w:p w14:paraId="11834732" w14:textId="77777777" w:rsidR="00153960" w:rsidRDefault="00153960" w:rsidP="00153960">
      <w:r>
        <w:t xml:space="preserve">2.3. </w:t>
      </w:r>
      <w:r>
        <w:rPr>
          <w:rFonts w:hint="eastAsia"/>
        </w:rPr>
        <w:t>Статистический</w:t>
      </w:r>
      <w:r>
        <w:t xml:space="preserve"> </w:t>
      </w:r>
      <w:r>
        <w:rPr>
          <w:rFonts w:hint="eastAsia"/>
        </w:rPr>
        <w:t>анализ</w:t>
      </w:r>
      <w:r>
        <w:t xml:space="preserve"> </w:t>
      </w:r>
      <w:r>
        <w:rPr>
          <w:rFonts w:hint="eastAsia"/>
        </w:rPr>
        <w:t>данных</w:t>
      </w:r>
      <w:r>
        <w:t xml:space="preserve"> 105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744F08ED" w14:textId="77777777" w:rsidR="00153960" w:rsidRDefault="00153960" w:rsidP="00153960"/>
    <w:p w14:paraId="17165C0B" w14:textId="77777777" w:rsidR="00153960" w:rsidRDefault="00153960" w:rsidP="00153960">
      <w:r>
        <w:rPr>
          <w:rFonts w:hint="eastAsia"/>
        </w:rPr>
        <w:t>Глава</w:t>
      </w:r>
      <w:r>
        <w:t xml:space="preserve"> 3. </w:t>
      </w:r>
      <w:r>
        <w:rPr>
          <w:rFonts w:hint="eastAsia"/>
        </w:rPr>
        <w:t>Описательные</w:t>
      </w:r>
      <w:r>
        <w:t xml:space="preserve"> </w:t>
      </w:r>
      <w:r>
        <w:rPr>
          <w:rFonts w:hint="eastAsia"/>
        </w:rPr>
        <w:t>и</w:t>
      </w:r>
      <w:r>
        <w:t xml:space="preserve"> </w:t>
      </w:r>
      <w:r>
        <w:rPr>
          <w:rFonts w:hint="eastAsia"/>
        </w:rPr>
        <w:t>сравнительные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107 </w:t>
      </w:r>
      <w:r>
        <w:rPr>
          <w:rFonts w:hint="eastAsia"/>
        </w:rPr>
        <w:t>осложненными</w:t>
      </w:r>
      <w:r>
        <w:t xml:space="preserve"> </w:t>
      </w:r>
      <w:r>
        <w:rPr>
          <w:rFonts w:hint="eastAsia"/>
        </w:rPr>
        <w:t>и</w:t>
      </w:r>
      <w:r>
        <w:t xml:space="preserve"> </w:t>
      </w:r>
      <w:r>
        <w:rPr>
          <w:rFonts w:hint="eastAsia"/>
        </w:rPr>
        <w:t>неосложненными</w:t>
      </w:r>
      <w:r>
        <w:t xml:space="preserve"> </w:t>
      </w:r>
      <w:r>
        <w:rPr>
          <w:rFonts w:hint="eastAsia"/>
        </w:rPr>
        <w:t>формами</w:t>
      </w:r>
      <w:r>
        <w:t xml:space="preserve"> </w:t>
      </w:r>
      <w:r>
        <w:rPr>
          <w:rFonts w:hint="eastAsia"/>
        </w:rPr>
        <w:t>ГЭРБ</w:t>
      </w:r>
    </w:p>
    <w:p w14:paraId="4FD5D3DC" w14:textId="77777777" w:rsidR="00153960" w:rsidRDefault="00153960" w:rsidP="00153960"/>
    <w:p w14:paraId="592D6BCC" w14:textId="77777777" w:rsidR="00153960" w:rsidRDefault="00153960" w:rsidP="00153960">
      <w:r>
        <w:t xml:space="preserve">3.1. </w:t>
      </w:r>
      <w:r>
        <w:rPr>
          <w:rFonts w:hint="eastAsia"/>
        </w:rPr>
        <w:t>Описательные</w:t>
      </w:r>
      <w:r>
        <w:t xml:space="preserve"> </w:t>
      </w:r>
      <w:r>
        <w:rPr>
          <w:rFonts w:hint="eastAsia"/>
        </w:rPr>
        <w:t>и</w:t>
      </w:r>
      <w:r>
        <w:t xml:space="preserve"> </w:t>
      </w:r>
      <w:r>
        <w:rPr>
          <w:rFonts w:hint="eastAsia"/>
        </w:rPr>
        <w:t>сравнительные</w:t>
      </w:r>
      <w:r>
        <w:t xml:space="preserve"> </w:t>
      </w:r>
      <w:r>
        <w:rPr>
          <w:rFonts w:hint="eastAsia"/>
        </w:rPr>
        <w:t>демографические</w:t>
      </w:r>
      <w:r>
        <w:t xml:space="preserve"> </w:t>
      </w:r>
      <w:r>
        <w:rPr>
          <w:rFonts w:hint="eastAsia"/>
        </w:rPr>
        <w:t>показатели</w:t>
      </w:r>
      <w:r>
        <w:t xml:space="preserve"> 107 </w:t>
      </w:r>
      <w:r>
        <w:rPr>
          <w:rFonts w:hint="eastAsia"/>
        </w:rPr>
        <w:t>пациентов</w:t>
      </w:r>
      <w:r>
        <w:t xml:space="preserve"> </w:t>
      </w:r>
      <w:r>
        <w:rPr>
          <w:rFonts w:hint="eastAsia"/>
        </w:rPr>
        <w:t>основной</w:t>
      </w:r>
      <w:r>
        <w:t xml:space="preserve"> </w:t>
      </w:r>
      <w:r>
        <w:rPr>
          <w:rFonts w:hint="eastAsia"/>
        </w:rPr>
        <w:t>группы</w:t>
      </w:r>
      <w:r>
        <w:t xml:space="preserve">, </w:t>
      </w:r>
      <w:r>
        <w:rPr>
          <w:rFonts w:hint="eastAsia"/>
        </w:rPr>
        <w:t>ее</w:t>
      </w:r>
      <w:r>
        <w:t xml:space="preserve"> </w:t>
      </w:r>
      <w:r>
        <w:rPr>
          <w:rFonts w:hint="eastAsia"/>
        </w:rPr>
        <w:t>подгрупп</w:t>
      </w:r>
      <w:r>
        <w:t xml:space="preserve"> </w:t>
      </w:r>
      <w:r>
        <w:rPr>
          <w:rFonts w:hint="eastAsia"/>
        </w:rPr>
        <w:t>и</w:t>
      </w:r>
      <w:r>
        <w:t xml:space="preserve"> </w:t>
      </w:r>
      <w:r>
        <w:rPr>
          <w:rFonts w:hint="eastAsia"/>
        </w:rPr>
        <w:t>контрольной</w:t>
      </w:r>
      <w:r>
        <w:t xml:space="preserve"> </w:t>
      </w:r>
      <w:r>
        <w:rPr>
          <w:rFonts w:hint="eastAsia"/>
        </w:rPr>
        <w:t>группы</w:t>
      </w:r>
    </w:p>
    <w:p w14:paraId="3E8D58E3" w14:textId="77777777" w:rsidR="00153960" w:rsidRDefault="00153960" w:rsidP="00153960"/>
    <w:p w14:paraId="4F97C5E5" w14:textId="77777777" w:rsidR="00153960" w:rsidRDefault="00153960" w:rsidP="00153960">
      <w:r>
        <w:t xml:space="preserve">3.2. </w:t>
      </w:r>
      <w:r>
        <w:rPr>
          <w:rFonts w:hint="eastAsia"/>
        </w:rPr>
        <w:t>Описательная</w:t>
      </w:r>
      <w:r>
        <w:t xml:space="preserve"> </w:t>
      </w:r>
      <w:r>
        <w:rPr>
          <w:rFonts w:hint="eastAsia"/>
        </w:rPr>
        <w:t>и</w:t>
      </w:r>
      <w:r>
        <w:t xml:space="preserve"> </w:t>
      </w:r>
      <w:r>
        <w:rPr>
          <w:rFonts w:hint="eastAsia"/>
        </w:rPr>
        <w:t>сравнительная</w:t>
      </w:r>
      <w:r>
        <w:t xml:space="preserve"> </w:t>
      </w:r>
      <w:r>
        <w:rPr>
          <w:rFonts w:hint="eastAsia"/>
        </w:rPr>
        <w:t>клиническая</w:t>
      </w:r>
      <w:r>
        <w:t xml:space="preserve"> </w:t>
      </w:r>
      <w:r>
        <w:rPr>
          <w:rFonts w:hint="eastAsia"/>
        </w:rPr>
        <w:t>характеристика</w:t>
      </w:r>
      <w:r>
        <w:t xml:space="preserve"> 113 </w:t>
      </w:r>
      <w:r>
        <w:rPr>
          <w:rFonts w:hint="eastAsia"/>
        </w:rPr>
        <w:t>пациентов</w:t>
      </w:r>
      <w:r>
        <w:t xml:space="preserve"> </w:t>
      </w:r>
      <w:r>
        <w:rPr>
          <w:rFonts w:hint="eastAsia"/>
        </w:rPr>
        <w:t>основной</w:t>
      </w:r>
      <w:r>
        <w:t xml:space="preserve"> </w:t>
      </w:r>
      <w:r>
        <w:rPr>
          <w:rFonts w:hint="eastAsia"/>
        </w:rPr>
        <w:t>и</w:t>
      </w:r>
      <w:r>
        <w:t xml:space="preserve"> </w:t>
      </w:r>
      <w:r>
        <w:rPr>
          <w:rFonts w:hint="eastAsia"/>
        </w:rPr>
        <w:t>контрольной</w:t>
      </w:r>
      <w:r>
        <w:t xml:space="preserve"> </w:t>
      </w:r>
      <w:r>
        <w:rPr>
          <w:rFonts w:hint="eastAsia"/>
        </w:rPr>
        <w:t>групп</w:t>
      </w:r>
    </w:p>
    <w:p w14:paraId="0C8FBC55" w14:textId="77777777" w:rsidR="00153960" w:rsidRDefault="00153960" w:rsidP="00153960"/>
    <w:p w14:paraId="0138D011" w14:textId="77777777" w:rsidR="00153960" w:rsidRDefault="00153960" w:rsidP="00153960">
      <w:r>
        <w:t xml:space="preserve">3.3.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подгрупп</w:t>
      </w:r>
      <w:r>
        <w:t xml:space="preserve"> </w:t>
      </w:r>
      <w:r>
        <w:rPr>
          <w:rFonts w:hint="eastAsia"/>
        </w:rPr>
        <w:t>основной</w:t>
      </w:r>
      <w:r>
        <w:t xml:space="preserve"> </w:t>
      </w:r>
      <w:r>
        <w:rPr>
          <w:rFonts w:hint="eastAsia"/>
        </w:rPr>
        <w:t>группы</w:t>
      </w:r>
    </w:p>
    <w:p w14:paraId="7B92BEB7" w14:textId="77777777" w:rsidR="00153960" w:rsidRDefault="00153960" w:rsidP="00153960"/>
    <w:p w14:paraId="47AB6892" w14:textId="77777777" w:rsidR="00153960" w:rsidRDefault="00153960" w:rsidP="00153960">
      <w:r>
        <w:t xml:space="preserve">3.4. </w:t>
      </w:r>
      <w:r>
        <w:rPr>
          <w:rFonts w:hint="eastAsia"/>
        </w:rPr>
        <w:t>Сравнительная</w:t>
      </w:r>
      <w:r>
        <w:t xml:space="preserve">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подгрупп</w:t>
      </w:r>
      <w:r>
        <w:t xml:space="preserve"> 132 </w:t>
      </w:r>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контрольной</w:t>
      </w:r>
      <w:r>
        <w:t xml:space="preserve"> </w:t>
      </w:r>
      <w:r>
        <w:rPr>
          <w:rFonts w:hint="eastAsia"/>
        </w:rPr>
        <w:t>группы</w:t>
      </w:r>
    </w:p>
    <w:p w14:paraId="15D7723F" w14:textId="77777777" w:rsidR="00153960" w:rsidRDefault="00153960" w:rsidP="00153960"/>
    <w:p w14:paraId="0546A020" w14:textId="77777777" w:rsidR="00153960" w:rsidRDefault="00153960" w:rsidP="00153960">
      <w:r>
        <w:rPr>
          <w:rFonts w:hint="eastAsia"/>
        </w:rPr>
        <w:t>Глава</w:t>
      </w:r>
      <w:r>
        <w:t xml:space="preserve"> 4. </w:t>
      </w:r>
      <w:r>
        <w:rPr>
          <w:rFonts w:hint="eastAsia"/>
        </w:rPr>
        <w:t>Операционные</w:t>
      </w:r>
      <w:r>
        <w:t xml:space="preserve"> </w:t>
      </w:r>
      <w:r>
        <w:rPr>
          <w:rFonts w:hint="eastAsia"/>
        </w:rPr>
        <w:t>характеристики</w:t>
      </w:r>
      <w:r>
        <w:t xml:space="preserve"> </w:t>
      </w:r>
      <w:r>
        <w:rPr>
          <w:rFonts w:hint="eastAsia"/>
        </w:rPr>
        <w:t>и</w:t>
      </w:r>
      <w:r>
        <w:t xml:space="preserve"> </w:t>
      </w:r>
      <w:r>
        <w:rPr>
          <w:rFonts w:hint="eastAsia"/>
        </w:rPr>
        <w:t>особенности</w:t>
      </w:r>
      <w:r>
        <w:t xml:space="preserve"> </w:t>
      </w:r>
      <w:r>
        <w:rPr>
          <w:rFonts w:hint="eastAsia"/>
        </w:rPr>
        <w:t>применения</w:t>
      </w:r>
      <w:r>
        <w:t xml:space="preserve"> 138 </w:t>
      </w:r>
      <w:r>
        <w:rPr>
          <w:rFonts w:hint="eastAsia"/>
        </w:rPr>
        <w:t>рутинных</w:t>
      </w:r>
      <w:r>
        <w:t xml:space="preserve"> </w:t>
      </w:r>
      <w:r>
        <w:rPr>
          <w:rFonts w:hint="eastAsia"/>
        </w:rPr>
        <w:t>методов</w:t>
      </w:r>
      <w:r>
        <w:t xml:space="preserve"> </w:t>
      </w:r>
      <w:r>
        <w:rPr>
          <w:rFonts w:hint="eastAsia"/>
        </w:rPr>
        <w:t>диагностики</w:t>
      </w:r>
      <w:r>
        <w:t xml:space="preserve"> </w:t>
      </w:r>
      <w:r>
        <w:rPr>
          <w:rFonts w:hint="eastAsia"/>
        </w:rPr>
        <w:t>в</w:t>
      </w:r>
      <w:r>
        <w:t xml:space="preserve"> </w:t>
      </w:r>
      <w:r>
        <w:rPr>
          <w:rFonts w:hint="eastAsia"/>
        </w:rPr>
        <w:t>выявлении</w:t>
      </w:r>
      <w:r>
        <w:t xml:space="preserve"> </w:t>
      </w:r>
      <w:r>
        <w:rPr>
          <w:rFonts w:hint="eastAsia"/>
        </w:rPr>
        <w:t>осложненных</w:t>
      </w:r>
      <w:r>
        <w:t xml:space="preserve"> </w:t>
      </w:r>
      <w:r>
        <w:rPr>
          <w:rFonts w:hint="eastAsia"/>
        </w:rPr>
        <w:t>форм</w:t>
      </w:r>
      <w:r>
        <w:t xml:space="preserve"> </w:t>
      </w:r>
      <w:r>
        <w:rPr>
          <w:rFonts w:hint="eastAsia"/>
        </w:rPr>
        <w:t>гастроэзофагеальной</w:t>
      </w:r>
      <w:r>
        <w:t xml:space="preserve"> </w:t>
      </w:r>
      <w:r>
        <w:rPr>
          <w:rFonts w:hint="eastAsia"/>
        </w:rPr>
        <w:t>рефлюксной</w:t>
      </w:r>
      <w:r>
        <w:t xml:space="preserve"> </w:t>
      </w:r>
      <w:r>
        <w:rPr>
          <w:rFonts w:hint="eastAsia"/>
        </w:rPr>
        <w:t>болезни</w:t>
      </w:r>
    </w:p>
    <w:p w14:paraId="017998D0" w14:textId="77777777" w:rsidR="00153960" w:rsidRDefault="00153960" w:rsidP="00153960"/>
    <w:p w14:paraId="30E804FB" w14:textId="77777777" w:rsidR="00153960" w:rsidRDefault="00153960" w:rsidP="00153960">
      <w:r>
        <w:t xml:space="preserve">4.1. </w:t>
      </w:r>
      <w:r>
        <w:rPr>
          <w:rFonts w:hint="eastAsia"/>
        </w:rPr>
        <w:t>Применимость</w:t>
      </w:r>
      <w:r>
        <w:t xml:space="preserve"> </w:t>
      </w:r>
      <w:r>
        <w:rPr>
          <w:rFonts w:hint="eastAsia"/>
        </w:rPr>
        <w:t>гистологического</w:t>
      </w:r>
      <w:r>
        <w:t xml:space="preserve"> </w:t>
      </w:r>
      <w:r>
        <w:rPr>
          <w:rFonts w:hint="eastAsia"/>
        </w:rPr>
        <w:t>исследования</w:t>
      </w:r>
      <w:r>
        <w:t xml:space="preserve"> </w:t>
      </w:r>
      <w:r>
        <w:rPr>
          <w:rFonts w:hint="eastAsia"/>
        </w:rPr>
        <w:t>в</w:t>
      </w:r>
      <w:r>
        <w:t xml:space="preserve"> </w:t>
      </w:r>
      <w:r>
        <w:rPr>
          <w:rFonts w:hint="eastAsia"/>
        </w:rPr>
        <w:t>диагностике</w:t>
      </w:r>
      <w:r>
        <w:t xml:space="preserve"> </w:t>
      </w:r>
      <w:r>
        <w:rPr>
          <w:rFonts w:hint="eastAsia"/>
        </w:rPr>
        <w:t>ЭЯЭ</w:t>
      </w:r>
      <w:r>
        <w:t xml:space="preserve"> </w:t>
      </w:r>
      <w:r>
        <w:rPr>
          <w:rFonts w:hint="eastAsia"/>
        </w:rPr>
        <w:t>у</w:t>
      </w:r>
      <w:r>
        <w:t xml:space="preserve"> 140 </w:t>
      </w:r>
      <w:r>
        <w:rPr>
          <w:rFonts w:hint="eastAsia"/>
        </w:rPr>
        <w:t>пациентов</w:t>
      </w:r>
      <w:r>
        <w:t xml:space="preserve"> </w:t>
      </w:r>
      <w:r>
        <w:rPr>
          <w:rFonts w:hint="eastAsia"/>
        </w:rPr>
        <w:t>с</w:t>
      </w:r>
      <w:r>
        <w:t xml:space="preserve"> </w:t>
      </w:r>
      <w:r>
        <w:rPr>
          <w:rFonts w:hint="eastAsia"/>
        </w:rPr>
        <w:t>ГЭРБ</w:t>
      </w:r>
    </w:p>
    <w:p w14:paraId="5013EB79" w14:textId="77777777" w:rsidR="00153960" w:rsidRDefault="00153960" w:rsidP="00153960"/>
    <w:p w14:paraId="273D6194" w14:textId="77777777" w:rsidR="00153960" w:rsidRDefault="00153960" w:rsidP="00153960">
      <w:r>
        <w:t xml:space="preserve">4.2. </w:t>
      </w:r>
      <w:r>
        <w:rPr>
          <w:rFonts w:hint="eastAsia"/>
        </w:rPr>
        <w:t>Роль</w:t>
      </w:r>
      <w:r>
        <w:t xml:space="preserve"> </w:t>
      </w:r>
      <w:r>
        <w:rPr>
          <w:rFonts w:hint="eastAsia"/>
        </w:rPr>
        <w:t>рентгеноконтрастного</w:t>
      </w:r>
      <w:r>
        <w:t xml:space="preserve"> </w:t>
      </w:r>
      <w:r>
        <w:rPr>
          <w:rFonts w:hint="eastAsia"/>
        </w:rPr>
        <w:t>исследования</w:t>
      </w:r>
      <w:r>
        <w:t xml:space="preserve"> </w:t>
      </w:r>
      <w:r>
        <w:rPr>
          <w:rFonts w:hint="eastAsia"/>
        </w:rPr>
        <w:t>в</w:t>
      </w:r>
      <w:r>
        <w:t xml:space="preserve"> </w:t>
      </w:r>
      <w:r>
        <w:rPr>
          <w:rFonts w:hint="eastAsia"/>
        </w:rPr>
        <w:t>диагностике</w:t>
      </w:r>
      <w:r>
        <w:t xml:space="preserve"> </w:t>
      </w:r>
      <w:r>
        <w:rPr>
          <w:rFonts w:hint="eastAsia"/>
        </w:rPr>
        <w:t>ПС</w:t>
      </w:r>
      <w:r>
        <w:t xml:space="preserve"> </w:t>
      </w:r>
      <w:r>
        <w:rPr>
          <w:rFonts w:hint="eastAsia"/>
        </w:rPr>
        <w:t>у</w:t>
      </w:r>
      <w:r>
        <w:t xml:space="preserve"> 141 </w:t>
      </w:r>
      <w:r>
        <w:rPr>
          <w:rFonts w:hint="eastAsia"/>
        </w:rPr>
        <w:t>пациентов</w:t>
      </w:r>
      <w:r>
        <w:t xml:space="preserve"> </w:t>
      </w:r>
      <w:r>
        <w:rPr>
          <w:rFonts w:hint="eastAsia"/>
        </w:rPr>
        <w:t>с</w:t>
      </w:r>
      <w:r>
        <w:t xml:space="preserve"> </w:t>
      </w:r>
      <w:r>
        <w:rPr>
          <w:rFonts w:hint="eastAsia"/>
        </w:rPr>
        <w:t>ГЭРБ</w:t>
      </w:r>
    </w:p>
    <w:p w14:paraId="78D53A09" w14:textId="77777777" w:rsidR="00153960" w:rsidRDefault="00153960" w:rsidP="00153960"/>
    <w:p w14:paraId="27207238" w14:textId="77777777" w:rsidR="00153960" w:rsidRDefault="00153960" w:rsidP="00153960">
      <w:r>
        <w:t xml:space="preserve">4.3. </w:t>
      </w:r>
      <w:r>
        <w:rPr>
          <w:rFonts w:hint="eastAsia"/>
        </w:rPr>
        <w:t>Диагностическая</w:t>
      </w:r>
      <w:r>
        <w:t xml:space="preserve"> </w:t>
      </w:r>
      <w:r>
        <w:rPr>
          <w:rFonts w:hint="eastAsia"/>
        </w:rPr>
        <w:t>точность</w:t>
      </w:r>
      <w:r>
        <w:t xml:space="preserve"> </w:t>
      </w:r>
      <w:r>
        <w:rPr>
          <w:rFonts w:hint="eastAsia"/>
        </w:rPr>
        <w:t>рентгеноконтрастного</w:t>
      </w:r>
      <w:r>
        <w:t xml:space="preserve"> </w:t>
      </w:r>
      <w:r>
        <w:rPr>
          <w:rFonts w:hint="eastAsia"/>
        </w:rPr>
        <w:t>исследования</w:t>
      </w:r>
      <w:r>
        <w:t xml:space="preserve"> </w:t>
      </w:r>
      <w:r>
        <w:rPr>
          <w:rFonts w:hint="eastAsia"/>
        </w:rPr>
        <w:t>в</w:t>
      </w:r>
      <w:r>
        <w:t xml:space="preserve"> 142 </w:t>
      </w:r>
      <w:r>
        <w:rPr>
          <w:rFonts w:hint="eastAsia"/>
        </w:rPr>
        <w:t>выявлении</w:t>
      </w:r>
      <w:r>
        <w:t xml:space="preserve"> </w:t>
      </w:r>
      <w:r>
        <w:rPr>
          <w:rFonts w:hint="eastAsia"/>
        </w:rPr>
        <w:t>формирующихся</w:t>
      </w:r>
      <w:r>
        <w:t xml:space="preserve"> </w:t>
      </w:r>
      <w:r>
        <w:rPr>
          <w:rFonts w:hint="eastAsia"/>
        </w:rPr>
        <w:t>ПС</w:t>
      </w:r>
    </w:p>
    <w:p w14:paraId="22CA8711" w14:textId="77777777" w:rsidR="00153960" w:rsidRDefault="00153960" w:rsidP="00153960"/>
    <w:p w14:paraId="4EAC5DE8" w14:textId="77777777" w:rsidR="00153960" w:rsidRDefault="00153960" w:rsidP="00153960">
      <w:r>
        <w:t xml:space="preserve">4.4. </w:t>
      </w:r>
      <w:r>
        <w:rPr>
          <w:rFonts w:hint="eastAsia"/>
        </w:rPr>
        <w:t>Диагностическая</w:t>
      </w:r>
      <w:r>
        <w:t xml:space="preserve"> </w:t>
      </w:r>
      <w:r>
        <w:rPr>
          <w:rFonts w:hint="eastAsia"/>
        </w:rPr>
        <w:t>ценность</w:t>
      </w:r>
      <w:r>
        <w:t xml:space="preserve"> </w:t>
      </w:r>
      <w:r>
        <w:rPr>
          <w:rFonts w:hint="eastAsia"/>
        </w:rPr>
        <w:t>наличия</w:t>
      </w:r>
      <w:r>
        <w:t xml:space="preserve"> </w:t>
      </w:r>
      <w:r>
        <w:rPr>
          <w:rFonts w:hint="eastAsia"/>
        </w:rPr>
        <w:t>жалоб</w:t>
      </w:r>
      <w:r>
        <w:t xml:space="preserve"> </w:t>
      </w:r>
      <w:r>
        <w:rPr>
          <w:rFonts w:hint="eastAsia"/>
        </w:rPr>
        <w:t>на</w:t>
      </w:r>
      <w:r>
        <w:t xml:space="preserve"> </w:t>
      </w:r>
      <w:r>
        <w:rPr>
          <w:rFonts w:hint="eastAsia"/>
        </w:rPr>
        <w:t>дисфагию</w:t>
      </w:r>
      <w:r>
        <w:t xml:space="preserve"> </w:t>
      </w:r>
      <w:r>
        <w:rPr>
          <w:rFonts w:hint="eastAsia"/>
        </w:rPr>
        <w:t>в</w:t>
      </w:r>
      <w:r>
        <w:t xml:space="preserve"> 143 </w:t>
      </w:r>
      <w:r>
        <w:rPr>
          <w:rFonts w:hint="eastAsia"/>
        </w:rPr>
        <w:t>диагностике</w:t>
      </w:r>
      <w:r>
        <w:t xml:space="preserve"> </w:t>
      </w:r>
      <w:r>
        <w:rPr>
          <w:rFonts w:hint="eastAsia"/>
        </w:rPr>
        <w:t>ПС</w:t>
      </w:r>
    </w:p>
    <w:p w14:paraId="459B791A" w14:textId="77777777" w:rsidR="00153960" w:rsidRDefault="00153960" w:rsidP="00153960"/>
    <w:p w14:paraId="7881C2E4" w14:textId="77777777" w:rsidR="00153960" w:rsidRDefault="00153960" w:rsidP="00153960">
      <w:r>
        <w:t xml:space="preserve">4.5. </w:t>
      </w:r>
      <w:r>
        <w:rPr>
          <w:rFonts w:hint="eastAsia"/>
        </w:rPr>
        <w:t>Диагностическая</w:t>
      </w:r>
      <w:r>
        <w:t xml:space="preserve"> </w:t>
      </w:r>
      <w:r>
        <w:rPr>
          <w:rFonts w:hint="eastAsia"/>
        </w:rPr>
        <w:t>точность</w:t>
      </w:r>
      <w:r>
        <w:t xml:space="preserve"> </w:t>
      </w:r>
      <w:r>
        <w:rPr>
          <w:rFonts w:hint="eastAsia"/>
        </w:rPr>
        <w:t>эндоскопии</w:t>
      </w:r>
      <w:r>
        <w:t xml:space="preserve"> </w:t>
      </w:r>
      <w:r>
        <w:rPr>
          <w:rFonts w:hint="eastAsia"/>
        </w:rPr>
        <w:t>пищевода</w:t>
      </w:r>
      <w:r>
        <w:t xml:space="preserve"> </w:t>
      </w:r>
      <w:r>
        <w:rPr>
          <w:rFonts w:hint="eastAsia"/>
        </w:rPr>
        <w:t>с</w:t>
      </w:r>
      <w:r>
        <w:t xml:space="preserve"> </w:t>
      </w:r>
      <w:r>
        <w:rPr>
          <w:rFonts w:hint="eastAsia"/>
        </w:rPr>
        <w:t>двойной</w:t>
      </w:r>
      <w:r>
        <w:t xml:space="preserve"> 144 </w:t>
      </w:r>
      <w:r>
        <w:rPr>
          <w:rFonts w:hint="eastAsia"/>
        </w:rPr>
        <w:t>хромоскопией</w:t>
      </w:r>
      <w:r>
        <w:t xml:space="preserve"> </w:t>
      </w:r>
      <w:r>
        <w:rPr>
          <w:rFonts w:hint="eastAsia"/>
        </w:rPr>
        <w:t>раствором</w:t>
      </w:r>
      <w:r>
        <w:t xml:space="preserve"> </w:t>
      </w:r>
      <w:r>
        <w:rPr>
          <w:rFonts w:hint="eastAsia"/>
        </w:rPr>
        <w:t>Люголя</w:t>
      </w:r>
      <w:r>
        <w:t xml:space="preserve"> </w:t>
      </w:r>
      <w:r>
        <w:rPr>
          <w:rFonts w:hint="eastAsia"/>
        </w:rPr>
        <w:t>и</w:t>
      </w:r>
      <w:r>
        <w:t xml:space="preserve"> </w:t>
      </w:r>
      <w:r>
        <w:rPr>
          <w:rFonts w:hint="eastAsia"/>
        </w:rPr>
        <w:t>метиленового</w:t>
      </w:r>
      <w:r>
        <w:t xml:space="preserve"> </w:t>
      </w:r>
      <w:r>
        <w:rPr>
          <w:rFonts w:hint="eastAsia"/>
        </w:rPr>
        <w:t>синего</w:t>
      </w:r>
      <w:r>
        <w:t xml:space="preserve"> </w:t>
      </w:r>
      <w:r>
        <w:rPr>
          <w:rFonts w:hint="eastAsia"/>
        </w:rPr>
        <w:t>в</w:t>
      </w:r>
      <w:r>
        <w:t xml:space="preserve"> </w:t>
      </w:r>
      <w:r>
        <w:rPr>
          <w:rFonts w:hint="eastAsia"/>
        </w:rPr>
        <w:t>диагностике</w:t>
      </w:r>
    </w:p>
    <w:p w14:paraId="251EACFA" w14:textId="77777777" w:rsidR="00153960" w:rsidRDefault="00153960" w:rsidP="00153960"/>
    <w:p w14:paraId="24DEA7F2" w14:textId="77777777" w:rsidR="00153960" w:rsidRDefault="00153960" w:rsidP="00153960">
      <w:r>
        <w:rPr>
          <w:rFonts w:hint="eastAsia"/>
        </w:rPr>
        <w:t>ПБ</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ГЭРБ</w:t>
      </w:r>
    </w:p>
    <w:p w14:paraId="0CDDC071" w14:textId="77777777" w:rsidR="00153960" w:rsidRDefault="00153960" w:rsidP="00153960"/>
    <w:p w14:paraId="322C5424" w14:textId="77777777" w:rsidR="00153960" w:rsidRDefault="00153960" w:rsidP="00153960">
      <w:r>
        <w:rPr>
          <w:rFonts w:hint="eastAsia"/>
        </w:rPr>
        <w:lastRenderedPageBreak/>
        <w:t>Глава</w:t>
      </w:r>
      <w:r>
        <w:t xml:space="preserve"> 5. </w:t>
      </w:r>
      <w:r>
        <w:rPr>
          <w:rFonts w:hint="eastAsia"/>
        </w:rPr>
        <w:t>Результаты</w:t>
      </w:r>
      <w:r>
        <w:t xml:space="preserve"> </w:t>
      </w:r>
      <w:r>
        <w:rPr>
          <w:rFonts w:hint="eastAsia"/>
        </w:rPr>
        <w:t>применения</w:t>
      </w:r>
      <w:r>
        <w:t xml:space="preserve"> </w:t>
      </w:r>
      <w:r>
        <w:rPr>
          <w:rFonts w:hint="eastAsia"/>
        </w:rPr>
        <w:t>комплексного</w:t>
      </w:r>
      <w:r>
        <w:t xml:space="preserve"> </w:t>
      </w:r>
      <w:r>
        <w:rPr>
          <w:rFonts w:hint="eastAsia"/>
        </w:rPr>
        <w:t>алгоритма</w:t>
      </w:r>
      <w:r>
        <w:t xml:space="preserve"> </w:t>
      </w:r>
      <w:r>
        <w:rPr>
          <w:rFonts w:hint="eastAsia"/>
        </w:rPr>
        <w:t>лечения</w:t>
      </w:r>
    </w:p>
    <w:p w14:paraId="69A4BF8B" w14:textId="77777777" w:rsidR="00153960" w:rsidRDefault="00153960" w:rsidP="00153960"/>
    <w:p w14:paraId="705528DC" w14:textId="77777777" w:rsidR="00153960" w:rsidRDefault="00153960" w:rsidP="00153960">
      <w:r>
        <w:rPr>
          <w:rFonts w:hint="eastAsia"/>
        </w:rPr>
        <w:t>пациентов</w:t>
      </w:r>
      <w:r>
        <w:t xml:space="preserve"> </w:t>
      </w:r>
      <w:r>
        <w:rPr>
          <w:rFonts w:hint="eastAsia"/>
        </w:rPr>
        <w:t>с</w:t>
      </w:r>
      <w:r>
        <w:t xml:space="preserve"> </w:t>
      </w:r>
      <w:r>
        <w:rPr>
          <w:rFonts w:hint="eastAsia"/>
        </w:rPr>
        <w:t>ОФГЭРБ</w:t>
      </w:r>
    </w:p>
    <w:p w14:paraId="0E0D794F" w14:textId="77777777" w:rsidR="00153960" w:rsidRDefault="00153960" w:rsidP="00153960"/>
    <w:p w14:paraId="35F38911" w14:textId="77777777" w:rsidR="00153960" w:rsidRDefault="00153960" w:rsidP="00153960">
      <w:r>
        <w:t xml:space="preserve">5.1. </w:t>
      </w:r>
      <w:r>
        <w:rPr>
          <w:rFonts w:hint="eastAsia"/>
        </w:rPr>
        <w:t>Комплексный</w:t>
      </w:r>
      <w:r>
        <w:t xml:space="preserve"> </w:t>
      </w:r>
      <w:r>
        <w:rPr>
          <w:rFonts w:hint="eastAsia"/>
        </w:rPr>
        <w:t>патогенетический</w:t>
      </w:r>
      <w:r>
        <w:t xml:space="preserve"> </w:t>
      </w:r>
      <w:r>
        <w:rPr>
          <w:rFonts w:hint="eastAsia"/>
        </w:rPr>
        <w:t>алгоритм</w:t>
      </w:r>
      <w:r>
        <w:t xml:space="preserve"> </w:t>
      </w:r>
      <w:r>
        <w:rPr>
          <w:rFonts w:hint="eastAsia"/>
        </w:rPr>
        <w:t>лечения</w:t>
      </w:r>
      <w:r>
        <w:t xml:space="preserve"> </w:t>
      </w:r>
      <w:r>
        <w:rPr>
          <w:rFonts w:hint="eastAsia"/>
        </w:rPr>
        <w:t>пациентов</w:t>
      </w:r>
      <w:r>
        <w:t xml:space="preserve"> </w:t>
      </w:r>
      <w:r>
        <w:rPr>
          <w:rFonts w:hint="eastAsia"/>
        </w:rPr>
        <w:t>с</w:t>
      </w:r>
      <w:r>
        <w:t xml:space="preserve"> 146 </w:t>
      </w:r>
      <w:r>
        <w:rPr>
          <w:rFonts w:hint="eastAsia"/>
        </w:rPr>
        <w:t>ОФГЭРБ</w:t>
      </w:r>
    </w:p>
    <w:p w14:paraId="5ADE21F2" w14:textId="77777777" w:rsidR="00153960" w:rsidRDefault="00153960" w:rsidP="00153960"/>
    <w:p w14:paraId="16C939C7" w14:textId="77777777" w:rsidR="00153960" w:rsidRDefault="00153960" w:rsidP="00153960">
      <w:r>
        <w:t xml:space="preserve">5.2. </w:t>
      </w:r>
      <w:r>
        <w:rPr>
          <w:rFonts w:hint="eastAsia"/>
        </w:rPr>
        <w:t>Безопасность</w:t>
      </w:r>
      <w:r>
        <w:t xml:space="preserve"> </w:t>
      </w:r>
      <w:r>
        <w:rPr>
          <w:rFonts w:hint="eastAsia"/>
        </w:rPr>
        <w:t>и</w:t>
      </w:r>
      <w:r>
        <w:t xml:space="preserve"> </w:t>
      </w:r>
      <w:r>
        <w:rPr>
          <w:rFonts w:hint="eastAsia"/>
        </w:rPr>
        <w:t>эффективность</w:t>
      </w:r>
      <w:r>
        <w:t xml:space="preserve"> </w:t>
      </w:r>
      <w:r>
        <w:rPr>
          <w:rFonts w:hint="eastAsia"/>
        </w:rPr>
        <w:t>применения</w:t>
      </w:r>
      <w:r>
        <w:t xml:space="preserve"> </w:t>
      </w:r>
      <w:r>
        <w:rPr>
          <w:rFonts w:hint="eastAsia"/>
        </w:rPr>
        <w:t>комплексного</w:t>
      </w:r>
      <w:r>
        <w:t xml:space="preserve"> </w:t>
      </w:r>
      <w:r>
        <w:rPr>
          <w:rFonts w:hint="eastAsia"/>
        </w:rPr>
        <w:t>лечебного</w:t>
      </w:r>
      <w:r>
        <w:t xml:space="preserve"> 147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контрольной</w:t>
      </w:r>
      <w:r>
        <w:t xml:space="preserve"> </w:t>
      </w:r>
      <w:r>
        <w:rPr>
          <w:rFonts w:hint="eastAsia"/>
        </w:rPr>
        <w:t>и</w:t>
      </w:r>
      <w:r>
        <w:t xml:space="preserve"> </w:t>
      </w:r>
      <w:r>
        <w:rPr>
          <w:rFonts w:hint="eastAsia"/>
        </w:rPr>
        <w:t>основной</w:t>
      </w:r>
      <w:r>
        <w:t xml:space="preserve"> </w:t>
      </w:r>
      <w:r>
        <w:rPr>
          <w:rFonts w:hint="eastAsia"/>
        </w:rPr>
        <w:t>группы</w:t>
      </w:r>
    </w:p>
    <w:p w14:paraId="40BA3A3F" w14:textId="77777777" w:rsidR="00153960" w:rsidRDefault="00153960" w:rsidP="00153960"/>
    <w:p w14:paraId="43594A25" w14:textId="77777777" w:rsidR="00153960" w:rsidRDefault="00153960" w:rsidP="00153960">
      <w:r>
        <w:t xml:space="preserve">5.3. </w:t>
      </w:r>
      <w:r>
        <w:rPr>
          <w:rFonts w:hint="eastAsia"/>
        </w:rPr>
        <w:t>Безопасность</w:t>
      </w:r>
      <w:r>
        <w:t xml:space="preserve"> </w:t>
      </w:r>
      <w:r>
        <w:rPr>
          <w:rFonts w:hint="eastAsia"/>
        </w:rPr>
        <w:t>и</w:t>
      </w:r>
      <w:r>
        <w:t xml:space="preserve"> </w:t>
      </w:r>
      <w:r>
        <w:rPr>
          <w:rFonts w:hint="eastAsia"/>
        </w:rPr>
        <w:t>эффективность</w:t>
      </w:r>
      <w:r>
        <w:t xml:space="preserve"> </w:t>
      </w:r>
      <w:r>
        <w:rPr>
          <w:rFonts w:hint="eastAsia"/>
        </w:rPr>
        <w:t>применения</w:t>
      </w:r>
      <w:r>
        <w:t xml:space="preserve"> </w:t>
      </w:r>
      <w:r>
        <w:rPr>
          <w:rFonts w:hint="eastAsia"/>
        </w:rPr>
        <w:t>комплексного</w:t>
      </w:r>
      <w:r>
        <w:t xml:space="preserve"> </w:t>
      </w:r>
      <w:r>
        <w:rPr>
          <w:rFonts w:hint="eastAsia"/>
        </w:rPr>
        <w:t>лечебного</w:t>
      </w:r>
      <w:r>
        <w:t xml:space="preserve"> 162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ЭЭ</w:t>
      </w:r>
      <w:r>
        <w:t xml:space="preserve">, </w:t>
      </w:r>
      <w:r>
        <w:rPr>
          <w:rFonts w:hint="eastAsia"/>
        </w:rPr>
        <w:t>ПС</w:t>
      </w:r>
      <w:r>
        <w:t xml:space="preserve">, </w:t>
      </w:r>
      <w:r>
        <w:rPr>
          <w:rFonts w:hint="eastAsia"/>
        </w:rPr>
        <w:t>ПБ</w:t>
      </w:r>
      <w:r>
        <w:t xml:space="preserve">, </w:t>
      </w:r>
      <w:r>
        <w:rPr>
          <w:rFonts w:hint="eastAsia"/>
        </w:rPr>
        <w:t>СОГЭРБ</w:t>
      </w:r>
      <w:r>
        <w:t xml:space="preserve"> </w:t>
      </w:r>
      <w:r>
        <w:rPr>
          <w:rFonts w:hint="eastAsia"/>
        </w:rPr>
        <w:t>и</w:t>
      </w:r>
      <w:r>
        <w:t xml:space="preserve"> </w:t>
      </w:r>
      <w:r>
        <w:rPr>
          <w:rFonts w:hint="eastAsia"/>
        </w:rPr>
        <w:t>НГЭРБ</w:t>
      </w:r>
    </w:p>
    <w:p w14:paraId="537E3D50" w14:textId="77777777" w:rsidR="00153960" w:rsidRDefault="00153960" w:rsidP="00153960"/>
    <w:p w14:paraId="2D031808" w14:textId="77777777" w:rsidR="00153960" w:rsidRDefault="00153960" w:rsidP="00153960">
      <w:r>
        <w:t xml:space="preserve">5.4. </w:t>
      </w:r>
      <w:r>
        <w:rPr>
          <w:rFonts w:hint="eastAsia"/>
        </w:rPr>
        <w:t>Эффективность</w:t>
      </w:r>
      <w:r>
        <w:t xml:space="preserve"> </w:t>
      </w:r>
      <w:r>
        <w:rPr>
          <w:rFonts w:hint="eastAsia"/>
        </w:rPr>
        <w:t>применения</w:t>
      </w:r>
      <w:r>
        <w:t xml:space="preserve"> </w:t>
      </w:r>
      <w:r>
        <w:rPr>
          <w:rFonts w:hint="eastAsia"/>
        </w:rPr>
        <w:t>эндоскопической</w:t>
      </w:r>
      <w:r>
        <w:t xml:space="preserve"> </w:t>
      </w:r>
      <w:r>
        <w:rPr>
          <w:rFonts w:hint="eastAsia"/>
        </w:rPr>
        <w:t>аргоноплазменной</w:t>
      </w:r>
      <w:r>
        <w:t xml:space="preserve"> 195 </w:t>
      </w:r>
      <w:r>
        <w:rPr>
          <w:rFonts w:hint="eastAsia"/>
        </w:rPr>
        <w:t>коагуляции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ПБ</w:t>
      </w:r>
    </w:p>
    <w:p w14:paraId="6ABDA8F2" w14:textId="77777777" w:rsidR="00153960" w:rsidRDefault="00153960" w:rsidP="00153960"/>
    <w:p w14:paraId="0907350B" w14:textId="77777777" w:rsidR="00153960" w:rsidRDefault="00153960" w:rsidP="00153960">
      <w:r>
        <w:rPr>
          <w:rFonts w:hint="eastAsia"/>
        </w:rPr>
        <w:t>Глава</w:t>
      </w:r>
      <w:r>
        <w:t xml:space="preserve"> 6.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применения</w:t>
      </w:r>
      <w:r>
        <w:t xml:space="preserve"> </w:t>
      </w:r>
      <w:r>
        <w:rPr>
          <w:rFonts w:hint="eastAsia"/>
        </w:rPr>
        <w:t>комплексного</w:t>
      </w:r>
    </w:p>
    <w:p w14:paraId="748A9466" w14:textId="77777777" w:rsidR="00153960" w:rsidRDefault="00153960" w:rsidP="00153960"/>
    <w:p w14:paraId="036C101C" w14:textId="77777777" w:rsidR="00153960" w:rsidRDefault="00153960" w:rsidP="00153960">
      <w:r>
        <w:rPr>
          <w:rFonts w:hint="eastAsia"/>
        </w:rPr>
        <w:t>лечебного</w:t>
      </w:r>
      <w:r>
        <w:t xml:space="preserve">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осложненными</w:t>
      </w:r>
      <w:r>
        <w:t xml:space="preserve"> </w:t>
      </w:r>
      <w:r>
        <w:rPr>
          <w:rFonts w:hint="eastAsia"/>
        </w:rPr>
        <w:t>формами</w:t>
      </w:r>
      <w:r>
        <w:t xml:space="preserve"> </w:t>
      </w:r>
      <w:r>
        <w:rPr>
          <w:rFonts w:hint="eastAsia"/>
        </w:rPr>
        <w:t>ГЭРБ</w:t>
      </w:r>
      <w:r>
        <w:t xml:space="preserve">, </w:t>
      </w:r>
      <w:r>
        <w:rPr>
          <w:rFonts w:hint="eastAsia"/>
        </w:rPr>
        <w:t>имеющих</w:t>
      </w:r>
      <w:r>
        <w:t xml:space="preserve"> </w:t>
      </w:r>
      <w:r>
        <w:rPr>
          <w:rFonts w:hint="eastAsia"/>
        </w:rPr>
        <w:t>эрозивно</w:t>
      </w:r>
      <w:r>
        <w:t>-</w:t>
      </w:r>
      <w:r>
        <w:rPr>
          <w:rFonts w:hint="eastAsia"/>
        </w:rPr>
        <w:t>язвенный</w:t>
      </w:r>
      <w:r>
        <w:t xml:space="preserve"> </w:t>
      </w:r>
      <w:r>
        <w:rPr>
          <w:rFonts w:hint="eastAsia"/>
        </w:rPr>
        <w:t>эзофагит</w:t>
      </w:r>
      <w:r>
        <w:t xml:space="preserve"> </w:t>
      </w:r>
      <w:r>
        <w:rPr>
          <w:rFonts w:hint="eastAsia"/>
        </w:rPr>
        <w:t>и</w:t>
      </w:r>
      <w:r>
        <w:t xml:space="preserve"> </w:t>
      </w:r>
      <w:r>
        <w:rPr>
          <w:rFonts w:hint="eastAsia"/>
        </w:rPr>
        <w:t>формирующиеся</w:t>
      </w:r>
      <w:r>
        <w:t xml:space="preserve"> </w:t>
      </w:r>
      <w:r>
        <w:rPr>
          <w:rFonts w:hint="eastAsia"/>
        </w:rPr>
        <w:t>пептические</w:t>
      </w:r>
      <w:r>
        <w:t xml:space="preserve"> </w:t>
      </w:r>
      <w:r>
        <w:rPr>
          <w:rFonts w:hint="eastAsia"/>
        </w:rPr>
        <w:t>стриктуры</w:t>
      </w:r>
      <w:r>
        <w:t xml:space="preserve"> </w:t>
      </w:r>
      <w:r>
        <w:rPr>
          <w:rFonts w:hint="eastAsia"/>
        </w:rPr>
        <w:t>пищевода</w:t>
      </w:r>
    </w:p>
    <w:p w14:paraId="63B2A9CF" w14:textId="77777777" w:rsidR="00153960" w:rsidRDefault="00153960" w:rsidP="00153960"/>
    <w:p w14:paraId="58294769" w14:textId="77777777" w:rsidR="00153960" w:rsidRDefault="00153960" w:rsidP="00153960">
      <w:r>
        <w:t xml:space="preserve">6.1. </w:t>
      </w:r>
      <w:r>
        <w:rPr>
          <w:rFonts w:hint="eastAsia"/>
        </w:rPr>
        <w:t>Сравнительные</w:t>
      </w:r>
      <w:r>
        <w:t xml:space="preserve">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применения</w:t>
      </w:r>
      <w:r>
        <w:t xml:space="preserve"> </w:t>
      </w:r>
      <w:r>
        <w:rPr>
          <w:rFonts w:hint="eastAsia"/>
        </w:rPr>
        <w:t>комплексного</w:t>
      </w:r>
      <w:r>
        <w:t xml:space="preserve"> 200 </w:t>
      </w:r>
      <w:r>
        <w:rPr>
          <w:rFonts w:hint="eastAsia"/>
        </w:rPr>
        <w:t>лечебного</w:t>
      </w:r>
      <w:r>
        <w:t xml:space="preserve"> </w:t>
      </w:r>
      <w:r>
        <w:rPr>
          <w:rFonts w:hint="eastAsia"/>
        </w:rPr>
        <w:t>алгоритма</w:t>
      </w:r>
      <w:r>
        <w:t xml:space="preserve"> </w:t>
      </w:r>
      <w:r>
        <w:rPr>
          <w:rFonts w:hint="eastAsia"/>
        </w:rPr>
        <w:t>в</w:t>
      </w:r>
      <w:r>
        <w:t xml:space="preserve"> </w:t>
      </w:r>
      <w:r>
        <w:rPr>
          <w:rFonts w:hint="eastAsia"/>
        </w:rPr>
        <w:t>группах</w:t>
      </w:r>
      <w:r>
        <w:t xml:space="preserve"> </w:t>
      </w:r>
      <w:r>
        <w:rPr>
          <w:rFonts w:hint="eastAsia"/>
        </w:rPr>
        <w:t>пациентов</w:t>
      </w:r>
      <w:r>
        <w:t xml:space="preserve"> </w:t>
      </w:r>
      <w:r>
        <w:rPr>
          <w:rFonts w:hint="eastAsia"/>
        </w:rPr>
        <w:t>с</w:t>
      </w:r>
      <w:r>
        <w:t xml:space="preserve"> </w:t>
      </w:r>
      <w:r>
        <w:rPr>
          <w:rFonts w:hint="eastAsia"/>
        </w:rPr>
        <w:t>эрозивным</w:t>
      </w:r>
      <w:r>
        <w:t xml:space="preserve"> </w:t>
      </w:r>
      <w:r>
        <w:rPr>
          <w:rFonts w:hint="eastAsia"/>
        </w:rPr>
        <w:t>эзофагитом</w:t>
      </w:r>
      <w:r>
        <w:t xml:space="preserve"> </w:t>
      </w:r>
      <w:r>
        <w:rPr>
          <w:rFonts w:hint="eastAsia"/>
        </w:rPr>
        <w:t>и</w:t>
      </w:r>
      <w:r>
        <w:t xml:space="preserve"> </w:t>
      </w:r>
      <w:r>
        <w:rPr>
          <w:rFonts w:hint="eastAsia"/>
        </w:rPr>
        <w:t>эрозивно</w:t>
      </w:r>
      <w:r>
        <w:t>-</w:t>
      </w:r>
      <w:r>
        <w:rPr>
          <w:rFonts w:hint="eastAsia"/>
        </w:rPr>
        <w:t>язвенным</w:t>
      </w:r>
      <w:r>
        <w:t xml:space="preserve"> </w:t>
      </w:r>
      <w:r>
        <w:rPr>
          <w:rFonts w:hint="eastAsia"/>
        </w:rPr>
        <w:t>эзофагитом</w:t>
      </w:r>
      <w:r>
        <w:t xml:space="preserve">, </w:t>
      </w:r>
      <w:r>
        <w:rPr>
          <w:rFonts w:hint="eastAsia"/>
        </w:rPr>
        <w:t>не</w:t>
      </w:r>
      <w:r>
        <w:t xml:space="preserve"> </w:t>
      </w:r>
      <w:r>
        <w:rPr>
          <w:rFonts w:hint="eastAsia"/>
        </w:rPr>
        <w:t>сочетающимися</w:t>
      </w:r>
      <w:r>
        <w:t xml:space="preserve"> </w:t>
      </w:r>
      <w:r>
        <w:rPr>
          <w:rFonts w:hint="eastAsia"/>
        </w:rPr>
        <w:t>с</w:t>
      </w:r>
      <w:r>
        <w:t xml:space="preserve"> </w:t>
      </w:r>
      <w:r>
        <w:rPr>
          <w:rFonts w:hint="eastAsia"/>
        </w:rPr>
        <w:t>другими</w:t>
      </w:r>
      <w:r>
        <w:t xml:space="preserve"> </w:t>
      </w:r>
      <w:r>
        <w:rPr>
          <w:rFonts w:hint="eastAsia"/>
        </w:rPr>
        <w:t>осложненными</w:t>
      </w:r>
      <w:r>
        <w:t xml:space="preserve"> </w:t>
      </w:r>
      <w:r>
        <w:rPr>
          <w:rFonts w:hint="eastAsia"/>
        </w:rPr>
        <w:t>формами</w:t>
      </w:r>
      <w:r>
        <w:t xml:space="preserve"> </w:t>
      </w:r>
      <w:r>
        <w:rPr>
          <w:rFonts w:hint="eastAsia"/>
        </w:rPr>
        <w:t>ГЭРБ</w:t>
      </w:r>
    </w:p>
    <w:p w14:paraId="42A55F7C" w14:textId="77777777" w:rsidR="00153960" w:rsidRDefault="00153960" w:rsidP="00153960"/>
    <w:p w14:paraId="5D4CF7CE" w14:textId="77777777" w:rsidR="00153960" w:rsidRDefault="00153960" w:rsidP="00153960">
      <w:r>
        <w:t xml:space="preserve">6.2. </w:t>
      </w:r>
      <w:r>
        <w:rPr>
          <w:rFonts w:hint="eastAsia"/>
        </w:rPr>
        <w:t>Сравнительные</w:t>
      </w:r>
      <w:r>
        <w:t xml:space="preserve"> </w:t>
      </w:r>
      <w:r>
        <w:rPr>
          <w:rFonts w:hint="eastAsia"/>
        </w:rPr>
        <w:t>особенности</w:t>
      </w:r>
      <w:r>
        <w:t xml:space="preserve"> </w:t>
      </w:r>
      <w:r>
        <w:rPr>
          <w:rFonts w:hint="eastAsia"/>
        </w:rPr>
        <w:t>и</w:t>
      </w:r>
      <w:r>
        <w:t xml:space="preserve"> </w:t>
      </w:r>
      <w:r>
        <w:rPr>
          <w:rFonts w:hint="eastAsia"/>
        </w:rPr>
        <w:t>результаты</w:t>
      </w:r>
      <w:r>
        <w:t xml:space="preserve"> </w:t>
      </w:r>
      <w:r>
        <w:rPr>
          <w:rFonts w:hint="eastAsia"/>
        </w:rPr>
        <w:t>применения</w:t>
      </w:r>
      <w:r>
        <w:t xml:space="preserve"> </w:t>
      </w:r>
      <w:r>
        <w:rPr>
          <w:rFonts w:hint="eastAsia"/>
        </w:rPr>
        <w:t>комплексного</w:t>
      </w:r>
      <w:r>
        <w:t xml:space="preserve"> 205 </w:t>
      </w:r>
      <w:r>
        <w:rPr>
          <w:rFonts w:hint="eastAsia"/>
        </w:rPr>
        <w:t>лечебного</w:t>
      </w:r>
      <w:r>
        <w:t xml:space="preserve">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со</w:t>
      </w:r>
      <w:r>
        <w:t xml:space="preserve"> </w:t>
      </w:r>
      <w:r>
        <w:rPr>
          <w:rFonts w:hint="eastAsia"/>
        </w:rPr>
        <w:t>зрелыми</w:t>
      </w:r>
      <w:r>
        <w:t xml:space="preserve"> </w:t>
      </w:r>
      <w:r>
        <w:rPr>
          <w:rFonts w:hint="eastAsia"/>
        </w:rPr>
        <w:t>и</w:t>
      </w:r>
      <w:r>
        <w:t xml:space="preserve"> </w:t>
      </w:r>
      <w:r>
        <w:rPr>
          <w:rFonts w:hint="eastAsia"/>
        </w:rPr>
        <w:t>формирующимися</w:t>
      </w:r>
    </w:p>
    <w:p w14:paraId="6CCB78EB" w14:textId="77777777" w:rsidR="00153960" w:rsidRDefault="00153960" w:rsidP="00153960"/>
    <w:p w14:paraId="54EABC77" w14:textId="77777777" w:rsidR="00153960" w:rsidRDefault="00153960" w:rsidP="00153960">
      <w:r>
        <w:rPr>
          <w:rFonts w:hint="eastAsia"/>
        </w:rPr>
        <w:t>пептическими</w:t>
      </w:r>
      <w:r>
        <w:t xml:space="preserve"> </w:t>
      </w:r>
      <w:r>
        <w:rPr>
          <w:rFonts w:hint="eastAsia"/>
        </w:rPr>
        <w:t>стриктурами</w:t>
      </w:r>
      <w:r>
        <w:t xml:space="preserve"> </w:t>
      </w:r>
      <w:r>
        <w:rPr>
          <w:rFonts w:hint="eastAsia"/>
        </w:rPr>
        <w:t>пищевода</w:t>
      </w:r>
      <w:r>
        <w:t xml:space="preserve">, </w:t>
      </w:r>
      <w:r>
        <w:rPr>
          <w:rFonts w:hint="eastAsia"/>
        </w:rPr>
        <w:t>не</w:t>
      </w:r>
      <w:r>
        <w:t xml:space="preserve"> </w:t>
      </w:r>
      <w:r>
        <w:rPr>
          <w:rFonts w:hint="eastAsia"/>
        </w:rPr>
        <w:t>сочетающимися</w:t>
      </w:r>
      <w:r>
        <w:t xml:space="preserve"> </w:t>
      </w:r>
      <w:r>
        <w:rPr>
          <w:rFonts w:hint="eastAsia"/>
        </w:rPr>
        <w:t>с</w:t>
      </w:r>
      <w:r>
        <w:t xml:space="preserve"> </w:t>
      </w:r>
      <w:r>
        <w:rPr>
          <w:rFonts w:hint="eastAsia"/>
        </w:rPr>
        <w:t>другими</w:t>
      </w:r>
      <w:r>
        <w:t xml:space="preserve"> </w:t>
      </w:r>
      <w:r>
        <w:rPr>
          <w:rFonts w:hint="eastAsia"/>
        </w:rPr>
        <w:t>осложненными</w:t>
      </w:r>
      <w:r>
        <w:t xml:space="preserve"> </w:t>
      </w:r>
      <w:r>
        <w:rPr>
          <w:rFonts w:hint="eastAsia"/>
        </w:rPr>
        <w:t>формами</w:t>
      </w:r>
      <w:r>
        <w:t xml:space="preserve"> </w:t>
      </w:r>
      <w:r>
        <w:rPr>
          <w:rFonts w:hint="eastAsia"/>
        </w:rPr>
        <w:t>ГЭРБ</w:t>
      </w:r>
    </w:p>
    <w:p w14:paraId="4C4D0D0D" w14:textId="77777777" w:rsidR="00153960" w:rsidRDefault="00153960" w:rsidP="00153960"/>
    <w:p w14:paraId="42FA942C" w14:textId="77777777" w:rsidR="00153960" w:rsidRDefault="00153960" w:rsidP="00153960">
      <w:r>
        <w:rPr>
          <w:rFonts w:hint="eastAsia"/>
        </w:rPr>
        <w:lastRenderedPageBreak/>
        <w:t>Глава</w:t>
      </w:r>
      <w:r>
        <w:t xml:space="preserve"> 7. </w:t>
      </w:r>
      <w:r>
        <w:rPr>
          <w:rFonts w:hint="eastAsia"/>
        </w:rPr>
        <w:t>Структура</w:t>
      </w:r>
      <w:r>
        <w:t xml:space="preserve"> </w:t>
      </w:r>
      <w:r>
        <w:rPr>
          <w:rFonts w:hint="eastAsia"/>
        </w:rPr>
        <w:t>подгруппы</w:t>
      </w:r>
      <w:r>
        <w:t xml:space="preserve"> </w:t>
      </w:r>
      <w:r>
        <w:rPr>
          <w:rFonts w:hint="eastAsia"/>
        </w:rPr>
        <w:t>пациентов</w:t>
      </w:r>
      <w:r>
        <w:t xml:space="preserve"> </w:t>
      </w:r>
      <w:r>
        <w:rPr>
          <w:rFonts w:hint="eastAsia"/>
        </w:rPr>
        <w:t>с</w:t>
      </w:r>
      <w:r>
        <w:t xml:space="preserve"> </w:t>
      </w:r>
      <w:r>
        <w:rPr>
          <w:rFonts w:hint="eastAsia"/>
        </w:rPr>
        <w:t>СОГЭРБ</w:t>
      </w:r>
      <w:r>
        <w:t xml:space="preserve"> </w:t>
      </w:r>
      <w:r>
        <w:rPr>
          <w:rFonts w:hint="eastAsia"/>
        </w:rPr>
        <w:t>и</w:t>
      </w:r>
      <w:r>
        <w:t xml:space="preserve"> </w:t>
      </w:r>
      <w:r>
        <w:rPr>
          <w:rFonts w:hint="eastAsia"/>
        </w:rPr>
        <w:t>сравнительные</w:t>
      </w:r>
      <w:r>
        <w:t xml:space="preserve"> 210 </w:t>
      </w:r>
      <w:r>
        <w:rPr>
          <w:rFonts w:hint="eastAsia"/>
        </w:rPr>
        <w:t>результаты</w:t>
      </w:r>
      <w:r>
        <w:t xml:space="preserve"> </w:t>
      </w:r>
      <w:r>
        <w:rPr>
          <w:rFonts w:hint="eastAsia"/>
        </w:rPr>
        <w:t>применения</w:t>
      </w:r>
      <w:r>
        <w:t xml:space="preserve"> </w:t>
      </w:r>
      <w:r>
        <w:rPr>
          <w:rFonts w:hint="eastAsia"/>
        </w:rPr>
        <w:t>комплексного</w:t>
      </w:r>
      <w:r>
        <w:t xml:space="preserve"> </w:t>
      </w:r>
      <w:r>
        <w:rPr>
          <w:rFonts w:hint="eastAsia"/>
        </w:rPr>
        <w:t>лечебного</w:t>
      </w:r>
      <w:r>
        <w:t xml:space="preserve">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различными</w:t>
      </w:r>
      <w:r>
        <w:t xml:space="preserve"> </w:t>
      </w:r>
      <w:r>
        <w:rPr>
          <w:rFonts w:hint="eastAsia"/>
        </w:rPr>
        <w:t>типами</w:t>
      </w:r>
      <w:r>
        <w:t xml:space="preserve"> </w:t>
      </w:r>
      <w:r>
        <w:rPr>
          <w:rFonts w:hint="eastAsia"/>
        </w:rPr>
        <w:t>СОГЭРБ</w:t>
      </w:r>
    </w:p>
    <w:p w14:paraId="22133DC5" w14:textId="77777777" w:rsidR="00153960" w:rsidRDefault="00153960" w:rsidP="00153960"/>
    <w:p w14:paraId="5735639D" w14:textId="77777777" w:rsidR="00153960" w:rsidRDefault="00153960" w:rsidP="00153960">
      <w:r>
        <w:rPr>
          <w:rFonts w:hint="eastAsia"/>
        </w:rPr>
        <w:t>Глава</w:t>
      </w:r>
      <w:r>
        <w:t xml:space="preserve"> 8. </w:t>
      </w:r>
      <w:r>
        <w:rPr>
          <w:rFonts w:hint="eastAsia"/>
        </w:rPr>
        <w:t>Оценка</w:t>
      </w:r>
      <w:r>
        <w:t xml:space="preserve"> </w:t>
      </w:r>
      <w:r>
        <w:rPr>
          <w:rFonts w:hint="eastAsia"/>
        </w:rPr>
        <w:t>факторов</w:t>
      </w:r>
      <w:r>
        <w:t xml:space="preserve"> </w:t>
      </w:r>
      <w:r>
        <w:rPr>
          <w:rFonts w:hint="eastAsia"/>
        </w:rPr>
        <w:t>прогноза</w:t>
      </w:r>
      <w:r>
        <w:t xml:space="preserve"> </w:t>
      </w:r>
      <w:r>
        <w:rPr>
          <w:rFonts w:hint="eastAsia"/>
        </w:rPr>
        <w:t>результатов</w:t>
      </w:r>
      <w:r>
        <w:t xml:space="preserve"> </w:t>
      </w:r>
      <w:r>
        <w:rPr>
          <w:rFonts w:hint="eastAsia"/>
        </w:rPr>
        <w:t>применения</w:t>
      </w:r>
      <w:r>
        <w:t xml:space="preserve"> 219 </w:t>
      </w:r>
      <w:r>
        <w:rPr>
          <w:rFonts w:hint="eastAsia"/>
        </w:rPr>
        <w:t>комплексного</w:t>
      </w:r>
      <w:r>
        <w:t xml:space="preserve"> </w:t>
      </w:r>
      <w:r>
        <w:rPr>
          <w:rFonts w:hint="eastAsia"/>
        </w:rPr>
        <w:t>лечебного</w:t>
      </w:r>
      <w:r>
        <w:t xml:space="preserve">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ОФГЭРБ</w:t>
      </w:r>
      <w:r>
        <w:t xml:space="preserve"> </w:t>
      </w:r>
      <w:r>
        <w:rPr>
          <w:rFonts w:hint="eastAsia"/>
        </w:rPr>
        <w:t>и</w:t>
      </w:r>
      <w:r>
        <w:t xml:space="preserve"> </w:t>
      </w:r>
      <w:r>
        <w:rPr>
          <w:rFonts w:hint="eastAsia"/>
        </w:rPr>
        <w:t>усовершенствованный</w:t>
      </w:r>
      <w:r>
        <w:t xml:space="preserve"> </w:t>
      </w:r>
      <w:r>
        <w:rPr>
          <w:rFonts w:hint="eastAsia"/>
        </w:rPr>
        <w:t>комплексный</w:t>
      </w:r>
      <w:r>
        <w:t xml:space="preserve"> </w:t>
      </w:r>
      <w:r>
        <w:rPr>
          <w:rFonts w:hint="eastAsia"/>
        </w:rPr>
        <w:t>алгоритм</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ОФГЭРБ</w:t>
      </w:r>
    </w:p>
    <w:p w14:paraId="363B6EF4" w14:textId="77777777" w:rsidR="00153960" w:rsidRDefault="00153960" w:rsidP="00153960"/>
    <w:p w14:paraId="211C5637" w14:textId="77777777" w:rsidR="00153960" w:rsidRDefault="00153960" w:rsidP="00153960">
      <w:r>
        <w:t xml:space="preserve">8.1. </w:t>
      </w:r>
      <w:r>
        <w:rPr>
          <w:rFonts w:hint="eastAsia"/>
        </w:rPr>
        <w:t>Факторы</w:t>
      </w:r>
      <w:r>
        <w:t xml:space="preserve"> </w:t>
      </w:r>
      <w:r>
        <w:rPr>
          <w:rFonts w:hint="eastAsia"/>
        </w:rPr>
        <w:t>прогноза</w:t>
      </w:r>
      <w:r>
        <w:t xml:space="preserve"> </w:t>
      </w:r>
      <w:r>
        <w:rPr>
          <w:rFonts w:hint="eastAsia"/>
        </w:rPr>
        <w:t>результатов</w:t>
      </w:r>
      <w:r>
        <w:t xml:space="preserve"> </w:t>
      </w:r>
      <w:r>
        <w:rPr>
          <w:rFonts w:hint="eastAsia"/>
        </w:rPr>
        <w:t>применения</w:t>
      </w:r>
      <w:r>
        <w:t xml:space="preserve"> </w:t>
      </w:r>
      <w:r>
        <w:rPr>
          <w:rFonts w:hint="eastAsia"/>
        </w:rPr>
        <w:t>комплексного</w:t>
      </w:r>
      <w:r>
        <w:t xml:space="preserve"> </w:t>
      </w:r>
      <w:r>
        <w:rPr>
          <w:rFonts w:hint="eastAsia"/>
        </w:rPr>
        <w:t>лечебного</w:t>
      </w:r>
      <w:r>
        <w:t xml:space="preserve"> 219 </w:t>
      </w:r>
      <w:r>
        <w:rPr>
          <w:rFonts w:hint="eastAsia"/>
        </w:rPr>
        <w:t>алгоритма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ОФГЭРБ</w:t>
      </w:r>
    </w:p>
    <w:p w14:paraId="57245212" w14:textId="77777777" w:rsidR="00153960" w:rsidRDefault="00153960" w:rsidP="00153960"/>
    <w:p w14:paraId="276D716E" w14:textId="77777777" w:rsidR="00153960" w:rsidRDefault="00153960" w:rsidP="00153960">
      <w:r>
        <w:t xml:space="preserve">8.2. </w:t>
      </w:r>
      <w:r>
        <w:rPr>
          <w:rFonts w:hint="eastAsia"/>
        </w:rPr>
        <w:t>Оптимизация</w:t>
      </w:r>
      <w:r>
        <w:t xml:space="preserve"> </w:t>
      </w:r>
      <w:r>
        <w:rPr>
          <w:rFonts w:hint="eastAsia"/>
        </w:rPr>
        <w:t>комплексного</w:t>
      </w:r>
      <w:r>
        <w:t xml:space="preserve"> </w:t>
      </w:r>
      <w:r>
        <w:rPr>
          <w:rFonts w:hint="eastAsia"/>
        </w:rPr>
        <w:t>алгоритма</w:t>
      </w:r>
      <w:r>
        <w:t xml:space="preserve"> </w:t>
      </w:r>
      <w:r>
        <w:rPr>
          <w:rFonts w:hint="eastAsia"/>
        </w:rPr>
        <w:t>диагностики</w:t>
      </w:r>
      <w:r>
        <w:t xml:space="preserve"> </w:t>
      </w:r>
      <w:r>
        <w:rPr>
          <w:rFonts w:hint="eastAsia"/>
        </w:rPr>
        <w:t>и</w:t>
      </w:r>
      <w:r>
        <w:t xml:space="preserve"> </w:t>
      </w:r>
      <w:r>
        <w:rPr>
          <w:rFonts w:hint="eastAsia"/>
        </w:rPr>
        <w:t>лечения</w:t>
      </w:r>
    </w:p>
    <w:p w14:paraId="2CA54A3A" w14:textId="77777777" w:rsidR="00153960" w:rsidRDefault="00153960" w:rsidP="00153960"/>
    <w:p w14:paraId="5C1D4E90" w14:textId="77777777" w:rsidR="00153960" w:rsidRDefault="00153960" w:rsidP="00153960">
      <w:r>
        <w:rPr>
          <w:rFonts w:hint="eastAsia"/>
        </w:rPr>
        <w:t>пациентов</w:t>
      </w:r>
      <w:r>
        <w:t xml:space="preserve"> </w:t>
      </w:r>
      <w:r>
        <w:rPr>
          <w:rFonts w:hint="eastAsia"/>
        </w:rPr>
        <w:t>с</w:t>
      </w:r>
      <w:r>
        <w:t xml:space="preserve"> </w:t>
      </w:r>
      <w:r>
        <w:rPr>
          <w:rFonts w:hint="eastAsia"/>
        </w:rPr>
        <w:t>ОФГЭРБ</w:t>
      </w:r>
    </w:p>
    <w:p w14:paraId="6B5BCCB1" w14:textId="77777777" w:rsidR="00153960" w:rsidRDefault="00153960" w:rsidP="00153960"/>
    <w:p w14:paraId="3BC88F19" w14:textId="77777777" w:rsidR="00153960" w:rsidRDefault="00153960" w:rsidP="00153960">
      <w:r>
        <w:rPr>
          <w:rFonts w:hint="eastAsia"/>
        </w:rPr>
        <w:t>Обсуждение</w:t>
      </w:r>
      <w:r>
        <w:t xml:space="preserve"> </w:t>
      </w:r>
      <w:r>
        <w:rPr>
          <w:rFonts w:hint="eastAsia"/>
        </w:rPr>
        <w:t>полученных</w:t>
      </w:r>
      <w:r>
        <w:t xml:space="preserve"> </w:t>
      </w:r>
      <w:r>
        <w:rPr>
          <w:rFonts w:hint="eastAsia"/>
        </w:rPr>
        <w:t>результатов</w:t>
      </w:r>
    </w:p>
    <w:p w14:paraId="18268209" w14:textId="77777777" w:rsidR="00153960" w:rsidRDefault="00153960" w:rsidP="00153960"/>
    <w:p w14:paraId="18573F7B" w14:textId="77777777" w:rsidR="00153960" w:rsidRDefault="00153960" w:rsidP="00153960">
      <w:r>
        <w:rPr>
          <w:rFonts w:hint="eastAsia"/>
        </w:rPr>
        <w:t>Итоги</w:t>
      </w:r>
      <w:r>
        <w:t xml:space="preserve"> </w:t>
      </w:r>
      <w:r>
        <w:rPr>
          <w:rFonts w:hint="eastAsia"/>
        </w:rPr>
        <w:t>работы</w:t>
      </w:r>
      <w:r>
        <w:t xml:space="preserve"> </w:t>
      </w:r>
      <w:r>
        <w:rPr>
          <w:rFonts w:hint="eastAsia"/>
        </w:rPr>
        <w:t>и</w:t>
      </w:r>
      <w:r>
        <w:t xml:space="preserve"> </w:t>
      </w:r>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266 </w:t>
      </w:r>
      <w:r>
        <w:rPr>
          <w:rFonts w:hint="eastAsia"/>
        </w:rPr>
        <w:t>исследований</w:t>
      </w:r>
    </w:p>
    <w:p w14:paraId="662B0B9A" w14:textId="77777777" w:rsidR="00153960" w:rsidRDefault="00153960" w:rsidP="00153960"/>
    <w:p w14:paraId="1C68FC72" w14:textId="77777777" w:rsidR="00153960" w:rsidRDefault="00153960" w:rsidP="00153960">
      <w:r>
        <w:rPr>
          <w:rFonts w:hint="eastAsia"/>
        </w:rPr>
        <w:t>Выводы</w:t>
      </w:r>
    </w:p>
    <w:p w14:paraId="02A971AB" w14:textId="77777777" w:rsidR="00153960" w:rsidRDefault="00153960" w:rsidP="00153960"/>
    <w:p w14:paraId="397A4ED7" w14:textId="77777777" w:rsidR="00153960" w:rsidRDefault="00153960" w:rsidP="00153960">
      <w:r>
        <w:rPr>
          <w:rFonts w:hint="eastAsia"/>
        </w:rPr>
        <w:t>Практические</w:t>
      </w:r>
      <w:r>
        <w:t xml:space="preserve"> </w:t>
      </w:r>
      <w:r>
        <w:rPr>
          <w:rFonts w:hint="eastAsia"/>
        </w:rPr>
        <w:t>рекомендации</w:t>
      </w:r>
    </w:p>
    <w:p w14:paraId="242F5DE9" w14:textId="77777777" w:rsidR="00153960" w:rsidRDefault="00153960" w:rsidP="00153960"/>
    <w:p w14:paraId="483268EB" w14:textId="77777777" w:rsidR="00153960" w:rsidRDefault="00153960" w:rsidP="00153960">
      <w:r>
        <w:rPr>
          <w:rFonts w:hint="eastAsia"/>
        </w:rPr>
        <w:t>Список</w:t>
      </w:r>
      <w:r>
        <w:t xml:space="preserve"> </w:t>
      </w:r>
      <w:r>
        <w:rPr>
          <w:rFonts w:hint="eastAsia"/>
        </w:rPr>
        <w:t>сокращений</w:t>
      </w:r>
    </w:p>
    <w:p w14:paraId="50EFDED4" w14:textId="77777777" w:rsidR="00153960" w:rsidRDefault="00153960" w:rsidP="00153960"/>
    <w:p w14:paraId="182DF6F9" w14:textId="1D445498" w:rsidR="00153960" w:rsidRPr="00153960" w:rsidRDefault="00153960" w:rsidP="00153960">
      <w:r>
        <w:rPr>
          <w:rFonts w:hint="eastAsia"/>
        </w:rPr>
        <w:t>Список</w:t>
      </w:r>
      <w:r>
        <w:t xml:space="preserve"> </w:t>
      </w:r>
      <w:r>
        <w:rPr>
          <w:rFonts w:hint="eastAsia"/>
        </w:rPr>
        <w:t>литературы</w:t>
      </w:r>
    </w:p>
    <w:sectPr w:rsidR="00153960" w:rsidRPr="0015396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7290" w14:textId="77777777" w:rsidR="00986489" w:rsidRPr="008D1934" w:rsidRDefault="00986489">
      <w:pPr>
        <w:spacing w:after="0" w:line="240" w:lineRule="auto"/>
      </w:pPr>
      <w:r w:rsidRPr="008D1934">
        <w:separator/>
      </w:r>
    </w:p>
  </w:endnote>
  <w:endnote w:type="continuationSeparator" w:id="0">
    <w:p w14:paraId="57986611" w14:textId="77777777" w:rsidR="00986489" w:rsidRPr="008D1934" w:rsidRDefault="0098648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861D" w14:textId="77777777" w:rsidR="00986489" w:rsidRPr="008D1934" w:rsidRDefault="00986489"/>
    <w:p w14:paraId="486AE671" w14:textId="77777777" w:rsidR="00986489" w:rsidRPr="008D1934" w:rsidRDefault="00986489"/>
    <w:p w14:paraId="48176A12" w14:textId="77777777" w:rsidR="00986489" w:rsidRPr="008D1934" w:rsidRDefault="00986489"/>
    <w:p w14:paraId="454D1964" w14:textId="77777777" w:rsidR="00986489" w:rsidRPr="008D1934" w:rsidRDefault="00986489"/>
    <w:p w14:paraId="39D3FDE6" w14:textId="77777777" w:rsidR="00986489" w:rsidRPr="008D1934" w:rsidRDefault="00986489"/>
    <w:p w14:paraId="14C041F7" w14:textId="77777777" w:rsidR="00986489" w:rsidRPr="008D1934" w:rsidRDefault="00986489"/>
    <w:p w14:paraId="2EAF594D" w14:textId="77777777" w:rsidR="00986489" w:rsidRPr="008D1934" w:rsidRDefault="00986489">
      <w:pPr>
        <w:rPr>
          <w:sz w:val="2"/>
          <w:szCs w:val="2"/>
        </w:rPr>
      </w:pPr>
      <w:r>
        <w:rPr>
          <w:noProof/>
        </w:rPr>
        <mc:AlternateContent>
          <mc:Choice Requires="wps">
            <w:drawing>
              <wp:anchor distT="0" distB="0" distL="63500" distR="63500" simplePos="0" relativeHeight="251660288" behindDoc="1" locked="0" layoutInCell="1" allowOverlap="1" wp14:anchorId="66C1CC36" wp14:editId="33C4124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FCDE78" w14:textId="77777777" w:rsidR="00986489" w:rsidRPr="008D1934" w:rsidRDefault="009864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1CC3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FCDE78" w14:textId="77777777" w:rsidR="00986489" w:rsidRPr="008D1934" w:rsidRDefault="009864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801BE22" w14:textId="77777777" w:rsidR="00986489" w:rsidRPr="008D1934" w:rsidRDefault="00986489"/>
    <w:p w14:paraId="15E7EC0E" w14:textId="77777777" w:rsidR="00986489" w:rsidRPr="008D1934" w:rsidRDefault="00986489"/>
    <w:p w14:paraId="7D57966C" w14:textId="77777777" w:rsidR="00986489" w:rsidRPr="008D1934" w:rsidRDefault="00986489">
      <w:pPr>
        <w:rPr>
          <w:sz w:val="2"/>
          <w:szCs w:val="2"/>
        </w:rPr>
      </w:pPr>
      <w:r>
        <w:rPr>
          <w:noProof/>
        </w:rPr>
        <mc:AlternateContent>
          <mc:Choice Requires="wps">
            <w:drawing>
              <wp:anchor distT="0" distB="0" distL="63500" distR="63500" simplePos="0" relativeHeight="251659264" behindDoc="1" locked="0" layoutInCell="1" allowOverlap="1" wp14:anchorId="03FD0AE7" wp14:editId="1D97F7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C672D5" w14:textId="77777777" w:rsidR="00986489" w:rsidRPr="008D1934" w:rsidRDefault="009864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D0AE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C672D5" w14:textId="77777777" w:rsidR="00986489" w:rsidRPr="008D1934" w:rsidRDefault="0098648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329610" w14:textId="77777777" w:rsidR="00986489" w:rsidRPr="008D1934" w:rsidRDefault="00986489"/>
    <w:p w14:paraId="43B39BC9" w14:textId="77777777" w:rsidR="00986489" w:rsidRPr="008D1934" w:rsidRDefault="00986489">
      <w:pPr>
        <w:rPr>
          <w:sz w:val="2"/>
          <w:szCs w:val="2"/>
        </w:rPr>
      </w:pPr>
    </w:p>
    <w:p w14:paraId="5C6C3BCB" w14:textId="77777777" w:rsidR="00986489" w:rsidRPr="008D1934" w:rsidRDefault="00986489"/>
    <w:p w14:paraId="3F3EC96A" w14:textId="77777777" w:rsidR="00986489" w:rsidRPr="008D1934" w:rsidRDefault="00986489">
      <w:pPr>
        <w:spacing w:after="0" w:line="240" w:lineRule="auto"/>
      </w:pPr>
    </w:p>
  </w:footnote>
  <w:footnote w:type="continuationSeparator" w:id="0">
    <w:p w14:paraId="4E2335D5" w14:textId="77777777" w:rsidR="00986489" w:rsidRPr="008D1934" w:rsidRDefault="0098648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89"/>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4</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268</cp:revision>
  <cp:lastPrinted>2024-05-12T14:21:00Z</cp:lastPrinted>
  <dcterms:created xsi:type="dcterms:W3CDTF">2024-05-12T14:37:00Z</dcterms:created>
  <dcterms:modified xsi:type="dcterms:W3CDTF">2024-05-14T14:54:00Z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