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45F4"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Мурашкина, Татьяна Леонидовна.</w:t>
      </w:r>
    </w:p>
    <w:p w14:paraId="162C945C"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 xml:space="preserve">Эволюция структуры интерметаллического соединения фазы Лавеса C36 TiCr2 при циклических процессах сорбции/десорбции </w:t>
      </w:r>
      <w:proofErr w:type="gramStart"/>
      <w:r w:rsidRPr="00A420B7">
        <w:rPr>
          <w:rFonts w:ascii="Helvetica" w:eastAsia="Symbol" w:hAnsi="Helvetica" w:cs="Helvetica"/>
          <w:b/>
          <w:bCs/>
          <w:color w:val="222222"/>
          <w:kern w:val="0"/>
          <w:sz w:val="21"/>
          <w:szCs w:val="21"/>
          <w:lang w:eastAsia="ru-RU"/>
        </w:rPr>
        <w:t>водорода :</w:t>
      </w:r>
      <w:proofErr w:type="gramEnd"/>
      <w:r w:rsidRPr="00A420B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Мурашкина Татьяна Леонидовна; [Место защиты: Национальный исследовательский Томский государственный университет]. - Томск, 2019. - 151 </w:t>
      </w:r>
      <w:proofErr w:type="gramStart"/>
      <w:r w:rsidRPr="00A420B7">
        <w:rPr>
          <w:rFonts w:ascii="Helvetica" w:eastAsia="Symbol" w:hAnsi="Helvetica" w:cs="Helvetica"/>
          <w:b/>
          <w:bCs/>
          <w:color w:val="222222"/>
          <w:kern w:val="0"/>
          <w:sz w:val="21"/>
          <w:szCs w:val="21"/>
          <w:lang w:eastAsia="ru-RU"/>
        </w:rPr>
        <w:t>с. :</w:t>
      </w:r>
      <w:proofErr w:type="gramEnd"/>
      <w:r w:rsidRPr="00A420B7">
        <w:rPr>
          <w:rFonts w:ascii="Helvetica" w:eastAsia="Symbol" w:hAnsi="Helvetica" w:cs="Helvetica"/>
          <w:b/>
          <w:bCs/>
          <w:color w:val="222222"/>
          <w:kern w:val="0"/>
          <w:sz w:val="21"/>
          <w:szCs w:val="21"/>
          <w:lang w:eastAsia="ru-RU"/>
        </w:rPr>
        <w:t xml:space="preserve"> ил.</w:t>
      </w:r>
    </w:p>
    <w:p w14:paraId="4744446B"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Оглавление диссертациикандидат наук Мурашкина Татьяна Леонидовна</w:t>
      </w:r>
    </w:p>
    <w:p w14:paraId="2101A327"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ВВЕДЕНИЕ</w:t>
      </w:r>
    </w:p>
    <w:p w14:paraId="56DCC052"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ГЛАВА 1 ЛИТЕРАТУРНЫЙ ОБЗОР</w:t>
      </w:r>
    </w:p>
    <w:p w14:paraId="6DCAE99F"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1.1 Структурные особенности интерметаллических соединений фазы Лавеса</w:t>
      </w:r>
    </w:p>
    <w:p w14:paraId="1C715ED1"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1.2 Взаимодействие водорода с интерметаллическими соединениями</w:t>
      </w:r>
    </w:p>
    <w:p w14:paraId="444F3AB0"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1.3 Типы междоузлий в интерметаллических соединениях фазы Лавеса</w:t>
      </w:r>
    </w:p>
    <w:p w14:paraId="2E8B45B5"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1.3.1 Интерметаллическое соединение</w:t>
      </w:r>
    </w:p>
    <w:p w14:paraId="2FFE0D71"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1.4 Особенности дефектообразования в материалах-накопителях водорода в процессе сорбции/десорбции водорода</w:t>
      </w:r>
    </w:p>
    <w:p w14:paraId="405675FA"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1.5 Методы получения интерметаллических соединений для хранения</w:t>
      </w:r>
    </w:p>
    <w:p w14:paraId="4FF8CE10"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водорода</w:t>
      </w:r>
    </w:p>
    <w:p w14:paraId="17061847"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Постановка задач</w:t>
      </w:r>
    </w:p>
    <w:p w14:paraId="5FDE14D0"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ГЛАВА 2 МАТЕРИАЛЫ И МЕТОДЫ ИССЛЕДОВАНИЯ</w:t>
      </w:r>
    </w:p>
    <w:p w14:paraId="65D1522B"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2.1 Характеристика сырьевых материалов</w:t>
      </w:r>
    </w:p>
    <w:p w14:paraId="2A4A16F6"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2.1.1 Подготовка исходной шихты</w:t>
      </w:r>
    </w:p>
    <w:p w14:paraId="775F9EF3"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2.2 Синтез интерметаллического соединения в плазме аномального тлеющего разряда</w:t>
      </w:r>
    </w:p>
    <w:p w14:paraId="2A61CA56"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2.3 Методы исследования</w:t>
      </w:r>
    </w:p>
    <w:p w14:paraId="049C1B0A"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2.3.1 Дифракционные методы исследования</w:t>
      </w:r>
    </w:p>
    <w:p w14:paraId="73C60148"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2.3.2 Взаимодействие интерметаллического соединения с водородом</w:t>
      </w:r>
    </w:p>
    <w:p w14:paraId="0E2C1F45"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2.3.3 Исследование дефектной структуры</w:t>
      </w:r>
    </w:p>
    <w:p w14:paraId="4DB85423"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ГЛАВА 3 СТРУКТУРНЫЕ ОСОБЕННОСТИ ИНТЕРМЕТАЛЛИЧЕСКОГО СОЕДИНЕНИЯ ТСг2 ФАЗЫ ЛАВЕСА СТРУКТУРНОГО ПОЛИТИПА С36</w:t>
      </w:r>
    </w:p>
    <w:p w14:paraId="338093CA"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3.1 Синтез интерметаллического соединения фазы Лавеса TiCr2 структурного политипа С36</w:t>
      </w:r>
    </w:p>
    <w:p w14:paraId="66B27463"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3.2 Позитронная спектроскопия микроструктурных изменений в интерметаллическом соединении при высокотемпературном вакуумном отжиге</w:t>
      </w:r>
    </w:p>
    <w:p w14:paraId="6727E928"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3.3 Влияние механического и гидридного диспергирования на структуру интерметаллического соединения</w:t>
      </w:r>
    </w:p>
    <w:p w14:paraId="012892A7"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lastRenderedPageBreak/>
        <w:t>3.4 Активационная обработка интерметаллического соединения TiCr2</w:t>
      </w:r>
    </w:p>
    <w:p w14:paraId="0C8ED275"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3.4.1 Определение оптимальных режимов активационной обработки интерметаллического соединения</w:t>
      </w:r>
    </w:p>
    <w:p w14:paraId="5E2C9869"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3.4.2 In situ исследования активационной обработки интерметаллического соединения</w:t>
      </w:r>
    </w:p>
    <w:p w14:paraId="6FDFEB8A"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3.4.3 Дефектная структура интерметаллического соединения</w:t>
      </w:r>
    </w:p>
    <w:p w14:paraId="7C5C0B29"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после активационной обработки</w:t>
      </w:r>
    </w:p>
    <w:p w14:paraId="722511D0"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Выводы по Главе</w:t>
      </w:r>
    </w:p>
    <w:p w14:paraId="13294463"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Глава 4 Циклическая стабильность интерметаллического соединения TiCr2 структурного политипа C36 при процессах сорбции/десорбции водорода</w:t>
      </w:r>
    </w:p>
    <w:p w14:paraId="31314C21"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4.1 Анализ циклических процессов сорбции/десорбции водорода интерметаллическим соединением TiCr2</w:t>
      </w:r>
    </w:p>
    <w:p w14:paraId="4B425060"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4.2 Просвечивающая электронная микроскопия интерметаллического соединения TiCr2 после циклического взаимодействия с водородом</w:t>
      </w:r>
    </w:p>
    <w:p w14:paraId="4A124A2B"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4.3 Дефектная структура интерметаллического соединения TiCr2 после циклического взаимодействия с водородом</w:t>
      </w:r>
    </w:p>
    <w:p w14:paraId="3AB41E8D"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4.4 Термодесорбционная спектроскопия интерметаллического соединения</w:t>
      </w:r>
    </w:p>
    <w:p w14:paraId="2B04D347"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TiCr2 после циклического взаимодействия с водородом</w:t>
      </w:r>
    </w:p>
    <w:p w14:paraId="732A0C47"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Выводы по Главе</w:t>
      </w:r>
    </w:p>
    <w:p w14:paraId="2F25F68E"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Заключение</w:t>
      </w:r>
    </w:p>
    <w:p w14:paraId="5E707BAD"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Список условных обозначений и сокращений</w:t>
      </w:r>
    </w:p>
    <w:p w14:paraId="1C4590BD" w14:textId="77777777" w:rsidR="00A420B7" w:rsidRPr="00A420B7" w:rsidRDefault="00A420B7" w:rsidP="00A420B7">
      <w:pPr>
        <w:rPr>
          <w:rFonts w:ascii="Helvetica" w:eastAsia="Symbol" w:hAnsi="Helvetica" w:cs="Helvetica"/>
          <w:b/>
          <w:bCs/>
          <w:color w:val="222222"/>
          <w:kern w:val="0"/>
          <w:sz w:val="21"/>
          <w:szCs w:val="21"/>
          <w:lang w:eastAsia="ru-RU"/>
        </w:rPr>
      </w:pPr>
      <w:r w:rsidRPr="00A420B7">
        <w:rPr>
          <w:rFonts w:ascii="Helvetica" w:eastAsia="Symbol" w:hAnsi="Helvetica" w:cs="Helvetica"/>
          <w:b/>
          <w:bCs/>
          <w:color w:val="222222"/>
          <w:kern w:val="0"/>
          <w:sz w:val="21"/>
          <w:szCs w:val="21"/>
          <w:lang w:eastAsia="ru-RU"/>
        </w:rPr>
        <w:t>Список литературы</w:t>
      </w:r>
    </w:p>
    <w:p w14:paraId="071EBB05" w14:textId="16FF0A10" w:rsidR="00E67B85" w:rsidRPr="00A420B7" w:rsidRDefault="00E67B85" w:rsidP="00A420B7"/>
    <w:sectPr w:rsidR="00E67B85" w:rsidRPr="00A420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AFEC" w14:textId="77777777" w:rsidR="00F16D84" w:rsidRDefault="00F16D84">
      <w:pPr>
        <w:spacing w:after="0" w:line="240" w:lineRule="auto"/>
      </w:pPr>
      <w:r>
        <w:separator/>
      </w:r>
    </w:p>
  </w:endnote>
  <w:endnote w:type="continuationSeparator" w:id="0">
    <w:p w14:paraId="7B9D933D" w14:textId="77777777" w:rsidR="00F16D84" w:rsidRDefault="00F1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BD61" w14:textId="77777777" w:rsidR="00F16D84" w:rsidRDefault="00F16D84"/>
    <w:p w14:paraId="0982185F" w14:textId="77777777" w:rsidR="00F16D84" w:rsidRDefault="00F16D84"/>
    <w:p w14:paraId="5EED97BA" w14:textId="77777777" w:rsidR="00F16D84" w:rsidRDefault="00F16D84"/>
    <w:p w14:paraId="5BE2A2A5" w14:textId="77777777" w:rsidR="00F16D84" w:rsidRDefault="00F16D84"/>
    <w:p w14:paraId="2086793F" w14:textId="77777777" w:rsidR="00F16D84" w:rsidRDefault="00F16D84"/>
    <w:p w14:paraId="61E62F8A" w14:textId="77777777" w:rsidR="00F16D84" w:rsidRDefault="00F16D84"/>
    <w:p w14:paraId="56BAB02D" w14:textId="77777777" w:rsidR="00F16D84" w:rsidRDefault="00F16D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6B5BCE" wp14:editId="4BADE2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B27F" w14:textId="77777777" w:rsidR="00F16D84" w:rsidRDefault="00F16D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6B5B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8B27F" w14:textId="77777777" w:rsidR="00F16D84" w:rsidRDefault="00F16D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058F87" w14:textId="77777777" w:rsidR="00F16D84" w:rsidRDefault="00F16D84"/>
    <w:p w14:paraId="17601E70" w14:textId="77777777" w:rsidR="00F16D84" w:rsidRDefault="00F16D84"/>
    <w:p w14:paraId="5D7C73D8" w14:textId="77777777" w:rsidR="00F16D84" w:rsidRDefault="00F16D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E29AB4" wp14:editId="5855C9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55EC6" w14:textId="77777777" w:rsidR="00F16D84" w:rsidRDefault="00F16D84"/>
                          <w:p w14:paraId="356191D8" w14:textId="77777777" w:rsidR="00F16D84" w:rsidRDefault="00F16D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29A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955EC6" w14:textId="77777777" w:rsidR="00F16D84" w:rsidRDefault="00F16D84"/>
                    <w:p w14:paraId="356191D8" w14:textId="77777777" w:rsidR="00F16D84" w:rsidRDefault="00F16D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75186A" w14:textId="77777777" w:rsidR="00F16D84" w:rsidRDefault="00F16D84"/>
    <w:p w14:paraId="4936400C" w14:textId="77777777" w:rsidR="00F16D84" w:rsidRDefault="00F16D84">
      <w:pPr>
        <w:rPr>
          <w:sz w:val="2"/>
          <w:szCs w:val="2"/>
        </w:rPr>
      </w:pPr>
    </w:p>
    <w:p w14:paraId="4143E646" w14:textId="77777777" w:rsidR="00F16D84" w:rsidRDefault="00F16D84"/>
    <w:p w14:paraId="64E5E411" w14:textId="77777777" w:rsidR="00F16D84" w:rsidRDefault="00F16D84">
      <w:pPr>
        <w:spacing w:after="0" w:line="240" w:lineRule="auto"/>
      </w:pPr>
    </w:p>
  </w:footnote>
  <w:footnote w:type="continuationSeparator" w:id="0">
    <w:p w14:paraId="381B7983" w14:textId="77777777" w:rsidR="00F16D84" w:rsidRDefault="00F1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111075</TotalTime>
  <Pages>2</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1747</cp:revision>
  <cp:lastPrinted>2009-02-06T05:36:00Z</cp:lastPrinted>
  <dcterms:created xsi:type="dcterms:W3CDTF">2024-01-07T13:43:00Z</dcterms:created>
  <dcterms:modified xsi:type="dcterms:W3CDTF">2025-06-10T12:20:00Z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