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B039" w14:textId="546D739B" w:rsidR="00375A7E" w:rsidRDefault="00922661" w:rsidP="00922661">
      <w:pPr>
        <w:rPr>
          <w:lang w:val="ru-RU"/>
        </w:rPr>
      </w:pPr>
      <w:r w:rsidRPr="00922661">
        <w:rPr>
          <w:rFonts w:hint="eastAsia"/>
          <w:lang w:val="ru-RU"/>
        </w:rPr>
        <w:t>Научное</w:t>
      </w:r>
      <w:r w:rsidRPr="00922661">
        <w:rPr>
          <w:lang w:val="ru-RU"/>
        </w:rPr>
        <w:t xml:space="preserve"> </w:t>
      </w:r>
      <w:r w:rsidRPr="00922661">
        <w:rPr>
          <w:rFonts w:hint="eastAsia"/>
          <w:lang w:val="ru-RU"/>
        </w:rPr>
        <w:t>обоснование</w:t>
      </w:r>
      <w:r w:rsidRPr="00922661">
        <w:rPr>
          <w:lang w:val="ru-RU"/>
        </w:rPr>
        <w:t xml:space="preserve"> </w:t>
      </w:r>
      <w:r w:rsidRPr="00922661">
        <w:rPr>
          <w:rFonts w:hint="eastAsia"/>
          <w:lang w:val="ru-RU"/>
        </w:rPr>
        <w:t>совершенствования</w:t>
      </w:r>
      <w:r w:rsidRPr="00922661">
        <w:rPr>
          <w:lang w:val="ru-RU"/>
        </w:rPr>
        <w:t xml:space="preserve"> </w:t>
      </w:r>
      <w:r w:rsidRPr="00922661">
        <w:rPr>
          <w:rFonts w:hint="eastAsia"/>
          <w:lang w:val="ru-RU"/>
        </w:rPr>
        <w:t>организации</w:t>
      </w:r>
      <w:r w:rsidRPr="00922661">
        <w:rPr>
          <w:lang w:val="ru-RU"/>
        </w:rPr>
        <w:t xml:space="preserve"> </w:t>
      </w:r>
      <w:r w:rsidRPr="00922661">
        <w:rPr>
          <w:rFonts w:hint="eastAsia"/>
          <w:lang w:val="ru-RU"/>
        </w:rPr>
        <w:t>акушерско</w:t>
      </w:r>
      <w:r w:rsidRPr="00922661">
        <w:rPr>
          <w:lang w:val="ru-RU"/>
        </w:rPr>
        <w:t>-</w:t>
      </w:r>
      <w:r w:rsidRPr="00922661">
        <w:rPr>
          <w:rFonts w:hint="eastAsia"/>
          <w:lang w:val="ru-RU"/>
        </w:rPr>
        <w:t>гинекологической</w:t>
      </w:r>
      <w:r w:rsidRPr="00922661">
        <w:rPr>
          <w:lang w:val="ru-RU"/>
        </w:rPr>
        <w:t xml:space="preserve"> </w:t>
      </w:r>
      <w:r w:rsidRPr="00922661">
        <w:rPr>
          <w:rFonts w:hint="eastAsia"/>
          <w:lang w:val="ru-RU"/>
        </w:rPr>
        <w:t>помощи</w:t>
      </w:r>
      <w:r w:rsidRPr="00922661">
        <w:rPr>
          <w:lang w:val="ru-RU"/>
        </w:rPr>
        <w:t xml:space="preserve"> </w:t>
      </w:r>
      <w:r w:rsidRPr="00922661">
        <w:rPr>
          <w:rFonts w:hint="eastAsia"/>
          <w:lang w:val="ru-RU"/>
        </w:rPr>
        <w:t>в</w:t>
      </w:r>
      <w:r w:rsidRPr="00922661">
        <w:rPr>
          <w:lang w:val="ru-RU"/>
        </w:rPr>
        <w:t xml:space="preserve"> </w:t>
      </w:r>
      <w:r w:rsidRPr="00922661">
        <w:rPr>
          <w:rFonts w:hint="eastAsia"/>
          <w:lang w:val="ru-RU"/>
        </w:rPr>
        <w:t>системе</w:t>
      </w:r>
      <w:r w:rsidRPr="00922661">
        <w:rPr>
          <w:lang w:val="ru-RU"/>
        </w:rPr>
        <w:t xml:space="preserve"> </w:t>
      </w:r>
      <w:r w:rsidRPr="00922661">
        <w:rPr>
          <w:rFonts w:hint="eastAsia"/>
          <w:lang w:val="ru-RU"/>
        </w:rPr>
        <w:t>ведомственного</w:t>
      </w:r>
      <w:r w:rsidRPr="00922661">
        <w:rPr>
          <w:lang w:val="ru-RU"/>
        </w:rPr>
        <w:t xml:space="preserve"> </w:t>
      </w:r>
      <w:r w:rsidRPr="00922661">
        <w:rPr>
          <w:rFonts w:hint="eastAsia"/>
          <w:lang w:val="ru-RU"/>
        </w:rPr>
        <w:t>здравоохранения</w:t>
      </w:r>
      <w:r w:rsidRPr="00922661">
        <w:rPr>
          <w:lang w:val="ru-RU"/>
        </w:rPr>
        <w:t xml:space="preserve"> (</w:t>
      </w:r>
      <w:r w:rsidRPr="00922661">
        <w:rPr>
          <w:rFonts w:hint="eastAsia"/>
          <w:lang w:val="ru-RU"/>
        </w:rPr>
        <w:t>на</w:t>
      </w:r>
      <w:r w:rsidRPr="00922661">
        <w:rPr>
          <w:lang w:val="ru-RU"/>
        </w:rPr>
        <w:t xml:space="preserve"> </w:t>
      </w:r>
      <w:r w:rsidRPr="00922661">
        <w:rPr>
          <w:rFonts w:hint="eastAsia"/>
          <w:lang w:val="ru-RU"/>
        </w:rPr>
        <w:t>примере</w:t>
      </w:r>
      <w:r w:rsidRPr="00922661">
        <w:rPr>
          <w:lang w:val="ru-RU"/>
        </w:rPr>
        <w:t xml:space="preserve"> </w:t>
      </w:r>
      <w:r w:rsidRPr="00922661">
        <w:rPr>
          <w:rFonts w:hint="eastAsia"/>
          <w:lang w:val="ru-RU"/>
        </w:rPr>
        <w:t>Горьковской</w:t>
      </w:r>
      <w:r w:rsidRPr="00922661">
        <w:rPr>
          <w:lang w:val="ru-RU"/>
        </w:rPr>
        <w:t xml:space="preserve"> </w:t>
      </w:r>
      <w:r w:rsidRPr="00922661">
        <w:rPr>
          <w:rFonts w:hint="eastAsia"/>
          <w:lang w:val="ru-RU"/>
        </w:rPr>
        <w:t>железной</w:t>
      </w:r>
      <w:r w:rsidRPr="00922661">
        <w:rPr>
          <w:lang w:val="ru-RU"/>
        </w:rPr>
        <w:t xml:space="preserve"> </w:t>
      </w:r>
      <w:r w:rsidRPr="00922661">
        <w:rPr>
          <w:rFonts w:hint="eastAsia"/>
          <w:lang w:val="ru-RU"/>
        </w:rPr>
        <w:t>дороги</w:t>
      </w:r>
      <w:r w:rsidRPr="00922661">
        <w:rPr>
          <w:lang w:val="ru-RU"/>
        </w:rPr>
        <w:t xml:space="preserve"> </w:t>
      </w:r>
      <w:r w:rsidRPr="00922661">
        <w:rPr>
          <w:rFonts w:hint="eastAsia"/>
          <w:lang w:val="ru-RU"/>
        </w:rPr>
        <w:t>ОАО</w:t>
      </w:r>
      <w:r w:rsidRPr="00922661">
        <w:rPr>
          <w:lang w:val="ru-RU"/>
        </w:rPr>
        <w:t xml:space="preserve"> "</w:t>
      </w:r>
      <w:r w:rsidRPr="00922661">
        <w:rPr>
          <w:rFonts w:hint="eastAsia"/>
          <w:lang w:val="ru-RU"/>
        </w:rPr>
        <w:t>РЖД</w:t>
      </w:r>
      <w:r w:rsidRPr="00922661">
        <w:rPr>
          <w:lang w:val="ru-RU"/>
        </w:rPr>
        <w:t>")</w:t>
      </w:r>
      <w:r>
        <w:rPr>
          <w:lang w:val="ru-RU"/>
        </w:rPr>
        <w:t xml:space="preserve"> </w:t>
      </w:r>
      <w:r w:rsidRPr="00922661">
        <w:rPr>
          <w:rFonts w:hint="eastAsia"/>
          <w:lang w:val="ru-RU"/>
        </w:rPr>
        <w:t>Пасина</w:t>
      </w:r>
      <w:r w:rsidRPr="00922661">
        <w:rPr>
          <w:lang w:val="ru-RU"/>
        </w:rPr>
        <w:t xml:space="preserve">, </w:t>
      </w:r>
      <w:r w:rsidRPr="00922661">
        <w:rPr>
          <w:rFonts w:hint="eastAsia"/>
          <w:lang w:val="ru-RU"/>
        </w:rPr>
        <w:t>Ольга</w:t>
      </w:r>
      <w:r w:rsidRPr="00922661">
        <w:rPr>
          <w:lang w:val="ru-RU"/>
        </w:rPr>
        <w:t xml:space="preserve"> </w:t>
      </w:r>
      <w:r w:rsidRPr="00922661">
        <w:rPr>
          <w:rFonts w:hint="eastAsia"/>
          <w:lang w:val="ru-RU"/>
        </w:rPr>
        <w:t>Борисовна</w:t>
      </w:r>
    </w:p>
    <w:p w14:paraId="2873DFF4" w14:textId="77777777" w:rsidR="00922661" w:rsidRDefault="00922661" w:rsidP="00922661">
      <w:r>
        <w:rPr>
          <w:rFonts w:hint="eastAsia"/>
        </w:rPr>
        <w:t>ОГЛАВЛЕНИЕ</w:t>
      </w:r>
      <w:r>
        <w:t xml:space="preserve"> </w:t>
      </w:r>
      <w:r>
        <w:rPr>
          <w:rFonts w:hint="eastAsia"/>
        </w:rPr>
        <w:t>ДИССЕРТАЦИИ</w:t>
      </w:r>
    </w:p>
    <w:p w14:paraId="006358CE" w14:textId="77777777" w:rsidR="00922661" w:rsidRDefault="00922661" w:rsidP="00922661">
      <w:r>
        <w:rPr>
          <w:rFonts w:hint="eastAsia"/>
        </w:rPr>
        <w:t>кандидат</w:t>
      </w:r>
      <w:r>
        <w:t xml:space="preserve"> </w:t>
      </w:r>
      <w:r>
        <w:rPr>
          <w:rFonts w:hint="eastAsia"/>
        </w:rPr>
        <w:t>наук</w:t>
      </w:r>
      <w:r>
        <w:t xml:space="preserve"> </w:t>
      </w:r>
      <w:r>
        <w:rPr>
          <w:rFonts w:hint="eastAsia"/>
        </w:rPr>
        <w:t>Пасина</w:t>
      </w:r>
      <w:r>
        <w:t xml:space="preserve">, </w:t>
      </w:r>
      <w:r>
        <w:rPr>
          <w:rFonts w:hint="eastAsia"/>
        </w:rPr>
        <w:t>Ольга</w:t>
      </w:r>
      <w:r>
        <w:t xml:space="preserve"> </w:t>
      </w:r>
      <w:r>
        <w:rPr>
          <w:rFonts w:hint="eastAsia"/>
        </w:rPr>
        <w:t>Борисовна</w:t>
      </w:r>
    </w:p>
    <w:p w14:paraId="7E527D0C" w14:textId="77777777" w:rsidR="00922661" w:rsidRDefault="00922661" w:rsidP="00922661">
      <w:r>
        <w:rPr>
          <w:rFonts w:hint="eastAsia"/>
        </w:rPr>
        <w:t>СОДЕРЖАНИЕ</w:t>
      </w:r>
    </w:p>
    <w:p w14:paraId="3D9427A1" w14:textId="77777777" w:rsidR="00922661" w:rsidRDefault="00922661" w:rsidP="00922661"/>
    <w:p w14:paraId="77C10D7F" w14:textId="77777777" w:rsidR="00922661" w:rsidRDefault="00922661" w:rsidP="00922661">
      <w:r>
        <w:rPr>
          <w:rFonts w:hint="eastAsia"/>
        </w:rPr>
        <w:t>СОДЕРЖАНИЕ</w:t>
      </w:r>
      <w:r>
        <w:t xml:space="preserve"> </w:t>
      </w:r>
      <w:r>
        <w:rPr>
          <w:rFonts w:hint="eastAsia"/>
        </w:rPr>
        <w:t>Стр</w:t>
      </w:r>
      <w:r>
        <w:t>.</w:t>
      </w:r>
    </w:p>
    <w:p w14:paraId="442FC250" w14:textId="77777777" w:rsidR="00922661" w:rsidRDefault="00922661" w:rsidP="00922661"/>
    <w:p w14:paraId="773E5698" w14:textId="77777777" w:rsidR="00922661" w:rsidRDefault="00922661" w:rsidP="00922661">
      <w:r>
        <w:rPr>
          <w:rFonts w:hint="eastAsia"/>
        </w:rPr>
        <w:t>ПЕРЕЧЕНЬ</w:t>
      </w:r>
      <w:r>
        <w:t xml:space="preserve"> </w:t>
      </w:r>
      <w:r>
        <w:rPr>
          <w:rFonts w:hint="eastAsia"/>
        </w:rPr>
        <w:t>УСЛОВНЫХ</w:t>
      </w:r>
      <w:r>
        <w:t xml:space="preserve"> </w:t>
      </w:r>
      <w:r>
        <w:rPr>
          <w:rFonts w:hint="eastAsia"/>
        </w:rPr>
        <w:t>СОКРАЩЕНИЙ</w:t>
      </w:r>
      <w:r>
        <w:t xml:space="preserve"> 4</w:t>
      </w:r>
    </w:p>
    <w:p w14:paraId="2D8CF5C3" w14:textId="77777777" w:rsidR="00922661" w:rsidRDefault="00922661" w:rsidP="00922661"/>
    <w:p w14:paraId="13BD0D17" w14:textId="77777777" w:rsidR="00922661" w:rsidRDefault="00922661" w:rsidP="00922661">
      <w:r>
        <w:rPr>
          <w:rFonts w:hint="eastAsia"/>
        </w:rPr>
        <w:t>ВВЕДЕНИЕ</w:t>
      </w:r>
      <w:r>
        <w:t xml:space="preserve"> 5</w:t>
      </w:r>
    </w:p>
    <w:p w14:paraId="56ABD743" w14:textId="77777777" w:rsidR="00922661" w:rsidRDefault="00922661" w:rsidP="00922661"/>
    <w:p w14:paraId="196E101E" w14:textId="77777777" w:rsidR="00922661" w:rsidRDefault="00922661" w:rsidP="00922661">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МЕДИЦИНСКОГО</w:t>
      </w:r>
      <w:r>
        <w:t xml:space="preserve"> </w:t>
      </w:r>
      <w:r>
        <w:rPr>
          <w:rFonts w:hint="eastAsia"/>
        </w:rPr>
        <w:t>ОБЕСПЕЧЕНИЯ</w:t>
      </w:r>
      <w:r>
        <w:t xml:space="preserve"> </w:t>
      </w:r>
      <w:r>
        <w:rPr>
          <w:rFonts w:hint="eastAsia"/>
        </w:rPr>
        <w:t>ЗДОРОВЬЯ</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ЖЕНЩИН</w:t>
      </w:r>
      <w:r>
        <w:t xml:space="preserve"> </w:t>
      </w:r>
      <w:r>
        <w:rPr>
          <w:rFonts w:hint="eastAsia"/>
        </w:rPr>
        <w:t>В</w:t>
      </w:r>
      <w:r>
        <w:t xml:space="preserve"> </w:t>
      </w:r>
      <w:r>
        <w:rPr>
          <w:rFonts w:hint="eastAsia"/>
        </w:rPr>
        <w:t>СИСТЕМЕ</w:t>
      </w:r>
      <w:r>
        <w:t xml:space="preserve"> </w:t>
      </w:r>
      <w:r>
        <w:rPr>
          <w:rFonts w:hint="eastAsia"/>
        </w:rPr>
        <w:t>ЖЕЛЕЗНОДОРОЖНОГО</w:t>
      </w:r>
      <w:r>
        <w:t xml:space="preserve"> </w:t>
      </w:r>
      <w:r>
        <w:rPr>
          <w:rFonts w:hint="eastAsia"/>
        </w:rPr>
        <w:t>ЗДРАВООХРАНЕНИЯ</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 12</w:t>
      </w:r>
    </w:p>
    <w:p w14:paraId="2E6CFC28" w14:textId="77777777" w:rsidR="00922661" w:rsidRDefault="00922661" w:rsidP="00922661"/>
    <w:p w14:paraId="26125948" w14:textId="77777777" w:rsidR="00922661" w:rsidRDefault="00922661" w:rsidP="00922661">
      <w:r>
        <w:rPr>
          <w:rFonts w:hint="eastAsia"/>
        </w:rPr>
        <w:t>И</w:t>
      </w:r>
      <w:r>
        <w:t xml:space="preserve">. </w:t>
      </w:r>
      <w:r>
        <w:rPr>
          <w:rFonts w:hint="eastAsia"/>
        </w:rPr>
        <w:t>Актуальные</w:t>
      </w:r>
      <w:r>
        <w:t xml:space="preserve"> </w:t>
      </w:r>
      <w:r>
        <w:rPr>
          <w:rFonts w:hint="eastAsia"/>
        </w:rPr>
        <w:t>проблемы</w:t>
      </w:r>
      <w:r>
        <w:t xml:space="preserve"> </w:t>
      </w:r>
      <w:r>
        <w:rPr>
          <w:rFonts w:hint="eastAsia"/>
        </w:rPr>
        <w:t>медицинского</w:t>
      </w:r>
      <w:r>
        <w:t xml:space="preserve"> </w:t>
      </w:r>
      <w:r>
        <w:rPr>
          <w:rFonts w:hint="eastAsia"/>
        </w:rPr>
        <w:t>обеспечения</w:t>
      </w:r>
      <w:r>
        <w:t xml:space="preserve"> </w:t>
      </w:r>
      <w:r>
        <w:rPr>
          <w:rFonts w:hint="eastAsia"/>
        </w:rPr>
        <w:t>работающих</w:t>
      </w:r>
      <w:r>
        <w:t xml:space="preserve"> </w:t>
      </w:r>
      <w:r>
        <w:rPr>
          <w:rFonts w:hint="eastAsia"/>
        </w:rPr>
        <w:t>в</w:t>
      </w:r>
      <w:r>
        <w:t xml:space="preserve"> </w:t>
      </w:r>
      <w:r>
        <w:rPr>
          <w:rFonts w:hint="eastAsia"/>
        </w:rPr>
        <w:t>системе</w:t>
      </w:r>
      <w:r>
        <w:t xml:space="preserve"> </w:t>
      </w:r>
      <w:r>
        <w:rPr>
          <w:rFonts w:hint="eastAsia"/>
        </w:rPr>
        <w:t>железнодорожного</w:t>
      </w:r>
      <w:r>
        <w:t xml:space="preserve"> </w:t>
      </w:r>
      <w:r>
        <w:rPr>
          <w:rFonts w:hint="eastAsia"/>
        </w:rPr>
        <w:t>транспорта</w:t>
      </w:r>
      <w:r>
        <w:t xml:space="preserve"> 12</w:t>
      </w:r>
    </w:p>
    <w:p w14:paraId="28F7F553" w14:textId="77777777" w:rsidR="00922661" w:rsidRDefault="00922661" w:rsidP="00922661"/>
    <w:p w14:paraId="4B8B46A5" w14:textId="77777777" w:rsidR="00922661" w:rsidRDefault="00922661" w:rsidP="00922661">
      <w:r>
        <w:t xml:space="preserve">1.2. </w:t>
      </w:r>
      <w:r>
        <w:rPr>
          <w:rFonts w:hint="eastAsia"/>
        </w:rPr>
        <w:t>Современные</w:t>
      </w:r>
      <w:r>
        <w:t xml:space="preserve"> </w:t>
      </w:r>
      <w:r>
        <w:rPr>
          <w:rFonts w:hint="eastAsia"/>
        </w:rPr>
        <w:t>тенденции</w:t>
      </w:r>
      <w:r>
        <w:t xml:space="preserve"> </w:t>
      </w:r>
      <w:r>
        <w:rPr>
          <w:rFonts w:hint="eastAsia"/>
        </w:rPr>
        <w:t>медико</w:t>
      </w:r>
      <w:r>
        <w:t>-</w:t>
      </w:r>
      <w:r>
        <w:rPr>
          <w:rFonts w:hint="eastAsia"/>
        </w:rPr>
        <w:t>демографической</w:t>
      </w:r>
      <w:r>
        <w:t xml:space="preserve"> </w:t>
      </w:r>
      <w:r>
        <w:rPr>
          <w:rFonts w:hint="eastAsia"/>
        </w:rPr>
        <w:t>ситуации</w:t>
      </w:r>
      <w:r>
        <w:t xml:space="preserve"> </w:t>
      </w:r>
      <w:r>
        <w:rPr>
          <w:rFonts w:hint="eastAsia"/>
        </w:rPr>
        <w:t>и</w:t>
      </w:r>
      <w:r>
        <w:t xml:space="preserve"> </w:t>
      </w:r>
      <w:r>
        <w:rPr>
          <w:rFonts w:hint="eastAsia"/>
        </w:rPr>
        <w:t>гинекологической</w:t>
      </w:r>
      <w:r>
        <w:t xml:space="preserve"> </w:t>
      </w:r>
      <w:r>
        <w:rPr>
          <w:rFonts w:hint="eastAsia"/>
        </w:rPr>
        <w:t>заболеваемости</w:t>
      </w:r>
      <w:r>
        <w:t xml:space="preserve">, </w:t>
      </w:r>
      <w:r>
        <w:rPr>
          <w:rFonts w:hint="eastAsia"/>
        </w:rPr>
        <w:t>включая</w:t>
      </w:r>
      <w:r>
        <w:t xml:space="preserve"> </w:t>
      </w:r>
      <w:r>
        <w:rPr>
          <w:rFonts w:hint="eastAsia"/>
        </w:rPr>
        <w:t>онкопатологию</w:t>
      </w:r>
      <w:r>
        <w:t xml:space="preserve"> 18</w:t>
      </w:r>
    </w:p>
    <w:p w14:paraId="39220B72" w14:textId="77777777" w:rsidR="00922661" w:rsidRDefault="00922661" w:rsidP="00922661"/>
    <w:p w14:paraId="6A1DF6A5" w14:textId="77777777" w:rsidR="00922661" w:rsidRDefault="00922661" w:rsidP="00922661">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жизни</w:t>
      </w:r>
      <w:r>
        <w:t xml:space="preserve"> </w:t>
      </w:r>
      <w:r>
        <w:rPr>
          <w:rFonts w:hint="eastAsia"/>
        </w:rPr>
        <w:t>населения</w:t>
      </w:r>
      <w:r>
        <w:t xml:space="preserve"> </w:t>
      </w:r>
      <w:r>
        <w:rPr>
          <w:rFonts w:hint="eastAsia"/>
        </w:rPr>
        <w:t>и</w:t>
      </w:r>
      <w:r>
        <w:t xml:space="preserve"> </w:t>
      </w:r>
      <w:r>
        <w:rPr>
          <w:rFonts w:hint="eastAsia"/>
        </w:rPr>
        <w:t>современные</w:t>
      </w:r>
      <w:r>
        <w:t xml:space="preserve"> </w:t>
      </w:r>
      <w:r>
        <w:rPr>
          <w:rFonts w:hint="eastAsia"/>
        </w:rPr>
        <w:t>аспекты</w:t>
      </w:r>
      <w:r>
        <w:t xml:space="preserve"> </w:t>
      </w:r>
      <w:r>
        <w:rPr>
          <w:rFonts w:hint="eastAsia"/>
        </w:rPr>
        <w:t>качества</w:t>
      </w:r>
      <w:r>
        <w:t xml:space="preserve"> </w:t>
      </w:r>
      <w:r>
        <w:rPr>
          <w:rFonts w:hint="eastAsia"/>
        </w:rPr>
        <w:t>жизни</w:t>
      </w:r>
      <w:r>
        <w:t xml:space="preserve"> </w:t>
      </w:r>
      <w:r>
        <w:rPr>
          <w:rFonts w:hint="eastAsia"/>
        </w:rPr>
        <w:t>женщин</w:t>
      </w:r>
      <w:r>
        <w:t xml:space="preserve"> 27</w:t>
      </w:r>
    </w:p>
    <w:p w14:paraId="1A8BF6CE" w14:textId="77777777" w:rsidR="00922661" w:rsidRDefault="00922661" w:rsidP="00922661"/>
    <w:p w14:paraId="0687EEAB" w14:textId="77777777" w:rsidR="00922661" w:rsidRDefault="00922661" w:rsidP="00922661">
      <w:r>
        <w:t xml:space="preserve">1.4. </w:t>
      </w:r>
      <w:r>
        <w:rPr>
          <w:rFonts w:hint="eastAsia"/>
        </w:rPr>
        <w:t>Категории</w:t>
      </w:r>
      <w:r>
        <w:t xml:space="preserve"> (</w:t>
      </w:r>
      <w:r>
        <w:rPr>
          <w:rFonts w:hint="eastAsia"/>
        </w:rPr>
        <w:t>профессиональные</w:t>
      </w:r>
      <w:r>
        <w:t xml:space="preserve"> </w:t>
      </w:r>
      <w:r>
        <w:rPr>
          <w:rFonts w:hint="eastAsia"/>
        </w:rPr>
        <w:t>группы</w:t>
      </w:r>
      <w:r>
        <w:t xml:space="preserve">) </w:t>
      </w:r>
      <w:r>
        <w:rPr>
          <w:rFonts w:hint="eastAsia"/>
        </w:rPr>
        <w:t>и</w:t>
      </w:r>
      <w:r>
        <w:t xml:space="preserve"> </w:t>
      </w:r>
      <w:r>
        <w:rPr>
          <w:rFonts w:hint="eastAsia"/>
        </w:rPr>
        <w:t>условия</w:t>
      </w:r>
      <w:r>
        <w:t xml:space="preserve"> </w:t>
      </w:r>
      <w:r>
        <w:rPr>
          <w:rFonts w:hint="eastAsia"/>
        </w:rPr>
        <w:t>работы</w:t>
      </w:r>
      <w:r>
        <w:t xml:space="preserve"> </w:t>
      </w:r>
      <w:r>
        <w:rPr>
          <w:rFonts w:hint="eastAsia"/>
        </w:rPr>
        <w:t>женщин</w:t>
      </w:r>
      <w:r>
        <w:t xml:space="preserve">, </w:t>
      </w:r>
      <w:r>
        <w:rPr>
          <w:rFonts w:hint="eastAsia"/>
        </w:rPr>
        <w:t>занятых</w:t>
      </w:r>
      <w:r>
        <w:t xml:space="preserve"> </w:t>
      </w:r>
      <w:r>
        <w:rPr>
          <w:rFonts w:hint="eastAsia"/>
        </w:rPr>
        <w:t>в</w:t>
      </w:r>
      <w:r>
        <w:t xml:space="preserve"> </w:t>
      </w:r>
      <w:r>
        <w:rPr>
          <w:rFonts w:hint="eastAsia"/>
        </w:rPr>
        <w:t>системе</w:t>
      </w:r>
      <w:r>
        <w:t xml:space="preserve"> </w:t>
      </w:r>
      <w:r>
        <w:rPr>
          <w:rFonts w:hint="eastAsia"/>
        </w:rPr>
        <w:t>железнодорожного</w:t>
      </w:r>
      <w:r>
        <w:t xml:space="preserve"> </w:t>
      </w:r>
      <w:r>
        <w:rPr>
          <w:rFonts w:hint="eastAsia"/>
        </w:rPr>
        <w:t>транспорта</w:t>
      </w:r>
      <w:r>
        <w:t xml:space="preserve"> 33</w:t>
      </w:r>
    </w:p>
    <w:p w14:paraId="27DBC195" w14:textId="77777777" w:rsidR="00922661" w:rsidRDefault="00922661" w:rsidP="00922661"/>
    <w:p w14:paraId="349E3218" w14:textId="77777777" w:rsidR="00922661" w:rsidRDefault="00922661" w:rsidP="00922661">
      <w:r>
        <w:rPr>
          <w:rFonts w:hint="eastAsia"/>
        </w:rPr>
        <w:lastRenderedPageBreak/>
        <w:t>ГЛАВА</w:t>
      </w:r>
      <w:r>
        <w:t xml:space="preserve"> 2. </w:t>
      </w:r>
      <w:r>
        <w:rPr>
          <w:rFonts w:hint="eastAsia"/>
        </w:rPr>
        <w:t>ПРОГРАММА</w:t>
      </w:r>
      <w:r>
        <w:t xml:space="preserve">,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r>
        <w:t xml:space="preserve"> 39</w:t>
      </w:r>
    </w:p>
    <w:p w14:paraId="33F488B4" w14:textId="77777777" w:rsidR="00922661" w:rsidRDefault="00922661" w:rsidP="00922661"/>
    <w:p w14:paraId="472D2DE4" w14:textId="77777777" w:rsidR="00922661" w:rsidRDefault="00922661" w:rsidP="00922661">
      <w:r>
        <w:t>2.1.</w:t>
      </w:r>
      <w:r>
        <w:rPr>
          <w:rFonts w:hint="eastAsia"/>
        </w:rPr>
        <w:t>Общая</w:t>
      </w:r>
      <w:r>
        <w:t xml:space="preserve"> </w:t>
      </w:r>
      <w:r>
        <w:rPr>
          <w:rFonts w:hint="eastAsia"/>
        </w:rPr>
        <w:t>схема</w:t>
      </w:r>
      <w:r>
        <w:t xml:space="preserve">, </w:t>
      </w:r>
      <w:r>
        <w:rPr>
          <w:rFonts w:hint="eastAsia"/>
        </w:rPr>
        <w:t>программа</w:t>
      </w:r>
      <w:r>
        <w:t xml:space="preserve">, </w:t>
      </w:r>
      <w:r>
        <w:rPr>
          <w:rFonts w:hint="eastAsia"/>
        </w:rPr>
        <w:t>материал</w:t>
      </w:r>
      <w:r>
        <w:t xml:space="preserve">, </w:t>
      </w:r>
      <w:r>
        <w:rPr>
          <w:rFonts w:hint="eastAsia"/>
        </w:rPr>
        <w:t>объём</w:t>
      </w:r>
      <w:r>
        <w:t xml:space="preserve"> </w:t>
      </w:r>
      <w:r>
        <w:rPr>
          <w:rFonts w:hint="eastAsia"/>
        </w:rPr>
        <w:t>и</w:t>
      </w:r>
      <w:r>
        <w:t xml:space="preserve"> </w:t>
      </w:r>
      <w:r>
        <w:rPr>
          <w:rFonts w:hint="eastAsia"/>
        </w:rPr>
        <w:t>этапы</w:t>
      </w:r>
      <w:r>
        <w:t xml:space="preserve"> </w:t>
      </w:r>
      <w:r>
        <w:rPr>
          <w:rFonts w:hint="eastAsia"/>
        </w:rPr>
        <w:t>исследования</w:t>
      </w:r>
      <w:r>
        <w:t xml:space="preserve"> 39</w:t>
      </w:r>
    </w:p>
    <w:p w14:paraId="2B466F21" w14:textId="77777777" w:rsidR="00922661" w:rsidRDefault="00922661" w:rsidP="00922661"/>
    <w:p w14:paraId="4821FCA9" w14:textId="77777777" w:rsidR="00922661" w:rsidRDefault="00922661" w:rsidP="00922661">
      <w:r>
        <w:t xml:space="preserve">2.2 </w:t>
      </w:r>
      <w:r>
        <w:rPr>
          <w:rFonts w:hint="eastAsia"/>
        </w:rPr>
        <w:t>Методическое</w:t>
      </w:r>
      <w:r>
        <w:t xml:space="preserve"> </w:t>
      </w:r>
      <w:r>
        <w:rPr>
          <w:rFonts w:hint="eastAsia"/>
        </w:rPr>
        <w:t>обеспечение</w:t>
      </w:r>
      <w:r>
        <w:t xml:space="preserve"> </w:t>
      </w:r>
      <w:r>
        <w:rPr>
          <w:rFonts w:hint="eastAsia"/>
        </w:rPr>
        <w:t>исследования</w:t>
      </w:r>
      <w:r>
        <w:t xml:space="preserve"> 44</w:t>
      </w:r>
    </w:p>
    <w:p w14:paraId="5AE6B7A9" w14:textId="77777777" w:rsidR="00922661" w:rsidRDefault="00922661" w:rsidP="00922661"/>
    <w:p w14:paraId="6020A72F" w14:textId="77777777" w:rsidR="00922661" w:rsidRDefault="00922661" w:rsidP="00922661">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ЖЕНЩИН</w:t>
      </w:r>
      <w:r>
        <w:t xml:space="preserve">, </w:t>
      </w:r>
      <w:r>
        <w:rPr>
          <w:rFonts w:hint="eastAsia"/>
        </w:rPr>
        <w:t>ЗАНЯТЫХ</w:t>
      </w:r>
      <w:r>
        <w:t xml:space="preserve"> </w:t>
      </w:r>
      <w:r>
        <w:rPr>
          <w:rFonts w:hint="eastAsia"/>
        </w:rPr>
        <w:t>В</w:t>
      </w:r>
      <w:r>
        <w:t xml:space="preserve"> </w:t>
      </w:r>
      <w:r>
        <w:rPr>
          <w:rFonts w:hint="eastAsia"/>
        </w:rPr>
        <w:t>СИСТЕМЕ</w:t>
      </w:r>
      <w:r>
        <w:t xml:space="preserve"> </w:t>
      </w:r>
      <w:r>
        <w:rPr>
          <w:rFonts w:hint="eastAsia"/>
        </w:rPr>
        <w:t>ЖЕЛЕЗНОДОРОЖНОГО</w:t>
      </w:r>
      <w:r>
        <w:t xml:space="preserve"> </w:t>
      </w:r>
      <w:r>
        <w:rPr>
          <w:rFonts w:hint="eastAsia"/>
        </w:rPr>
        <w:t>ТРАСПОРТА</w:t>
      </w:r>
      <w:r>
        <w:t xml:space="preserve"> (</w:t>
      </w:r>
      <w:r>
        <w:rPr>
          <w:rFonts w:hint="eastAsia"/>
        </w:rPr>
        <w:t>НА</w:t>
      </w:r>
      <w:r>
        <w:t xml:space="preserve"> </w:t>
      </w:r>
      <w:r>
        <w:rPr>
          <w:rFonts w:hint="eastAsia"/>
        </w:rPr>
        <w:t>ПРИМЕРЕ</w:t>
      </w:r>
      <w:r>
        <w:t xml:space="preserve"> </w:t>
      </w:r>
      <w:r>
        <w:rPr>
          <w:rFonts w:hint="eastAsia"/>
        </w:rPr>
        <w:t>ГОРЬКОВСКОЙ</w:t>
      </w:r>
      <w:r>
        <w:t xml:space="preserve"> </w:t>
      </w:r>
      <w:r>
        <w:rPr>
          <w:rFonts w:hint="eastAsia"/>
        </w:rPr>
        <w:t>ЖЕЛЕЗНОЙ</w:t>
      </w:r>
      <w:r>
        <w:t xml:space="preserve"> </w:t>
      </w:r>
      <w:r>
        <w:rPr>
          <w:rFonts w:hint="eastAsia"/>
        </w:rPr>
        <w:t>ДОРОГИ</w:t>
      </w:r>
      <w:r>
        <w:t xml:space="preserve"> </w:t>
      </w:r>
      <w:r>
        <w:rPr>
          <w:rFonts w:hint="eastAsia"/>
        </w:rPr>
        <w:t>ОАО</w:t>
      </w:r>
      <w:r>
        <w:rPr>
          <w:rFonts w:hint="eastAsia"/>
        </w:rPr>
        <w:t>»</w:t>
      </w:r>
      <w:r>
        <w:rPr>
          <w:rFonts w:hint="eastAsia"/>
        </w:rPr>
        <w:t>РЖД</w:t>
      </w:r>
      <w:r>
        <w:rPr>
          <w:rFonts w:hint="eastAsia"/>
        </w:rPr>
        <w:t>»</w:t>
      </w:r>
      <w:r>
        <w:t>) 54</w:t>
      </w:r>
    </w:p>
    <w:p w14:paraId="5FBA9947" w14:textId="77777777" w:rsidR="00922661" w:rsidRDefault="00922661" w:rsidP="00922661"/>
    <w:p w14:paraId="14972584" w14:textId="77777777" w:rsidR="00922661" w:rsidRDefault="00922661" w:rsidP="00922661">
      <w:r>
        <w:t xml:space="preserve">3.1. </w:t>
      </w:r>
      <w:r>
        <w:rPr>
          <w:rFonts w:hint="eastAsia"/>
        </w:rPr>
        <w:t>Общая</w:t>
      </w:r>
      <w:r>
        <w:t xml:space="preserve"> </w:t>
      </w:r>
      <w:r>
        <w:rPr>
          <w:rFonts w:hint="eastAsia"/>
        </w:rPr>
        <w:t>характеристика</w:t>
      </w:r>
      <w:r>
        <w:t xml:space="preserve"> </w:t>
      </w:r>
      <w:r>
        <w:rPr>
          <w:rFonts w:hint="eastAsia"/>
        </w:rPr>
        <w:t>деятельности</w:t>
      </w:r>
      <w:r>
        <w:t xml:space="preserve"> </w:t>
      </w:r>
      <w:r>
        <w:rPr>
          <w:rFonts w:hint="eastAsia"/>
        </w:rPr>
        <w:t>акушерско</w:t>
      </w:r>
      <w:r>
        <w:t>-</w:t>
      </w:r>
      <w:r>
        <w:rPr>
          <w:rFonts w:hint="eastAsia"/>
        </w:rPr>
        <w:t>гинекологической</w:t>
      </w:r>
      <w:r>
        <w:t xml:space="preserve"> </w:t>
      </w:r>
      <w:r>
        <w:rPr>
          <w:rFonts w:hint="eastAsia"/>
        </w:rPr>
        <w:t>службы</w:t>
      </w:r>
      <w:r>
        <w:t xml:space="preserve"> </w:t>
      </w:r>
      <w:r>
        <w:rPr>
          <w:rFonts w:hint="eastAsia"/>
        </w:rPr>
        <w:t>и</w:t>
      </w:r>
      <w:r>
        <w:t xml:space="preserve"> </w:t>
      </w:r>
      <w:r>
        <w:rPr>
          <w:rFonts w:hint="eastAsia"/>
        </w:rPr>
        <w:t>тенденций</w:t>
      </w:r>
      <w:r>
        <w:t xml:space="preserve"> </w:t>
      </w:r>
      <w:r>
        <w:rPr>
          <w:rFonts w:hint="eastAsia"/>
        </w:rPr>
        <w:t>репродуктивного</w:t>
      </w:r>
      <w:r>
        <w:t xml:space="preserve"> </w:t>
      </w:r>
      <w:r>
        <w:rPr>
          <w:rFonts w:hint="eastAsia"/>
        </w:rPr>
        <w:t>здоровья</w:t>
      </w:r>
      <w:r>
        <w:t xml:space="preserve"> </w:t>
      </w:r>
      <w:r>
        <w:rPr>
          <w:rFonts w:hint="eastAsia"/>
        </w:rPr>
        <w:t>женской</w:t>
      </w:r>
      <w:r>
        <w:t xml:space="preserve"> </w:t>
      </w:r>
      <w:r>
        <w:rPr>
          <w:rFonts w:hint="eastAsia"/>
        </w:rPr>
        <w:t>популяции</w:t>
      </w:r>
      <w:r>
        <w:t xml:space="preserve"> </w:t>
      </w:r>
      <w:r>
        <w:rPr>
          <w:rFonts w:hint="eastAsia"/>
        </w:rPr>
        <w:t>в</w:t>
      </w:r>
      <w:r>
        <w:t xml:space="preserve"> </w:t>
      </w:r>
      <w:r>
        <w:rPr>
          <w:rFonts w:hint="eastAsia"/>
        </w:rPr>
        <w:t>Нижегородской</w:t>
      </w:r>
      <w:r>
        <w:t xml:space="preserve"> </w:t>
      </w:r>
      <w:r>
        <w:rPr>
          <w:rFonts w:hint="eastAsia"/>
        </w:rPr>
        <w:t>области</w:t>
      </w:r>
      <w:r>
        <w:t xml:space="preserve"> 54</w:t>
      </w:r>
    </w:p>
    <w:p w14:paraId="058701F0" w14:textId="77777777" w:rsidR="00922661" w:rsidRDefault="00922661" w:rsidP="00922661"/>
    <w:p w14:paraId="27620485" w14:textId="77777777" w:rsidR="00922661" w:rsidRDefault="00922661" w:rsidP="00922661">
      <w:r>
        <w:t xml:space="preserve">3.2. </w:t>
      </w:r>
      <w:r>
        <w:rPr>
          <w:rFonts w:hint="eastAsia"/>
        </w:rPr>
        <w:t>Анализ</w:t>
      </w:r>
      <w:r>
        <w:t xml:space="preserve"> </w:t>
      </w:r>
      <w:r>
        <w:rPr>
          <w:rFonts w:hint="eastAsia"/>
        </w:rPr>
        <w:t>заболеваемости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акушерско</w:t>
      </w:r>
      <w:r>
        <w:t>-</w:t>
      </w:r>
      <w:r>
        <w:rPr>
          <w:rFonts w:hint="eastAsia"/>
        </w:rPr>
        <w:t>гинекологической</w:t>
      </w:r>
      <w:r>
        <w:t xml:space="preserve"> </w:t>
      </w:r>
      <w:r>
        <w:rPr>
          <w:rFonts w:hint="eastAsia"/>
        </w:rPr>
        <w:t>патологией</w:t>
      </w:r>
      <w:r>
        <w:t xml:space="preserve"> </w:t>
      </w:r>
      <w:r>
        <w:rPr>
          <w:rFonts w:hint="eastAsia"/>
        </w:rPr>
        <w:t>среди</w:t>
      </w:r>
      <w:r>
        <w:t xml:space="preserve"> </w:t>
      </w:r>
      <w:r>
        <w:rPr>
          <w:rFonts w:hint="eastAsia"/>
        </w:rPr>
        <w:t>женщин</w:t>
      </w:r>
      <w:r>
        <w:t xml:space="preserve">, </w:t>
      </w:r>
      <w:r>
        <w:rPr>
          <w:rFonts w:hint="eastAsia"/>
        </w:rPr>
        <w:t>работающих</w:t>
      </w:r>
      <w:r>
        <w:t xml:space="preserve"> </w:t>
      </w:r>
      <w:r>
        <w:rPr>
          <w:rFonts w:hint="eastAsia"/>
        </w:rPr>
        <w:t>на</w:t>
      </w:r>
      <w:r>
        <w:t xml:space="preserve"> </w:t>
      </w:r>
      <w:r>
        <w:rPr>
          <w:rFonts w:hint="eastAsia"/>
        </w:rPr>
        <w:t>Горьковской</w:t>
      </w:r>
      <w:r>
        <w:t xml:space="preserve"> </w:t>
      </w:r>
      <w:r>
        <w:rPr>
          <w:rFonts w:hint="eastAsia"/>
        </w:rPr>
        <w:t>железной</w:t>
      </w:r>
      <w:r>
        <w:t xml:space="preserve"> </w:t>
      </w:r>
      <w:r>
        <w:rPr>
          <w:rFonts w:hint="eastAsia"/>
        </w:rPr>
        <w:t>дороге</w:t>
      </w:r>
      <w:r>
        <w:t xml:space="preserve"> 63</w:t>
      </w:r>
    </w:p>
    <w:p w14:paraId="76541BDC" w14:textId="77777777" w:rsidR="00922661" w:rsidRDefault="00922661" w:rsidP="00922661"/>
    <w:p w14:paraId="13BDB3F2" w14:textId="77777777" w:rsidR="00922661" w:rsidRDefault="00922661" w:rsidP="00922661">
      <w:r>
        <w:rPr>
          <w:rFonts w:hint="eastAsia"/>
        </w:rPr>
        <w:t>ГЛАВА</w:t>
      </w:r>
      <w:r>
        <w:t xml:space="preserve"> 4. </w:t>
      </w:r>
      <w:r>
        <w:rPr>
          <w:rFonts w:hint="eastAsia"/>
        </w:rPr>
        <w:t>КАЧЕСТВО</w:t>
      </w:r>
      <w:r>
        <w:t xml:space="preserve"> </w:t>
      </w:r>
      <w:r>
        <w:rPr>
          <w:rFonts w:hint="eastAsia"/>
        </w:rPr>
        <w:t>ЖИЗНИ</w:t>
      </w:r>
      <w:r>
        <w:t xml:space="preserve"> </w:t>
      </w:r>
      <w:r>
        <w:rPr>
          <w:rFonts w:hint="eastAsia"/>
        </w:rPr>
        <w:t>РАБОТНИЦ</w:t>
      </w:r>
      <w:r>
        <w:t xml:space="preserve"> </w:t>
      </w:r>
      <w:r>
        <w:rPr>
          <w:rFonts w:hint="eastAsia"/>
        </w:rPr>
        <w:t>ГОРЬКОВСКОЙ</w:t>
      </w:r>
      <w:r>
        <w:t xml:space="preserve"> </w:t>
      </w:r>
      <w:r>
        <w:rPr>
          <w:rFonts w:hint="eastAsia"/>
        </w:rPr>
        <w:t>ЖЕЛЕЗНОЙ</w:t>
      </w:r>
      <w:r>
        <w:t xml:space="preserve"> </w:t>
      </w:r>
      <w:r>
        <w:rPr>
          <w:rFonts w:hint="eastAsia"/>
        </w:rPr>
        <w:t>ДОРОГИ</w:t>
      </w:r>
      <w:r>
        <w:t xml:space="preserve">, </w:t>
      </w:r>
      <w:r>
        <w:rPr>
          <w:rFonts w:hint="eastAsia"/>
        </w:rPr>
        <w:t>СТРАДАЮЩИХ</w:t>
      </w:r>
      <w:r>
        <w:t xml:space="preserve"> </w:t>
      </w:r>
      <w:r>
        <w:rPr>
          <w:rFonts w:hint="eastAsia"/>
        </w:rPr>
        <w:t>АКУШЕРСКО</w:t>
      </w:r>
      <w:r>
        <w:t>-</w:t>
      </w:r>
      <w:r>
        <w:rPr>
          <w:rFonts w:hint="eastAsia"/>
        </w:rPr>
        <w:t>ГИНЕКОЛОГИЧЕСКОЙ</w:t>
      </w:r>
      <w:r>
        <w:t xml:space="preserve"> </w:t>
      </w:r>
      <w:r>
        <w:rPr>
          <w:rFonts w:hint="eastAsia"/>
        </w:rPr>
        <w:t>ПАТОЛОГИЕЙ</w:t>
      </w:r>
      <w:r>
        <w:t xml:space="preserve"> 67</w:t>
      </w:r>
    </w:p>
    <w:p w14:paraId="6FAD097A" w14:textId="77777777" w:rsidR="00922661" w:rsidRDefault="00922661" w:rsidP="00922661"/>
    <w:p w14:paraId="5C5180DC" w14:textId="77777777" w:rsidR="00922661" w:rsidRDefault="00922661" w:rsidP="00922661">
      <w:r>
        <w:t xml:space="preserve">4.1 </w:t>
      </w:r>
      <w:r>
        <w:rPr>
          <w:rFonts w:hint="eastAsia"/>
        </w:rPr>
        <w:t>Общая</w:t>
      </w:r>
      <w:r>
        <w:t xml:space="preserve"> </w:t>
      </w:r>
      <w:r>
        <w:rPr>
          <w:rFonts w:hint="eastAsia"/>
        </w:rPr>
        <w:t>характеристика</w:t>
      </w:r>
      <w:r>
        <w:t xml:space="preserve"> </w:t>
      </w:r>
      <w:r>
        <w:rPr>
          <w:rFonts w:hint="eastAsia"/>
        </w:rPr>
        <w:t>качества</w:t>
      </w:r>
      <w:r>
        <w:t xml:space="preserve"> </w:t>
      </w:r>
      <w:r>
        <w:rPr>
          <w:rFonts w:hint="eastAsia"/>
        </w:rPr>
        <w:t>жизни</w:t>
      </w:r>
      <w:r>
        <w:t xml:space="preserve"> </w:t>
      </w:r>
      <w:r>
        <w:rPr>
          <w:rFonts w:hint="eastAsia"/>
        </w:rPr>
        <w:t>пациенток</w:t>
      </w:r>
      <w:r>
        <w:t xml:space="preserve"> </w:t>
      </w:r>
      <w:r>
        <w:rPr>
          <w:rFonts w:hint="eastAsia"/>
        </w:rPr>
        <w:t>акушерско</w:t>
      </w:r>
      <w:r>
        <w:t>-</w:t>
      </w:r>
      <w:r>
        <w:rPr>
          <w:rFonts w:hint="eastAsia"/>
        </w:rPr>
        <w:t>гинекологического</w:t>
      </w:r>
      <w:r>
        <w:t xml:space="preserve"> </w:t>
      </w:r>
      <w:r>
        <w:rPr>
          <w:rFonts w:hint="eastAsia"/>
        </w:rPr>
        <w:t>стационара</w:t>
      </w:r>
      <w:r>
        <w:t xml:space="preserve"> </w:t>
      </w:r>
      <w:r>
        <w:rPr>
          <w:rFonts w:hint="eastAsia"/>
        </w:rPr>
        <w:t>железнодорожной</w:t>
      </w:r>
      <w:r>
        <w:t xml:space="preserve"> </w:t>
      </w:r>
      <w:r>
        <w:rPr>
          <w:rFonts w:hint="eastAsia"/>
        </w:rPr>
        <w:t>больницы</w:t>
      </w:r>
      <w:r>
        <w:t xml:space="preserve"> 67</w:t>
      </w:r>
    </w:p>
    <w:p w14:paraId="3DC9555C" w14:textId="77777777" w:rsidR="00922661" w:rsidRDefault="00922661" w:rsidP="00922661"/>
    <w:p w14:paraId="6FDC714D" w14:textId="77777777" w:rsidR="00922661" w:rsidRDefault="00922661" w:rsidP="00922661">
      <w:r>
        <w:t xml:space="preserve">4.2. </w:t>
      </w:r>
      <w:r>
        <w:rPr>
          <w:rFonts w:hint="eastAsia"/>
        </w:rPr>
        <w:t>Исследование</w:t>
      </w:r>
      <w:r>
        <w:t xml:space="preserve"> </w:t>
      </w:r>
      <w:r>
        <w:rPr>
          <w:rFonts w:hint="eastAsia"/>
        </w:rPr>
        <w:t>взаимосвязи</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гинекологической</w:t>
      </w:r>
      <w:r>
        <w:t xml:space="preserve"> </w:t>
      </w:r>
      <w:r>
        <w:rPr>
          <w:rFonts w:hint="eastAsia"/>
        </w:rPr>
        <w:t>патологии</w:t>
      </w:r>
      <w:r>
        <w:t xml:space="preserve"> </w:t>
      </w:r>
      <w:r>
        <w:rPr>
          <w:rFonts w:hint="eastAsia"/>
        </w:rPr>
        <w:t>у</w:t>
      </w:r>
      <w:r>
        <w:t xml:space="preserve"> </w:t>
      </w:r>
      <w:r>
        <w:rPr>
          <w:rFonts w:hint="eastAsia"/>
        </w:rPr>
        <w:t>сотрудниц</w:t>
      </w:r>
      <w:r>
        <w:t xml:space="preserve"> </w:t>
      </w:r>
      <w:r>
        <w:rPr>
          <w:rFonts w:hint="eastAsia"/>
        </w:rPr>
        <w:t>ГЖД</w:t>
      </w:r>
      <w:r>
        <w:t xml:space="preserve"> 75</w:t>
      </w:r>
    </w:p>
    <w:p w14:paraId="76F390BA" w14:textId="77777777" w:rsidR="00922661" w:rsidRDefault="00922661" w:rsidP="00922661"/>
    <w:p w14:paraId="79043637" w14:textId="77777777" w:rsidR="00922661" w:rsidRDefault="00922661" w:rsidP="00922661">
      <w:r>
        <w:t xml:space="preserve">4.3. </w:t>
      </w:r>
      <w:r>
        <w:rPr>
          <w:rFonts w:hint="eastAsia"/>
        </w:rPr>
        <w:t>Изучение</w:t>
      </w:r>
      <w:r>
        <w:t xml:space="preserve"> </w:t>
      </w:r>
      <w:r>
        <w:rPr>
          <w:rFonts w:hint="eastAsia"/>
        </w:rPr>
        <w:t>влияния</w:t>
      </w:r>
      <w:r>
        <w:t xml:space="preserve"> </w:t>
      </w:r>
      <w:r>
        <w:rPr>
          <w:rFonts w:hint="eastAsia"/>
        </w:rPr>
        <w:t>возраста</w:t>
      </w:r>
      <w:r>
        <w:t xml:space="preserve"> </w:t>
      </w:r>
      <w:r>
        <w:rPr>
          <w:rFonts w:hint="eastAsia"/>
        </w:rPr>
        <w:t>пациенток</w:t>
      </w:r>
      <w:r>
        <w:t xml:space="preserve"> </w:t>
      </w:r>
      <w:r>
        <w:rPr>
          <w:rFonts w:hint="eastAsia"/>
        </w:rPr>
        <w:t>НУЗ</w:t>
      </w:r>
      <w:r>
        <w:t xml:space="preserve"> </w:t>
      </w:r>
      <w:r>
        <w:rPr>
          <w:rFonts w:hint="eastAsia"/>
        </w:rPr>
        <w:t>«</w:t>
      </w:r>
      <w:r>
        <w:rPr>
          <w:rFonts w:hint="eastAsia"/>
        </w:rPr>
        <w:t>ДКБ</w:t>
      </w:r>
      <w:r>
        <w:rPr>
          <w:rFonts w:hint="eastAsia"/>
        </w:rPr>
        <w:t>»</w:t>
      </w:r>
      <w:r>
        <w:t xml:space="preserve"> </w:t>
      </w:r>
      <w:r>
        <w:rPr>
          <w:rFonts w:hint="eastAsia"/>
        </w:rPr>
        <w:t>на</w:t>
      </w:r>
      <w:r>
        <w:t xml:space="preserve"> </w:t>
      </w:r>
      <w:r>
        <w:rPr>
          <w:rFonts w:hint="eastAsia"/>
        </w:rPr>
        <w:t>субъективную</w:t>
      </w:r>
      <w:r>
        <w:t xml:space="preserve"> </w:t>
      </w:r>
      <w:r>
        <w:rPr>
          <w:rFonts w:hint="eastAsia"/>
        </w:rPr>
        <w:t>оценку</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80</w:t>
      </w:r>
    </w:p>
    <w:p w14:paraId="31A0C58E" w14:textId="77777777" w:rsidR="00922661" w:rsidRDefault="00922661" w:rsidP="00922661"/>
    <w:p w14:paraId="7FC7AFE0" w14:textId="77777777" w:rsidR="00922661" w:rsidRDefault="00922661" w:rsidP="00922661">
      <w:r>
        <w:t>2</w:t>
      </w:r>
    </w:p>
    <w:p w14:paraId="2AB315AB" w14:textId="77777777" w:rsidR="00922661" w:rsidRDefault="00922661" w:rsidP="00922661"/>
    <w:p w14:paraId="33530D2D" w14:textId="77777777" w:rsidR="00922661" w:rsidRDefault="00922661" w:rsidP="00922661">
      <w:r>
        <w:rPr>
          <w:rFonts w:hint="eastAsia"/>
        </w:rPr>
        <w:t>ГЛАВА</w:t>
      </w:r>
      <w:r>
        <w:t xml:space="preserve"> 5. </w:t>
      </w:r>
      <w:r>
        <w:rPr>
          <w:rFonts w:hint="eastAsia"/>
        </w:rPr>
        <w:t>АНАЛИЗ</w:t>
      </w:r>
      <w:r>
        <w:t xml:space="preserve"> </w:t>
      </w:r>
      <w:r>
        <w:rPr>
          <w:rFonts w:hint="eastAsia"/>
        </w:rPr>
        <w:t>ДЕЯТЕЛЬНОСТИ</w:t>
      </w:r>
      <w:r>
        <w:t xml:space="preserve"> </w:t>
      </w:r>
      <w:r>
        <w:rPr>
          <w:rFonts w:hint="eastAsia"/>
        </w:rPr>
        <w:t>ДОРОЖНОГО</w:t>
      </w:r>
      <w:r>
        <w:t xml:space="preserve"> </w:t>
      </w:r>
      <w:r>
        <w:rPr>
          <w:rFonts w:hint="eastAsia"/>
        </w:rPr>
        <w:t>ЦЕНТРА</w:t>
      </w:r>
      <w:r>
        <w:t xml:space="preserve"> </w:t>
      </w:r>
      <w:r>
        <w:rPr>
          <w:rFonts w:hint="eastAsia"/>
        </w:rPr>
        <w:t>ЗДОРОВЬЯ</w:t>
      </w:r>
      <w:r>
        <w:t xml:space="preserve"> </w:t>
      </w:r>
      <w:r>
        <w:rPr>
          <w:rFonts w:hint="eastAsia"/>
        </w:rPr>
        <w:t>ЖЕНЩИН</w:t>
      </w:r>
      <w:r>
        <w:t xml:space="preserve"> 95</w:t>
      </w:r>
    </w:p>
    <w:p w14:paraId="142D38D7" w14:textId="77777777" w:rsidR="00922661" w:rsidRDefault="00922661" w:rsidP="00922661"/>
    <w:p w14:paraId="25EA3A24" w14:textId="77777777" w:rsidR="00922661" w:rsidRDefault="00922661" w:rsidP="00922661">
      <w:r>
        <w:t xml:space="preserve">5.1. </w:t>
      </w:r>
      <w:r>
        <w:rPr>
          <w:rFonts w:hint="eastAsia"/>
        </w:rPr>
        <w:t>Принципы</w:t>
      </w:r>
      <w:r>
        <w:t xml:space="preserve"> </w:t>
      </w:r>
      <w:r>
        <w:rPr>
          <w:rFonts w:hint="eastAsia"/>
        </w:rPr>
        <w:t>и</w:t>
      </w:r>
      <w:r>
        <w:t xml:space="preserve"> </w:t>
      </w:r>
      <w:r>
        <w:rPr>
          <w:rFonts w:hint="eastAsia"/>
        </w:rPr>
        <w:t>структура</w:t>
      </w:r>
      <w:r>
        <w:t xml:space="preserve"> </w:t>
      </w:r>
      <w:r>
        <w:rPr>
          <w:rFonts w:hint="eastAsia"/>
        </w:rPr>
        <w:t>организации</w:t>
      </w:r>
      <w:r>
        <w:t xml:space="preserve"> </w:t>
      </w:r>
      <w:r>
        <w:rPr>
          <w:rFonts w:hint="eastAsia"/>
        </w:rPr>
        <w:t>медицинского</w:t>
      </w:r>
      <w:r>
        <w:t xml:space="preserve"> </w:t>
      </w:r>
      <w:r>
        <w:rPr>
          <w:rFonts w:hint="eastAsia"/>
        </w:rPr>
        <w:t>обеспечения</w:t>
      </w:r>
      <w:r>
        <w:t xml:space="preserve"> </w:t>
      </w:r>
      <w:r>
        <w:rPr>
          <w:rFonts w:hint="eastAsia"/>
        </w:rPr>
        <w:t>женщин</w:t>
      </w:r>
      <w:r>
        <w:t xml:space="preserve">, </w:t>
      </w:r>
      <w:r>
        <w:rPr>
          <w:rFonts w:hint="eastAsia"/>
        </w:rPr>
        <w:t>работающих</w:t>
      </w:r>
      <w:r>
        <w:t xml:space="preserve"> </w:t>
      </w:r>
      <w:r>
        <w:rPr>
          <w:rFonts w:hint="eastAsia"/>
        </w:rPr>
        <w:t>на</w:t>
      </w:r>
      <w:r>
        <w:t xml:space="preserve"> </w:t>
      </w:r>
      <w:r>
        <w:rPr>
          <w:rFonts w:hint="eastAsia"/>
        </w:rPr>
        <w:t>ГЖД</w:t>
      </w:r>
      <w:r>
        <w:t xml:space="preserve"> 97</w:t>
      </w:r>
    </w:p>
    <w:p w14:paraId="25C54D19" w14:textId="77777777" w:rsidR="00922661" w:rsidRDefault="00922661" w:rsidP="00922661"/>
    <w:p w14:paraId="1D2B7FA4" w14:textId="77777777" w:rsidR="00922661" w:rsidRDefault="00922661" w:rsidP="00922661">
      <w:r>
        <w:t xml:space="preserve">5.2. </w:t>
      </w:r>
      <w:r>
        <w:rPr>
          <w:rFonts w:hint="eastAsia"/>
        </w:rPr>
        <w:t>Инновационные</w:t>
      </w:r>
      <w:r>
        <w:t xml:space="preserve"> </w:t>
      </w:r>
      <w:r>
        <w:rPr>
          <w:rFonts w:hint="eastAsia"/>
        </w:rPr>
        <w:t>технологии</w:t>
      </w:r>
      <w:r>
        <w:t xml:space="preserve"> </w:t>
      </w:r>
      <w:r>
        <w:rPr>
          <w:rFonts w:hint="eastAsia"/>
        </w:rPr>
        <w:t>в</w:t>
      </w:r>
      <w:r>
        <w:t xml:space="preserve"> </w:t>
      </w:r>
      <w:r>
        <w:rPr>
          <w:rFonts w:hint="eastAsia"/>
        </w:rPr>
        <w:t>деятельности</w:t>
      </w:r>
      <w:r>
        <w:t xml:space="preserve"> </w:t>
      </w:r>
      <w:r>
        <w:rPr>
          <w:rFonts w:hint="eastAsia"/>
        </w:rPr>
        <w:t>Центра</w:t>
      </w:r>
      <w:r>
        <w:t xml:space="preserve"> </w:t>
      </w:r>
      <w:r>
        <w:rPr>
          <w:rFonts w:hint="eastAsia"/>
        </w:rPr>
        <w:t>здоровья</w:t>
      </w:r>
      <w:r>
        <w:t xml:space="preserve"> </w:t>
      </w:r>
      <w:r>
        <w:rPr>
          <w:rFonts w:hint="eastAsia"/>
        </w:rPr>
        <w:t>женщин</w:t>
      </w:r>
      <w:r>
        <w:t xml:space="preserve">: </w:t>
      </w:r>
      <w:r>
        <w:rPr>
          <w:rFonts w:hint="eastAsia"/>
        </w:rPr>
        <w:t>многоуровневый</w:t>
      </w:r>
      <w:r>
        <w:t xml:space="preserve"> </w:t>
      </w:r>
      <w:r>
        <w:rPr>
          <w:rFonts w:hint="eastAsia"/>
        </w:rPr>
        <w:t>анамнестический</w:t>
      </w:r>
      <w:r>
        <w:t xml:space="preserve"> </w:t>
      </w:r>
      <w:r>
        <w:rPr>
          <w:rFonts w:hint="eastAsia"/>
        </w:rPr>
        <w:t>ресурсосберегающий</w:t>
      </w:r>
      <w:r>
        <w:t xml:space="preserve"> </w:t>
      </w:r>
      <w:r>
        <w:rPr>
          <w:rFonts w:hint="eastAsia"/>
        </w:rPr>
        <w:t>доврачебный</w:t>
      </w:r>
      <w:r>
        <w:t xml:space="preserve"> </w:t>
      </w:r>
      <w:r>
        <w:rPr>
          <w:rFonts w:hint="eastAsia"/>
        </w:rPr>
        <w:t>скрининг</w:t>
      </w:r>
      <w:r>
        <w:t xml:space="preserve"> </w:t>
      </w:r>
      <w:r>
        <w:rPr>
          <w:rFonts w:hint="eastAsia"/>
        </w:rPr>
        <w:t>и</w:t>
      </w:r>
      <w:r>
        <w:t xml:space="preserve"> </w:t>
      </w:r>
      <w:r>
        <w:rPr>
          <w:rFonts w:hint="eastAsia"/>
        </w:rPr>
        <w:t>оптическая</w:t>
      </w:r>
      <w:r>
        <w:t xml:space="preserve"> </w:t>
      </w:r>
      <w:r>
        <w:rPr>
          <w:rFonts w:hint="eastAsia"/>
        </w:rPr>
        <w:t>когерентная</w:t>
      </w:r>
      <w:r>
        <w:t xml:space="preserve"> </w:t>
      </w:r>
      <w:r>
        <w:rPr>
          <w:rFonts w:hint="eastAsia"/>
        </w:rPr>
        <w:t>томография</w:t>
      </w:r>
      <w:r>
        <w:t xml:space="preserve"> 101</w:t>
      </w:r>
    </w:p>
    <w:p w14:paraId="28CC7BF7" w14:textId="77777777" w:rsidR="00922661" w:rsidRDefault="00922661" w:rsidP="00922661"/>
    <w:p w14:paraId="47BC6DD9" w14:textId="77777777" w:rsidR="00922661" w:rsidRDefault="00922661" w:rsidP="00922661">
      <w:r>
        <w:t xml:space="preserve">5.3 </w:t>
      </w:r>
      <w:r>
        <w:rPr>
          <w:rFonts w:hint="eastAsia"/>
        </w:rPr>
        <w:t>Высокотехнологичные</w:t>
      </w:r>
      <w:r>
        <w:t xml:space="preserve"> </w:t>
      </w:r>
      <w:r>
        <w:rPr>
          <w:rFonts w:hint="eastAsia"/>
        </w:rPr>
        <w:t>виды</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комплексная</w:t>
      </w:r>
      <w:r>
        <w:t xml:space="preserve"> </w:t>
      </w:r>
      <w:r>
        <w:rPr>
          <w:rFonts w:hint="eastAsia"/>
        </w:rPr>
        <w:t>оздоровительно</w:t>
      </w:r>
      <w:r>
        <w:t>-</w:t>
      </w:r>
      <w:r>
        <w:rPr>
          <w:rFonts w:hint="eastAsia"/>
        </w:rPr>
        <w:t>реабилитационная</w:t>
      </w:r>
      <w:r>
        <w:t xml:space="preserve"> </w:t>
      </w:r>
      <w:r>
        <w:rPr>
          <w:rFonts w:hint="eastAsia"/>
        </w:rPr>
        <w:t>программа</w:t>
      </w:r>
      <w:r>
        <w:t xml:space="preserve"> </w:t>
      </w:r>
      <w:r>
        <w:rPr>
          <w:rFonts w:hint="eastAsia"/>
        </w:rPr>
        <w:t>женщин</w:t>
      </w:r>
      <w:r>
        <w:t xml:space="preserve"> </w:t>
      </w:r>
      <w:r>
        <w:rPr>
          <w:rFonts w:hint="eastAsia"/>
        </w:rPr>
        <w:t>с</w:t>
      </w:r>
      <w:r>
        <w:t xml:space="preserve"> </w:t>
      </w:r>
      <w:r>
        <w:rPr>
          <w:rFonts w:hint="eastAsia"/>
        </w:rPr>
        <w:t>воспалительными</w:t>
      </w:r>
      <w:r>
        <w:t xml:space="preserve"> </w:t>
      </w:r>
      <w:r>
        <w:rPr>
          <w:rFonts w:hint="eastAsia"/>
        </w:rPr>
        <w:t>заболеваниями</w:t>
      </w:r>
      <w:r>
        <w:t xml:space="preserve"> </w:t>
      </w:r>
      <w:r>
        <w:rPr>
          <w:rFonts w:hint="eastAsia"/>
        </w:rPr>
        <w:t>органов</w:t>
      </w:r>
      <w:r>
        <w:t xml:space="preserve"> </w:t>
      </w:r>
      <w:r>
        <w:rPr>
          <w:rFonts w:hint="eastAsia"/>
        </w:rPr>
        <w:t>малого</w:t>
      </w:r>
      <w:r>
        <w:t xml:space="preserve"> </w:t>
      </w:r>
      <w:r>
        <w:rPr>
          <w:rFonts w:hint="eastAsia"/>
        </w:rPr>
        <w:t>таза</w:t>
      </w:r>
      <w:r>
        <w:t xml:space="preserve">, </w:t>
      </w:r>
      <w:r>
        <w:rPr>
          <w:rFonts w:hint="eastAsia"/>
        </w:rPr>
        <w:t>выявленными</w:t>
      </w:r>
      <w:r>
        <w:t xml:space="preserve"> </w:t>
      </w:r>
      <w:r>
        <w:rPr>
          <w:rFonts w:hint="eastAsia"/>
        </w:rPr>
        <w:t>при</w:t>
      </w:r>
      <w:r>
        <w:t xml:space="preserve"> </w:t>
      </w:r>
      <w:r>
        <w:rPr>
          <w:rFonts w:hint="eastAsia"/>
        </w:rPr>
        <w:t>проведении</w:t>
      </w:r>
      <w:r>
        <w:t xml:space="preserve"> </w:t>
      </w:r>
      <w:r>
        <w:rPr>
          <w:rFonts w:hint="eastAsia"/>
        </w:rPr>
        <w:t>доврачебного</w:t>
      </w:r>
      <w:r>
        <w:t xml:space="preserve"> </w:t>
      </w:r>
      <w:r>
        <w:rPr>
          <w:rFonts w:hint="eastAsia"/>
        </w:rPr>
        <w:t>скрининга</w:t>
      </w:r>
      <w:r>
        <w:t xml:space="preserve"> 112</w:t>
      </w:r>
    </w:p>
    <w:p w14:paraId="22CF03BD" w14:textId="77777777" w:rsidR="00922661" w:rsidRDefault="00922661" w:rsidP="00922661"/>
    <w:p w14:paraId="7ACF1E55" w14:textId="77777777" w:rsidR="00922661" w:rsidRDefault="00922661" w:rsidP="00922661">
      <w:r>
        <w:t xml:space="preserve">5.4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Центра</w:t>
      </w:r>
      <w:r>
        <w:t xml:space="preserve"> </w:t>
      </w:r>
      <w:r>
        <w:rPr>
          <w:rFonts w:hint="eastAsia"/>
        </w:rPr>
        <w:t>здоровья</w:t>
      </w:r>
      <w:r>
        <w:t xml:space="preserve"> </w:t>
      </w:r>
      <w:r>
        <w:rPr>
          <w:rFonts w:hint="eastAsia"/>
        </w:rPr>
        <w:t>женщин</w:t>
      </w:r>
      <w:r>
        <w:t xml:space="preserve"> 117</w:t>
      </w:r>
    </w:p>
    <w:p w14:paraId="76CB9751" w14:textId="77777777" w:rsidR="00922661" w:rsidRDefault="00922661" w:rsidP="00922661"/>
    <w:p w14:paraId="7B78E2C0" w14:textId="77777777" w:rsidR="00922661" w:rsidRDefault="00922661" w:rsidP="00922661">
      <w:r>
        <w:rPr>
          <w:rFonts w:hint="eastAsia"/>
        </w:rPr>
        <w:t>ЗАКЛЮЧЕНИЕ</w:t>
      </w:r>
      <w:r>
        <w:t xml:space="preserve"> 131</w:t>
      </w:r>
    </w:p>
    <w:p w14:paraId="679FE858" w14:textId="77777777" w:rsidR="00922661" w:rsidRDefault="00922661" w:rsidP="00922661"/>
    <w:p w14:paraId="7CA156E6" w14:textId="77777777" w:rsidR="00922661" w:rsidRDefault="00922661" w:rsidP="00922661">
      <w:r>
        <w:rPr>
          <w:rFonts w:hint="eastAsia"/>
        </w:rPr>
        <w:t>ВЫВОДЫ</w:t>
      </w:r>
      <w:r>
        <w:t xml:space="preserve"> 137</w:t>
      </w:r>
    </w:p>
    <w:p w14:paraId="548FBB13" w14:textId="77777777" w:rsidR="00922661" w:rsidRDefault="00922661" w:rsidP="00922661"/>
    <w:p w14:paraId="2908BC1E" w14:textId="77777777" w:rsidR="00922661" w:rsidRDefault="00922661" w:rsidP="00922661">
      <w:r>
        <w:rPr>
          <w:rFonts w:hint="eastAsia"/>
        </w:rPr>
        <w:t>ПРАКТИЧЕСКИЕ</w:t>
      </w:r>
      <w:r>
        <w:t xml:space="preserve"> </w:t>
      </w:r>
      <w:r>
        <w:rPr>
          <w:rFonts w:hint="eastAsia"/>
        </w:rPr>
        <w:t>РЕКОМЕНДАЦИИ</w:t>
      </w:r>
      <w:r>
        <w:t xml:space="preserve"> 140</w:t>
      </w:r>
    </w:p>
    <w:p w14:paraId="4F259A2C" w14:textId="77777777" w:rsidR="00922661" w:rsidRDefault="00922661" w:rsidP="00922661"/>
    <w:p w14:paraId="70986A90" w14:textId="77777777" w:rsidR="00922661" w:rsidRDefault="00922661" w:rsidP="00922661">
      <w:r>
        <w:rPr>
          <w:rFonts w:hint="eastAsia"/>
        </w:rPr>
        <w:t>СПИСОК</w:t>
      </w:r>
      <w:r>
        <w:t xml:space="preserve"> </w:t>
      </w:r>
      <w:r>
        <w:rPr>
          <w:rFonts w:hint="eastAsia"/>
        </w:rPr>
        <w:t>ИСПОЛЬЗОВАННОЙ</w:t>
      </w:r>
      <w:r>
        <w:t xml:space="preserve"> </w:t>
      </w:r>
      <w:r>
        <w:rPr>
          <w:rFonts w:hint="eastAsia"/>
        </w:rPr>
        <w:t>ЛИТЕРАТУРЫ</w:t>
      </w:r>
      <w:r>
        <w:t xml:space="preserve"> 142</w:t>
      </w:r>
    </w:p>
    <w:p w14:paraId="223D1BB0" w14:textId="77777777" w:rsidR="00922661" w:rsidRDefault="00922661" w:rsidP="00922661"/>
    <w:p w14:paraId="1D5BEEB4" w14:textId="77777777" w:rsidR="00922661" w:rsidRDefault="00922661" w:rsidP="00922661">
      <w:r>
        <w:rPr>
          <w:rFonts w:hint="eastAsia"/>
        </w:rPr>
        <w:t>ПРИЛОЖЕНИЯ</w:t>
      </w:r>
      <w:r>
        <w:t xml:space="preserve"> 162</w:t>
      </w:r>
    </w:p>
    <w:p w14:paraId="6AE138F8" w14:textId="77777777" w:rsidR="00922661" w:rsidRDefault="00922661" w:rsidP="00922661"/>
    <w:p w14:paraId="3A184EA7" w14:textId="5D536A2B" w:rsidR="00922661" w:rsidRPr="00922661" w:rsidRDefault="00922661" w:rsidP="00922661">
      <w:r>
        <w:t>3</w:t>
      </w:r>
    </w:p>
    <w:sectPr w:rsidR="00922661" w:rsidRPr="00922661" w:rsidSect="00F661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3F1A8" w14:textId="77777777" w:rsidR="00F661FF" w:rsidRPr="00C66E52" w:rsidRDefault="00F661FF">
      <w:pPr>
        <w:spacing w:after="0" w:line="240" w:lineRule="auto"/>
      </w:pPr>
      <w:r w:rsidRPr="00C66E52">
        <w:separator/>
      </w:r>
    </w:p>
  </w:endnote>
  <w:endnote w:type="continuationSeparator" w:id="0">
    <w:p w14:paraId="7861C4BB" w14:textId="77777777" w:rsidR="00F661FF" w:rsidRPr="00C66E52" w:rsidRDefault="00F661F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F9FCC" w14:textId="77777777" w:rsidR="00F661FF" w:rsidRPr="00C66E52" w:rsidRDefault="00F661FF"/>
    <w:p w14:paraId="2C320058" w14:textId="77777777" w:rsidR="00F661FF" w:rsidRPr="00C66E52" w:rsidRDefault="00F661FF"/>
    <w:p w14:paraId="15440265" w14:textId="77777777" w:rsidR="00F661FF" w:rsidRPr="00C66E52" w:rsidRDefault="00F661FF"/>
    <w:p w14:paraId="6D1C88AC" w14:textId="77777777" w:rsidR="00F661FF" w:rsidRPr="00C66E52" w:rsidRDefault="00F661FF"/>
    <w:p w14:paraId="7AB42039" w14:textId="77777777" w:rsidR="00F661FF" w:rsidRPr="00C66E52" w:rsidRDefault="00F661FF"/>
    <w:p w14:paraId="6B4520B7" w14:textId="77777777" w:rsidR="00F661FF" w:rsidRPr="00C66E52" w:rsidRDefault="00F661FF"/>
    <w:p w14:paraId="56050FFB" w14:textId="77777777" w:rsidR="00F661FF" w:rsidRPr="00C66E52" w:rsidRDefault="00F661F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56A69E1" wp14:editId="3E6CBB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C774" w14:textId="77777777" w:rsidR="00F661FF" w:rsidRPr="00C66E52" w:rsidRDefault="00F661F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A69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1C774" w14:textId="77777777" w:rsidR="00F661FF" w:rsidRPr="00C66E52" w:rsidRDefault="00F661F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B42E1A2" w14:textId="77777777" w:rsidR="00F661FF" w:rsidRPr="00C66E52" w:rsidRDefault="00F661FF"/>
    <w:p w14:paraId="6FD6C855" w14:textId="77777777" w:rsidR="00F661FF" w:rsidRPr="00C66E52" w:rsidRDefault="00F661FF"/>
    <w:p w14:paraId="1DD065D5" w14:textId="77777777" w:rsidR="00F661FF" w:rsidRPr="00C66E52" w:rsidRDefault="00F661F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C6B7483" wp14:editId="7161B5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D348" w14:textId="77777777" w:rsidR="00F661FF" w:rsidRPr="00C66E52" w:rsidRDefault="00F661FF"/>
                          <w:p w14:paraId="0C7A72DC" w14:textId="77777777" w:rsidR="00F661FF" w:rsidRPr="00C66E52" w:rsidRDefault="00F661F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B74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94D348" w14:textId="77777777" w:rsidR="00F661FF" w:rsidRPr="00C66E52" w:rsidRDefault="00F661FF"/>
                    <w:p w14:paraId="0C7A72DC" w14:textId="77777777" w:rsidR="00F661FF" w:rsidRPr="00C66E52" w:rsidRDefault="00F661F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EDF6715" w14:textId="77777777" w:rsidR="00F661FF" w:rsidRPr="00C66E52" w:rsidRDefault="00F661FF"/>
    <w:p w14:paraId="3B826E24" w14:textId="77777777" w:rsidR="00F661FF" w:rsidRPr="00C66E52" w:rsidRDefault="00F661FF">
      <w:pPr>
        <w:rPr>
          <w:sz w:val="2"/>
          <w:szCs w:val="2"/>
        </w:rPr>
      </w:pPr>
    </w:p>
    <w:p w14:paraId="15C828EE" w14:textId="77777777" w:rsidR="00F661FF" w:rsidRPr="00C66E52" w:rsidRDefault="00F661FF"/>
    <w:p w14:paraId="3AD701BC" w14:textId="77777777" w:rsidR="00F661FF" w:rsidRPr="00C66E52" w:rsidRDefault="00F661FF">
      <w:pPr>
        <w:spacing w:after="0" w:line="240" w:lineRule="auto"/>
      </w:pPr>
    </w:p>
  </w:footnote>
  <w:footnote w:type="continuationSeparator" w:id="0">
    <w:p w14:paraId="1A6AB5CE" w14:textId="77777777" w:rsidR="00F661FF" w:rsidRPr="00C66E52" w:rsidRDefault="00F661F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1FF"/>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26306</TotalTime>
  <Pages>3</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3850</cp:revision>
  <cp:lastPrinted>2009-02-06T05:36:00Z</cp:lastPrinted>
  <dcterms:created xsi:type="dcterms:W3CDTF">2024-04-09T10:20:00Z</dcterms:created>
  <dcterms:modified xsi:type="dcterms:W3CDTF">2024-05-09T10:26:00Z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