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31CD83D" w:rsidR="00410372" w:rsidRPr="004E7A8C" w:rsidRDefault="004E7A8C" w:rsidP="004E7A8C">
      <w:proofErr w:type="spellStart"/>
      <w:r w:rsidRPr="004E7A8C">
        <w:rPr>
          <w:rFonts w:ascii="Helvetica" w:eastAsia="Symbol" w:hAnsi="Helvetica" w:cs="Helvetica"/>
          <w:b/>
          <w:color w:val="222222"/>
          <w:kern w:val="0"/>
          <w:sz w:val="21"/>
          <w:szCs w:val="21"/>
          <w:lang w:eastAsia="ru-RU"/>
        </w:rPr>
        <w:t>Шумило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Олександр</w:t>
      </w:r>
      <w:proofErr w:type="spellEnd"/>
      <w:r w:rsidRPr="004E7A8C">
        <w:rPr>
          <w:rFonts w:ascii="Helvetica" w:eastAsia="Symbol" w:hAnsi="Helvetica" w:cs="Helvetica"/>
          <w:b/>
          <w:color w:val="222222"/>
          <w:kern w:val="0"/>
          <w:sz w:val="21"/>
          <w:szCs w:val="21"/>
          <w:lang w:eastAsia="ru-RU"/>
        </w:rPr>
        <w:t xml:space="preserve"> Миколайович, проректор з </w:t>
      </w:r>
      <w:proofErr w:type="spellStart"/>
      <w:r w:rsidRPr="004E7A8C">
        <w:rPr>
          <w:rFonts w:ascii="Helvetica" w:eastAsia="Symbol" w:hAnsi="Helvetica" w:cs="Helvetica"/>
          <w:b/>
          <w:color w:val="222222"/>
          <w:kern w:val="0"/>
          <w:sz w:val="21"/>
          <w:szCs w:val="21"/>
          <w:lang w:eastAsia="ru-RU"/>
        </w:rPr>
        <w:t>науково-педагогічної</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роботи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Одеського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національного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морського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університету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Назва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дисертації</w:t>
      </w:r>
      <w:proofErr w:type="spellEnd"/>
      <w:r w:rsidRPr="004E7A8C">
        <w:rPr>
          <w:rFonts w:ascii="Helvetica" w:eastAsia="Symbol" w:hAnsi="Helvetica" w:cs="Helvetica"/>
          <w:b/>
          <w:color w:val="222222"/>
          <w:kern w:val="0"/>
          <w:sz w:val="21"/>
          <w:szCs w:val="21"/>
          <w:lang w:eastAsia="ru-RU"/>
        </w:rPr>
        <w:t>: «</w:t>
      </w:r>
      <w:proofErr w:type="spellStart"/>
      <w:r w:rsidRPr="004E7A8C">
        <w:rPr>
          <w:rFonts w:ascii="Helvetica" w:eastAsia="Symbol" w:hAnsi="Helvetica" w:cs="Helvetica"/>
          <w:b/>
          <w:color w:val="222222"/>
          <w:kern w:val="0"/>
          <w:sz w:val="21"/>
          <w:szCs w:val="21"/>
          <w:lang w:eastAsia="ru-RU"/>
        </w:rPr>
        <w:t>Методологічні</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основи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розмірної</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модернізації</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пасажирських</w:t>
      </w:r>
      <w:proofErr w:type="spellEnd"/>
      <w:r w:rsidRPr="004E7A8C">
        <w:rPr>
          <w:rFonts w:ascii="Helvetica" w:eastAsia="Symbol" w:hAnsi="Helvetica" w:cs="Helvetica"/>
          <w:b/>
          <w:color w:val="222222"/>
          <w:kern w:val="0"/>
          <w:sz w:val="21"/>
          <w:szCs w:val="21"/>
          <w:lang w:eastAsia="ru-RU"/>
        </w:rPr>
        <w:t xml:space="preserve"> суден для </w:t>
      </w:r>
      <w:proofErr w:type="spellStart"/>
      <w:r w:rsidRPr="004E7A8C">
        <w:rPr>
          <w:rFonts w:ascii="Helvetica" w:eastAsia="Symbol" w:hAnsi="Helvetica" w:cs="Helvetica"/>
          <w:b/>
          <w:color w:val="222222"/>
          <w:kern w:val="0"/>
          <w:sz w:val="21"/>
          <w:szCs w:val="21"/>
          <w:lang w:eastAsia="ru-RU"/>
        </w:rPr>
        <w:t>підвищення</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ефективності</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їх</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експлуатації</w:t>
      </w:r>
      <w:proofErr w:type="spellEnd"/>
      <w:r w:rsidRPr="004E7A8C">
        <w:rPr>
          <w:rFonts w:ascii="Helvetica" w:eastAsia="Symbol" w:hAnsi="Helvetica" w:cs="Helvetica"/>
          <w:b/>
          <w:color w:val="222222"/>
          <w:kern w:val="0"/>
          <w:sz w:val="21"/>
          <w:szCs w:val="21"/>
          <w:lang w:eastAsia="ru-RU"/>
        </w:rPr>
        <w:t xml:space="preserve">». Шифр та </w:t>
      </w:r>
      <w:proofErr w:type="spellStart"/>
      <w:r w:rsidRPr="004E7A8C">
        <w:rPr>
          <w:rFonts w:ascii="Helvetica" w:eastAsia="Symbol" w:hAnsi="Helvetica" w:cs="Helvetica"/>
          <w:b/>
          <w:color w:val="222222"/>
          <w:kern w:val="0"/>
          <w:sz w:val="21"/>
          <w:szCs w:val="21"/>
          <w:lang w:eastAsia="ru-RU"/>
        </w:rPr>
        <w:t>назва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спеціальності</w:t>
      </w:r>
      <w:proofErr w:type="spellEnd"/>
      <w:r w:rsidRPr="004E7A8C">
        <w:rPr>
          <w:rFonts w:ascii="Helvetica" w:eastAsia="Symbol" w:hAnsi="Helvetica" w:cs="Helvetica"/>
          <w:b/>
          <w:color w:val="222222"/>
          <w:kern w:val="0"/>
          <w:sz w:val="21"/>
          <w:szCs w:val="21"/>
          <w:lang w:eastAsia="ru-RU"/>
        </w:rPr>
        <w:t>: 05.22.20 «</w:t>
      </w:r>
      <w:proofErr w:type="spellStart"/>
      <w:r w:rsidRPr="004E7A8C">
        <w:rPr>
          <w:rFonts w:ascii="Helvetica" w:eastAsia="Symbol" w:hAnsi="Helvetica" w:cs="Helvetica"/>
          <w:b/>
          <w:color w:val="222222"/>
          <w:kern w:val="0"/>
          <w:sz w:val="21"/>
          <w:szCs w:val="21"/>
          <w:lang w:eastAsia="ru-RU"/>
        </w:rPr>
        <w:t>Експлуатація</w:t>
      </w:r>
      <w:proofErr w:type="spellEnd"/>
      <w:r w:rsidRPr="004E7A8C">
        <w:rPr>
          <w:rFonts w:ascii="Helvetica" w:eastAsia="Symbol" w:hAnsi="Helvetica" w:cs="Helvetica"/>
          <w:b/>
          <w:color w:val="222222"/>
          <w:kern w:val="0"/>
          <w:sz w:val="21"/>
          <w:szCs w:val="21"/>
          <w:lang w:eastAsia="ru-RU"/>
        </w:rPr>
        <w:t xml:space="preserve"> та ремонт </w:t>
      </w:r>
      <w:proofErr w:type="spellStart"/>
      <w:r w:rsidRPr="004E7A8C">
        <w:rPr>
          <w:rFonts w:ascii="Helvetica" w:eastAsia="Symbol" w:hAnsi="Helvetica" w:cs="Helvetica"/>
          <w:b/>
          <w:color w:val="222222"/>
          <w:kern w:val="0"/>
          <w:sz w:val="21"/>
          <w:szCs w:val="21"/>
          <w:lang w:eastAsia="ru-RU"/>
        </w:rPr>
        <w:t>засобів</w:t>
      </w:r>
      <w:proofErr w:type="spellEnd"/>
      <w:r w:rsidRPr="004E7A8C">
        <w:rPr>
          <w:rFonts w:ascii="Helvetica" w:eastAsia="Symbol" w:hAnsi="Helvetica" w:cs="Helvetica"/>
          <w:b/>
          <w:color w:val="222222"/>
          <w:kern w:val="0"/>
          <w:sz w:val="21"/>
          <w:szCs w:val="21"/>
          <w:lang w:eastAsia="ru-RU"/>
        </w:rPr>
        <w:t xml:space="preserve"> транспорту». </w:t>
      </w:r>
      <w:proofErr w:type="spellStart"/>
      <w:r w:rsidRPr="004E7A8C">
        <w:rPr>
          <w:rFonts w:ascii="Helvetica" w:eastAsia="Symbol" w:hAnsi="Helvetica" w:cs="Helvetica"/>
          <w:b/>
          <w:color w:val="222222"/>
          <w:kern w:val="0"/>
          <w:sz w:val="21"/>
          <w:szCs w:val="21"/>
          <w:lang w:eastAsia="ru-RU"/>
        </w:rPr>
        <w:t>Докторська</w:t>
      </w:r>
      <w:proofErr w:type="spellEnd"/>
      <w:r w:rsidRPr="004E7A8C">
        <w:rPr>
          <w:rFonts w:ascii="Helvetica" w:eastAsia="Symbol" w:hAnsi="Helvetica" w:cs="Helvetica"/>
          <w:b/>
          <w:color w:val="222222"/>
          <w:kern w:val="0"/>
          <w:sz w:val="21"/>
          <w:szCs w:val="21"/>
          <w:lang w:eastAsia="ru-RU"/>
        </w:rPr>
        <w:t xml:space="preserve"> рада Д 41.106.01 </w:t>
      </w:r>
      <w:proofErr w:type="spellStart"/>
      <w:r w:rsidRPr="004E7A8C">
        <w:rPr>
          <w:rFonts w:ascii="Helvetica" w:eastAsia="Symbol" w:hAnsi="Helvetica" w:cs="Helvetica"/>
          <w:b/>
          <w:color w:val="222222"/>
          <w:kern w:val="0"/>
          <w:sz w:val="21"/>
          <w:szCs w:val="21"/>
          <w:lang w:eastAsia="ru-RU"/>
        </w:rPr>
        <w:t>Національного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університету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Одеська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морська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академія</w:t>
      </w:r>
      <w:proofErr w:type="spellEnd"/>
      <w:r w:rsidRPr="004E7A8C">
        <w:rPr>
          <w:rFonts w:ascii="Helvetica" w:eastAsia="Symbol" w:hAnsi="Helvetica" w:cs="Helvetica"/>
          <w:b/>
          <w:color w:val="222222"/>
          <w:kern w:val="0"/>
          <w:sz w:val="21"/>
          <w:szCs w:val="21"/>
          <w:lang w:eastAsia="ru-RU"/>
        </w:rPr>
        <w:t>» (</w:t>
      </w:r>
      <w:proofErr w:type="spellStart"/>
      <w:r w:rsidRPr="004E7A8C">
        <w:rPr>
          <w:rFonts w:ascii="Helvetica" w:eastAsia="Symbol" w:hAnsi="Helvetica" w:cs="Helvetica"/>
          <w:b/>
          <w:color w:val="222222"/>
          <w:kern w:val="0"/>
          <w:sz w:val="21"/>
          <w:szCs w:val="21"/>
          <w:lang w:eastAsia="ru-RU"/>
        </w:rPr>
        <w:t>вул</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Дідріхсона</w:t>
      </w:r>
      <w:proofErr w:type="spellEnd"/>
      <w:r w:rsidRPr="004E7A8C">
        <w:rPr>
          <w:rFonts w:ascii="Helvetica" w:eastAsia="Symbol" w:hAnsi="Helvetica" w:cs="Helvetica"/>
          <w:b/>
          <w:color w:val="222222"/>
          <w:kern w:val="0"/>
          <w:sz w:val="21"/>
          <w:szCs w:val="21"/>
          <w:lang w:eastAsia="ru-RU"/>
        </w:rPr>
        <w:t xml:space="preserve">, 8, м. Одеса, 65052, тел. (048) 793-16- 72). </w:t>
      </w:r>
      <w:proofErr w:type="spellStart"/>
      <w:r w:rsidRPr="004E7A8C">
        <w:rPr>
          <w:rFonts w:ascii="Helvetica" w:eastAsia="Symbol" w:hAnsi="Helvetica" w:cs="Helvetica"/>
          <w:b/>
          <w:color w:val="222222"/>
          <w:kern w:val="0"/>
          <w:sz w:val="21"/>
          <w:szCs w:val="21"/>
          <w:lang w:eastAsia="ru-RU"/>
        </w:rPr>
        <w:t>Опоненти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Сагін</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Сергій</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Вікторович</w:t>
      </w:r>
      <w:proofErr w:type="spellEnd"/>
      <w:r w:rsidRPr="004E7A8C">
        <w:rPr>
          <w:rFonts w:ascii="Helvetica" w:eastAsia="Symbol" w:hAnsi="Helvetica" w:cs="Helvetica"/>
          <w:b/>
          <w:color w:val="222222"/>
          <w:kern w:val="0"/>
          <w:sz w:val="21"/>
          <w:szCs w:val="21"/>
          <w:lang w:eastAsia="ru-RU"/>
        </w:rPr>
        <w:t xml:space="preserve">, доктор </w:t>
      </w:r>
      <w:proofErr w:type="spellStart"/>
      <w:r w:rsidRPr="004E7A8C">
        <w:rPr>
          <w:rFonts w:ascii="Helvetica" w:eastAsia="Symbol" w:hAnsi="Helvetica" w:cs="Helvetica"/>
          <w:b/>
          <w:color w:val="222222"/>
          <w:kern w:val="0"/>
          <w:sz w:val="21"/>
          <w:szCs w:val="21"/>
          <w:lang w:eastAsia="ru-RU"/>
        </w:rPr>
        <w:t>технічних</w:t>
      </w:r>
      <w:proofErr w:type="spellEnd"/>
      <w:r w:rsidRPr="004E7A8C">
        <w:rPr>
          <w:rFonts w:ascii="Helvetica" w:eastAsia="Symbol" w:hAnsi="Helvetica" w:cs="Helvetica"/>
          <w:b/>
          <w:color w:val="222222"/>
          <w:kern w:val="0"/>
          <w:sz w:val="21"/>
          <w:szCs w:val="21"/>
          <w:lang w:eastAsia="ru-RU"/>
        </w:rPr>
        <w:t xml:space="preserve"> наук, </w:t>
      </w:r>
      <w:proofErr w:type="spellStart"/>
      <w:r w:rsidRPr="004E7A8C">
        <w:rPr>
          <w:rFonts w:ascii="Helvetica" w:eastAsia="Symbol" w:hAnsi="Helvetica" w:cs="Helvetica"/>
          <w:b/>
          <w:color w:val="222222"/>
          <w:kern w:val="0"/>
          <w:sz w:val="21"/>
          <w:szCs w:val="21"/>
          <w:lang w:eastAsia="ru-RU"/>
        </w:rPr>
        <w:t>професор</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завідувач</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кафедри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суднових</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енергетичних</w:t>
      </w:r>
      <w:proofErr w:type="spellEnd"/>
      <w:r w:rsidRPr="004E7A8C">
        <w:rPr>
          <w:rFonts w:ascii="Helvetica" w:eastAsia="Symbol" w:hAnsi="Helvetica" w:cs="Helvetica"/>
          <w:b/>
          <w:color w:val="222222"/>
          <w:kern w:val="0"/>
          <w:sz w:val="21"/>
          <w:szCs w:val="21"/>
          <w:lang w:eastAsia="ru-RU"/>
        </w:rPr>
        <w:t xml:space="preserve"> установок </w:t>
      </w:r>
      <w:proofErr w:type="spellStart"/>
      <w:r w:rsidRPr="004E7A8C">
        <w:rPr>
          <w:rFonts w:ascii="Helvetica" w:eastAsia="Symbol" w:hAnsi="Helvetica" w:cs="Helvetica"/>
          <w:b/>
          <w:color w:val="222222"/>
          <w:kern w:val="0"/>
          <w:sz w:val="21"/>
          <w:szCs w:val="21"/>
          <w:lang w:eastAsia="ru-RU"/>
        </w:rPr>
        <w:t>Національного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університету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Одеська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морська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академія</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Щедролосєв</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Олександр</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Вікторович</w:t>
      </w:r>
      <w:proofErr w:type="spellEnd"/>
      <w:r w:rsidRPr="004E7A8C">
        <w:rPr>
          <w:rFonts w:ascii="Helvetica" w:eastAsia="Symbol" w:hAnsi="Helvetica" w:cs="Helvetica"/>
          <w:b/>
          <w:color w:val="222222"/>
          <w:kern w:val="0"/>
          <w:sz w:val="21"/>
          <w:szCs w:val="21"/>
          <w:lang w:eastAsia="ru-RU"/>
        </w:rPr>
        <w:t xml:space="preserve">, доктор </w:t>
      </w:r>
      <w:proofErr w:type="spellStart"/>
      <w:r w:rsidRPr="004E7A8C">
        <w:rPr>
          <w:rFonts w:ascii="Helvetica" w:eastAsia="Symbol" w:hAnsi="Helvetica" w:cs="Helvetica"/>
          <w:b/>
          <w:color w:val="222222"/>
          <w:kern w:val="0"/>
          <w:sz w:val="21"/>
          <w:szCs w:val="21"/>
          <w:lang w:eastAsia="ru-RU"/>
        </w:rPr>
        <w:t>технічних</w:t>
      </w:r>
      <w:proofErr w:type="spellEnd"/>
      <w:r w:rsidRPr="004E7A8C">
        <w:rPr>
          <w:rFonts w:ascii="Helvetica" w:eastAsia="Symbol" w:hAnsi="Helvetica" w:cs="Helvetica"/>
          <w:b/>
          <w:color w:val="222222"/>
          <w:kern w:val="0"/>
          <w:sz w:val="21"/>
          <w:szCs w:val="21"/>
          <w:lang w:eastAsia="ru-RU"/>
        </w:rPr>
        <w:t xml:space="preserve"> наук, </w:t>
      </w:r>
      <w:proofErr w:type="spellStart"/>
      <w:r w:rsidRPr="004E7A8C">
        <w:rPr>
          <w:rFonts w:ascii="Helvetica" w:eastAsia="Symbol" w:hAnsi="Helvetica" w:cs="Helvetica"/>
          <w:b/>
          <w:color w:val="222222"/>
          <w:kern w:val="0"/>
          <w:sz w:val="21"/>
          <w:szCs w:val="21"/>
          <w:lang w:eastAsia="ru-RU"/>
        </w:rPr>
        <w:t>професор</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завідувач</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кафедри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суднобудування</w:t>
      </w:r>
      <w:proofErr w:type="spellEnd"/>
      <w:r w:rsidRPr="004E7A8C">
        <w:rPr>
          <w:rFonts w:ascii="Helvetica" w:eastAsia="Symbol" w:hAnsi="Helvetica" w:cs="Helvetica"/>
          <w:b/>
          <w:color w:val="222222"/>
          <w:kern w:val="0"/>
          <w:sz w:val="21"/>
          <w:szCs w:val="21"/>
          <w:lang w:eastAsia="ru-RU"/>
        </w:rPr>
        <w:t xml:space="preserve"> та ремонту суден  </w:t>
      </w:r>
      <w:proofErr w:type="spellStart"/>
      <w:r w:rsidRPr="004E7A8C">
        <w:rPr>
          <w:rFonts w:ascii="Helvetica" w:eastAsia="Symbol" w:hAnsi="Helvetica" w:cs="Helvetica"/>
          <w:b/>
          <w:color w:val="222222"/>
          <w:kern w:val="0"/>
          <w:sz w:val="21"/>
          <w:szCs w:val="21"/>
          <w:lang w:eastAsia="ru-RU"/>
        </w:rPr>
        <w:t>Херсонського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навчально-наукового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інституту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Національного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університету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кораблебудування</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імені</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адмірала</w:t>
      </w:r>
      <w:proofErr w:type="spellEnd"/>
      <w:r w:rsidRPr="004E7A8C">
        <w:rPr>
          <w:rFonts w:ascii="Helvetica" w:eastAsia="Symbol" w:hAnsi="Helvetica" w:cs="Helvetica"/>
          <w:b/>
          <w:color w:val="222222"/>
          <w:kern w:val="0"/>
          <w:sz w:val="21"/>
          <w:szCs w:val="21"/>
          <w:lang w:eastAsia="ru-RU"/>
        </w:rPr>
        <w:t xml:space="preserve"> Макарова; </w:t>
      </w:r>
      <w:proofErr w:type="spellStart"/>
      <w:r w:rsidRPr="004E7A8C">
        <w:rPr>
          <w:rFonts w:ascii="Helvetica" w:eastAsia="Symbol" w:hAnsi="Helvetica" w:cs="Helvetica"/>
          <w:b/>
          <w:color w:val="222222"/>
          <w:kern w:val="0"/>
          <w:sz w:val="21"/>
          <w:szCs w:val="21"/>
          <w:lang w:eastAsia="ru-RU"/>
        </w:rPr>
        <w:t>Зінченко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Сергій</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Георгійович</w:t>
      </w:r>
      <w:proofErr w:type="spellEnd"/>
      <w:r w:rsidRPr="004E7A8C">
        <w:rPr>
          <w:rFonts w:ascii="Helvetica" w:eastAsia="Symbol" w:hAnsi="Helvetica" w:cs="Helvetica"/>
          <w:b/>
          <w:color w:val="222222"/>
          <w:kern w:val="0"/>
          <w:sz w:val="21"/>
          <w:szCs w:val="21"/>
          <w:lang w:eastAsia="ru-RU"/>
        </w:rPr>
        <w:t xml:space="preserve">, доктор </w:t>
      </w:r>
      <w:proofErr w:type="spellStart"/>
      <w:r w:rsidRPr="004E7A8C">
        <w:rPr>
          <w:rFonts w:ascii="Helvetica" w:eastAsia="Symbol" w:hAnsi="Helvetica" w:cs="Helvetica"/>
          <w:b/>
          <w:color w:val="222222"/>
          <w:kern w:val="0"/>
          <w:sz w:val="21"/>
          <w:szCs w:val="21"/>
          <w:lang w:eastAsia="ru-RU"/>
        </w:rPr>
        <w:t>технічних</w:t>
      </w:r>
      <w:proofErr w:type="spellEnd"/>
      <w:r w:rsidRPr="004E7A8C">
        <w:rPr>
          <w:rFonts w:ascii="Helvetica" w:eastAsia="Symbol" w:hAnsi="Helvetica" w:cs="Helvetica"/>
          <w:b/>
          <w:color w:val="222222"/>
          <w:kern w:val="0"/>
          <w:sz w:val="21"/>
          <w:szCs w:val="21"/>
          <w:lang w:eastAsia="ru-RU"/>
        </w:rPr>
        <w:t xml:space="preserve"> наук, начальник </w:t>
      </w:r>
      <w:proofErr w:type="spellStart"/>
      <w:r w:rsidRPr="004E7A8C">
        <w:rPr>
          <w:rFonts w:ascii="Helvetica" w:eastAsia="Symbol" w:hAnsi="Helvetica" w:cs="Helvetica"/>
          <w:b/>
          <w:color w:val="222222"/>
          <w:kern w:val="0"/>
          <w:sz w:val="21"/>
          <w:szCs w:val="21"/>
          <w:lang w:eastAsia="ru-RU"/>
        </w:rPr>
        <w:t>відділу</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управління</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якістю</w:t>
      </w:r>
      <w:proofErr w:type="spellEnd"/>
      <w:r w:rsidRPr="004E7A8C">
        <w:rPr>
          <w:rFonts w:ascii="Helvetica" w:eastAsia="Symbol" w:hAnsi="Helvetica" w:cs="Helvetica"/>
          <w:b/>
          <w:color w:val="222222"/>
          <w:kern w:val="0"/>
          <w:sz w:val="21"/>
          <w:szCs w:val="21"/>
          <w:lang w:eastAsia="ru-RU"/>
        </w:rPr>
        <w:t xml:space="preserve"> Державного </w:t>
      </w:r>
      <w:proofErr w:type="spellStart"/>
      <w:r w:rsidRPr="004E7A8C">
        <w:rPr>
          <w:rFonts w:ascii="Helvetica" w:eastAsia="Symbol" w:hAnsi="Helvetica" w:cs="Helvetica"/>
          <w:b/>
          <w:color w:val="222222"/>
          <w:kern w:val="0"/>
          <w:sz w:val="21"/>
          <w:szCs w:val="21"/>
          <w:lang w:eastAsia="ru-RU"/>
        </w:rPr>
        <w:t>підприємства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Класифікаційне</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товариство</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Регістр</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судноплавства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України</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Міністерства</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розвитку</w:t>
      </w:r>
      <w:proofErr w:type="spellEnd"/>
      <w:r w:rsidRPr="004E7A8C">
        <w:rPr>
          <w:rFonts w:ascii="Helvetica" w:eastAsia="Symbol" w:hAnsi="Helvetica" w:cs="Helvetica"/>
          <w:b/>
          <w:color w:val="222222"/>
          <w:kern w:val="0"/>
          <w:sz w:val="21"/>
          <w:szCs w:val="21"/>
          <w:lang w:eastAsia="ru-RU"/>
        </w:rPr>
        <w:t xml:space="preserve"> громад та </w:t>
      </w:r>
      <w:proofErr w:type="spellStart"/>
      <w:r w:rsidRPr="004E7A8C">
        <w:rPr>
          <w:rFonts w:ascii="Helvetica" w:eastAsia="Symbol" w:hAnsi="Helvetica" w:cs="Helvetica"/>
          <w:b/>
          <w:color w:val="222222"/>
          <w:kern w:val="0"/>
          <w:sz w:val="21"/>
          <w:szCs w:val="21"/>
          <w:lang w:eastAsia="ru-RU"/>
        </w:rPr>
        <w:t>територій</w:t>
      </w:r>
      <w:proofErr w:type="spellEnd"/>
      <w:r w:rsidRPr="004E7A8C">
        <w:rPr>
          <w:rFonts w:ascii="Helvetica" w:eastAsia="Symbol" w:hAnsi="Helvetica" w:cs="Helvetica"/>
          <w:b/>
          <w:color w:val="222222"/>
          <w:kern w:val="0"/>
          <w:sz w:val="21"/>
          <w:szCs w:val="21"/>
          <w:lang w:eastAsia="ru-RU"/>
        </w:rPr>
        <w:t xml:space="preserve"> </w:t>
      </w:r>
      <w:proofErr w:type="spellStart"/>
      <w:r w:rsidRPr="004E7A8C">
        <w:rPr>
          <w:rFonts w:ascii="Helvetica" w:eastAsia="Symbol" w:hAnsi="Helvetica" w:cs="Helvetica"/>
          <w:b/>
          <w:color w:val="222222"/>
          <w:kern w:val="0"/>
          <w:sz w:val="21"/>
          <w:szCs w:val="21"/>
          <w:lang w:eastAsia="ru-RU"/>
        </w:rPr>
        <w:t>України</w:t>
      </w:r>
      <w:proofErr w:type="spellEnd"/>
      <w:r w:rsidRPr="004E7A8C">
        <w:rPr>
          <w:rFonts w:ascii="Helvetica" w:eastAsia="Symbol" w:hAnsi="Helvetica" w:cs="Helvetica"/>
          <w:b/>
          <w:color w:val="222222"/>
          <w:kern w:val="0"/>
          <w:sz w:val="21"/>
          <w:szCs w:val="21"/>
          <w:lang w:eastAsia="ru-RU"/>
        </w:rPr>
        <w:t>.</w:t>
      </w:r>
    </w:p>
    <w:sectPr w:rsidR="00410372" w:rsidRPr="004E7A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2532" w14:textId="77777777" w:rsidR="00C55835" w:rsidRDefault="00C55835">
      <w:pPr>
        <w:spacing w:after="0" w:line="240" w:lineRule="auto"/>
      </w:pPr>
      <w:r>
        <w:separator/>
      </w:r>
    </w:p>
  </w:endnote>
  <w:endnote w:type="continuationSeparator" w:id="0">
    <w:p w14:paraId="779FF9FC" w14:textId="77777777" w:rsidR="00C55835" w:rsidRDefault="00C5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7519" w14:textId="77777777" w:rsidR="00C55835" w:rsidRDefault="00C55835"/>
    <w:p w14:paraId="401D0D55" w14:textId="77777777" w:rsidR="00C55835" w:rsidRDefault="00C55835"/>
    <w:p w14:paraId="35955A22" w14:textId="77777777" w:rsidR="00C55835" w:rsidRDefault="00C55835"/>
    <w:p w14:paraId="3DAFA58A" w14:textId="77777777" w:rsidR="00C55835" w:rsidRDefault="00C55835"/>
    <w:p w14:paraId="166E7B26" w14:textId="77777777" w:rsidR="00C55835" w:rsidRDefault="00C55835"/>
    <w:p w14:paraId="27771661" w14:textId="77777777" w:rsidR="00C55835" w:rsidRDefault="00C55835"/>
    <w:p w14:paraId="1EA25C36" w14:textId="77777777" w:rsidR="00C55835" w:rsidRDefault="00C558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05925" wp14:editId="6118B0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6C36" w14:textId="77777777" w:rsidR="00C55835" w:rsidRDefault="00C558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059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426C36" w14:textId="77777777" w:rsidR="00C55835" w:rsidRDefault="00C558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B83658" w14:textId="77777777" w:rsidR="00C55835" w:rsidRDefault="00C55835"/>
    <w:p w14:paraId="1709A6B0" w14:textId="77777777" w:rsidR="00C55835" w:rsidRDefault="00C55835"/>
    <w:p w14:paraId="684C63CF" w14:textId="77777777" w:rsidR="00C55835" w:rsidRDefault="00C558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397EA5" wp14:editId="37BC3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2526" w14:textId="77777777" w:rsidR="00C55835" w:rsidRDefault="00C55835"/>
                          <w:p w14:paraId="41451FF0" w14:textId="77777777" w:rsidR="00C55835" w:rsidRDefault="00C558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97E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D32526" w14:textId="77777777" w:rsidR="00C55835" w:rsidRDefault="00C55835"/>
                    <w:p w14:paraId="41451FF0" w14:textId="77777777" w:rsidR="00C55835" w:rsidRDefault="00C558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9DED0A" w14:textId="77777777" w:rsidR="00C55835" w:rsidRDefault="00C55835"/>
    <w:p w14:paraId="269B879A" w14:textId="77777777" w:rsidR="00C55835" w:rsidRDefault="00C55835">
      <w:pPr>
        <w:rPr>
          <w:sz w:val="2"/>
          <w:szCs w:val="2"/>
        </w:rPr>
      </w:pPr>
    </w:p>
    <w:p w14:paraId="37ADF929" w14:textId="77777777" w:rsidR="00C55835" w:rsidRDefault="00C55835"/>
    <w:p w14:paraId="283C680C" w14:textId="77777777" w:rsidR="00C55835" w:rsidRDefault="00C55835">
      <w:pPr>
        <w:spacing w:after="0" w:line="240" w:lineRule="auto"/>
      </w:pPr>
    </w:p>
  </w:footnote>
  <w:footnote w:type="continuationSeparator" w:id="0">
    <w:p w14:paraId="27C9FD83" w14:textId="77777777" w:rsidR="00C55835" w:rsidRDefault="00C55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35"/>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134442</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3529</cp:revision>
  <cp:lastPrinted>2009-02-06T05:36:00Z</cp:lastPrinted>
  <dcterms:created xsi:type="dcterms:W3CDTF">2024-01-07T13:43:00Z</dcterms:created>
  <dcterms:modified xsi:type="dcterms:W3CDTF">2025-07-18T18:34:00Z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