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C9" w:rsidRDefault="008E70C9" w:rsidP="008E70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Габрелян Гоар Валеріївна</w:t>
      </w:r>
      <w:r>
        <w:rPr>
          <w:rFonts w:ascii="CIDFont+F3" w:hAnsi="CIDFont+F3" w:cs="CIDFont+F3"/>
          <w:kern w:val="0"/>
          <w:sz w:val="28"/>
          <w:szCs w:val="28"/>
          <w:lang w:eastAsia="ru-RU"/>
        </w:rPr>
        <w:t>, аспірантка Київського національного</w:t>
      </w:r>
    </w:p>
    <w:p w:rsidR="008E70C9" w:rsidRDefault="008E70C9" w:rsidP="008E70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«Міжнародно-</w:t>
      </w:r>
    </w:p>
    <w:p w:rsidR="008E70C9" w:rsidRDefault="008E70C9" w:rsidP="008E70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правове регулювання надання та отримання медичної допомоги під</w:t>
      </w:r>
    </w:p>
    <w:p w:rsidR="008E70C9" w:rsidRDefault="008E70C9" w:rsidP="008E70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час збройних конфліктів», (293 міжнародне право). Спеціалізована</w:t>
      </w:r>
    </w:p>
    <w:p w:rsidR="008E70C9" w:rsidRDefault="008E70C9" w:rsidP="008E70C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26.001.028 Київському національному університету</w:t>
      </w:r>
    </w:p>
    <w:p w:rsidR="00D66F00" w:rsidRPr="008E70C9" w:rsidRDefault="008E70C9" w:rsidP="008E70C9">
      <w:r>
        <w:rPr>
          <w:rFonts w:ascii="CIDFont+F3" w:hAnsi="CIDFont+F3" w:cs="CIDFont+F3"/>
          <w:kern w:val="0"/>
          <w:sz w:val="28"/>
          <w:szCs w:val="28"/>
          <w:lang w:eastAsia="ru-RU"/>
        </w:rPr>
        <w:t>імені Тараса Шевченка</w:t>
      </w:r>
    </w:p>
    <w:sectPr w:rsidR="00D66F00" w:rsidRPr="008E70C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8E70C9" w:rsidRPr="008E70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465CB-FF68-4009-A65A-F1C141A8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2021-12-23T09:52:00Z</dcterms:created>
  <dcterms:modified xsi:type="dcterms:W3CDTF">2021-12-24T19:38:00Z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