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AD0A" w14:textId="33858FA2" w:rsidR="003E6B90" w:rsidRDefault="00DF3082" w:rsidP="00DF3082">
      <w:r w:rsidRPr="00DF3082">
        <w:rPr>
          <w:rFonts w:hint="eastAsia"/>
        </w:rPr>
        <w:t>Евсеева</w:t>
      </w:r>
      <w:r w:rsidRPr="00DF3082">
        <w:t xml:space="preserve"> </w:t>
      </w:r>
      <w:r w:rsidRPr="00DF3082">
        <w:rPr>
          <w:rFonts w:hint="eastAsia"/>
        </w:rPr>
        <w:t>Ольга</w:t>
      </w:r>
      <w:r w:rsidRPr="00DF3082">
        <w:t xml:space="preserve"> </w:t>
      </w:r>
      <w:r w:rsidRPr="00DF3082">
        <w:rPr>
          <w:rFonts w:hint="eastAsia"/>
        </w:rPr>
        <w:t>Олеговна</w:t>
      </w:r>
      <w:r>
        <w:t xml:space="preserve"> </w:t>
      </w:r>
      <w:r w:rsidRPr="00DF3082">
        <w:rPr>
          <w:rFonts w:hint="eastAsia"/>
        </w:rPr>
        <w:t>Развитие</w:t>
      </w:r>
      <w:r w:rsidRPr="00DF3082">
        <w:t xml:space="preserve"> </w:t>
      </w:r>
      <w:r w:rsidRPr="00DF3082">
        <w:rPr>
          <w:rFonts w:hint="eastAsia"/>
        </w:rPr>
        <w:t>методов</w:t>
      </w:r>
      <w:r w:rsidRPr="00DF3082">
        <w:t xml:space="preserve"> </w:t>
      </w:r>
      <w:r w:rsidRPr="00DF3082">
        <w:rPr>
          <w:rFonts w:hint="eastAsia"/>
        </w:rPr>
        <w:t>оценки</w:t>
      </w:r>
      <w:r w:rsidRPr="00DF3082">
        <w:t xml:space="preserve"> </w:t>
      </w:r>
      <w:r w:rsidRPr="00DF3082">
        <w:rPr>
          <w:rFonts w:hint="eastAsia"/>
        </w:rPr>
        <w:t>устойчивости</w:t>
      </w:r>
      <w:r w:rsidRPr="00DF3082">
        <w:t xml:space="preserve"> </w:t>
      </w:r>
      <w:r w:rsidRPr="00DF3082">
        <w:rPr>
          <w:rFonts w:hint="eastAsia"/>
        </w:rPr>
        <w:t>крупномасштабных</w:t>
      </w:r>
      <w:r w:rsidRPr="00DF3082">
        <w:t xml:space="preserve"> </w:t>
      </w:r>
      <w:r w:rsidRPr="00DF3082">
        <w:rPr>
          <w:rFonts w:hint="eastAsia"/>
        </w:rPr>
        <w:t>проектов</w:t>
      </w:r>
      <w:r w:rsidRPr="00DF3082">
        <w:t xml:space="preserve"> </w:t>
      </w:r>
      <w:r w:rsidRPr="00DF3082">
        <w:rPr>
          <w:rFonts w:hint="eastAsia"/>
        </w:rPr>
        <w:t>по</w:t>
      </w:r>
      <w:r w:rsidRPr="00DF3082">
        <w:t xml:space="preserve"> </w:t>
      </w:r>
      <w:r w:rsidRPr="00DF3082">
        <w:rPr>
          <w:rFonts w:hint="eastAsia"/>
        </w:rPr>
        <w:t>производству</w:t>
      </w:r>
      <w:r w:rsidRPr="00DF3082">
        <w:t xml:space="preserve"> </w:t>
      </w:r>
      <w:r w:rsidRPr="00DF3082">
        <w:rPr>
          <w:rFonts w:hint="eastAsia"/>
        </w:rPr>
        <w:t>сжиженного</w:t>
      </w:r>
      <w:r w:rsidRPr="00DF3082">
        <w:t xml:space="preserve"> </w:t>
      </w:r>
      <w:r w:rsidRPr="00DF3082">
        <w:rPr>
          <w:rFonts w:hint="eastAsia"/>
        </w:rPr>
        <w:t>природного</w:t>
      </w:r>
      <w:r w:rsidRPr="00DF3082">
        <w:t xml:space="preserve"> </w:t>
      </w:r>
      <w:r w:rsidRPr="00DF3082">
        <w:rPr>
          <w:rFonts w:hint="eastAsia"/>
        </w:rPr>
        <w:t>газа</w:t>
      </w:r>
    </w:p>
    <w:p w14:paraId="6092C7D3" w14:textId="77777777" w:rsidR="00DF3082" w:rsidRDefault="00DF3082" w:rsidP="00DF3082">
      <w:r>
        <w:rPr>
          <w:rFonts w:hint="eastAsia"/>
        </w:rPr>
        <w:t>ОГЛАВЛЕНИЕ</w:t>
      </w:r>
      <w:r>
        <w:t xml:space="preserve"> </w:t>
      </w:r>
      <w:r>
        <w:rPr>
          <w:rFonts w:hint="eastAsia"/>
        </w:rPr>
        <w:t>ДИССЕРТАЦИИ</w:t>
      </w:r>
    </w:p>
    <w:p w14:paraId="7A08C80F" w14:textId="77777777" w:rsidR="00DF3082" w:rsidRDefault="00DF3082" w:rsidP="00DF3082">
      <w:r>
        <w:rPr>
          <w:rFonts w:hint="eastAsia"/>
        </w:rPr>
        <w:t>кандидат</w:t>
      </w:r>
      <w:r>
        <w:t xml:space="preserve"> </w:t>
      </w:r>
      <w:r>
        <w:rPr>
          <w:rFonts w:hint="eastAsia"/>
        </w:rPr>
        <w:t>наук</w:t>
      </w:r>
      <w:r>
        <w:t xml:space="preserve"> </w:t>
      </w:r>
      <w:r>
        <w:rPr>
          <w:rFonts w:hint="eastAsia"/>
        </w:rPr>
        <w:t>Евсеева</w:t>
      </w:r>
      <w:r>
        <w:t xml:space="preserve"> </w:t>
      </w:r>
      <w:r>
        <w:rPr>
          <w:rFonts w:hint="eastAsia"/>
        </w:rPr>
        <w:t>Ольга</w:t>
      </w:r>
      <w:r>
        <w:t xml:space="preserve"> </w:t>
      </w:r>
      <w:r>
        <w:rPr>
          <w:rFonts w:hint="eastAsia"/>
        </w:rPr>
        <w:t>Олеговна</w:t>
      </w:r>
    </w:p>
    <w:p w14:paraId="3DEFE28F" w14:textId="77777777" w:rsidR="00DF3082" w:rsidRDefault="00DF3082" w:rsidP="00DF3082">
      <w:r>
        <w:rPr>
          <w:rFonts w:hint="eastAsia"/>
        </w:rPr>
        <w:t>ВВЕДЕНИЕ</w:t>
      </w:r>
    </w:p>
    <w:p w14:paraId="36D34C36" w14:textId="77777777" w:rsidR="00DF3082" w:rsidRDefault="00DF3082" w:rsidP="00DF3082"/>
    <w:p w14:paraId="631F794C" w14:textId="77777777" w:rsidR="00DF3082" w:rsidRDefault="00DF3082" w:rsidP="00DF3082">
      <w:r>
        <w:rPr>
          <w:rFonts w:hint="eastAsia"/>
        </w:rPr>
        <w:t>ГЛАВА</w:t>
      </w:r>
      <w:r>
        <w:t xml:space="preserve"> 1. </w:t>
      </w:r>
      <w:r>
        <w:rPr>
          <w:rFonts w:hint="eastAsia"/>
        </w:rPr>
        <w:t>АНАЛИЗ</w:t>
      </w:r>
      <w:r>
        <w:t xml:space="preserve"> </w:t>
      </w:r>
      <w:r>
        <w:rPr>
          <w:rFonts w:hint="eastAsia"/>
        </w:rPr>
        <w:t>ПРОБЛЕМ</w:t>
      </w:r>
      <w:r>
        <w:t xml:space="preserve"> </w:t>
      </w:r>
      <w:r>
        <w:rPr>
          <w:rFonts w:hint="eastAsia"/>
        </w:rPr>
        <w:t>И</w:t>
      </w:r>
      <w:r>
        <w:t xml:space="preserve"> </w:t>
      </w:r>
      <w:r>
        <w:rPr>
          <w:rFonts w:hint="eastAsia"/>
        </w:rPr>
        <w:t>ВОЗМОЖНОСТЕЙ</w:t>
      </w:r>
      <w:r>
        <w:t xml:space="preserve"> </w:t>
      </w:r>
      <w:r>
        <w:rPr>
          <w:rFonts w:hint="eastAsia"/>
        </w:rPr>
        <w:t>РАЗВИТИЯ</w:t>
      </w:r>
      <w:r>
        <w:t xml:space="preserve"> </w:t>
      </w:r>
      <w:r>
        <w:rPr>
          <w:rFonts w:hint="eastAsia"/>
        </w:rPr>
        <w:t>СПГ</w:t>
      </w:r>
      <w:r>
        <w:t xml:space="preserve">- </w:t>
      </w:r>
      <w:r>
        <w:rPr>
          <w:rFonts w:hint="eastAsia"/>
        </w:rPr>
        <w:t>ИНДУСТРИИ</w:t>
      </w:r>
      <w:r>
        <w:t xml:space="preserve"> </w:t>
      </w:r>
      <w:r>
        <w:rPr>
          <w:rFonts w:hint="eastAsia"/>
        </w:rPr>
        <w:t>В</w:t>
      </w:r>
      <w:r>
        <w:t xml:space="preserve"> </w:t>
      </w:r>
      <w:r>
        <w:rPr>
          <w:rFonts w:hint="eastAsia"/>
        </w:rPr>
        <w:t>РОССИИ</w:t>
      </w:r>
    </w:p>
    <w:p w14:paraId="497D55F7" w14:textId="77777777" w:rsidR="00DF3082" w:rsidRDefault="00DF3082" w:rsidP="00DF3082"/>
    <w:p w14:paraId="6857BA26" w14:textId="77777777" w:rsidR="00DF3082" w:rsidRDefault="00DF3082" w:rsidP="00DF3082">
      <w:r>
        <w:t xml:space="preserve">1.1. </w:t>
      </w:r>
      <w:r>
        <w:rPr>
          <w:rFonts w:hint="eastAsia"/>
        </w:rPr>
        <w:t>Анализ</w:t>
      </w:r>
      <w:r>
        <w:t xml:space="preserve"> </w:t>
      </w:r>
      <w:r>
        <w:rPr>
          <w:rFonts w:hint="eastAsia"/>
        </w:rPr>
        <w:t>тенденций</w:t>
      </w:r>
      <w:r>
        <w:t xml:space="preserve"> </w:t>
      </w:r>
      <w:r>
        <w:rPr>
          <w:rFonts w:hint="eastAsia"/>
        </w:rPr>
        <w:t>глобального</w:t>
      </w:r>
      <w:r>
        <w:t xml:space="preserve"> </w:t>
      </w:r>
      <w:r>
        <w:rPr>
          <w:rFonts w:hint="eastAsia"/>
        </w:rPr>
        <w:t>СПГ</w:t>
      </w:r>
      <w:r>
        <w:t xml:space="preserve">- </w:t>
      </w:r>
      <w:r>
        <w:rPr>
          <w:rFonts w:hint="eastAsia"/>
        </w:rPr>
        <w:t>сектора</w:t>
      </w:r>
    </w:p>
    <w:p w14:paraId="088D2058" w14:textId="77777777" w:rsidR="00DF3082" w:rsidRDefault="00DF3082" w:rsidP="00DF3082"/>
    <w:p w14:paraId="291E8FF6" w14:textId="77777777" w:rsidR="00DF3082" w:rsidRDefault="00DF3082" w:rsidP="00DF3082">
      <w:r>
        <w:t xml:space="preserve">1.2. </w:t>
      </w:r>
      <w:r>
        <w:rPr>
          <w:rFonts w:hint="eastAsia"/>
        </w:rPr>
        <w:t>Перспективы</w:t>
      </w:r>
      <w:r>
        <w:t xml:space="preserve"> </w:t>
      </w:r>
      <w:r>
        <w:rPr>
          <w:rFonts w:hint="eastAsia"/>
        </w:rPr>
        <w:t>развития</w:t>
      </w:r>
      <w:r>
        <w:t xml:space="preserve"> </w:t>
      </w:r>
      <w:r>
        <w:rPr>
          <w:rFonts w:hint="eastAsia"/>
        </w:rPr>
        <w:t>производства</w:t>
      </w:r>
      <w:r>
        <w:t xml:space="preserve"> </w:t>
      </w:r>
      <w:r>
        <w:rPr>
          <w:rFonts w:hint="eastAsia"/>
        </w:rPr>
        <w:t>СПГ</w:t>
      </w:r>
      <w:r>
        <w:t xml:space="preserve"> </w:t>
      </w:r>
      <w:r>
        <w:rPr>
          <w:rFonts w:hint="eastAsia"/>
        </w:rPr>
        <w:t>в</w:t>
      </w:r>
      <w:r>
        <w:t xml:space="preserve"> </w:t>
      </w:r>
      <w:r>
        <w:rPr>
          <w:rFonts w:hint="eastAsia"/>
        </w:rPr>
        <w:t>России</w:t>
      </w:r>
    </w:p>
    <w:p w14:paraId="1485887E" w14:textId="77777777" w:rsidR="00DF3082" w:rsidRDefault="00DF3082" w:rsidP="00DF3082"/>
    <w:p w14:paraId="61D1FF1F" w14:textId="77777777" w:rsidR="00DF3082" w:rsidRDefault="00DF3082" w:rsidP="00DF3082">
      <w:r>
        <w:t xml:space="preserve">1.3. </w:t>
      </w:r>
      <w:r>
        <w:rPr>
          <w:rFonts w:hint="eastAsia"/>
        </w:rPr>
        <w:t>Анализ</w:t>
      </w:r>
      <w:r>
        <w:t xml:space="preserve"> </w:t>
      </w:r>
      <w:r>
        <w:rPr>
          <w:rFonts w:hint="eastAsia"/>
        </w:rPr>
        <w:t>типовых</w:t>
      </w:r>
      <w:r>
        <w:t xml:space="preserve"> </w:t>
      </w:r>
      <w:r>
        <w:rPr>
          <w:rFonts w:hint="eastAsia"/>
        </w:rPr>
        <w:t>организационных</w:t>
      </w:r>
      <w:r>
        <w:t xml:space="preserve"> </w:t>
      </w:r>
      <w:r>
        <w:rPr>
          <w:rFonts w:hint="eastAsia"/>
        </w:rPr>
        <w:t>структур</w:t>
      </w:r>
      <w:r>
        <w:t xml:space="preserve"> </w:t>
      </w:r>
      <w:r>
        <w:rPr>
          <w:rFonts w:hint="eastAsia"/>
        </w:rPr>
        <w:t>комплексов</w:t>
      </w:r>
      <w:r>
        <w:t xml:space="preserve"> </w:t>
      </w:r>
      <w:r>
        <w:rPr>
          <w:rFonts w:hint="eastAsia"/>
        </w:rPr>
        <w:t>по</w:t>
      </w:r>
      <w:r>
        <w:t xml:space="preserve"> </w:t>
      </w:r>
      <w:r>
        <w:rPr>
          <w:rFonts w:hint="eastAsia"/>
        </w:rPr>
        <w:t>производству</w:t>
      </w:r>
      <w:r>
        <w:t xml:space="preserve"> </w:t>
      </w:r>
      <w:r>
        <w:rPr>
          <w:rFonts w:hint="eastAsia"/>
        </w:rPr>
        <w:t>СПГ</w:t>
      </w:r>
      <w:r>
        <w:t xml:space="preserve">, </w:t>
      </w:r>
      <w:r>
        <w:rPr>
          <w:rFonts w:hint="eastAsia"/>
        </w:rPr>
        <w:t>особенностей</w:t>
      </w:r>
      <w:r>
        <w:t xml:space="preserve"> </w:t>
      </w:r>
      <w:r>
        <w:rPr>
          <w:rFonts w:hint="eastAsia"/>
        </w:rPr>
        <w:t>реализации</w:t>
      </w:r>
      <w:r>
        <w:t xml:space="preserve"> </w:t>
      </w:r>
      <w:r>
        <w:rPr>
          <w:rFonts w:hint="eastAsia"/>
        </w:rPr>
        <w:t>СШ</w:t>
      </w:r>
      <w:r>
        <w:t xml:space="preserve"> -</w:t>
      </w:r>
      <w:r>
        <w:rPr>
          <w:rFonts w:hint="eastAsia"/>
        </w:rPr>
        <w:t>проектов</w:t>
      </w:r>
      <w:r>
        <w:t xml:space="preserve"> </w:t>
      </w:r>
      <w:r>
        <w:rPr>
          <w:rFonts w:hint="eastAsia"/>
        </w:rPr>
        <w:t>и</w:t>
      </w:r>
      <w:r>
        <w:t xml:space="preserve"> </w:t>
      </w:r>
      <w:r>
        <w:rPr>
          <w:rFonts w:hint="eastAsia"/>
        </w:rPr>
        <w:t>факторов</w:t>
      </w:r>
      <w:r>
        <w:t xml:space="preserve"> </w:t>
      </w:r>
      <w:r>
        <w:rPr>
          <w:rFonts w:hint="eastAsia"/>
        </w:rPr>
        <w:t>изменения</w:t>
      </w:r>
      <w:r>
        <w:t xml:space="preserve"> </w:t>
      </w:r>
      <w:r>
        <w:rPr>
          <w:rFonts w:hint="eastAsia"/>
        </w:rPr>
        <w:t>их</w:t>
      </w:r>
      <w:r>
        <w:t xml:space="preserve"> </w:t>
      </w:r>
      <w:r>
        <w:rPr>
          <w:rFonts w:hint="eastAsia"/>
        </w:rPr>
        <w:t>ценности</w:t>
      </w:r>
    </w:p>
    <w:p w14:paraId="50352EB0" w14:textId="77777777" w:rsidR="00DF3082" w:rsidRDefault="00DF3082" w:rsidP="00DF3082"/>
    <w:p w14:paraId="234CFB64" w14:textId="77777777" w:rsidR="00DF3082" w:rsidRDefault="00DF3082" w:rsidP="00DF3082">
      <w:r>
        <w:t xml:space="preserve">1.4. </w:t>
      </w:r>
      <w:r>
        <w:rPr>
          <w:rFonts w:hint="eastAsia"/>
        </w:rPr>
        <w:t>Выводы</w:t>
      </w:r>
      <w:r>
        <w:t xml:space="preserve"> </w:t>
      </w:r>
      <w:r>
        <w:rPr>
          <w:rFonts w:hint="eastAsia"/>
        </w:rPr>
        <w:t>к</w:t>
      </w:r>
      <w:r>
        <w:t xml:space="preserve"> </w:t>
      </w:r>
      <w:r>
        <w:rPr>
          <w:rFonts w:hint="eastAsia"/>
        </w:rPr>
        <w:t>главе</w:t>
      </w:r>
    </w:p>
    <w:p w14:paraId="5B5502EB" w14:textId="77777777" w:rsidR="00DF3082" w:rsidRDefault="00DF3082" w:rsidP="00DF3082"/>
    <w:p w14:paraId="675DD82C" w14:textId="77777777" w:rsidR="00DF3082" w:rsidRDefault="00DF3082" w:rsidP="00DF3082">
      <w:r>
        <w:rPr>
          <w:rFonts w:hint="eastAsia"/>
        </w:rPr>
        <w:t>ГЛАВА</w:t>
      </w:r>
      <w:r>
        <w:t xml:space="preserve"> 2.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УСТОЙЧИВОСТИ</w:t>
      </w:r>
      <w:r>
        <w:t xml:space="preserve"> </w:t>
      </w:r>
      <w:r>
        <w:rPr>
          <w:rFonts w:hint="eastAsia"/>
        </w:rPr>
        <w:t>КРУПНОМАСШТАБНЫХ</w:t>
      </w:r>
      <w:r>
        <w:t xml:space="preserve"> </w:t>
      </w:r>
      <w:r>
        <w:rPr>
          <w:rFonts w:hint="eastAsia"/>
        </w:rPr>
        <w:t>СПГ</w:t>
      </w:r>
      <w:r>
        <w:t>-</w:t>
      </w:r>
      <w:r>
        <w:rPr>
          <w:rFonts w:hint="eastAsia"/>
        </w:rPr>
        <w:t>ПРОЕКТОВ</w:t>
      </w:r>
    </w:p>
    <w:p w14:paraId="163AF1EB" w14:textId="77777777" w:rsidR="00DF3082" w:rsidRDefault="00DF3082" w:rsidP="00DF3082"/>
    <w:p w14:paraId="6E5F875B" w14:textId="77777777" w:rsidR="00DF3082" w:rsidRDefault="00DF3082" w:rsidP="00DF3082">
      <w:r>
        <w:t xml:space="preserve">2.1. </w:t>
      </w:r>
      <w:r>
        <w:rPr>
          <w:rFonts w:hint="eastAsia"/>
        </w:rPr>
        <w:t>Интеграция</w:t>
      </w:r>
      <w:r>
        <w:t xml:space="preserve"> </w:t>
      </w:r>
      <w:r>
        <w:rPr>
          <w:rFonts w:hint="eastAsia"/>
        </w:rPr>
        <w:t>концепции</w:t>
      </w:r>
      <w:r>
        <w:t xml:space="preserve"> </w:t>
      </w:r>
      <w:r>
        <w:rPr>
          <w:rFonts w:hint="eastAsia"/>
        </w:rPr>
        <w:t>устойчивости</w:t>
      </w:r>
      <w:r>
        <w:t xml:space="preserve"> </w:t>
      </w:r>
      <w:r>
        <w:rPr>
          <w:rFonts w:hint="eastAsia"/>
        </w:rPr>
        <w:t>в</w:t>
      </w:r>
      <w:r>
        <w:t xml:space="preserve"> </w:t>
      </w:r>
      <w:r>
        <w:rPr>
          <w:rFonts w:hint="eastAsia"/>
        </w:rPr>
        <w:t>проектный</w:t>
      </w:r>
      <w:r>
        <w:t xml:space="preserve"> </w:t>
      </w:r>
      <w:r>
        <w:rPr>
          <w:rFonts w:hint="eastAsia"/>
        </w:rPr>
        <w:t>подход</w:t>
      </w:r>
      <w:r>
        <w:t xml:space="preserve"> </w:t>
      </w:r>
      <w:r>
        <w:rPr>
          <w:rFonts w:hint="eastAsia"/>
        </w:rPr>
        <w:t>экономической</w:t>
      </w:r>
      <w:r>
        <w:t xml:space="preserve"> </w:t>
      </w:r>
      <w:r>
        <w:rPr>
          <w:rFonts w:hint="eastAsia"/>
        </w:rPr>
        <w:t>деятельности</w:t>
      </w:r>
    </w:p>
    <w:p w14:paraId="61D896BB" w14:textId="77777777" w:rsidR="00DF3082" w:rsidRDefault="00DF3082" w:rsidP="00DF3082"/>
    <w:p w14:paraId="4D1B7AB2" w14:textId="77777777" w:rsidR="00DF3082" w:rsidRDefault="00DF3082" w:rsidP="00DF3082">
      <w:r>
        <w:t xml:space="preserve">2.2. </w:t>
      </w:r>
      <w:r>
        <w:rPr>
          <w:rFonts w:hint="eastAsia"/>
        </w:rPr>
        <w:t>Глобальная</w:t>
      </w:r>
      <w:r>
        <w:t xml:space="preserve"> </w:t>
      </w:r>
      <w:r>
        <w:rPr>
          <w:rFonts w:hint="eastAsia"/>
        </w:rPr>
        <w:t>практика</w:t>
      </w:r>
      <w:r>
        <w:t xml:space="preserve"> </w:t>
      </w:r>
      <w:r>
        <w:rPr>
          <w:rFonts w:hint="eastAsia"/>
        </w:rPr>
        <w:t>оценки</w:t>
      </w:r>
      <w:r>
        <w:t xml:space="preserve"> </w:t>
      </w:r>
      <w:r>
        <w:rPr>
          <w:rFonts w:hint="eastAsia"/>
        </w:rPr>
        <w:t>устойчивости</w:t>
      </w:r>
      <w:r>
        <w:t xml:space="preserve"> </w:t>
      </w:r>
      <w:r>
        <w:rPr>
          <w:rFonts w:hint="eastAsia"/>
        </w:rPr>
        <w:t>экономических</w:t>
      </w:r>
      <w:r>
        <w:t xml:space="preserve"> </w:t>
      </w:r>
      <w:r>
        <w:rPr>
          <w:rFonts w:hint="eastAsia"/>
        </w:rPr>
        <w:t>субъектов</w:t>
      </w:r>
    </w:p>
    <w:p w14:paraId="323ED4AF" w14:textId="77777777" w:rsidR="00DF3082" w:rsidRDefault="00DF3082" w:rsidP="00DF3082"/>
    <w:p w14:paraId="2F720522" w14:textId="77777777" w:rsidR="00DF3082" w:rsidRDefault="00DF3082" w:rsidP="00DF3082">
      <w:r>
        <w:t xml:space="preserve">2.3. </w:t>
      </w:r>
      <w:r>
        <w:rPr>
          <w:rFonts w:hint="eastAsia"/>
        </w:rPr>
        <w:t>Концепция</w:t>
      </w:r>
      <w:r>
        <w:t xml:space="preserve"> </w:t>
      </w:r>
      <w:r>
        <w:rPr>
          <w:rFonts w:hint="eastAsia"/>
        </w:rPr>
        <w:t>устойчивости</w:t>
      </w:r>
      <w:r>
        <w:t xml:space="preserve"> </w:t>
      </w:r>
      <w:r>
        <w:rPr>
          <w:rFonts w:hint="eastAsia"/>
        </w:rPr>
        <w:t>проектов</w:t>
      </w:r>
      <w:r>
        <w:t xml:space="preserve"> </w:t>
      </w:r>
      <w:r>
        <w:rPr>
          <w:rFonts w:hint="eastAsia"/>
        </w:rPr>
        <w:t>по</w:t>
      </w:r>
      <w:r>
        <w:t xml:space="preserve"> </w:t>
      </w:r>
      <w:r>
        <w:rPr>
          <w:rFonts w:hint="eastAsia"/>
        </w:rPr>
        <w:t>созданию</w:t>
      </w:r>
      <w:r>
        <w:t xml:space="preserve"> </w:t>
      </w:r>
      <w:r>
        <w:rPr>
          <w:rFonts w:hint="eastAsia"/>
        </w:rPr>
        <w:t>и</w:t>
      </w:r>
      <w:r>
        <w:t xml:space="preserve"> </w:t>
      </w:r>
      <w:r>
        <w:rPr>
          <w:rFonts w:hint="eastAsia"/>
        </w:rPr>
        <w:t>функционированию</w:t>
      </w:r>
      <w:r>
        <w:t xml:space="preserve"> </w:t>
      </w:r>
      <w:r>
        <w:rPr>
          <w:rFonts w:hint="eastAsia"/>
        </w:rPr>
        <w:t>комплексов</w:t>
      </w:r>
      <w:r>
        <w:t xml:space="preserve"> </w:t>
      </w:r>
      <w:r>
        <w:rPr>
          <w:rFonts w:hint="eastAsia"/>
        </w:rPr>
        <w:t>по</w:t>
      </w:r>
      <w:r>
        <w:t xml:space="preserve"> </w:t>
      </w:r>
      <w:r>
        <w:rPr>
          <w:rFonts w:hint="eastAsia"/>
        </w:rPr>
        <w:t>производству</w:t>
      </w:r>
      <w:r>
        <w:t xml:space="preserve"> </w:t>
      </w:r>
      <w:r>
        <w:rPr>
          <w:rFonts w:hint="eastAsia"/>
        </w:rPr>
        <w:t>СПГ</w:t>
      </w:r>
    </w:p>
    <w:p w14:paraId="443BAEBC" w14:textId="77777777" w:rsidR="00DF3082" w:rsidRDefault="00DF3082" w:rsidP="00DF3082"/>
    <w:p w14:paraId="40AB43C7" w14:textId="77777777" w:rsidR="00DF3082" w:rsidRDefault="00DF3082" w:rsidP="00DF3082">
      <w:r>
        <w:t xml:space="preserve">2.4. </w:t>
      </w:r>
      <w:r>
        <w:rPr>
          <w:rFonts w:hint="eastAsia"/>
        </w:rPr>
        <w:t>Выводы</w:t>
      </w:r>
      <w:r>
        <w:t xml:space="preserve"> </w:t>
      </w:r>
      <w:r>
        <w:rPr>
          <w:rFonts w:hint="eastAsia"/>
        </w:rPr>
        <w:t>к</w:t>
      </w:r>
      <w:r>
        <w:t xml:space="preserve"> </w:t>
      </w:r>
      <w:r>
        <w:rPr>
          <w:rFonts w:hint="eastAsia"/>
        </w:rPr>
        <w:t>главе</w:t>
      </w:r>
    </w:p>
    <w:p w14:paraId="05540F33" w14:textId="77777777" w:rsidR="00DF3082" w:rsidRDefault="00DF3082" w:rsidP="00DF3082"/>
    <w:p w14:paraId="04D7CC35" w14:textId="77777777" w:rsidR="00DF3082" w:rsidRDefault="00DF3082" w:rsidP="00DF3082">
      <w:r>
        <w:rPr>
          <w:rFonts w:hint="eastAsia"/>
        </w:rPr>
        <w:t>ГЛАВА</w:t>
      </w:r>
      <w:r>
        <w:t xml:space="preserve"> 3.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И</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ОЦЕНКЕ</w:t>
      </w:r>
      <w:r>
        <w:t xml:space="preserve"> </w:t>
      </w:r>
      <w:r>
        <w:rPr>
          <w:rFonts w:hint="eastAsia"/>
        </w:rPr>
        <w:t>УСТОЙЧИВОСТИ</w:t>
      </w:r>
      <w:r>
        <w:t xml:space="preserve"> </w:t>
      </w:r>
      <w:r>
        <w:rPr>
          <w:rFonts w:hint="eastAsia"/>
        </w:rPr>
        <w:t>КРУПНОМАСШТАБНЫХ</w:t>
      </w:r>
      <w:r>
        <w:t xml:space="preserve"> </w:t>
      </w:r>
      <w:r>
        <w:rPr>
          <w:rFonts w:hint="eastAsia"/>
        </w:rPr>
        <w:t>СПГ</w:t>
      </w:r>
      <w:r>
        <w:t>-</w:t>
      </w:r>
      <w:r>
        <w:rPr>
          <w:rFonts w:hint="eastAsia"/>
        </w:rPr>
        <w:t>ПРОЕКТОВ</w:t>
      </w:r>
    </w:p>
    <w:p w14:paraId="65C1B4F7" w14:textId="77777777" w:rsidR="00DF3082" w:rsidRDefault="00DF3082" w:rsidP="00DF3082"/>
    <w:p w14:paraId="53484BE9" w14:textId="77777777" w:rsidR="00DF3082" w:rsidRDefault="00DF3082" w:rsidP="00DF3082">
      <w:r>
        <w:t xml:space="preserve">3.1. </w:t>
      </w:r>
      <w:r>
        <w:rPr>
          <w:rFonts w:hint="eastAsia"/>
        </w:rPr>
        <w:t>Алгоритм</w:t>
      </w:r>
      <w:r>
        <w:t xml:space="preserve"> </w:t>
      </w:r>
      <w:r>
        <w:rPr>
          <w:rFonts w:hint="eastAsia"/>
        </w:rPr>
        <w:t>оценки</w:t>
      </w:r>
      <w:r>
        <w:t xml:space="preserve"> </w:t>
      </w:r>
      <w:r>
        <w:rPr>
          <w:rFonts w:hint="eastAsia"/>
        </w:rPr>
        <w:t>устойчивости</w:t>
      </w:r>
      <w:r>
        <w:t xml:space="preserve"> </w:t>
      </w:r>
      <w:r>
        <w:rPr>
          <w:rFonts w:hint="eastAsia"/>
        </w:rPr>
        <w:t>промышленных</w:t>
      </w:r>
      <w:r>
        <w:t xml:space="preserve"> </w:t>
      </w:r>
      <w:r>
        <w:rPr>
          <w:rFonts w:hint="eastAsia"/>
        </w:rPr>
        <w:t>СШ</w:t>
      </w:r>
      <w:r>
        <w:t xml:space="preserve"> -</w:t>
      </w:r>
      <w:r>
        <w:rPr>
          <w:rFonts w:hint="eastAsia"/>
        </w:rPr>
        <w:t>проектов</w:t>
      </w:r>
    </w:p>
    <w:p w14:paraId="1794FDDE" w14:textId="77777777" w:rsidR="00DF3082" w:rsidRDefault="00DF3082" w:rsidP="00DF3082"/>
    <w:p w14:paraId="49DBE76B" w14:textId="77777777" w:rsidR="00DF3082" w:rsidRDefault="00DF3082" w:rsidP="00DF3082">
      <w:r>
        <w:t xml:space="preserve">3.2. </w:t>
      </w:r>
      <w:r>
        <w:rPr>
          <w:rFonts w:hint="eastAsia"/>
        </w:rPr>
        <w:t>Анализ</w:t>
      </w:r>
      <w:r>
        <w:t xml:space="preserve"> </w:t>
      </w:r>
      <w:r>
        <w:rPr>
          <w:rFonts w:hint="eastAsia"/>
        </w:rPr>
        <w:t>возможностей</w:t>
      </w:r>
      <w:r>
        <w:t xml:space="preserve"> </w:t>
      </w:r>
      <w:r>
        <w:rPr>
          <w:rFonts w:hint="eastAsia"/>
        </w:rPr>
        <w:t>арктических</w:t>
      </w:r>
      <w:r>
        <w:t xml:space="preserve"> </w:t>
      </w:r>
      <w:r>
        <w:rPr>
          <w:rFonts w:hint="eastAsia"/>
        </w:rPr>
        <w:t>комплексов</w:t>
      </w:r>
      <w:r>
        <w:t xml:space="preserve"> </w:t>
      </w:r>
      <w:r>
        <w:rPr>
          <w:rFonts w:hint="eastAsia"/>
        </w:rPr>
        <w:t>по</w:t>
      </w:r>
      <w:r>
        <w:t xml:space="preserve"> </w:t>
      </w:r>
      <w:r>
        <w:rPr>
          <w:rFonts w:hint="eastAsia"/>
        </w:rPr>
        <w:t>производству</w:t>
      </w:r>
      <w:r>
        <w:t xml:space="preserve"> </w:t>
      </w:r>
      <w:r>
        <w:rPr>
          <w:rFonts w:hint="eastAsia"/>
        </w:rPr>
        <w:t>СПГ</w:t>
      </w:r>
      <w:r>
        <w:t xml:space="preserve"> </w:t>
      </w:r>
      <w:r>
        <w:rPr>
          <w:rFonts w:hint="eastAsia"/>
        </w:rPr>
        <w:t>в</w:t>
      </w:r>
      <w:r>
        <w:t xml:space="preserve"> </w:t>
      </w:r>
      <w:r>
        <w:rPr>
          <w:rFonts w:hint="eastAsia"/>
        </w:rPr>
        <w:t>удовлетворении</w:t>
      </w:r>
      <w:r>
        <w:t xml:space="preserve"> </w:t>
      </w:r>
      <w:r>
        <w:rPr>
          <w:rFonts w:hint="eastAsia"/>
        </w:rPr>
        <w:t>потребностей</w:t>
      </w:r>
      <w:r>
        <w:t xml:space="preserve"> </w:t>
      </w:r>
      <w:r>
        <w:rPr>
          <w:rFonts w:hint="eastAsia"/>
        </w:rPr>
        <w:t>микро</w:t>
      </w:r>
      <w:r>
        <w:t xml:space="preserve">- </w:t>
      </w:r>
      <w:r>
        <w:rPr>
          <w:rFonts w:hint="eastAsia"/>
        </w:rPr>
        <w:t>и</w:t>
      </w:r>
      <w:r>
        <w:t xml:space="preserve"> </w:t>
      </w:r>
      <w:r>
        <w:rPr>
          <w:rFonts w:hint="eastAsia"/>
        </w:rPr>
        <w:t>макросреды</w:t>
      </w:r>
    </w:p>
    <w:p w14:paraId="1449CF70" w14:textId="77777777" w:rsidR="00DF3082" w:rsidRDefault="00DF3082" w:rsidP="00DF3082"/>
    <w:p w14:paraId="6EA7ADD0" w14:textId="77777777" w:rsidR="00DF3082" w:rsidRDefault="00DF3082" w:rsidP="00DF3082">
      <w:r>
        <w:t xml:space="preserve">3.3. </w:t>
      </w:r>
      <w:r>
        <w:rPr>
          <w:rFonts w:hint="eastAsia"/>
        </w:rPr>
        <w:t>Перечень</w:t>
      </w:r>
      <w:r>
        <w:t xml:space="preserve"> </w:t>
      </w:r>
      <w:r>
        <w:rPr>
          <w:rFonts w:hint="eastAsia"/>
        </w:rPr>
        <w:t>показателей</w:t>
      </w:r>
      <w:r>
        <w:t xml:space="preserve"> </w:t>
      </w:r>
      <w:r>
        <w:rPr>
          <w:rFonts w:hint="eastAsia"/>
        </w:rPr>
        <w:t>устойчивости</w:t>
      </w:r>
      <w:r>
        <w:t xml:space="preserve"> </w:t>
      </w:r>
      <w:r>
        <w:rPr>
          <w:rFonts w:hint="eastAsia"/>
        </w:rPr>
        <w:t>арктических</w:t>
      </w:r>
      <w:r>
        <w:t xml:space="preserve"> </w:t>
      </w:r>
      <w:r>
        <w:rPr>
          <w:rFonts w:hint="eastAsia"/>
        </w:rPr>
        <w:t>СШ</w:t>
      </w:r>
      <w:r>
        <w:t xml:space="preserve"> -</w:t>
      </w:r>
      <w:r>
        <w:rPr>
          <w:rFonts w:hint="eastAsia"/>
        </w:rPr>
        <w:t>проектов</w:t>
      </w:r>
    </w:p>
    <w:p w14:paraId="31C3F242" w14:textId="77777777" w:rsidR="00DF3082" w:rsidRDefault="00DF3082" w:rsidP="00DF3082"/>
    <w:p w14:paraId="4531A4D2" w14:textId="77777777" w:rsidR="00DF3082" w:rsidRDefault="00DF3082" w:rsidP="00DF3082">
      <w:r>
        <w:t xml:space="preserve">3.4. </w:t>
      </w:r>
      <w:r>
        <w:rPr>
          <w:rFonts w:hint="eastAsia"/>
        </w:rPr>
        <w:t>Оценка</w:t>
      </w:r>
      <w:r>
        <w:t xml:space="preserve"> </w:t>
      </w:r>
      <w:r>
        <w:rPr>
          <w:rFonts w:hint="eastAsia"/>
        </w:rPr>
        <w:t>арктических</w:t>
      </w:r>
      <w:r>
        <w:t xml:space="preserve"> </w:t>
      </w:r>
      <w:r>
        <w:rPr>
          <w:rFonts w:hint="eastAsia"/>
        </w:rPr>
        <w:t>СШ</w:t>
      </w:r>
      <w:r>
        <w:t xml:space="preserve"> -</w:t>
      </w:r>
      <w:r>
        <w:rPr>
          <w:rFonts w:hint="eastAsia"/>
        </w:rPr>
        <w:t>проектов</w:t>
      </w:r>
      <w:r>
        <w:t xml:space="preserve"> </w:t>
      </w:r>
      <w:r>
        <w:rPr>
          <w:rFonts w:hint="eastAsia"/>
        </w:rPr>
        <w:t>на</w:t>
      </w:r>
      <w:r>
        <w:t xml:space="preserve"> </w:t>
      </w:r>
      <w:r>
        <w:rPr>
          <w:rFonts w:hint="eastAsia"/>
        </w:rPr>
        <w:t>основе</w:t>
      </w:r>
      <w:r>
        <w:t xml:space="preserve"> </w:t>
      </w:r>
      <w:r>
        <w:rPr>
          <w:rFonts w:hint="eastAsia"/>
        </w:rPr>
        <w:t>перечня</w:t>
      </w:r>
      <w:r>
        <w:t xml:space="preserve"> </w:t>
      </w:r>
      <w:r>
        <w:rPr>
          <w:rFonts w:hint="eastAsia"/>
        </w:rPr>
        <w:t>согласованных</w:t>
      </w:r>
      <w:r>
        <w:t xml:space="preserve"> </w:t>
      </w:r>
      <w:r>
        <w:rPr>
          <w:rFonts w:hint="eastAsia"/>
        </w:rPr>
        <w:t>показателей</w:t>
      </w:r>
      <w:r>
        <w:t xml:space="preserve"> </w:t>
      </w:r>
      <w:r>
        <w:rPr>
          <w:rFonts w:hint="eastAsia"/>
        </w:rPr>
        <w:t>устойчивости</w:t>
      </w:r>
    </w:p>
    <w:p w14:paraId="1C8CD3C6" w14:textId="77777777" w:rsidR="00DF3082" w:rsidRDefault="00DF3082" w:rsidP="00DF3082"/>
    <w:p w14:paraId="61A51158" w14:textId="77777777" w:rsidR="00DF3082" w:rsidRDefault="00DF3082" w:rsidP="00DF3082">
      <w:r>
        <w:t xml:space="preserve">3.5. </w:t>
      </w:r>
      <w:r>
        <w:rPr>
          <w:rFonts w:hint="eastAsia"/>
        </w:rPr>
        <w:t>Выводы</w:t>
      </w:r>
      <w:r>
        <w:t xml:space="preserve"> </w:t>
      </w:r>
      <w:r>
        <w:rPr>
          <w:rFonts w:hint="eastAsia"/>
        </w:rPr>
        <w:t>к</w:t>
      </w:r>
      <w:r>
        <w:t xml:space="preserve"> </w:t>
      </w:r>
      <w:r>
        <w:rPr>
          <w:rFonts w:hint="eastAsia"/>
        </w:rPr>
        <w:t>главе</w:t>
      </w:r>
    </w:p>
    <w:p w14:paraId="14974293" w14:textId="77777777" w:rsidR="00DF3082" w:rsidRDefault="00DF3082" w:rsidP="00DF3082"/>
    <w:p w14:paraId="09E1C092" w14:textId="77777777" w:rsidR="00DF3082" w:rsidRDefault="00DF3082" w:rsidP="00DF3082">
      <w:r>
        <w:rPr>
          <w:rFonts w:hint="eastAsia"/>
        </w:rPr>
        <w:t>ЗАКЛЮЧЕНИЕ</w:t>
      </w:r>
    </w:p>
    <w:p w14:paraId="34A5593C" w14:textId="77777777" w:rsidR="00DF3082" w:rsidRDefault="00DF3082" w:rsidP="00DF3082"/>
    <w:p w14:paraId="465D357A" w14:textId="77777777" w:rsidR="00DF3082" w:rsidRDefault="00DF3082" w:rsidP="00DF3082">
      <w:r>
        <w:rPr>
          <w:rFonts w:hint="eastAsia"/>
        </w:rPr>
        <w:t>СПИСОК</w:t>
      </w:r>
      <w:r>
        <w:t xml:space="preserve"> </w:t>
      </w:r>
      <w:r>
        <w:rPr>
          <w:rFonts w:hint="eastAsia"/>
        </w:rPr>
        <w:t>ЛИТЕРАТУРЫ</w:t>
      </w:r>
    </w:p>
    <w:p w14:paraId="00D96BA1" w14:textId="77777777" w:rsidR="00DF3082" w:rsidRDefault="00DF3082" w:rsidP="00DF3082"/>
    <w:p w14:paraId="3002BEF4" w14:textId="77777777" w:rsidR="00DF3082" w:rsidRDefault="00DF3082" w:rsidP="00DF3082">
      <w:r>
        <w:rPr>
          <w:rFonts w:hint="eastAsia"/>
        </w:rPr>
        <w:t>СПИСОК</w:t>
      </w:r>
      <w:r>
        <w:t xml:space="preserve"> </w:t>
      </w:r>
      <w:r>
        <w:rPr>
          <w:rFonts w:hint="eastAsia"/>
        </w:rPr>
        <w:t>ИЛЛЮСТРАТИВНОГО</w:t>
      </w:r>
      <w:r>
        <w:t xml:space="preserve"> </w:t>
      </w:r>
      <w:r>
        <w:rPr>
          <w:rFonts w:hint="eastAsia"/>
        </w:rPr>
        <w:t>МАТЕРИАЛА</w:t>
      </w:r>
    </w:p>
    <w:p w14:paraId="74646AB5" w14:textId="77777777" w:rsidR="00DF3082" w:rsidRDefault="00DF3082" w:rsidP="00DF3082"/>
    <w:p w14:paraId="4B5EA5D1" w14:textId="77777777" w:rsidR="00DF3082" w:rsidRDefault="00DF3082" w:rsidP="00DF3082">
      <w:r>
        <w:rPr>
          <w:rFonts w:hint="eastAsia"/>
        </w:rPr>
        <w:t>ПРИЛОЖЕНИЕ</w:t>
      </w:r>
      <w:r>
        <w:t xml:space="preserve"> </w:t>
      </w:r>
      <w:r>
        <w:rPr>
          <w:rFonts w:hint="eastAsia"/>
        </w:rPr>
        <w:t>А</w:t>
      </w:r>
      <w:r>
        <w:t xml:space="preserve"> </w:t>
      </w:r>
      <w:r>
        <w:rPr>
          <w:rFonts w:hint="eastAsia"/>
        </w:rPr>
        <w:t>Количественная</w:t>
      </w:r>
      <w:r>
        <w:t xml:space="preserve"> </w:t>
      </w:r>
      <w:r>
        <w:rPr>
          <w:rFonts w:hint="eastAsia"/>
        </w:rPr>
        <w:t>оценка</w:t>
      </w:r>
      <w:r>
        <w:t xml:space="preserve"> </w:t>
      </w:r>
      <w:r>
        <w:rPr>
          <w:rFonts w:hint="eastAsia"/>
        </w:rPr>
        <w:t>стейкхолдеров</w:t>
      </w:r>
    </w:p>
    <w:p w14:paraId="090C0F22" w14:textId="77777777" w:rsidR="00DF3082" w:rsidRDefault="00DF3082" w:rsidP="00DF3082"/>
    <w:p w14:paraId="2EAD346A" w14:textId="77777777" w:rsidR="00DF3082" w:rsidRDefault="00DF3082" w:rsidP="00DF3082">
      <w:r>
        <w:rPr>
          <w:rFonts w:hint="eastAsia"/>
        </w:rPr>
        <w:t>ПРИЛОЖЕНИЕ</w:t>
      </w:r>
      <w:r>
        <w:t xml:space="preserve"> </w:t>
      </w:r>
      <w:r>
        <w:rPr>
          <w:rFonts w:hint="eastAsia"/>
        </w:rPr>
        <w:t>Б</w:t>
      </w:r>
      <w:r>
        <w:t xml:space="preserve"> </w:t>
      </w:r>
      <w:r>
        <w:rPr>
          <w:rFonts w:hint="eastAsia"/>
        </w:rPr>
        <w:t>Оценка</w:t>
      </w:r>
      <w:r>
        <w:t xml:space="preserve"> </w:t>
      </w:r>
      <w:r>
        <w:rPr>
          <w:rFonts w:hint="eastAsia"/>
        </w:rPr>
        <w:t>веса</w:t>
      </w:r>
      <w:r>
        <w:t xml:space="preserve"> </w:t>
      </w:r>
      <w:r>
        <w:rPr>
          <w:rFonts w:hint="eastAsia"/>
        </w:rPr>
        <w:t>показателей</w:t>
      </w:r>
      <w:r>
        <w:t xml:space="preserve"> </w:t>
      </w:r>
      <w:r>
        <w:rPr>
          <w:rFonts w:hint="eastAsia"/>
        </w:rPr>
        <w:t>устойчивости</w:t>
      </w:r>
      <w:r>
        <w:t xml:space="preserve"> </w:t>
      </w:r>
      <w:r>
        <w:rPr>
          <w:rFonts w:hint="eastAsia"/>
        </w:rPr>
        <w:t>арктических</w:t>
      </w:r>
      <w:r>
        <w:t xml:space="preserve"> </w:t>
      </w:r>
      <w:r>
        <w:rPr>
          <w:rFonts w:hint="eastAsia"/>
        </w:rPr>
        <w:t>СПГ</w:t>
      </w:r>
      <w:r>
        <w:t xml:space="preserve">- </w:t>
      </w:r>
      <w:r>
        <w:rPr>
          <w:rFonts w:hint="eastAsia"/>
        </w:rPr>
        <w:t>проектов</w:t>
      </w:r>
    </w:p>
    <w:p w14:paraId="45C08EAA" w14:textId="77777777" w:rsidR="00DF3082" w:rsidRDefault="00DF3082" w:rsidP="00DF3082"/>
    <w:p w14:paraId="072DE687" w14:textId="77777777" w:rsidR="00DF3082" w:rsidRDefault="00DF3082" w:rsidP="00DF3082">
      <w:r>
        <w:rPr>
          <w:rFonts w:hint="eastAsia"/>
        </w:rPr>
        <w:t>ПРИЛОЖЕНИЕ</w:t>
      </w:r>
      <w:r>
        <w:t xml:space="preserve"> </w:t>
      </w:r>
      <w:r>
        <w:rPr>
          <w:rFonts w:hint="eastAsia"/>
        </w:rPr>
        <w:t>В</w:t>
      </w:r>
      <w:r>
        <w:t xml:space="preserve"> </w:t>
      </w:r>
      <w:r>
        <w:rPr>
          <w:rFonts w:hint="eastAsia"/>
        </w:rPr>
        <w:t>Оценка</w:t>
      </w:r>
      <w:r>
        <w:t xml:space="preserve"> </w:t>
      </w:r>
      <w:r>
        <w:rPr>
          <w:rFonts w:hint="eastAsia"/>
        </w:rPr>
        <w:t>показателей</w:t>
      </w:r>
      <w:r>
        <w:t xml:space="preserve"> </w:t>
      </w:r>
      <w:r>
        <w:rPr>
          <w:rFonts w:hint="eastAsia"/>
        </w:rPr>
        <w:t>устойчивости</w:t>
      </w:r>
      <w:r>
        <w:t xml:space="preserve"> </w:t>
      </w:r>
      <w:r>
        <w:rPr>
          <w:rFonts w:hint="eastAsia"/>
        </w:rPr>
        <w:t>арктических</w:t>
      </w:r>
      <w:r>
        <w:t xml:space="preserve"> </w:t>
      </w:r>
      <w:r>
        <w:rPr>
          <w:rFonts w:hint="eastAsia"/>
        </w:rPr>
        <w:t>СПГ</w:t>
      </w:r>
      <w:r>
        <w:t xml:space="preserve">- </w:t>
      </w:r>
      <w:r>
        <w:rPr>
          <w:rFonts w:hint="eastAsia"/>
        </w:rPr>
        <w:t>проектов</w:t>
      </w:r>
    </w:p>
    <w:p w14:paraId="06F1898F" w14:textId="77777777" w:rsidR="00DF3082" w:rsidRDefault="00DF3082" w:rsidP="00DF3082"/>
    <w:p w14:paraId="7B36F57B" w14:textId="77777777" w:rsidR="00DF3082" w:rsidRDefault="00DF3082" w:rsidP="00DF3082">
      <w:r>
        <w:rPr>
          <w:rFonts w:hint="eastAsia"/>
        </w:rPr>
        <w:t>ПРИЛОЖЕНИЕ</w:t>
      </w:r>
      <w:r>
        <w:t xml:space="preserve"> </w:t>
      </w:r>
      <w:r>
        <w:rPr>
          <w:rFonts w:hint="eastAsia"/>
        </w:rPr>
        <w:t>Г</w:t>
      </w:r>
      <w:r>
        <w:t xml:space="preserve"> </w:t>
      </w:r>
      <w:r>
        <w:rPr>
          <w:rFonts w:hint="eastAsia"/>
        </w:rPr>
        <w:t>Моделирование</w:t>
      </w:r>
      <w:r>
        <w:t xml:space="preserve"> </w:t>
      </w:r>
      <w:r>
        <w:rPr>
          <w:rFonts w:hint="eastAsia"/>
        </w:rPr>
        <w:t>денежных</w:t>
      </w:r>
      <w:r>
        <w:t xml:space="preserve"> </w:t>
      </w:r>
      <w:r>
        <w:rPr>
          <w:rFonts w:hint="eastAsia"/>
        </w:rPr>
        <w:t>потоков</w:t>
      </w:r>
      <w:r>
        <w:t xml:space="preserve"> </w:t>
      </w:r>
      <w:r>
        <w:rPr>
          <w:rFonts w:hint="eastAsia"/>
        </w:rPr>
        <w:t>арктических</w:t>
      </w:r>
      <w:r>
        <w:t xml:space="preserve"> </w:t>
      </w:r>
      <w:r>
        <w:rPr>
          <w:rFonts w:hint="eastAsia"/>
        </w:rPr>
        <w:t>СПГ</w:t>
      </w:r>
      <w:r>
        <w:t xml:space="preserve">- </w:t>
      </w:r>
      <w:r>
        <w:rPr>
          <w:rFonts w:hint="eastAsia"/>
        </w:rPr>
        <w:t>проектов</w:t>
      </w:r>
    </w:p>
    <w:p w14:paraId="06747B47" w14:textId="77777777" w:rsidR="00DF3082" w:rsidRDefault="00DF3082" w:rsidP="00DF3082"/>
    <w:p w14:paraId="35EBEBFB" w14:textId="3DAA158E" w:rsidR="00DF3082" w:rsidRPr="00DF3082" w:rsidRDefault="00DF3082" w:rsidP="00DF3082">
      <w:r>
        <w:rPr>
          <w:rFonts w:hint="eastAsia"/>
        </w:rPr>
        <w:t>ПРИЛОЖЕНИЕ</w:t>
      </w:r>
      <w:r>
        <w:t xml:space="preserve"> </w:t>
      </w:r>
      <w:r>
        <w:rPr>
          <w:rFonts w:hint="eastAsia"/>
        </w:rPr>
        <w:t>Д</w:t>
      </w:r>
      <w:r>
        <w:t xml:space="preserve"> </w:t>
      </w:r>
      <w:r>
        <w:rPr>
          <w:rFonts w:hint="eastAsia"/>
        </w:rPr>
        <w:t>Заполненный</w:t>
      </w:r>
      <w:r>
        <w:t xml:space="preserve"> </w:t>
      </w:r>
      <w:r>
        <w:rPr>
          <w:rFonts w:hint="eastAsia"/>
        </w:rPr>
        <w:t>опросный</w:t>
      </w:r>
      <w:r>
        <w:t xml:space="preserve"> </w:t>
      </w:r>
      <w:r>
        <w:rPr>
          <w:rFonts w:hint="eastAsia"/>
        </w:rPr>
        <w:t>лист</w:t>
      </w:r>
      <w:r>
        <w:t xml:space="preserve"> </w:t>
      </w:r>
      <w:r>
        <w:rPr>
          <w:rFonts w:hint="eastAsia"/>
        </w:rPr>
        <w:t>участника</w:t>
      </w:r>
      <w:r>
        <w:t xml:space="preserve"> </w:t>
      </w:r>
      <w:r>
        <w:rPr>
          <w:rFonts w:hint="eastAsia"/>
        </w:rPr>
        <w:t>экспертной</w:t>
      </w:r>
      <w:r>
        <w:t xml:space="preserve"> </w:t>
      </w:r>
      <w:r>
        <w:rPr>
          <w:rFonts w:hint="eastAsia"/>
        </w:rPr>
        <w:t>оценки</w:t>
      </w:r>
    </w:p>
    <w:sectPr w:rsidR="00DF3082" w:rsidRPr="00DF3082" w:rsidSect="00C077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08B4" w14:textId="77777777" w:rsidR="00C07746" w:rsidRDefault="00C07746">
      <w:pPr>
        <w:spacing w:after="0" w:line="240" w:lineRule="auto"/>
      </w:pPr>
      <w:r>
        <w:separator/>
      </w:r>
    </w:p>
  </w:endnote>
  <w:endnote w:type="continuationSeparator" w:id="0">
    <w:p w14:paraId="2401FA65" w14:textId="77777777" w:rsidR="00C07746" w:rsidRDefault="00C0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4F79" w14:textId="77777777" w:rsidR="00C07746" w:rsidRDefault="00C07746"/>
    <w:p w14:paraId="561FCEF0" w14:textId="77777777" w:rsidR="00C07746" w:rsidRDefault="00C07746"/>
    <w:p w14:paraId="1D52C24E" w14:textId="77777777" w:rsidR="00C07746" w:rsidRDefault="00C07746"/>
    <w:p w14:paraId="0AF4DA25" w14:textId="77777777" w:rsidR="00C07746" w:rsidRDefault="00C07746"/>
    <w:p w14:paraId="6E616C92" w14:textId="77777777" w:rsidR="00C07746" w:rsidRDefault="00C07746"/>
    <w:p w14:paraId="2A8F008C" w14:textId="77777777" w:rsidR="00C07746" w:rsidRDefault="00C07746"/>
    <w:p w14:paraId="4B14B6BA" w14:textId="77777777" w:rsidR="00C07746" w:rsidRDefault="00C077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1B8485" wp14:editId="0AB78D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48B6F" w14:textId="77777777" w:rsidR="00C07746" w:rsidRDefault="00C077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1B84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648B6F" w14:textId="77777777" w:rsidR="00C07746" w:rsidRDefault="00C077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B2DC6D" w14:textId="77777777" w:rsidR="00C07746" w:rsidRDefault="00C07746"/>
    <w:p w14:paraId="0CBF4028" w14:textId="77777777" w:rsidR="00C07746" w:rsidRDefault="00C07746"/>
    <w:p w14:paraId="200CEA11" w14:textId="77777777" w:rsidR="00C07746" w:rsidRDefault="00C077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C9AC20" wp14:editId="59DD2F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3E73C" w14:textId="77777777" w:rsidR="00C07746" w:rsidRDefault="00C07746"/>
                          <w:p w14:paraId="085ABC0C" w14:textId="77777777" w:rsidR="00C07746" w:rsidRDefault="00C077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C9AC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D3E73C" w14:textId="77777777" w:rsidR="00C07746" w:rsidRDefault="00C07746"/>
                    <w:p w14:paraId="085ABC0C" w14:textId="77777777" w:rsidR="00C07746" w:rsidRDefault="00C077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7C561C" w14:textId="77777777" w:rsidR="00C07746" w:rsidRDefault="00C07746"/>
    <w:p w14:paraId="7F003208" w14:textId="77777777" w:rsidR="00C07746" w:rsidRDefault="00C07746">
      <w:pPr>
        <w:rPr>
          <w:sz w:val="2"/>
          <w:szCs w:val="2"/>
        </w:rPr>
      </w:pPr>
    </w:p>
    <w:p w14:paraId="458C5025" w14:textId="77777777" w:rsidR="00C07746" w:rsidRDefault="00C07746"/>
    <w:p w14:paraId="32EB835E" w14:textId="77777777" w:rsidR="00C07746" w:rsidRDefault="00C07746">
      <w:pPr>
        <w:spacing w:after="0" w:line="240" w:lineRule="auto"/>
      </w:pPr>
    </w:p>
  </w:footnote>
  <w:footnote w:type="continuationSeparator" w:id="0">
    <w:p w14:paraId="25C11951" w14:textId="77777777" w:rsidR="00C07746" w:rsidRDefault="00C07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6"/>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7493</TotalTime>
  <Pages>3</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914</cp:revision>
  <cp:lastPrinted>2009-02-06T05:36:00Z</cp:lastPrinted>
  <dcterms:created xsi:type="dcterms:W3CDTF">2024-04-09T10:20:00Z</dcterms:created>
  <dcterms:modified xsi:type="dcterms:W3CDTF">2024-04-20T08:10:00Z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