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A501" w14:textId="42FF94AF" w:rsidR="00D05133" w:rsidRDefault="00E3737B" w:rsidP="00E3737B">
      <w:r w:rsidRPr="00E3737B">
        <w:rPr>
          <w:rFonts w:hint="eastAsia"/>
        </w:rPr>
        <w:t>Фомин</w:t>
      </w:r>
      <w:r w:rsidRPr="00E3737B">
        <w:t xml:space="preserve"> </w:t>
      </w:r>
      <w:r w:rsidRPr="00E3737B">
        <w:rPr>
          <w:rFonts w:hint="eastAsia"/>
        </w:rPr>
        <w:t>Роман</w:t>
      </w:r>
      <w:r w:rsidRPr="00E3737B">
        <w:t xml:space="preserve"> </w:t>
      </w:r>
      <w:r w:rsidRPr="00E3737B">
        <w:rPr>
          <w:rFonts w:hint="eastAsia"/>
        </w:rPr>
        <w:t>Васильевич</w:t>
      </w:r>
      <w:r>
        <w:rPr>
          <w:rFonts w:hint="cs"/>
        </w:rPr>
        <w:t xml:space="preserve"> </w:t>
      </w:r>
      <w:r w:rsidRPr="00E3737B">
        <w:rPr>
          <w:rFonts w:hint="eastAsia"/>
        </w:rPr>
        <w:t>Расчетное</w:t>
      </w:r>
      <w:r w:rsidRPr="00E3737B">
        <w:t xml:space="preserve"> </w:t>
      </w:r>
      <w:r w:rsidRPr="00E3737B">
        <w:rPr>
          <w:rFonts w:hint="eastAsia"/>
        </w:rPr>
        <w:t>обоснование</w:t>
      </w:r>
      <w:r w:rsidRPr="00E3737B">
        <w:t xml:space="preserve"> </w:t>
      </w:r>
      <w:r w:rsidRPr="00E3737B">
        <w:rPr>
          <w:rFonts w:hint="eastAsia"/>
        </w:rPr>
        <w:t>модернизации</w:t>
      </w:r>
      <w:r w:rsidRPr="00E3737B">
        <w:t xml:space="preserve"> </w:t>
      </w:r>
      <w:r w:rsidRPr="00E3737B">
        <w:rPr>
          <w:rFonts w:hint="eastAsia"/>
        </w:rPr>
        <w:t>активной</w:t>
      </w:r>
      <w:r w:rsidRPr="00E3737B">
        <w:t xml:space="preserve"> </w:t>
      </w:r>
      <w:r w:rsidRPr="00E3737B">
        <w:rPr>
          <w:rFonts w:hint="eastAsia"/>
        </w:rPr>
        <w:t>зоны</w:t>
      </w:r>
      <w:r w:rsidRPr="00E3737B">
        <w:t xml:space="preserve"> </w:t>
      </w:r>
      <w:r w:rsidRPr="00E3737B">
        <w:rPr>
          <w:rFonts w:hint="eastAsia"/>
        </w:rPr>
        <w:t>реактора</w:t>
      </w:r>
      <w:r w:rsidRPr="00E3737B">
        <w:t xml:space="preserve"> </w:t>
      </w:r>
      <w:r w:rsidRPr="00E3737B">
        <w:rPr>
          <w:rFonts w:hint="eastAsia"/>
        </w:rPr>
        <w:t>ВВР</w:t>
      </w:r>
      <w:r w:rsidRPr="00E3737B">
        <w:t>-</w:t>
      </w:r>
      <w:r w:rsidRPr="00E3737B">
        <w:rPr>
          <w:rFonts w:hint="eastAsia"/>
        </w:rPr>
        <w:t>ц</w:t>
      </w:r>
      <w:r w:rsidRPr="00E3737B">
        <w:t xml:space="preserve"> </w:t>
      </w:r>
      <w:r w:rsidRPr="00E3737B">
        <w:rPr>
          <w:rFonts w:hint="eastAsia"/>
        </w:rPr>
        <w:t>для</w:t>
      </w:r>
      <w:r w:rsidRPr="00E3737B">
        <w:t xml:space="preserve"> </w:t>
      </w:r>
      <w:r w:rsidRPr="00E3737B">
        <w:rPr>
          <w:rFonts w:hint="eastAsia"/>
        </w:rPr>
        <w:t>увеличения</w:t>
      </w:r>
      <w:r w:rsidRPr="00E3737B">
        <w:t xml:space="preserve"> </w:t>
      </w:r>
      <w:r w:rsidRPr="00E3737B">
        <w:rPr>
          <w:rFonts w:hint="eastAsia"/>
        </w:rPr>
        <w:t>наработки</w:t>
      </w:r>
      <w:r w:rsidRPr="00E3737B">
        <w:t xml:space="preserve"> </w:t>
      </w:r>
      <w:r w:rsidRPr="00E3737B">
        <w:rPr>
          <w:rFonts w:hint="eastAsia"/>
        </w:rPr>
        <w:t>радионуклидов</w:t>
      </w:r>
      <w:r w:rsidRPr="00E3737B">
        <w:t xml:space="preserve"> </w:t>
      </w:r>
      <w:r w:rsidRPr="00E3737B">
        <w:rPr>
          <w:rFonts w:hint="eastAsia"/>
        </w:rPr>
        <w:t>медицинского</w:t>
      </w:r>
      <w:r w:rsidRPr="00E3737B">
        <w:t xml:space="preserve"> </w:t>
      </w:r>
      <w:r w:rsidRPr="00E3737B">
        <w:rPr>
          <w:rFonts w:hint="eastAsia"/>
        </w:rPr>
        <w:t>назначения</w:t>
      </w:r>
    </w:p>
    <w:p w14:paraId="0867EDA7" w14:textId="77777777" w:rsidR="00E3737B" w:rsidRDefault="00E3737B" w:rsidP="00E3737B">
      <w:r>
        <w:rPr>
          <w:rFonts w:hint="eastAsia"/>
        </w:rPr>
        <w:t>ОГЛАВЛЕНИЕ</w:t>
      </w:r>
      <w:r>
        <w:t xml:space="preserve"> </w:t>
      </w:r>
      <w:r>
        <w:rPr>
          <w:rFonts w:hint="eastAsia"/>
        </w:rPr>
        <w:t>ДИССЕРТАЦИИ</w:t>
      </w:r>
    </w:p>
    <w:p w14:paraId="1614D88B" w14:textId="77777777" w:rsidR="00E3737B" w:rsidRDefault="00E3737B" w:rsidP="00E3737B">
      <w:r>
        <w:rPr>
          <w:rFonts w:hint="eastAsia"/>
        </w:rPr>
        <w:t>кандидат</w:t>
      </w:r>
      <w:r>
        <w:t xml:space="preserve"> </w:t>
      </w:r>
      <w:r>
        <w:rPr>
          <w:rFonts w:hint="eastAsia"/>
        </w:rPr>
        <w:t>наук</w:t>
      </w:r>
      <w:r>
        <w:t xml:space="preserve"> </w:t>
      </w:r>
      <w:r>
        <w:rPr>
          <w:rFonts w:hint="eastAsia"/>
        </w:rPr>
        <w:t>Фомин</w:t>
      </w:r>
      <w:r>
        <w:t xml:space="preserve"> </w:t>
      </w:r>
      <w:r>
        <w:rPr>
          <w:rFonts w:hint="eastAsia"/>
        </w:rPr>
        <w:t>Роман</w:t>
      </w:r>
      <w:r>
        <w:t xml:space="preserve"> </w:t>
      </w:r>
      <w:r>
        <w:rPr>
          <w:rFonts w:hint="eastAsia"/>
        </w:rPr>
        <w:t>Васильевич</w:t>
      </w:r>
    </w:p>
    <w:p w14:paraId="38C3FACD" w14:textId="77777777" w:rsidR="00E3737B" w:rsidRDefault="00E3737B" w:rsidP="00E3737B">
      <w:r>
        <w:rPr>
          <w:rFonts w:hint="eastAsia"/>
        </w:rPr>
        <w:t>ВВЕДЕНИЕ</w:t>
      </w:r>
    </w:p>
    <w:p w14:paraId="51796E0D" w14:textId="77777777" w:rsidR="00E3737B" w:rsidRDefault="00E3737B" w:rsidP="00E3737B"/>
    <w:p w14:paraId="3A7FD1EC" w14:textId="77777777" w:rsidR="00E3737B" w:rsidRDefault="00E3737B" w:rsidP="00E3737B">
      <w:r>
        <w:rPr>
          <w:rFonts w:hint="eastAsia"/>
        </w:rPr>
        <w:t>ГЛАВА</w:t>
      </w:r>
      <w:r>
        <w:t xml:space="preserve"> 1. </w:t>
      </w:r>
      <w:r>
        <w:rPr>
          <w:rFonts w:hint="eastAsia"/>
        </w:rPr>
        <w:t>АНАЛИЗ</w:t>
      </w:r>
      <w:r>
        <w:t xml:space="preserve"> </w:t>
      </w:r>
      <w:r>
        <w:rPr>
          <w:rFonts w:hint="eastAsia"/>
        </w:rPr>
        <w:t>РАЗВИТИЯ</w:t>
      </w:r>
      <w:r>
        <w:t xml:space="preserve"> </w:t>
      </w:r>
      <w:r>
        <w:rPr>
          <w:rFonts w:hint="eastAsia"/>
        </w:rPr>
        <w:t>ПРОИЗВОДСТВА</w:t>
      </w:r>
      <w:r>
        <w:t xml:space="preserve"> </w:t>
      </w:r>
      <w:r>
        <w:rPr>
          <w:rFonts w:hint="eastAsia"/>
        </w:rPr>
        <w:t>РАДИОНУКЛИДОВ</w:t>
      </w:r>
      <w:r>
        <w:t xml:space="preserve"> </w:t>
      </w:r>
      <w:r>
        <w:rPr>
          <w:rFonts w:hint="eastAsia"/>
        </w:rPr>
        <w:t>ДЛЯ</w:t>
      </w:r>
      <w:r>
        <w:t xml:space="preserve"> </w:t>
      </w:r>
      <w:r>
        <w:rPr>
          <w:rFonts w:hint="eastAsia"/>
        </w:rPr>
        <w:t>ЯДЕРНОЙ</w:t>
      </w:r>
      <w:r>
        <w:t xml:space="preserve"> </w:t>
      </w:r>
      <w:r>
        <w:rPr>
          <w:rFonts w:hint="eastAsia"/>
        </w:rPr>
        <w:t>МЕДИЦИНЫ</w:t>
      </w:r>
    </w:p>
    <w:p w14:paraId="54A52579" w14:textId="77777777" w:rsidR="00E3737B" w:rsidRDefault="00E3737B" w:rsidP="00E3737B"/>
    <w:p w14:paraId="5E9B6B85" w14:textId="77777777" w:rsidR="00E3737B" w:rsidRDefault="00E3737B" w:rsidP="00E3737B">
      <w:r>
        <w:t xml:space="preserve">1.1. </w:t>
      </w:r>
      <w:r>
        <w:rPr>
          <w:rFonts w:hint="eastAsia"/>
        </w:rPr>
        <w:t>История</w:t>
      </w:r>
      <w:r>
        <w:t xml:space="preserve"> </w:t>
      </w:r>
      <w:r>
        <w:rPr>
          <w:rFonts w:hint="eastAsia"/>
        </w:rPr>
        <w:t>развития</w:t>
      </w:r>
      <w:r>
        <w:t xml:space="preserve"> </w:t>
      </w:r>
      <w:r>
        <w:rPr>
          <w:rFonts w:hint="eastAsia"/>
        </w:rPr>
        <w:t>ядерной</w:t>
      </w:r>
      <w:r>
        <w:t xml:space="preserve"> </w:t>
      </w:r>
      <w:r>
        <w:rPr>
          <w:rFonts w:hint="eastAsia"/>
        </w:rPr>
        <w:t>медицины</w:t>
      </w:r>
    </w:p>
    <w:p w14:paraId="0B78C1FC" w14:textId="77777777" w:rsidR="00E3737B" w:rsidRDefault="00E3737B" w:rsidP="00E3737B"/>
    <w:p w14:paraId="32B68CE8" w14:textId="77777777" w:rsidR="00E3737B" w:rsidRDefault="00E3737B" w:rsidP="00E3737B">
      <w:r>
        <w:t xml:space="preserve">1.2. </w:t>
      </w:r>
      <w:r>
        <w:rPr>
          <w:rFonts w:hint="eastAsia"/>
        </w:rPr>
        <w:t>Масштабы</w:t>
      </w:r>
      <w:r>
        <w:t xml:space="preserve"> </w:t>
      </w:r>
      <w:r>
        <w:rPr>
          <w:rFonts w:hint="eastAsia"/>
        </w:rPr>
        <w:t>применения</w:t>
      </w:r>
      <w:r>
        <w:t xml:space="preserve"> </w:t>
      </w:r>
      <w:r>
        <w:rPr>
          <w:rFonts w:hint="eastAsia"/>
        </w:rPr>
        <w:t>технологий</w:t>
      </w:r>
      <w:r>
        <w:t xml:space="preserve"> </w:t>
      </w:r>
      <w:r>
        <w:rPr>
          <w:rFonts w:hint="eastAsia"/>
        </w:rPr>
        <w:t>ядерной</w:t>
      </w:r>
      <w:r>
        <w:t xml:space="preserve"> </w:t>
      </w:r>
      <w:r>
        <w:rPr>
          <w:rFonts w:hint="eastAsia"/>
        </w:rPr>
        <w:t>медицины</w:t>
      </w:r>
      <w:r>
        <w:t xml:space="preserve"> </w:t>
      </w:r>
      <w:r>
        <w:rPr>
          <w:rFonts w:hint="eastAsia"/>
        </w:rPr>
        <w:t>в</w:t>
      </w:r>
      <w:r>
        <w:t xml:space="preserve"> </w:t>
      </w:r>
      <w:r>
        <w:rPr>
          <w:rFonts w:hint="eastAsia"/>
        </w:rPr>
        <w:t>мире</w:t>
      </w:r>
      <w:r>
        <w:t xml:space="preserve">, </w:t>
      </w:r>
      <w:r>
        <w:rPr>
          <w:rFonts w:hint="eastAsia"/>
        </w:rPr>
        <w:t>динамика</w:t>
      </w:r>
      <w:r>
        <w:t xml:space="preserve"> </w:t>
      </w:r>
      <w:r>
        <w:rPr>
          <w:rFonts w:hint="eastAsia"/>
        </w:rPr>
        <w:t>развития</w:t>
      </w:r>
      <w:r>
        <w:t xml:space="preserve"> </w:t>
      </w:r>
      <w:r>
        <w:rPr>
          <w:rFonts w:hint="eastAsia"/>
        </w:rPr>
        <w:t>и</w:t>
      </w:r>
      <w:r>
        <w:t xml:space="preserve"> </w:t>
      </w:r>
      <w:r>
        <w:rPr>
          <w:rFonts w:hint="eastAsia"/>
        </w:rPr>
        <w:t>перспективы</w:t>
      </w:r>
    </w:p>
    <w:p w14:paraId="20486824" w14:textId="77777777" w:rsidR="00E3737B" w:rsidRDefault="00E3737B" w:rsidP="00E3737B"/>
    <w:p w14:paraId="14CFE7FA" w14:textId="77777777" w:rsidR="00E3737B" w:rsidRDefault="00E3737B" w:rsidP="00E3737B">
      <w:r>
        <w:t xml:space="preserve">1.3. </w:t>
      </w:r>
      <w:r>
        <w:rPr>
          <w:rFonts w:hint="eastAsia"/>
        </w:rPr>
        <w:t>Основные</w:t>
      </w:r>
      <w:r>
        <w:t xml:space="preserve"> </w:t>
      </w:r>
      <w:r>
        <w:rPr>
          <w:rFonts w:hint="eastAsia"/>
        </w:rPr>
        <w:t>производители</w:t>
      </w:r>
      <w:r>
        <w:t xml:space="preserve"> </w:t>
      </w:r>
      <w:r>
        <w:rPr>
          <w:rFonts w:hint="eastAsia"/>
        </w:rPr>
        <w:t>радионуклидов</w:t>
      </w:r>
      <w:r>
        <w:t xml:space="preserve"> </w:t>
      </w:r>
      <w:r>
        <w:rPr>
          <w:rFonts w:hint="eastAsia"/>
        </w:rPr>
        <w:t>и</w:t>
      </w:r>
      <w:r>
        <w:t xml:space="preserve"> </w:t>
      </w:r>
      <w:r>
        <w:rPr>
          <w:rFonts w:hint="eastAsia"/>
        </w:rPr>
        <w:t>радиофармпрепаратов</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в</w:t>
      </w:r>
      <w:r>
        <w:t xml:space="preserve"> </w:t>
      </w:r>
      <w:r>
        <w:rPr>
          <w:rFonts w:hint="eastAsia"/>
        </w:rPr>
        <w:t>России</w:t>
      </w:r>
    </w:p>
    <w:p w14:paraId="07030C75" w14:textId="77777777" w:rsidR="00E3737B" w:rsidRDefault="00E3737B" w:rsidP="00E3737B"/>
    <w:p w14:paraId="1B01A58B" w14:textId="77777777" w:rsidR="00E3737B" w:rsidRDefault="00E3737B" w:rsidP="00E3737B">
      <w:r>
        <w:t xml:space="preserve">1.4. </w:t>
      </w:r>
      <w:r>
        <w:rPr>
          <w:rFonts w:hint="eastAsia"/>
        </w:rPr>
        <w:t>Особенности</w:t>
      </w:r>
      <w:r>
        <w:t xml:space="preserve"> </w:t>
      </w:r>
      <w:r>
        <w:rPr>
          <w:rFonts w:hint="eastAsia"/>
        </w:rPr>
        <w:t>получение</w:t>
      </w:r>
      <w:r>
        <w:t xml:space="preserve"> 99</w:t>
      </w:r>
      <w:r>
        <w:rPr>
          <w:rFonts w:hint="eastAsia"/>
        </w:rPr>
        <w:t>Мо</w:t>
      </w:r>
    </w:p>
    <w:p w14:paraId="29389273" w14:textId="77777777" w:rsidR="00E3737B" w:rsidRDefault="00E3737B" w:rsidP="00E3737B"/>
    <w:p w14:paraId="7A570E28" w14:textId="77777777" w:rsidR="00E3737B" w:rsidRDefault="00E3737B" w:rsidP="00E3737B">
      <w:r>
        <w:rPr>
          <w:rFonts w:hint="eastAsia"/>
        </w:rPr>
        <w:t>Выводы</w:t>
      </w:r>
      <w:r>
        <w:t xml:space="preserve"> </w:t>
      </w:r>
      <w:r>
        <w:rPr>
          <w:rFonts w:hint="eastAsia"/>
        </w:rPr>
        <w:t>по</w:t>
      </w:r>
      <w:r>
        <w:t xml:space="preserve"> </w:t>
      </w:r>
      <w:r>
        <w:rPr>
          <w:rFonts w:hint="eastAsia"/>
        </w:rPr>
        <w:t>главе</w:t>
      </w:r>
    </w:p>
    <w:p w14:paraId="78C70033" w14:textId="77777777" w:rsidR="00E3737B" w:rsidRDefault="00E3737B" w:rsidP="00E3737B"/>
    <w:p w14:paraId="055FA57C" w14:textId="77777777" w:rsidR="00E3737B" w:rsidRDefault="00E3737B" w:rsidP="00E3737B">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АКТИВНОЙ</w:t>
      </w:r>
      <w:r>
        <w:t xml:space="preserve"> </w:t>
      </w:r>
      <w:r>
        <w:rPr>
          <w:rFonts w:hint="eastAsia"/>
        </w:rPr>
        <w:t>ЗОНЫ</w:t>
      </w:r>
      <w:r>
        <w:t xml:space="preserve"> </w:t>
      </w:r>
      <w:r>
        <w:rPr>
          <w:rFonts w:hint="eastAsia"/>
        </w:rPr>
        <w:t>РЕАКТОРА</w:t>
      </w:r>
      <w:r>
        <w:t xml:space="preserve"> </w:t>
      </w:r>
      <w:r>
        <w:rPr>
          <w:rFonts w:hint="eastAsia"/>
        </w:rPr>
        <w:t>ВВР</w:t>
      </w:r>
      <w:r>
        <w:t>-</w:t>
      </w:r>
      <w:r>
        <w:rPr>
          <w:rFonts w:hint="eastAsia"/>
        </w:rPr>
        <w:t>Ц</w:t>
      </w:r>
    </w:p>
    <w:p w14:paraId="415C2A63" w14:textId="77777777" w:rsidR="00E3737B" w:rsidRDefault="00E3737B" w:rsidP="00E3737B"/>
    <w:p w14:paraId="07D2F57B" w14:textId="77777777" w:rsidR="00E3737B" w:rsidRDefault="00E3737B" w:rsidP="00E3737B">
      <w:r>
        <w:t xml:space="preserve">2.1. </w:t>
      </w:r>
      <w:r>
        <w:rPr>
          <w:rFonts w:hint="eastAsia"/>
        </w:rPr>
        <w:t>Краткое</w:t>
      </w:r>
      <w:r>
        <w:t xml:space="preserve"> </w:t>
      </w:r>
      <w:r>
        <w:rPr>
          <w:rFonts w:hint="eastAsia"/>
        </w:rPr>
        <w:t>описание</w:t>
      </w:r>
      <w:r>
        <w:t xml:space="preserve"> </w:t>
      </w:r>
      <w:r>
        <w:rPr>
          <w:rFonts w:hint="eastAsia"/>
        </w:rPr>
        <w:t>ИЯР</w:t>
      </w:r>
      <w:r>
        <w:t xml:space="preserve"> </w:t>
      </w:r>
      <w:r>
        <w:rPr>
          <w:rFonts w:hint="eastAsia"/>
        </w:rPr>
        <w:t>ВВР</w:t>
      </w:r>
      <w:r>
        <w:t>-</w:t>
      </w:r>
      <w:r>
        <w:rPr>
          <w:rFonts w:hint="eastAsia"/>
        </w:rPr>
        <w:t>ц</w:t>
      </w:r>
    </w:p>
    <w:p w14:paraId="4320172C" w14:textId="77777777" w:rsidR="00E3737B" w:rsidRDefault="00E3737B" w:rsidP="00E3737B"/>
    <w:p w14:paraId="4125C242" w14:textId="77777777" w:rsidR="00E3737B" w:rsidRDefault="00E3737B" w:rsidP="00E3737B">
      <w:r>
        <w:t xml:space="preserve">2.1.1. </w:t>
      </w:r>
      <w:r>
        <w:rPr>
          <w:rFonts w:hint="eastAsia"/>
        </w:rPr>
        <w:t>Назначение</w:t>
      </w:r>
      <w:r>
        <w:t xml:space="preserve"> </w:t>
      </w:r>
      <w:r>
        <w:rPr>
          <w:rFonts w:hint="eastAsia"/>
        </w:rPr>
        <w:t>и</w:t>
      </w:r>
      <w:r>
        <w:t xml:space="preserve"> </w:t>
      </w:r>
      <w:r>
        <w:rPr>
          <w:rFonts w:hint="eastAsia"/>
        </w:rPr>
        <w:t>основные</w:t>
      </w:r>
      <w:r>
        <w:t xml:space="preserve"> </w:t>
      </w:r>
      <w:r>
        <w:rPr>
          <w:rFonts w:hint="eastAsia"/>
        </w:rPr>
        <w:t>параметры</w:t>
      </w:r>
    </w:p>
    <w:p w14:paraId="609A3E8F" w14:textId="77777777" w:rsidR="00E3737B" w:rsidRDefault="00E3737B" w:rsidP="00E3737B"/>
    <w:p w14:paraId="185ED2F6" w14:textId="77777777" w:rsidR="00E3737B" w:rsidRDefault="00E3737B" w:rsidP="00E3737B">
      <w:r>
        <w:t xml:space="preserve">2.1.2. </w:t>
      </w:r>
      <w:r>
        <w:rPr>
          <w:rFonts w:hint="eastAsia"/>
        </w:rPr>
        <w:t>Активная</w:t>
      </w:r>
      <w:r>
        <w:t xml:space="preserve"> </w:t>
      </w:r>
      <w:r>
        <w:rPr>
          <w:rFonts w:hint="eastAsia"/>
        </w:rPr>
        <w:t>зона</w:t>
      </w:r>
      <w:r>
        <w:t xml:space="preserve"> </w:t>
      </w:r>
      <w:r>
        <w:rPr>
          <w:rFonts w:hint="eastAsia"/>
        </w:rPr>
        <w:t>реактора</w:t>
      </w:r>
    </w:p>
    <w:p w14:paraId="08CFE723" w14:textId="77777777" w:rsidR="00E3737B" w:rsidRDefault="00E3737B" w:rsidP="00E3737B"/>
    <w:p w14:paraId="2AE2CCEF" w14:textId="77777777" w:rsidR="00E3737B" w:rsidRDefault="00E3737B" w:rsidP="00E3737B">
      <w:r>
        <w:t xml:space="preserve">2.1.3. </w:t>
      </w:r>
      <w:r>
        <w:rPr>
          <w:rFonts w:hint="eastAsia"/>
        </w:rPr>
        <w:t>Топливо</w:t>
      </w:r>
      <w:r>
        <w:t xml:space="preserve"> </w:t>
      </w:r>
      <w:r>
        <w:rPr>
          <w:rFonts w:hint="eastAsia"/>
        </w:rPr>
        <w:t>ИЯР</w:t>
      </w:r>
      <w:r>
        <w:t xml:space="preserve"> </w:t>
      </w:r>
      <w:r>
        <w:rPr>
          <w:rFonts w:hint="eastAsia"/>
        </w:rPr>
        <w:t>ВВР</w:t>
      </w:r>
      <w:r>
        <w:t>-</w:t>
      </w:r>
      <w:r>
        <w:rPr>
          <w:rFonts w:hint="eastAsia"/>
        </w:rPr>
        <w:t>ц</w:t>
      </w:r>
    </w:p>
    <w:p w14:paraId="59DCAE89" w14:textId="77777777" w:rsidR="00E3737B" w:rsidRDefault="00E3737B" w:rsidP="00E3737B"/>
    <w:p w14:paraId="0220A314" w14:textId="77777777" w:rsidR="00E3737B" w:rsidRDefault="00E3737B" w:rsidP="00E3737B">
      <w:r>
        <w:t xml:space="preserve">2.1.4. </w:t>
      </w:r>
      <w:r>
        <w:rPr>
          <w:rFonts w:hint="eastAsia"/>
        </w:rPr>
        <w:t>Нейтронно</w:t>
      </w:r>
      <w:r>
        <w:t>-</w:t>
      </w:r>
      <w:r>
        <w:rPr>
          <w:rFonts w:hint="eastAsia"/>
        </w:rPr>
        <w:t>физические</w:t>
      </w:r>
      <w:r>
        <w:t xml:space="preserve"> </w:t>
      </w:r>
      <w:r>
        <w:rPr>
          <w:rFonts w:hint="eastAsia"/>
        </w:rPr>
        <w:t>характеристики</w:t>
      </w:r>
      <w:r>
        <w:t xml:space="preserve"> </w:t>
      </w:r>
      <w:r>
        <w:rPr>
          <w:rFonts w:hint="eastAsia"/>
        </w:rPr>
        <w:t>реактора</w:t>
      </w:r>
    </w:p>
    <w:p w14:paraId="391CD98F" w14:textId="77777777" w:rsidR="00E3737B" w:rsidRDefault="00E3737B" w:rsidP="00E3737B"/>
    <w:p w14:paraId="22D30BA2" w14:textId="77777777" w:rsidR="00E3737B" w:rsidRDefault="00E3737B" w:rsidP="00E3737B">
      <w:r>
        <w:t xml:space="preserve">2.2. </w:t>
      </w:r>
      <w:r>
        <w:rPr>
          <w:rFonts w:hint="eastAsia"/>
        </w:rPr>
        <w:t>Моделирование</w:t>
      </w:r>
      <w:r>
        <w:t xml:space="preserve"> </w:t>
      </w:r>
      <w:r>
        <w:rPr>
          <w:rFonts w:hint="eastAsia"/>
        </w:rPr>
        <w:t>и</w:t>
      </w:r>
      <w:r>
        <w:t xml:space="preserve"> </w:t>
      </w:r>
      <w:r>
        <w:rPr>
          <w:rFonts w:hint="eastAsia"/>
        </w:rPr>
        <w:t>проведение</w:t>
      </w:r>
      <w:r>
        <w:t xml:space="preserve"> </w:t>
      </w:r>
      <w:r>
        <w:rPr>
          <w:rFonts w:hint="eastAsia"/>
        </w:rPr>
        <w:t>нейтронно</w:t>
      </w:r>
      <w:r>
        <w:t>-</w:t>
      </w:r>
      <w:r>
        <w:rPr>
          <w:rFonts w:hint="eastAsia"/>
        </w:rPr>
        <w:t>физических</w:t>
      </w:r>
      <w:r>
        <w:t xml:space="preserve"> </w:t>
      </w:r>
      <w:r>
        <w:rPr>
          <w:rFonts w:hint="eastAsia"/>
        </w:rPr>
        <w:t>расчетов</w:t>
      </w:r>
    </w:p>
    <w:p w14:paraId="157217AD" w14:textId="77777777" w:rsidR="00E3737B" w:rsidRDefault="00E3737B" w:rsidP="00E3737B"/>
    <w:p w14:paraId="550308CF" w14:textId="77777777" w:rsidR="00E3737B" w:rsidRDefault="00E3737B" w:rsidP="00E3737B">
      <w:r>
        <w:t xml:space="preserve">2.2.1. </w:t>
      </w:r>
      <w:r>
        <w:rPr>
          <w:rFonts w:hint="eastAsia"/>
        </w:rPr>
        <w:t>Создание</w:t>
      </w:r>
      <w:r>
        <w:t xml:space="preserve"> </w:t>
      </w:r>
      <w:r>
        <w:rPr>
          <w:rFonts w:hint="eastAsia"/>
        </w:rPr>
        <w:t>прецизионной</w:t>
      </w:r>
      <w:r>
        <w:t xml:space="preserve"> </w:t>
      </w:r>
      <w:r>
        <w:rPr>
          <w:rFonts w:hint="eastAsia"/>
        </w:rPr>
        <w:t>расчетной</w:t>
      </w:r>
      <w:r>
        <w:t xml:space="preserve"> </w:t>
      </w:r>
      <w:r>
        <w:rPr>
          <w:rFonts w:hint="eastAsia"/>
        </w:rPr>
        <w:t>модели</w:t>
      </w:r>
      <w:r>
        <w:t xml:space="preserve"> </w:t>
      </w:r>
      <w:r>
        <w:rPr>
          <w:rFonts w:hint="eastAsia"/>
        </w:rPr>
        <w:t>активной</w:t>
      </w:r>
      <w:r>
        <w:t xml:space="preserve"> </w:t>
      </w:r>
      <w:r>
        <w:rPr>
          <w:rFonts w:hint="eastAsia"/>
        </w:rPr>
        <w:t>зоны</w:t>
      </w:r>
      <w:r>
        <w:t xml:space="preserve"> </w:t>
      </w:r>
      <w:r>
        <w:rPr>
          <w:rFonts w:hint="eastAsia"/>
        </w:rPr>
        <w:t>реактора</w:t>
      </w:r>
      <w:r>
        <w:t xml:space="preserve"> </w:t>
      </w:r>
      <w:r>
        <w:rPr>
          <w:rFonts w:hint="eastAsia"/>
        </w:rPr>
        <w:t>ВВР</w:t>
      </w:r>
      <w:r>
        <w:t>-</w:t>
      </w:r>
      <w:r>
        <w:rPr>
          <w:rFonts w:hint="eastAsia"/>
        </w:rPr>
        <w:t>ц</w:t>
      </w:r>
    </w:p>
    <w:p w14:paraId="7075D98B" w14:textId="77777777" w:rsidR="00E3737B" w:rsidRDefault="00E3737B" w:rsidP="00E3737B"/>
    <w:p w14:paraId="74279C5C" w14:textId="77777777" w:rsidR="00E3737B" w:rsidRDefault="00E3737B" w:rsidP="00E3737B">
      <w:r>
        <w:t xml:space="preserve">2.2.2. </w:t>
      </w:r>
      <w:r>
        <w:rPr>
          <w:rFonts w:hint="eastAsia"/>
        </w:rPr>
        <w:t>Верификация</w:t>
      </w:r>
      <w:r>
        <w:t xml:space="preserve"> </w:t>
      </w:r>
      <w:r>
        <w:rPr>
          <w:rFonts w:hint="eastAsia"/>
        </w:rPr>
        <w:t>разработанной</w:t>
      </w:r>
      <w:r>
        <w:t xml:space="preserve"> </w:t>
      </w:r>
      <w:r>
        <w:rPr>
          <w:rFonts w:hint="eastAsia"/>
        </w:rPr>
        <w:t>модели</w:t>
      </w:r>
    </w:p>
    <w:p w14:paraId="2EA660CC" w14:textId="77777777" w:rsidR="00E3737B" w:rsidRDefault="00E3737B" w:rsidP="00E3737B"/>
    <w:p w14:paraId="3FDC30D3" w14:textId="77777777" w:rsidR="00E3737B" w:rsidRDefault="00E3737B" w:rsidP="00E3737B">
      <w:r>
        <w:rPr>
          <w:rFonts w:hint="eastAsia"/>
        </w:rPr>
        <w:t>Выводы</w:t>
      </w:r>
      <w:r>
        <w:t xml:space="preserve"> </w:t>
      </w:r>
      <w:r>
        <w:rPr>
          <w:rFonts w:hint="eastAsia"/>
        </w:rPr>
        <w:t>по</w:t>
      </w:r>
      <w:r>
        <w:t xml:space="preserve"> 2 </w:t>
      </w:r>
      <w:r>
        <w:rPr>
          <w:rFonts w:hint="eastAsia"/>
        </w:rPr>
        <w:t>главе</w:t>
      </w:r>
    </w:p>
    <w:p w14:paraId="7D49E9C3" w14:textId="77777777" w:rsidR="00E3737B" w:rsidRDefault="00E3737B" w:rsidP="00E3737B"/>
    <w:p w14:paraId="1799D940" w14:textId="77777777" w:rsidR="00E3737B" w:rsidRDefault="00E3737B" w:rsidP="00E3737B">
      <w:r>
        <w:rPr>
          <w:rFonts w:hint="eastAsia"/>
        </w:rPr>
        <w:t>ГЛАВА</w:t>
      </w:r>
      <w:r>
        <w:t xml:space="preserve"> 3. </w:t>
      </w:r>
      <w:r>
        <w:rPr>
          <w:rFonts w:hint="eastAsia"/>
        </w:rPr>
        <w:t>МОДЕРНИЗАЦИЯ</w:t>
      </w:r>
      <w:r>
        <w:t xml:space="preserve"> </w:t>
      </w:r>
      <w:r>
        <w:rPr>
          <w:rFonts w:hint="eastAsia"/>
        </w:rPr>
        <w:t>МИШЕНЕЙ</w:t>
      </w:r>
      <w:r>
        <w:t xml:space="preserve"> </w:t>
      </w:r>
      <w:r>
        <w:rPr>
          <w:rFonts w:hint="eastAsia"/>
        </w:rPr>
        <w:t>ДЛЯ</w:t>
      </w:r>
      <w:r>
        <w:t xml:space="preserve"> </w:t>
      </w:r>
      <w:r>
        <w:rPr>
          <w:rFonts w:hint="eastAsia"/>
        </w:rPr>
        <w:t>ПРОИЗВОДСТВА</w:t>
      </w:r>
      <w:r>
        <w:t xml:space="preserve"> </w:t>
      </w:r>
      <w:r>
        <w:rPr>
          <w:rFonts w:hint="eastAsia"/>
        </w:rPr>
        <w:t>РАДИОНУКЛИДОВ</w:t>
      </w:r>
      <w:r>
        <w:t xml:space="preserve"> </w:t>
      </w:r>
      <w:r>
        <w:rPr>
          <w:rFonts w:hint="eastAsia"/>
        </w:rPr>
        <w:t>МЕДИЦИНСКОГО</w:t>
      </w:r>
      <w:r>
        <w:t xml:space="preserve"> </w:t>
      </w:r>
      <w:r>
        <w:rPr>
          <w:rFonts w:hint="eastAsia"/>
        </w:rPr>
        <w:t>НАЗНАЧЕНИЯ</w:t>
      </w:r>
    </w:p>
    <w:p w14:paraId="04302606" w14:textId="77777777" w:rsidR="00E3737B" w:rsidRDefault="00E3737B" w:rsidP="00E3737B"/>
    <w:p w14:paraId="462F6961" w14:textId="77777777" w:rsidR="00E3737B" w:rsidRDefault="00E3737B" w:rsidP="00E3737B">
      <w:r>
        <w:t xml:space="preserve">3.1. </w:t>
      </w:r>
      <w:r>
        <w:rPr>
          <w:rFonts w:hint="eastAsia"/>
        </w:rPr>
        <w:t>Разработка</w:t>
      </w:r>
      <w:r>
        <w:t xml:space="preserve"> </w:t>
      </w:r>
      <w:r>
        <w:rPr>
          <w:rFonts w:hint="eastAsia"/>
        </w:rPr>
        <w:t>модернизированной</w:t>
      </w:r>
      <w:r>
        <w:t xml:space="preserve"> </w:t>
      </w:r>
      <w:r>
        <w:rPr>
          <w:rFonts w:hint="eastAsia"/>
        </w:rPr>
        <w:t>мишени</w:t>
      </w:r>
      <w:r>
        <w:t xml:space="preserve"> </w:t>
      </w:r>
      <w:r>
        <w:rPr>
          <w:rFonts w:hint="eastAsia"/>
        </w:rPr>
        <w:t>для</w:t>
      </w:r>
      <w:r>
        <w:t xml:space="preserve"> </w:t>
      </w:r>
      <w:r>
        <w:rPr>
          <w:rFonts w:hint="eastAsia"/>
        </w:rPr>
        <w:t>производства</w:t>
      </w:r>
      <w:r>
        <w:t xml:space="preserve"> 99</w:t>
      </w:r>
      <w:r>
        <w:rPr>
          <w:rFonts w:hint="eastAsia"/>
        </w:rPr>
        <w:t>Мо</w:t>
      </w:r>
    </w:p>
    <w:p w14:paraId="23EA86BB" w14:textId="77777777" w:rsidR="00E3737B" w:rsidRDefault="00E3737B" w:rsidP="00E3737B"/>
    <w:p w14:paraId="773F7B43" w14:textId="77777777" w:rsidR="00E3737B" w:rsidRDefault="00E3737B" w:rsidP="00E3737B">
      <w:r>
        <w:t xml:space="preserve">3.2. </w:t>
      </w:r>
      <w:r>
        <w:rPr>
          <w:rFonts w:hint="eastAsia"/>
        </w:rPr>
        <w:t>Исследование</w:t>
      </w:r>
      <w:r>
        <w:t xml:space="preserve"> </w:t>
      </w:r>
      <w:r>
        <w:rPr>
          <w:rFonts w:hint="eastAsia"/>
        </w:rPr>
        <w:t>возможности</w:t>
      </w:r>
      <w:r>
        <w:t xml:space="preserve"> </w:t>
      </w:r>
      <w:r>
        <w:rPr>
          <w:rFonts w:hint="eastAsia"/>
        </w:rPr>
        <w:t>наработки</w:t>
      </w:r>
      <w:r>
        <w:t xml:space="preserve"> 99Mo </w:t>
      </w:r>
      <w:r>
        <w:rPr>
          <w:rFonts w:hint="eastAsia"/>
        </w:rPr>
        <w:t>из</w:t>
      </w:r>
      <w:r>
        <w:t xml:space="preserve"> 98</w:t>
      </w:r>
      <w:r>
        <w:rPr>
          <w:rFonts w:hint="eastAsia"/>
        </w:rPr>
        <w:t>Мо</w:t>
      </w:r>
    </w:p>
    <w:p w14:paraId="5968B68B" w14:textId="77777777" w:rsidR="00E3737B" w:rsidRDefault="00E3737B" w:rsidP="00E3737B"/>
    <w:p w14:paraId="212FE06B" w14:textId="77777777" w:rsidR="00E3737B" w:rsidRDefault="00E3737B" w:rsidP="00E3737B">
      <w:r>
        <w:t xml:space="preserve">3.3. </w:t>
      </w:r>
      <w:r>
        <w:rPr>
          <w:rFonts w:hint="eastAsia"/>
        </w:rPr>
        <w:t>Последующая</w:t>
      </w:r>
      <w:r>
        <w:t xml:space="preserve"> </w:t>
      </w:r>
      <w:r>
        <w:rPr>
          <w:rFonts w:hint="eastAsia"/>
        </w:rPr>
        <w:t>модернизация</w:t>
      </w:r>
      <w:r>
        <w:t xml:space="preserve"> </w:t>
      </w:r>
      <w:r>
        <w:rPr>
          <w:rFonts w:hint="eastAsia"/>
        </w:rPr>
        <w:t>мишеней</w:t>
      </w:r>
      <w:r>
        <w:t xml:space="preserve"> </w:t>
      </w:r>
      <w:r>
        <w:rPr>
          <w:rFonts w:hint="eastAsia"/>
        </w:rPr>
        <w:t>для</w:t>
      </w:r>
      <w:r>
        <w:t xml:space="preserve"> </w:t>
      </w:r>
      <w:r>
        <w:rPr>
          <w:rFonts w:hint="eastAsia"/>
        </w:rPr>
        <w:t>увеличения</w:t>
      </w:r>
      <w:r>
        <w:t xml:space="preserve"> </w:t>
      </w:r>
      <w:r>
        <w:rPr>
          <w:rFonts w:hint="eastAsia"/>
        </w:rPr>
        <w:t>наработки</w:t>
      </w:r>
      <w:r>
        <w:t xml:space="preserve"> 99</w:t>
      </w:r>
      <w:r>
        <w:rPr>
          <w:rFonts w:hint="eastAsia"/>
        </w:rPr>
        <w:t>Мо</w:t>
      </w:r>
    </w:p>
    <w:p w14:paraId="44C12E41" w14:textId="77777777" w:rsidR="00E3737B" w:rsidRDefault="00E3737B" w:rsidP="00E3737B"/>
    <w:p w14:paraId="42185518" w14:textId="77777777" w:rsidR="00E3737B" w:rsidRDefault="00E3737B" w:rsidP="00E3737B">
      <w:r>
        <w:rPr>
          <w:rFonts w:hint="eastAsia"/>
        </w:rPr>
        <w:t>Выводы</w:t>
      </w:r>
      <w:r>
        <w:t xml:space="preserve"> </w:t>
      </w:r>
      <w:r>
        <w:rPr>
          <w:rFonts w:hint="eastAsia"/>
        </w:rPr>
        <w:t>по</w:t>
      </w:r>
      <w:r>
        <w:t xml:space="preserve"> </w:t>
      </w:r>
      <w:r>
        <w:rPr>
          <w:rFonts w:hint="eastAsia"/>
        </w:rPr>
        <w:t>главе</w:t>
      </w:r>
    </w:p>
    <w:p w14:paraId="3A855F9F" w14:textId="77777777" w:rsidR="00E3737B" w:rsidRDefault="00E3737B" w:rsidP="00E3737B"/>
    <w:p w14:paraId="29B231CD" w14:textId="77777777" w:rsidR="00E3737B" w:rsidRDefault="00E3737B" w:rsidP="00E3737B">
      <w:r>
        <w:rPr>
          <w:rFonts w:hint="eastAsia"/>
        </w:rPr>
        <w:t>ГЛАВА</w:t>
      </w:r>
      <w:r>
        <w:t xml:space="preserve"> 4. </w:t>
      </w:r>
      <w:r>
        <w:rPr>
          <w:rFonts w:hint="eastAsia"/>
        </w:rPr>
        <w:t>МОДЕРНИЗАЦИЯ</w:t>
      </w:r>
      <w:r>
        <w:t xml:space="preserve"> </w:t>
      </w:r>
      <w:r>
        <w:rPr>
          <w:rFonts w:hint="eastAsia"/>
        </w:rPr>
        <w:t>АКТИВНОЙ</w:t>
      </w:r>
      <w:r>
        <w:t xml:space="preserve"> </w:t>
      </w:r>
      <w:r>
        <w:rPr>
          <w:rFonts w:hint="eastAsia"/>
        </w:rPr>
        <w:t>ЗОНЫ</w:t>
      </w:r>
      <w:r>
        <w:t xml:space="preserve"> </w:t>
      </w:r>
      <w:r>
        <w:rPr>
          <w:rFonts w:hint="eastAsia"/>
        </w:rPr>
        <w:t>РЕАКТОРА</w:t>
      </w:r>
      <w:r>
        <w:t xml:space="preserve"> </w:t>
      </w:r>
      <w:r>
        <w:rPr>
          <w:rFonts w:hint="eastAsia"/>
        </w:rPr>
        <w:t>ВВР</w:t>
      </w:r>
      <w:r>
        <w:t>-</w:t>
      </w:r>
      <w:r>
        <w:rPr>
          <w:rFonts w:hint="eastAsia"/>
        </w:rPr>
        <w:t>Ц</w:t>
      </w:r>
      <w:r>
        <w:t xml:space="preserve"> </w:t>
      </w:r>
      <w:r>
        <w:rPr>
          <w:rFonts w:hint="eastAsia"/>
        </w:rPr>
        <w:t>ДЛЯ</w:t>
      </w:r>
      <w:r>
        <w:t xml:space="preserve"> </w:t>
      </w:r>
      <w:r>
        <w:rPr>
          <w:rFonts w:hint="eastAsia"/>
        </w:rPr>
        <w:t>УЛУЧШЕНИЯ</w:t>
      </w:r>
      <w:r>
        <w:t xml:space="preserve"> </w:t>
      </w:r>
      <w:r>
        <w:rPr>
          <w:rFonts w:hint="eastAsia"/>
        </w:rPr>
        <w:t>НЕЙТРОННО</w:t>
      </w:r>
      <w:r>
        <w:t>-</w:t>
      </w:r>
      <w:r>
        <w:rPr>
          <w:rFonts w:hint="eastAsia"/>
        </w:rPr>
        <w:t>ФИЗИЧЕСКИХ</w:t>
      </w:r>
      <w:r>
        <w:t xml:space="preserve"> </w:t>
      </w:r>
      <w:r>
        <w:rPr>
          <w:rFonts w:hint="eastAsia"/>
        </w:rPr>
        <w:t>ХАРАКТЕРИСТИК</w:t>
      </w:r>
      <w:r>
        <w:t xml:space="preserve"> </w:t>
      </w:r>
      <w:r>
        <w:rPr>
          <w:rFonts w:hint="eastAsia"/>
        </w:rPr>
        <w:t>РЕАКТОРА</w:t>
      </w:r>
    </w:p>
    <w:p w14:paraId="342D538D" w14:textId="77777777" w:rsidR="00E3737B" w:rsidRDefault="00E3737B" w:rsidP="00E3737B"/>
    <w:p w14:paraId="49EB060A" w14:textId="77777777" w:rsidR="00E3737B" w:rsidRDefault="00E3737B" w:rsidP="00E3737B">
      <w:r>
        <w:t xml:space="preserve">4.1. </w:t>
      </w:r>
      <w:r>
        <w:rPr>
          <w:rFonts w:hint="eastAsia"/>
        </w:rPr>
        <w:t>Использования</w:t>
      </w:r>
      <w:r>
        <w:t xml:space="preserve"> Be </w:t>
      </w:r>
      <w:r>
        <w:rPr>
          <w:rFonts w:hint="eastAsia"/>
        </w:rPr>
        <w:t>для</w:t>
      </w:r>
      <w:r>
        <w:t xml:space="preserve"> </w:t>
      </w:r>
      <w:r>
        <w:rPr>
          <w:rFonts w:hint="eastAsia"/>
        </w:rPr>
        <w:t>улучшения</w:t>
      </w:r>
      <w:r>
        <w:t xml:space="preserve"> </w:t>
      </w:r>
      <w:r>
        <w:rPr>
          <w:rFonts w:hint="eastAsia"/>
        </w:rPr>
        <w:t>нейтронно</w:t>
      </w:r>
      <w:r>
        <w:t>-</w:t>
      </w:r>
      <w:r>
        <w:rPr>
          <w:rFonts w:hint="eastAsia"/>
        </w:rPr>
        <w:t>физических</w:t>
      </w:r>
      <w:r>
        <w:t xml:space="preserve"> </w:t>
      </w:r>
      <w:r>
        <w:rPr>
          <w:rFonts w:hint="eastAsia"/>
        </w:rPr>
        <w:t>характеристик</w:t>
      </w:r>
      <w:r>
        <w:t xml:space="preserve"> </w:t>
      </w:r>
      <w:r>
        <w:rPr>
          <w:rFonts w:hint="eastAsia"/>
        </w:rPr>
        <w:t>реактора</w:t>
      </w:r>
    </w:p>
    <w:p w14:paraId="585381DA" w14:textId="77777777" w:rsidR="00E3737B" w:rsidRDefault="00E3737B" w:rsidP="00E3737B"/>
    <w:p w14:paraId="16A96855" w14:textId="77777777" w:rsidR="00E3737B" w:rsidRDefault="00E3737B" w:rsidP="00E3737B">
      <w:r>
        <w:lastRenderedPageBreak/>
        <w:t xml:space="preserve">4.2. </w:t>
      </w:r>
      <w:r>
        <w:rPr>
          <w:rFonts w:hint="eastAsia"/>
        </w:rPr>
        <w:t>Оценка</w:t>
      </w:r>
      <w:r>
        <w:t xml:space="preserve"> </w:t>
      </w:r>
      <w:r>
        <w:rPr>
          <w:rFonts w:hint="eastAsia"/>
        </w:rPr>
        <w:t>влияния</w:t>
      </w:r>
      <w:r>
        <w:t xml:space="preserve"> Be </w:t>
      </w:r>
      <w:r>
        <w:rPr>
          <w:rFonts w:hint="eastAsia"/>
        </w:rPr>
        <w:t>блоков</w:t>
      </w:r>
      <w:r>
        <w:t xml:space="preserve"> </w:t>
      </w:r>
      <w:r>
        <w:rPr>
          <w:rFonts w:hint="eastAsia"/>
        </w:rPr>
        <w:t>на</w:t>
      </w:r>
      <w:r>
        <w:t xml:space="preserve"> </w:t>
      </w:r>
      <w:r>
        <w:rPr>
          <w:rFonts w:hint="eastAsia"/>
        </w:rPr>
        <w:t>наработку</w:t>
      </w:r>
      <w:r>
        <w:t xml:space="preserve"> </w:t>
      </w:r>
      <w:r>
        <w:rPr>
          <w:rFonts w:hint="eastAsia"/>
        </w:rPr>
        <w:t>радионуклидов</w:t>
      </w:r>
      <w:r>
        <w:t xml:space="preserve"> </w:t>
      </w:r>
      <w:r>
        <w:rPr>
          <w:rFonts w:hint="eastAsia"/>
        </w:rPr>
        <w:t>медицинского</w:t>
      </w:r>
      <w:r>
        <w:t xml:space="preserve"> </w:t>
      </w:r>
      <w:r>
        <w:rPr>
          <w:rFonts w:hint="eastAsia"/>
        </w:rPr>
        <w:t>назначения</w:t>
      </w:r>
    </w:p>
    <w:p w14:paraId="7C143A13" w14:textId="77777777" w:rsidR="00E3737B" w:rsidRDefault="00E3737B" w:rsidP="00E3737B"/>
    <w:p w14:paraId="2F04E9C2" w14:textId="77777777" w:rsidR="00E3737B" w:rsidRDefault="00E3737B" w:rsidP="00E3737B">
      <w:r>
        <w:t xml:space="preserve">4.3. </w:t>
      </w:r>
      <w:r>
        <w:rPr>
          <w:rFonts w:hint="eastAsia"/>
        </w:rPr>
        <w:t>Переход</w:t>
      </w:r>
      <w:r>
        <w:t xml:space="preserve"> </w:t>
      </w:r>
      <w:r>
        <w:rPr>
          <w:rFonts w:hint="eastAsia"/>
        </w:rPr>
        <w:t>на</w:t>
      </w:r>
      <w:r>
        <w:t xml:space="preserve"> </w:t>
      </w:r>
      <w:r>
        <w:rPr>
          <w:rFonts w:hint="eastAsia"/>
        </w:rPr>
        <w:t>низкообогащенное</w:t>
      </w:r>
      <w:r>
        <w:t xml:space="preserve"> </w:t>
      </w:r>
      <w:r>
        <w:rPr>
          <w:rFonts w:hint="eastAsia"/>
        </w:rPr>
        <w:t>топливо</w:t>
      </w:r>
    </w:p>
    <w:p w14:paraId="6A887EE2" w14:textId="77777777" w:rsidR="00E3737B" w:rsidRDefault="00E3737B" w:rsidP="00E3737B"/>
    <w:p w14:paraId="117881EA" w14:textId="77777777" w:rsidR="00E3737B" w:rsidRDefault="00E3737B" w:rsidP="00E3737B">
      <w:r>
        <w:rPr>
          <w:rFonts w:hint="eastAsia"/>
        </w:rPr>
        <w:t>Выводы</w:t>
      </w:r>
      <w:r>
        <w:t xml:space="preserve"> </w:t>
      </w:r>
      <w:r>
        <w:rPr>
          <w:rFonts w:hint="eastAsia"/>
        </w:rPr>
        <w:t>по</w:t>
      </w:r>
      <w:r>
        <w:t xml:space="preserve"> </w:t>
      </w:r>
      <w:r>
        <w:rPr>
          <w:rFonts w:hint="eastAsia"/>
        </w:rPr>
        <w:t>главе</w:t>
      </w:r>
    </w:p>
    <w:p w14:paraId="571CB15E" w14:textId="77777777" w:rsidR="00E3737B" w:rsidRDefault="00E3737B" w:rsidP="00E3737B"/>
    <w:p w14:paraId="02CD484E" w14:textId="77777777" w:rsidR="00E3737B" w:rsidRDefault="00E3737B" w:rsidP="00E3737B">
      <w:r>
        <w:rPr>
          <w:rFonts w:hint="eastAsia"/>
        </w:rPr>
        <w:t>ЗАКЛЮЧЕНИЕ</w:t>
      </w:r>
    </w:p>
    <w:p w14:paraId="185B940E" w14:textId="77777777" w:rsidR="00E3737B" w:rsidRDefault="00E3737B" w:rsidP="00E3737B"/>
    <w:p w14:paraId="0C4BAE04" w14:textId="77777777" w:rsidR="00E3737B" w:rsidRDefault="00E3737B" w:rsidP="00E3737B">
      <w:r>
        <w:rPr>
          <w:rFonts w:hint="eastAsia"/>
        </w:rPr>
        <w:t>СПИСОК</w:t>
      </w:r>
      <w:r>
        <w:t xml:space="preserve"> </w:t>
      </w:r>
      <w:r>
        <w:rPr>
          <w:rFonts w:hint="eastAsia"/>
        </w:rPr>
        <w:t>ИСПОЛЬЗУЕМЫХ</w:t>
      </w:r>
      <w:r>
        <w:t xml:space="preserve"> </w:t>
      </w:r>
      <w:r>
        <w:rPr>
          <w:rFonts w:hint="eastAsia"/>
        </w:rPr>
        <w:t>СОКРАЩЕНИЙ</w:t>
      </w:r>
    </w:p>
    <w:p w14:paraId="4E5F7A29" w14:textId="77777777" w:rsidR="00E3737B" w:rsidRDefault="00E3737B" w:rsidP="00E3737B"/>
    <w:p w14:paraId="7E7F931D" w14:textId="3FDE6544" w:rsidR="00E3737B" w:rsidRPr="00E3737B" w:rsidRDefault="00E3737B" w:rsidP="00E3737B">
      <w:r>
        <w:rPr>
          <w:rFonts w:hint="eastAsia"/>
        </w:rPr>
        <w:t>БИБЛИОГРАФИЧЕСКИЙ</w:t>
      </w:r>
      <w:r>
        <w:t xml:space="preserve"> </w:t>
      </w:r>
      <w:r>
        <w:rPr>
          <w:rFonts w:hint="eastAsia"/>
        </w:rPr>
        <w:t>СПИСОК</w:t>
      </w:r>
    </w:p>
    <w:sectPr w:rsidR="00E3737B" w:rsidRPr="00E3737B" w:rsidSect="00E631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A735" w14:textId="77777777" w:rsidR="00E631AC" w:rsidRDefault="00E631AC">
      <w:pPr>
        <w:spacing w:after="0" w:line="240" w:lineRule="auto"/>
      </w:pPr>
      <w:r>
        <w:separator/>
      </w:r>
    </w:p>
  </w:endnote>
  <w:endnote w:type="continuationSeparator" w:id="0">
    <w:p w14:paraId="76A0DB87" w14:textId="77777777" w:rsidR="00E631AC" w:rsidRDefault="00E6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52D4" w14:textId="77777777" w:rsidR="00E631AC" w:rsidRDefault="00E631AC"/>
    <w:p w14:paraId="070A553A" w14:textId="77777777" w:rsidR="00E631AC" w:rsidRDefault="00E631AC"/>
    <w:p w14:paraId="32744D1D" w14:textId="77777777" w:rsidR="00E631AC" w:rsidRDefault="00E631AC"/>
    <w:p w14:paraId="32BF3078" w14:textId="77777777" w:rsidR="00E631AC" w:rsidRDefault="00E631AC"/>
    <w:p w14:paraId="6BB34AC0" w14:textId="77777777" w:rsidR="00E631AC" w:rsidRDefault="00E631AC"/>
    <w:p w14:paraId="58479BD0" w14:textId="77777777" w:rsidR="00E631AC" w:rsidRDefault="00E631AC"/>
    <w:p w14:paraId="4E316256" w14:textId="77777777" w:rsidR="00E631AC" w:rsidRDefault="00E631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95B799" wp14:editId="10B143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7D320" w14:textId="77777777" w:rsidR="00E631AC" w:rsidRDefault="00E631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95B7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A7D320" w14:textId="77777777" w:rsidR="00E631AC" w:rsidRDefault="00E631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966D09" w14:textId="77777777" w:rsidR="00E631AC" w:rsidRDefault="00E631AC"/>
    <w:p w14:paraId="40E1CC69" w14:textId="77777777" w:rsidR="00E631AC" w:rsidRDefault="00E631AC"/>
    <w:p w14:paraId="316B9F54" w14:textId="77777777" w:rsidR="00E631AC" w:rsidRDefault="00E631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735939" wp14:editId="1332D0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8001" w14:textId="77777777" w:rsidR="00E631AC" w:rsidRDefault="00E631AC"/>
                          <w:p w14:paraId="37DD5FE9" w14:textId="77777777" w:rsidR="00E631AC" w:rsidRDefault="00E631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7359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0A8001" w14:textId="77777777" w:rsidR="00E631AC" w:rsidRDefault="00E631AC"/>
                    <w:p w14:paraId="37DD5FE9" w14:textId="77777777" w:rsidR="00E631AC" w:rsidRDefault="00E631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CC226D" w14:textId="77777777" w:rsidR="00E631AC" w:rsidRDefault="00E631AC"/>
    <w:p w14:paraId="1A5158F6" w14:textId="77777777" w:rsidR="00E631AC" w:rsidRDefault="00E631AC">
      <w:pPr>
        <w:rPr>
          <w:sz w:val="2"/>
          <w:szCs w:val="2"/>
        </w:rPr>
      </w:pPr>
    </w:p>
    <w:p w14:paraId="3DCE9309" w14:textId="77777777" w:rsidR="00E631AC" w:rsidRDefault="00E631AC"/>
    <w:p w14:paraId="38EB868E" w14:textId="77777777" w:rsidR="00E631AC" w:rsidRDefault="00E631AC">
      <w:pPr>
        <w:spacing w:after="0" w:line="240" w:lineRule="auto"/>
      </w:pPr>
    </w:p>
  </w:footnote>
  <w:footnote w:type="continuationSeparator" w:id="0">
    <w:p w14:paraId="0C75AC69" w14:textId="77777777" w:rsidR="00E631AC" w:rsidRDefault="00E6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AC"/>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29470</TotalTime>
  <Pages>3</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3856</cp:revision>
  <cp:lastPrinted>2009-02-06T05:36:00Z</cp:lastPrinted>
  <dcterms:created xsi:type="dcterms:W3CDTF">2024-01-07T13:43:00Z</dcterms:created>
  <dcterms:modified xsi:type="dcterms:W3CDTF">2024-02-23T19:51:00Z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