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Добріян</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Дар</w:t>
      </w:r>
      <w:r w:rsidRPr="009B5E95">
        <w:rPr>
          <w:rFonts w:ascii="Verdana" w:eastAsia="Times New Roman" w:hAnsi="Verdana" w:cs="Times New Roman"/>
          <w:color w:val="000000"/>
          <w:kern w:val="0"/>
          <w:sz w:val="24"/>
          <w:szCs w:val="24"/>
          <w:lang w:eastAsia="ru-RU"/>
        </w:rPr>
        <w:t>&amp;rsquo;</w:t>
      </w:r>
      <w:r w:rsidRPr="009B5E95">
        <w:rPr>
          <w:rFonts w:ascii="Verdana" w:eastAsia="Times New Roman" w:hAnsi="Verdana" w:cs="Times New Roman" w:hint="eastAsia"/>
          <w:color w:val="000000"/>
          <w:kern w:val="0"/>
          <w:sz w:val="24"/>
          <w:szCs w:val="24"/>
          <w:lang w:eastAsia="ru-RU"/>
        </w:rPr>
        <w:t>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Михайлівна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генеральний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директор</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музею</w:t>
      </w:r>
      <w:r w:rsidRPr="009B5E95">
        <w:rPr>
          <w:rFonts w:ascii="Verdana" w:eastAsia="Times New Roman" w:hAnsi="Verdana" w:cs="Times New Roman"/>
          <w:color w:val="000000"/>
          <w:kern w:val="0"/>
          <w:sz w:val="24"/>
          <w:szCs w:val="24"/>
          <w:lang w:eastAsia="ru-RU"/>
        </w:rPr>
        <w:t xml:space="preserve"> &amp;laquo;</w:t>
      </w:r>
      <w:r w:rsidRPr="009B5E95">
        <w:rPr>
          <w:rFonts w:ascii="Verdana" w:eastAsia="Times New Roman" w:hAnsi="Verdana" w:cs="Times New Roman" w:hint="eastAsia"/>
          <w:color w:val="000000"/>
          <w:kern w:val="0"/>
          <w:sz w:val="24"/>
          <w:szCs w:val="24"/>
          <w:lang w:eastAsia="ru-RU"/>
        </w:rPr>
        <w:t>Духовні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скарби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r w:rsidRPr="009B5E95">
        <w:rPr>
          <w:rFonts w:ascii="Verdana" w:eastAsia="Times New Roman" w:hAnsi="Verdana" w:cs="Times New Roman"/>
          <w:color w:val="000000"/>
          <w:kern w:val="0"/>
          <w:sz w:val="24"/>
          <w:szCs w:val="24"/>
          <w:lang w:eastAsia="ru-RU"/>
        </w:rPr>
        <w:t>&amp;raquo;: &amp;laquo;</w:t>
      </w:r>
      <w:r w:rsidRPr="009B5E95">
        <w:rPr>
          <w:rFonts w:ascii="Verdana" w:eastAsia="Times New Roman" w:hAnsi="Verdana" w:cs="Times New Roman" w:hint="eastAsia"/>
          <w:color w:val="000000"/>
          <w:kern w:val="0"/>
          <w:sz w:val="24"/>
          <w:szCs w:val="24"/>
          <w:lang w:eastAsia="ru-RU"/>
        </w:rPr>
        <w:t>Мистецька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педагогіч</w:t>
      </w:r>
      <w:r w:rsidRPr="009B5E95">
        <w:rPr>
          <w:rFonts w:ascii="Verdana" w:eastAsia="Times New Roman" w:hAnsi="Verdana" w:cs="Times New Roman"/>
          <w:color w:val="000000"/>
          <w:kern w:val="0"/>
          <w:sz w:val="24"/>
          <w:szCs w:val="24"/>
          <w:lang w:eastAsia="ru-RU"/>
        </w:rPr>
        <w:t>&amp;shy;</w:t>
      </w:r>
      <w:r w:rsidRPr="009B5E95">
        <w:rPr>
          <w:rFonts w:ascii="Verdana" w:eastAsia="Times New Roman" w:hAnsi="Verdana" w:cs="Times New Roman" w:hint="eastAsia"/>
          <w:color w:val="000000"/>
          <w:kern w:val="0"/>
          <w:sz w:val="24"/>
          <w:szCs w:val="24"/>
          <w:lang w:eastAsia="ru-RU"/>
        </w:rPr>
        <w:t>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громадська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діяльність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Олександра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(1875 - 1919)&amp;raquo; (07.00.01 - </w:t>
      </w:r>
      <w:r w:rsidRPr="009B5E95">
        <w:rPr>
          <w:rFonts w:ascii="Verdana" w:eastAsia="Times New Roman" w:hAnsi="Verdana" w:cs="Times New Roman" w:hint="eastAsia"/>
          <w:color w:val="000000"/>
          <w:kern w:val="0"/>
          <w:sz w:val="24"/>
          <w:szCs w:val="24"/>
          <w:lang w:eastAsia="ru-RU"/>
        </w:rPr>
        <w:t>історія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Спецрада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w:t>
      </w:r>
      <w:r w:rsidRPr="009B5E95">
        <w:rPr>
          <w:rFonts w:ascii="Verdana" w:eastAsia="Times New Roman" w:hAnsi="Verdana" w:cs="Times New Roman"/>
          <w:color w:val="000000"/>
          <w:kern w:val="0"/>
          <w:sz w:val="24"/>
          <w:szCs w:val="24"/>
          <w:lang w:eastAsia="ru-RU"/>
        </w:rPr>
        <w:t xml:space="preserve"> 26.001.20 </w:t>
      </w:r>
      <w:r w:rsidRPr="009B5E95">
        <w:rPr>
          <w:rFonts w:ascii="Verdana" w:eastAsia="Times New Roman" w:hAnsi="Verdana" w:cs="Times New Roman" w:hint="eastAsia"/>
          <w:color w:val="000000"/>
          <w:kern w:val="0"/>
          <w:sz w:val="24"/>
          <w:szCs w:val="24"/>
          <w:lang w:eastAsia="ru-RU"/>
        </w:rPr>
        <w:t>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Київському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національному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університеті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імені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Тараса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Шев</w:t>
      </w:r>
      <w:r w:rsidRPr="009B5E95">
        <w:rPr>
          <w:rFonts w:ascii="Verdana" w:eastAsia="Times New Roman" w:hAnsi="Verdana" w:cs="Times New Roman"/>
          <w:color w:val="000000"/>
          <w:kern w:val="0"/>
          <w:sz w:val="24"/>
          <w:szCs w:val="24"/>
          <w:lang w:eastAsia="ru-RU"/>
        </w:rPr>
        <w:t>&amp;shy;</w:t>
      </w:r>
      <w:r w:rsidRPr="009B5E95">
        <w:rPr>
          <w:rFonts w:ascii="Verdana" w:eastAsia="Times New Roman" w:hAnsi="Verdana" w:cs="Times New Roman" w:hint="eastAsia"/>
          <w:color w:val="000000"/>
          <w:kern w:val="0"/>
          <w:sz w:val="24"/>
          <w:szCs w:val="24"/>
          <w:lang w:eastAsia="ru-RU"/>
        </w:rPr>
        <w:t>ченка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МОН</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Київський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національний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університет</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імені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Тараса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Шевченка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Міністерство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освіти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Київський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національний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університет</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імені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Тараса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Шевченка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Міністерство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освіти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Кваліфікаційна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наукова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робота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правах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рукопису</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ДОБРІЯН</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ДАР’Я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МИХАЙЛІВНА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УДК</w:t>
      </w:r>
      <w:r w:rsidRPr="009B5E95">
        <w:rPr>
          <w:rFonts w:ascii="Verdana" w:eastAsia="Times New Roman" w:hAnsi="Verdana" w:cs="Times New Roman"/>
          <w:color w:val="000000"/>
          <w:kern w:val="0"/>
          <w:sz w:val="24"/>
          <w:szCs w:val="24"/>
          <w:lang w:eastAsia="ru-RU"/>
        </w:rPr>
        <w:t xml:space="preserve"> 929:75:378</w:t>
      </w:r>
      <w:r w:rsidRPr="009B5E95">
        <w:rPr>
          <w:rFonts w:ascii="Verdana" w:eastAsia="Times New Roman" w:hAnsi="Verdana" w:cs="Times New Roman" w:hint="eastAsia"/>
          <w:color w:val="000000"/>
          <w:kern w:val="0"/>
          <w:sz w:val="24"/>
          <w:szCs w:val="24"/>
          <w:lang w:eastAsia="ru-RU"/>
        </w:rPr>
        <w:t>О</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Мурашко</w:t>
      </w:r>
      <w:r w:rsidRPr="009B5E95">
        <w:rPr>
          <w:rFonts w:ascii="Verdana" w:eastAsia="Times New Roman" w:hAnsi="Verdana" w:cs="Times New Roman"/>
          <w:color w:val="000000"/>
          <w:kern w:val="0"/>
          <w:sz w:val="24"/>
          <w:szCs w:val="24"/>
          <w:lang w:eastAsia="ru-RU"/>
        </w:rPr>
        <w:t>(043.3)</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МИСТЕЦЬКА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ПЕДАГОГІЧНА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ГРОМАДСЬКА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ДІЯЛЬНІСТЬ</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ОЛЕКСАНДРА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(1875</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1919)</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Спеціальність</w:t>
      </w:r>
      <w:r w:rsidRPr="009B5E95">
        <w:rPr>
          <w:rFonts w:ascii="Verdana" w:eastAsia="Times New Roman" w:hAnsi="Verdana" w:cs="Times New Roman"/>
          <w:color w:val="000000"/>
          <w:kern w:val="0"/>
          <w:sz w:val="24"/>
          <w:szCs w:val="24"/>
          <w:lang w:eastAsia="ru-RU"/>
        </w:rPr>
        <w:t xml:space="preserve"> 07.00.01 </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історія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України</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Подається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здобуття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наукового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ступеня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кандидата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історичних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Дисертація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містить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результати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власних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досліджень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Використання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ідей</w:t>
      </w:r>
      <w:r w:rsidRPr="009B5E95">
        <w:rPr>
          <w:rFonts w:ascii="Verdana" w:eastAsia="Times New Roman" w:hAnsi="Verdana" w:cs="Times New Roman"/>
          <w:color w:val="000000"/>
          <w:kern w:val="0"/>
          <w:sz w:val="24"/>
          <w:szCs w:val="24"/>
          <w:lang w:eastAsia="ru-RU"/>
        </w:rPr>
        <w:t>,</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результатів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текстів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інших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авторів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мають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посилання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відповідне</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джерело</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_______________ </w:t>
      </w:r>
      <w:r w:rsidRPr="009B5E95">
        <w:rPr>
          <w:rFonts w:ascii="Verdana" w:eastAsia="Times New Roman" w:hAnsi="Verdana" w:cs="Times New Roman" w:hint="eastAsia"/>
          <w:color w:val="000000"/>
          <w:kern w:val="0"/>
          <w:sz w:val="24"/>
          <w:szCs w:val="24"/>
          <w:lang w:eastAsia="ru-RU"/>
        </w:rPr>
        <w:t>Добріян</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w:t>
      </w:r>
      <w:r w:rsidRPr="009B5E95">
        <w:rPr>
          <w:rFonts w:ascii="Verdana" w:eastAsia="Times New Roman" w:hAnsi="Verdana" w:cs="Times New Roman"/>
          <w:color w:val="000000"/>
          <w:kern w:val="0"/>
          <w:sz w:val="24"/>
          <w:szCs w:val="24"/>
          <w:lang w:eastAsia="ru-RU"/>
        </w:rPr>
        <w:t>.</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Науковий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керівник</w:t>
      </w:r>
      <w:r w:rsidRPr="009B5E95">
        <w:rPr>
          <w:rFonts w:ascii="Verdana" w:eastAsia="Times New Roman" w:hAnsi="Verdana" w:cs="Times New Roman"/>
          <w:color w:val="000000"/>
          <w:kern w:val="0"/>
          <w:sz w:val="24"/>
          <w:szCs w:val="24"/>
          <w:lang w:eastAsia="ru-RU"/>
        </w:rPr>
        <w:t>:</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кандидат</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історичних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доцент</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Петасюк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Олена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Іванівна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Київ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 xml:space="preserve"> 2018</w:t>
      </w: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ЗМІСТ</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ПЕРЕЛІК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УМОВНИХ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СКОРОЧЕНЬ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АБРЕВІАТУР……………………</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..17</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ВСТУП………………………………………………………………………………</w:t>
      </w:r>
      <w:r w:rsidRPr="009B5E95">
        <w:rPr>
          <w:rFonts w:ascii="Verdana" w:eastAsia="Times New Roman" w:hAnsi="Verdana" w:cs="Times New Roman"/>
          <w:color w:val="000000"/>
          <w:kern w:val="0"/>
          <w:sz w:val="24"/>
          <w:szCs w:val="24"/>
          <w:lang w:eastAsia="ru-RU"/>
        </w:rPr>
        <w:t>19</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РОЗДІЛ</w:t>
      </w:r>
      <w:r w:rsidRPr="009B5E95">
        <w:rPr>
          <w:rFonts w:ascii="Verdana" w:eastAsia="Times New Roman" w:hAnsi="Verdana" w:cs="Times New Roman"/>
          <w:color w:val="000000"/>
          <w:kern w:val="0"/>
          <w:sz w:val="24"/>
          <w:szCs w:val="24"/>
          <w:lang w:eastAsia="ru-RU"/>
        </w:rPr>
        <w:t xml:space="preserve"> 1. </w:t>
      </w:r>
      <w:r w:rsidRPr="009B5E95">
        <w:rPr>
          <w:rFonts w:ascii="Verdana" w:eastAsia="Times New Roman" w:hAnsi="Verdana" w:cs="Times New Roman" w:hint="eastAsia"/>
          <w:color w:val="000000"/>
          <w:kern w:val="0"/>
          <w:sz w:val="24"/>
          <w:szCs w:val="24"/>
          <w:lang w:eastAsia="ru-RU"/>
        </w:rPr>
        <w:t>ІСТОРІОГРАФІЯ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ДЖЕРЕЛЬНА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БАЗА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МЕТОДОЛОГІЯ</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ДОСЛІДЖЕННЯ………………………………………………………………</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..27</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1.1. </w:t>
      </w:r>
      <w:r w:rsidRPr="009B5E95">
        <w:rPr>
          <w:rFonts w:ascii="Verdana" w:eastAsia="Times New Roman" w:hAnsi="Verdana" w:cs="Times New Roman" w:hint="eastAsia"/>
          <w:color w:val="000000"/>
          <w:kern w:val="0"/>
          <w:sz w:val="24"/>
          <w:szCs w:val="24"/>
          <w:lang w:eastAsia="ru-RU"/>
        </w:rPr>
        <w:t>Стан</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наукової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розробки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теми…………………</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....27</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1.2. </w:t>
      </w:r>
      <w:r w:rsidRPr="009B5E95">
        <w:rPr>
          <w:rFonts w:ascii="Verdana" w:eastAsia="Times New Roman" w:hAnsi="Verdana" w:cs="Times New Roman" w:hint="eastAsia"/>
          <w:color w:val="000000"/>
          <w:kern w:val="0"/>
          <w:sz w:val="24"/>
          <w:szCs w:val="24"/>
          <w:lang w:eastAsia="ru-RU"/>
        </w:rPr>
        <w:t>Характеристика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джерельної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бази…………</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....41</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1.3. </w:t>
      </w:r>
      <w:r w:rsidRPr="009B5E95">
        <w:rPr>
          <w:rFonts w:ascii="Verdana" w:eastAsia="Times New Roman" w:hAnsi="Verdana" w:cs="Times New Roman" w:hint="eastAsia"/>
          <w:color w:val="000000"/>
          <w:kern w:val="0"/>
          <w:sz w:val="24"/>
          <w:szCs w:val="24"/>
          <w:lang w:eastAsia="ru-RU"/>
        </w:rPr>
        <w:t>Методологічні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засади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дослідження…………………………………</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.56</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Висновки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розділу………………………………………………………………</w:t>
      </w:r>
      <w:r w:rsidRPr="009B5E95">
        <w:rPr>
          <w:rFonts w:ascii="Verdana" w:eastAsia="Times New Roman" w:hAnsi="Verdana" w:cs="Times New Roman"/>
          <w:color w:val="000000"/>
          <w:kern w:val="0"/>
          <w:sz w:val="24"/>
          <w:szCs w:val="24"/>
          <w:lang w:eastAsia="ru-RU"/>
        </w:rPr>
        <w:t>..64</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РОЗДІЛ</w:t>
      </w:r>
      <w:r w:rsidRPr="009B5E95">
        <w:rPr>
          <w:rFonts w:ascii="Verdana" w:eastAsia="Times New Roman" w:hAnsi="Verdana" w:cs="Times New Roman"/>
          <w:color w:val="000000"/>
          <w:kern w:val="0"/>
          <w:sz w:val="24"/>
          <w:szCs w:val="24"/>
          <w:lang w:eastAsia="ru-RU"/>
        </w:rPr>
        <w:t xml:space="preserve"> 2. </w:t>
      </w:r>
      <w:r w:rsidRPr="009B5E95">
        <w:rPr>
          <w:rFonts w:ascii="Verdana" w:eastAsia="Times New Roman" w:hAnsi="Verdana" w:cs="Times New Roman" w:hint="eastAsia"/>
          <w:color w:val="000000"/>
          <w:kern w:val="0"/>
          <w:sz w:val="24"/>
          <w:szCs w:val="24"/>
          <w:lang w:eastAsia="ru-RU"/>
        </w:rPr>
        <w:t>ФОРМУВАННЯ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СВІТОГЛЯДУ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ОЛЕКСАНДРА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(1875</w:t>
      </w:r>
      <w:r w:rsidRPr="009B5E95">
        <w:rPr>
          <w:rFonts w:ascii="Verdana" w:eastAsia="Times New Roman" w:hAnsi="Verdana" w:cs="Times New Roman" w:hint="eastAsia"/>
          <w:color w:val="000000"/>
          <w:kern w:val="0"/>
          <w:sz w:val="24"/>
          <w:szCs w:val="24"/>
          <w:lang w:eastAsia="ru-RU"/>
        </w:rPr>
        <w:t>–</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1903)</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................................................................................................66</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2.1. </w:t>
      </w:r>
      <w:r w:rsidRPr="009B5E95">
        <w:rPr>
          <w:rFonts w:ascii="Verdana" w:eastAsia="Times New Roman" w:hAnsi="Verdana" w:cs="Times New Roman" w:hint="eastAsia"/>
          <w:color w:val="000000"/>
          <w:kern w:val="0"/>
          <w:sz w:val="24"/>
          <w:szCs w:val="24"/>
          <w:lang w:eastAsia="ru-RU"/>
        </w:rPr>
        <w:t>Передумови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формування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світогляду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митця………………</w:t>
      </w:r>
      <w:r w:rsidRPr="009B5E95">
        <w:rPr>
          <w:rFonts w:ascii="Verdana" w:eastAsia="Times New Roman" w:hAnsi="Verdana" w:cs="Times New Roman"/>
          <w:color w:val="000000"/>
          <w:kern w:val="0"/>
          <w:sz w:val="24"/>
          <w:szCs w:val="24"/>
          <w:lang w:eastAsia="ru-RU"/>
        </w:rPr>
        <w:t>..........................66</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2.2. </w:t>
      </w:r>
      <w:r w:rsidRPr="009B5E95">
        <w:rPr>
          <w:rFonts w:ascii="Verdana" w:eastAsia="Times New Roman" w:hAnsi="Verdana" w:cs="Times New Roman" w:hint="eastAsia"/>
          <w:color w:val="000000"/>
          <w:kern w:val="0"/>
          <w:sz w:val="24"/>
          <w:szCs w:val="24"/>
          <w:lang w:eastAsia="ru-RU"/>
        </w:rPr>
        <w:t>Професійне</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становлення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Вищому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художньому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училищі</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при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Імператорській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Академії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мистецтв……………………………………</w:t>
      </w:r>
      <w:r w:rsidRPr="009B5E95">
        <w:rPr>
          <w:rFonts w:ascii="Verdana" w:eastAsia="Times New Roman" w:hAnsi="Verdana" w:cs="Times New Roman"/>
          <w:color w:val="000000"/>
          <w:kern w:val="0"/>
          <w:sz w:val="24"/>
          <w:szCs w:val="24"/>
          <w:lang w:eastAsia="ru-RU"/>
        </w:rPr>
        <w:t>.76</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Висновки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розділу………………………………………………………………</w:t>
      </w:r>
      <w:r w:rsidRPr="009B5E95">
        <w:rPr>
          <w:rFonts w:ascii="Verdana" w:eastAsia="Times New Roman" w:hAnsi="Verdana" w:cs="Times New Roman"/>
          <w:color w:val="000000"/>
          <w:kern w:val="0"/>
          <w:sz w:val="24"/>
          <w:szCs w:val="24"/>
          <w:lang w:eastAsia="ru-RU"/>
        </w:rPr>
        <w:t>..97</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РОЗДІЛ</w:t>
      </w:r>
      <w:r w:rsidRPr="009B5E95">
        <w:rPr>
          <w:rFonts w:ascii="Verdana" w:eastAsia="Times New Roman" w:hAnsi="Verdana" w:cs="Times New Roman"/>
          <w:color w:val="000000"/>
          <w:kern w:val="0"/>
          <w:sz w:val="24"/>
          <w:szCs w:val="24"/>
          <w:lang w:eastAsia="ru-RU"/>
        </w:rPr>
        <w:t xml:space="preserve"> 3. </w:t>
      </w:r>
      <w:r w:rsidRPr="009B5E95">
        <w:rPr>
          <w:rFonts w:ascii="Verdana" w:eastAsia="Times New Roman" w:hAnsi="Verdana" w:cs="Times New Roman" w:hint="eastAsia"/>
          <w:color w:val="000000"/>
          <w:kern w:val="0"/>
          <w:sz w:val="24"/>
          <w:szCs w:val="24"/>
          <w:lang w:eastAsia="ru-RU"/>
        </w:rPr>
        <w:t>ДІЯЛЬНІСТЬ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ОЛЕКСАНДРА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МИСТЕЦЬКІЙ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ПЕДАГОГІЧНІЙ</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ГАЛУЗЯХ</w:t>
      </w:r>
      <w:r w:rsidRPr="009B5E95">
        <w:rPr>
          <w:rFonts w:ascii="Verdana" w:eastAsia="Times New Roman" w:hAnsi="Verdana" w:cs="Times New Roman"/>
          <w:color w:val="000000"/>
          <w:kern w:val="0"/>
          <w:sz w:val="24"/>
          <w:szCs w:val="24"/>
          <w:lang w:eastAsia="ru-RU"/>
        </w:rPr>
        <w:t xml:space="preserve"> (1904 </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лютий</w:t>
      </w:r>
      <w:r w:rsidRPr="009B5E95">
        <w:rPr>
          <w:rFonts w:ascii="Verdana" w:eastAsia="Times New Roman" w:hAnsi="Verdana" w:cs="Times New Roman"/>
          <w:color w:val="000000"/>
          <w:kern w:val="0"/>
          <w:sz w:val="24"/>
          <w:szCs w:val="24"/>
          <w:lang w:eastAsia="ru-RU"/>
        </w:rPr>
        <w:t xml:space="preserve"> 1917)</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................99</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3.1. </w:t>
      </w:r>
      <w:r w:rsidRPr="009B5E95">
        <w:rPr>
          <w:rFonts w:ascii="Verdana" w:eastAsia="Times New Roman" w:hAnsi="Verdana" w:cs="Times New Roman" w:hint="eastAsia"/>
          <w:color w:val="000000"/>
          <w:kern w:val="0"/>
          <w:sz w:val="24"/>
          <w:szCs w:val="24"/>
          <w:lang w:eastAsia="ru-RU"/>
        </w:rPr>
        <w:t>Участь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художньому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житті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Російської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імперії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мистецьких</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центрів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Європи</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..99</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3.2. </w:t>
      </w:r>
      <w:r w:rsidRPr="009B5E95">
        <w:rPr>
          <w:rFonts w:ascii="Verdana" w:eastAsia="Times New Roman" w:hAnsi="Verdana" w:cs="Times New Roman" w:hint="eastAsia"/>
          <w:color w:val="000000"/>
          <w:kern w:val="0"/>
          <w:sz w:val="24"/>
          <w:szCs w:val="24"/>
          <w:lang w:eastAsia="ru-RU"/>
        </w:rPr>
        <w:t>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як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педагог</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організатор</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і</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експонент</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мистецьких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виставок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засновник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Київського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товариства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художників…</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126</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Висновки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розділу………………………………………</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141</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РОЗДІЛ</w:t>
      </w:r>
      <w:r w:rsidRPr="009B5E95">
        <w:rPr>
          <w:rFonts w:ascii="Verdana" w:eastAsia="Times New Roman" w:hAnsi="Verdana" w:cs="Times New Roman"/>
          <w:color w:val="000000"/>
          <w:kern w:val="0"/>
          <w:sz w:val="24"/>
          <w:szCs w:val="24"/>
          <w:lang w:eastAsia="ru-RU"/>
        </w:rPr>
        <w:t xml:space="preserve"> 4. </w:t>
      </w:r>
      <w:r w:rsidRPr="009B5E95">
        <w:rPr>
          <w:rFonts w:ascii="Verdana" w:eastAsia="Times New Roman" w:hAnsi="Verdana" w:cs="Times New Roman" w:hint="eastAsia"/>
          <w:color w:val="000000"/>
          <w:kern w:val="0"/>
          <w:sz w:val="24"/>
          <w:szCs w:val="24"/>
          <w:lang w:eastAsia="ru-RU"/>
        </w:rPr>
        <w:t>ВИКЛАДАЦЬКА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ГРОМАДСЬКА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РОБОТА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ОЛЕКСАНДРА</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березень</w:t>
      </w:r>
      <w:r w:rsidRPr="009B5E95">
        <w:rPr>
          <w:rFonts w:ascii="Verdana" w:eastAsia="Times New Roman" w:hAnsi="Verdana" w:cs="Times New Roman"/>
          <w:color w:val="000000"/>
          <w:kern w:val="0"/>
          <w:sz w:val="24"/>
          <w:szCs w:val="24"/>
          <w:lang w:eastAsia="ru-RU"/>
        </w:rPr>
        <w:t xml:space="preserve"> 1917 </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червень</w:t>
      </w:r>
      <w:r w:rsidRPr="009B5E95">
        <w:rPr>
          <w:rFonts w:ascii="Verdana" w:eastAsia="Times New Roman" w:hAnsi="Verdana" w:cs="Times New Roman"/>
          <w:color w:val="000000"/>
          <w:kern w:val="0"/>
          <w:sz w:val="24"/>
          <w:szCs w:val="24"/>
          <w:lang w:eastAsia="ru-RU"/>
        </w:rPr>
        <w:t xml:space="preserve"> 1919)</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..142</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4.1. </w:t>
      </w:r>
      <w:r w:rsidRPr="009B5E95">
        <w:rPr>
          <w:rFonts w:ascii="Verdana" w:eastAsia="Times New Roman" w:hAnsi="Verdana" w:cs="Times New Roman" w:hint="eastAsia"/>
          <w:color w:val="000000"/>
          <w:kern w:val="0"/>
          <w:sz w:val="24"/>
          <w:szCs w:val="24"/>
          <w:lang w:eastAsia="ru-RU"/>
        </w:rPr>
        <w:t>Внесок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Мурашка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створення</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Української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Академії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мистецтва</w:t>
      </w:r>
      <w:r w:rsidRPr="009B5E95">
        <w:rPr>
          <w:rFonts w:ascii="Verdana" w:eastAsia="Times New Roman" w:hAnsi="Verdana" w:cs="Times New Roman"/>
          <w:color w:val="000000"/>
          <w:kern w:val="0"/>
          <w:sz w:val="24"/>
          <w:szCs w:val="24"/>
          <w:lang w:eastAsia="ru-RU"/>
        </w:rPr>
        <w:t>.........142</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4.2. </w:t>
      </w:r>
      <w:r w:rsidRPr="009B5E95">
        <w:rPr>
          <w:rFonts w:ascii="Verdana" w:eastAsia="Times New Roman" w:hAnsi="Verdana" w:cs="Times New Roman" w:hint="eastAsia"/>
          <w:color w:val="000000"/>
          <w:kern w:val="0"/>
          <w:sz w:val="24"/>
          <w:szCs w:val="24"/>
          <w:lang w:eastAsia="ru-RU"/>
        </w:rPr>
        <w:t>Участь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художника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реорганізації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мистецької</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освіти………</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.....157</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color w:val="000000"/>
          <w:kern w:val="0"/>
          <w:sz w:val="24"/>
          <w:szCs w:val="24"/>
          <w:lang w:eastAsia="ru-RU"/>
        </w:rPr>
        <w:t xml:space="preserve">4.3. </w:t>
      </w:r>
      <w:r w:rsidRPr="009B5E95">
        <w:rPr>
          <w:rFonts w:ascii="Verdana" w:eastAsia="Times New Roman" w:hAnsi="Verdana" w:cs="Times New Roman" w:hint="eastAsia"/>
          <w:color w:val="000000"/>
          <w:kern w:val="0"/>
          <w:sz w:val="24"/>
          <w:szCs w:val="24"/>
          <w:lang w:eastAsia="ru-RU"/>
        </w:rPr>
        <w:t>Діяльність</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умовах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більшовицького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терору</w:t>
      </w:r>
      <w:r w:rsidRPr="009B5E95">
        <w:rPr>
          <w:rFonts w:ascii="Verdana" w:eastAsia="Times New Roman" w:hAnsi="Verdana" w:cs="Times New Roman"/>
          <w:color w:val="000000"/>
          <w:kern w:val="0"/>
          <w:sz w:val="24"/>
          <w:szCs w:val="24"/>
          <w:lang w:eastAsia="ru-RU"/>
        </w:rPr>
        <w:t>..............................................178</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Висновки</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до</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розділу…………</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203</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ВИСНОВКИ………</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w:t>
      </w:r>
      <w:r w:rsidRPr="009B5E95">
        <w:rPr>
          <w:rFonts w:ascii="Verdana" w:eastAsia="Times New Roman" w:hAnsi="Verdana" w:cs="Times New Roman" w:hint="eastAsia"/>
          <w:color w:val="000000"/>
          <w:kern w:val="0"/>
          <w:sz w:val="24"/>
          <w:szCs w:val="24"/>
          <w:lang w:eastAsia="ru-RU"/>
        </w:rPr>
        <w:t>…………………</w:t>
      </w:r>
      <w:r w:rsidRPr="009B5E95">
        <w:rPr>
          <w:rFonts w:ascii="Verdana" w:eastAsia="Times New Roman" w:hAnsi="Verdana" w:cs="Times New Roman"/>
          <w:color w:val="000000"/>
          <w:kern w:val="0"/>
          <w:sz w:val="24"/>
          <w:szCs w:val="24"/>
          <w:lang w:eastAsia="ru-RU"/>
        </w:rPr>
        <w:t>204</w:t>
      </w:r>
    </w:p>
    <w:p w:rsidR="009B5E95" w:rsidRPr="009B5E95"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СПИСОК</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ВИКОРИСТАНИХ</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ДЖЕРЕЛ</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ТА</w:t>
      </w:r>
      <w:r w:rsidRPr="009B5E95">
        <w:rPr>
          <w:rFonts w:ascii="Verdana" w:eastAsia="Times New Roman" w:hAnsi="Verdana" w:cs="Times New Roman"/>
          <w:color w:val="000000"/>
          <w:kern w:val="0"/>
          <w:sz w:val="24"/>
          <w:szCs w:val="24"/>
          <w:lang w:eastAsia="ru-RU"/>
        </w:rPr>
        <w:t xml:space="preserve"> </w:t>
      </w:r>
      <w:r w:rsidRPr="009B5E95">
        <w:rPr>
          <w:rFonts w:ascii="Verdana" w:eastAsia="Times New Roman" w:hAnsi="Verdana" w:cs="Times New Roman" w:hint="eastAsia"/>
          <w:color w:val="000000"/>
          <w:kern w:val="0"/>
          <w:sz w:val="24"/>
          <w:szCs w:val="24"/>
          <w:lang w:eastAsia="ru-RU"/>
        </w:rPr>
        <w:t>ЛІТЕРАТУРИ……………………</w:t>
      </w:r>
      <w:r w:rsidRPr="009B5E95">
        <w:rPr>
          <w:rFonts w:ascii="Verdana" w:eastAsia="Times New Roman" w:hAnsi="Verdana" w:cs="Times New Roman"/>
          <w:color w:val="000000"/>
          <w:kern w:val="0"/>
          <w:sz w:val="24"/>
          <w:szCs w:val="24"/>
          <w:lang w:eastAsia="ru-RU"/>
        </w:rPr>
        <w:t>207</w:t>
      </w:r>
    </w:p>
    <w:p w:rsidR="00E81357" w:rsidRDefault="009B5E95" w:rsidP="009B5E95">
      <w:pPr>
        <w:rPr>
          <w:rFonts w:ascii="Verdana" w:eastAsia="Times New Roman" w:hAnsi="Verdana" w:cs="Times New Roman"/>
          <w:color w:val="000000"/>
          <w:kern w:val="0"/>
          <w:sz w:val="24"/>
          <w:szCs w:val="24"/>
          <w:lang w:eastAsia="ru-RU"/>
        </w:rPr>
      </w:pPr>
      <w:r w:rsidRPr="009B5E95">
        <w:rPr>
          <w:rFonts w:ascii="Verdana" w:eastAsia="Times New Roman" w:hAnsi="Verdana" w:cs="Times New Roman" w:hint="eastAsia"/>
          <w:color w:val="000000"/>
          <w:kern w:val="0"/>
          <w:sz w:val="24"/>
          <w:szCs w:val="24"/>
          <w:lang w:eastAsia="ru-RU"/>
        </w:rPr>
        <w:t>ДОДАТКИ…………………………………………………………………………</w:t>
      </w:r>
      <w:r w:rsidRPr="009B5E95">
        <w:rPr>
          <w:rFonts w:ascii="Verdana" w:eastAsia="Times New Roman" w:hAnsi="Verdana" w:cs="Times New Roman"/>
          <w:color w:val="000000"/>
          <w:kern w:val="0"/>
          <w:sz w:val="24"/>
          <w:szCs w:val="24"/>
          <w:lang w:eastAsia="ru-RU"/>
        </w:rPr>
        <w:t>251</w:t>
      </w:r>
    </w:p>
    <w:p w:rsidR="009B5E95" w:rsidRDefault="009B5E95" w:rsidP="009B5E95">
      <w:pPr>
        <w:rPr>
          <w:rFonts w:ascii="Verdana" w:eastAsia="Times New Roman" w:hAnsi="Verdana" w:cs="Times New Roman"/>
          <w:color w:val="000000"/>
          <w:kern w:val="0"/>
          <w:sz w:val="24"/>
          <w:szCs w:val="24"/>
          <w:lang w:eastAsia="ru-RU"/>
        </w:rPr>
      </w:pPr>
    </w:p>
    <w:p w:rsidR="009B5E95" w:rsidRDefault="009B5E95" w:rsidP="009B5E95">
      <w:pPr>
        <w:rPr>
          <w:rFonts w:ascii="Verdana" w:eastAsia="Times New Roman" w:hAnsi="Verdana" w:cs="Times New Roman"/>
          <w:color w:val="000000"/>
          <w:kern w:val="0"/>
          <w:sz w:val="24"/>
          <w:szCs w:val="24"/>
          <w:lang w:eastAsia="ru-RU"/>
        </w:rPr>
      </w:pPr>
    </w:p>
    <w:p w:rsidR="009B5E95" w:rsidRDefault="009B5E95" w:rsidP="009B5E95">
      <w:pPr>
        <w:rPr>
          <w:rFonts w:ascii="Verdana" w:eastAsia="Times New Roman" w:hAnsi="Verdana" w:cs="Times New Roman"/>
          <w:color w:val="000000"/>
          <w:kern w:val="0"/>
          <w:sz w:val="24"/>
          <w:szCs w:val="24"/>
          <w:lang w:eastAsia="ru-RU"/>
        </w:rPr>
      </w:pPr>
    </w:p>
    <w:p w:rsidR="009B5E95" w:rsidRDefault="009B5E95" w:rsidP="009B5E95">
      <w:r>
        <w:rPr>
          <w:rFonts w:hint="eastAsia"/>
        </w:rPr>
        <w:t>ВИСНОВКИ</w:t>
      </w:r>
    </w:p>
    <w:p w:rsidR="009B5E95" w:rsidRDefault="009B5E95" w:rsidP="009B5E95">
      <w:r>
        <w:rPr>
          <w:rFonts w:hint="eastAsia"/>
        </w:rPr>
        <w:t>—</w:t>
      </w:r>
      <w:r>
        <w:t></w:t>
      </w:r>
      <w:r>
        <w:rPr>
          <w:rFonts w:hint="eastAsia"/>
        </w:rPr>
        <w:t>Аналіз</w:t>
      </w:r>
      <w:r>
        <w:t></w:t>
      </w:r>
      <w:r>
        <w:rPr>
          <w:rFonts w:hint="eastAsia"/>
        </w:rPr>
        <w:t>наукової</w:t>
      </w:r>
      <w:r>
        <w:t></w:t>
      </w:r>
      <w:r>
        <w:rPr>
          <w:rFonts w:hint="eastAsia"/>
        </w:rPr>
        <w:t>та</w:t>
      </w:r>
      <w:r>
        <w:t></w:t>
      </w:r>
      <w:r>
        <w:rPr>
          <w:rFonts w:hint="eastAsia"/>
        </w:rPr>
        <w:t>публіцистичної</w:t>
      </w:r>
      <w:r>
        <w:t></w:t>
      </w:r>
      <w:r>
        <w:rPr>
          <w:rFonts w:hint="eastAsia"/>
        </w:rPr>
        <w:t>літератури</w:t>
      </w:r>
      <w:r>
        <w:t></w:t>
      </w:r>
      <w:r>
        <w:rPr>
          <w:rFonts w:hint="eastAsia"/>
        </w:rPr>
        <w:t>свідчить</w:t>
      </w:r>
      <w:r>
        <w:t></w:t>
      </w:r>
      <w:r>
        <w:t></w:t>
      </w:r>
      <w:r>
        <w:rPr>
          <w:rFonts w:hint="eastAsia"/>
        </w:rPr>
        <w:t>що</w:t>
      </w:r>
      <w:r>
        <w:t></w:t>
      </w:r>
      <w:r>
        <w:rPr>
          <w:rFonts w:hint="eastAsia"/>
        </w:rPr>
        <w:t>мистецькопедагогічна</w:t>
      </w:r>
      <w:r>
        <w:t></w:t>
      </w:r>
      <w:r>
        <w:rPr>
          <w:rFonts w:hint="eastAsia"/>
        </w:rPr>
        <w:t>та</w:t>
      </w:r>
      <w:r>
        <w:t></w:t>
      </w:r>
      <w:r>
        <w:rPr>
          <w:rFonts w:hint="eastAsia"/>
        </w:rPr>
        <w:t>громадська</w:t>
      </w:r>
      <w:r>
        <w:t></w:t>
      </w:r>
      <w:r>
        <w:rPr>
          <w:rFonts w:hint="eastAsia"/>
        </w:rPr>
        <w:t>діяльність</w:t>
      </w:r>
      <w:r>
        <w:t></w:t>
      </w:r>
      <w:r>
        <w:rPr>
          <w:rFonts w:hint="eastAsia"/>
        </w:rPr>
        <w:t>О</w:t>
      </w:r>
      <w:r>
        <w:t></w:t>
      </w:r>
      <w:r>
        <w:t></w:t>
      </w:r>
      <w:r>
        <w:rPr>
          <w:rFonts w:hint="eastAsia"/>
        </w:rPr>
        <w:t>Мурашка</w:t>
      </w:r>
      <w:r>
        <w:t></w:t>
      </w:r>
      <w:r>
        <w:rPr>
          <w:rFonts w:hint="eastAsia"/>
        </w:rPr>
        <w:t>не</w:t>
      </w:r>
      <w:r>
        <w:t></w:t>
      </w:r>
      <w:r>
        <w:rPr>
          <w:rFonts w:hint="eastAsia"/>
        </w:rPr>
        <w:t>була</w:t>
      </w:r>
      <w:r>
        <w:t></w:t>
      </w:r>
      <w:r>
        <w:rPr>
          <w:rFonts w:hint="eastAsia"/>
        </w:rPr>
        <w:t>предметом</w:t>
      </w:r>
    </w:p>
    <w:p w:rsidR="009B5E95" w:rsidRDefault="009B5E95" w:rsidP="009B5E95">
      <w:r>
        <w:rPr>
          <w:rFonts w:hint="eastAsia"/>
        </w:rPr>
        <w:t>спеціального</w:t>
      </w:r>
      <w:r>
        <w:t></w:t>
      </w:r>
      <w:r>
        <w:rPr>
          <w:rFonts w:hint="eastAsia"/>
        </w:rPr>
        <w:t>історичного</w:t>
      </w:r>
      <w:r>
        <w:t></w:t>
      </w:r>
      <w:r>
        <w:rPr>
          <w:rFonts w:hint="eastAsia"/>
        </w:rPr>
        <w:t>дослідження</w:t>
      </w:r>
      <w:r>
        <w:t></w:t>
      </w:r>
      <w:r>
        <w:rPr>
          <w:rFonts w:hint="eastAsia"/>
        </w:rPr>
        <w:t>й</w:t>
      </w:r>
      <w:r>
        <w:t></w:t>
      </w:r>
      <w:r>
        <w:rPr>
          <w:rFonts w:hint="eastAsia"/>
        </w:rPr>
        <w:t>донедавна</w:t>
      </w:r>
      <w:r>
        <w:t></w:t>
      </w:r>
      <w:r>
        <w:rPr>
          <w:rFonts w:hint="eastAsia"/>
        </w:rPr>
        <w:t>цікавила</w:t>
      </w:r>
      <w:r>
        <w:t></w:t>
      </w:r>
      <w:r>
        <w:rPr>
          <w:rFonts w:hint="eastAsia"/>
        </w:rPr>
        <w:t>винятково</w:t>
      </w:r>
    </w:p>
    <w:p w:rsidR="009B5E95" w:rsidRDefault="009B5E95" w:rsidP="009B5E95">
      <w:r>
        <w:rPr>
          <w:rFonts w:hint="eastAsia"/>
        </w:rPr>
        <w:t>мистецтвознавців</w:t>
      </w:r>
      <w:r>
        <w:t></w:t>
      </w:r>
      <w:r>
        <w:t></w:t>
      </w:r>
      <w:r>
        <w:rPr>
          <w:rFonts w:hint="eastAsia"/>
        </w:rPr>
        <w:t>В</w:t>
      </w:r>
      <w:r>
        <w:t></w:t>
      </w:r>
      <w:r>
        <w:rPr>
          <w:rFonts w:hint="eastAsia"/>
        </w:rPr>
        <w:t>основу</w:t>
      </w:r>
      <w:r>
        <w:t></w:t>
      </w:r>
      <w:r>
        <w:rPr>
          <w:rFonts w:hint="eastAsia"/>
        </w:rPr>
        <w:t>аналізу</w:t>
      </w:r>
      <w:r>
        <w:t></w:t>
      </w:r>
      <w:r>
        <w:rPr>
          <w:rFonts w:hint="eastAsia"/>
        </w:rPr>
        <w:t>історіографії</w:t>
      </w:r>
      <w:r>
        <w:t></w:t>
      </w:r>
      <w:r>
        <w:rPr>
          <w:rFonts w:hint="eastAsia"/>
        </w:rPr>
        <w:t>був</w:t>
      </w:r>
      <w:r>
        <w:t></w:t>
      </w:r>
      <w:r>
        <w:rPr>
          <w:rFonts w:hint="eastAsia"/>
        </w:rPr>
        <w:t>покладений</w:t>
      </w:r>
    </w:p>
    <w:p w:rsidR="009B5E95" w:rsidRDefault="009B5E95" w:rsidP="009B5E95">
      <w:r>
        <w:rPr>
          <w:rFonts w:hint="eastAsia"/>
        </w:rPr>
        <w:t>хронологічний</w:t>
      </w:r>
      <w:r>
        <w:t></w:t>
      </w:r>
      <w:r>
        <w:rPr>
          <w:rFonts w:hint="eastAsia"/>
        </w:rPr>
        <w:t>принцип</w:t>
      </w:r>
      <w:r>
        <w:t></w:t>
      </w:r>
      <w:r>
        <w:t></w:t>
      </w:r>
      <w:r>
        <w:rPr>
          <w:rFonts w:hint="eastAsia"/>
        </w:rPr>
        <w:t>Відповідно</w:t>
      </w:r>
      <w:r>
        <w:t></w:t>
      </w:r>
      <w:r>
        <w:rPr>
          <w:rFonts w:hint="eastAsia"/>
        </w:rPr>
        <w:t>до</w:t>
      </w:r>
      <w:r>
        <w:t></w:t>
      </w:r>
      <w:r>
        <w:rPr>
          <w:rFonts w:hint="eastAsia"/>
        </w:rPr>
        <w:t>нього</w:t>
      </w:r>
      <w:r>
        <w:t></w:t>
      </w:r>
      <w:r>
        <w:rPr>
          <w:rFonts w:hint="eastAsia"/>
        </w:rPr>
        <w:t>ми</w:t>
      </w:r>
      <w:r>
        <w:t></w:t>
      </w:r>
      <w:r>
        <w:rPr>
          <w:rFonts w:hint="eastAsia"/>
        </w:rPr>
        <w:t>виокремили</w:t>
      </w:r>
      <w:r>
        <w:t></w:t>
      </w:r>
      <w:r>
        <w:rPr>
          <w:rFonts w:hint="eastAsia"/>
        </w:rPr>
        <w:t>п’ять</w:t>
      </w:r>
      <w:r>
        <w:t></w:t>
      </w:r>
      <w:r>
        <w:rPr>
          <w:rFonts w:hint="eastAsia"/>
        </w:rPr>
        <w:t>періодів</w:t>
      </w:r>
      <w:r>
        <w:t></w:t>
      </w:r>
    </w:p>
    <w:p w:rsidR="009B5E95" w:rsidRDefault="009B5E95" w:rsidP="009B5E95">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прижиттєві</w:t>
      </w:r>
      <w:r>
        <w:t></w:t>
      </w:r>
      <w:r>
        <w:rPr>
          <w:rFonts w:hint="eastAsia"/>
        </w:rPr>
        <w:t>публікації</w:t>
      </w:r>
      <w:r>
        <w:t></w:t>
      </w:r>
      <w:r>
        <w:t></w:t>
      </w:r>
      <w:r>
        <w:rPr>
          <w:rFonts w:hint="eastAsia"/>
        </w:rPr>
        <w:t>які</w:t>
      </w:r>
      <w:r>
        <w:t></w:t>
      </w:r>
      <w:r>
        <w:rPr>
          <w:rFonts w:hint="eastAsia"/>
        </w:rPr>
        <w:t>здебільшого</w:t>
      </w:r>
      <w:r>
        <w:t></w:t>
      </w:r>
      <w:r>
        <w:rPr>
          <w:rFonts w:hint="eastAsia"/>
        </w:rPr>
        <w:t>висвітлювали</w:t>
      </w:r>
    </w:p>
    <w:p w:rsidR="009B5E95" w:rsidRDefault="009B5E95" w:rsidP="009B5E95">
      <w:r>
        <w:rPr>
          <w:rFonts w:hint="eastAsia"/>
        </w:rPr>
        <w:t>творчість</w:t>
      </w:r>
      <w:r>
        <w:t></w:t>
      </w:r>
      <w:r>
        <w:rPr>
          <w:rFonts w:hint="eastAsia"/>
        </w:rPr>
        <w:t>О</w:t>
      </w:r>
      <w:r>
        <w:t></w:t>
      </w:r>
      <w:r>
        <w:t></w:t>
      </w:r>
      <w:r>
        <w:rPr>
          <w:rFonts w:hint="eastAsia"/>
        </w:rPr>
        <w:t>Мурашка</w:t>
      </w:r>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праці</w:t>
      </w:r>
      <w:r>
        <w:t></w:t>
      </w:r>
      <w:r>
        <w:t></w:t>
      </w:r>
      <w:r>
        <w:rPr>
          <w:rFonts w:hint="eastAsia"/>
        </w:rPr>
        <w:t>написані</w:t>
      </w:r>
      <w:r>
        <w:t></w:t>
      </w:r>
      <w:r>
        <w:rPr>
          <w:rFonts w:hint="eastAsia"/>
        </w:rPr>
        <w:t>впродовж</w:t>
      </w:r>
      <w:r>
        <w:t></w:t>
      </w:r>
      <w:r>
        <w:t></w:t>
      </w:r>
      <w:r>
        <w:t></w:t>
      </w:r>
      <w:r>
        <w:t></w:t>
      </w:r>
      <w:r>
        <w:rPr>
          <w:rFonts w:hint="eastAsia"/>
        </w:rPr>
        <w:t>років</w:t>
      </w:r>
    </w:p>
    <w:p w:rsidR="009B5E95" w:rsidRDefault="009B5E95" w:rsidP="009B5E95">
      <w:r>
        <w:rPr>
          <w:rFonts w:hint="eastAsia"/>
        </w:rPr>
        <w:t>після</w:t>
      </w:r>
      <w:r>
        <w:t></w:t>
      </w:r>
      <w:r>
        <w:rPr>
          <w:rFonts w:hint="eastAsia"/>
        </w:rPr>
        <w:t>загибелі</w:t>
      </w:r>
      <w:r>
        <w:t></w:t>
      </w:r>
      <w:r>
        <w:rPr>
          <w:rFonts w:hint="eastAsia"/>
        </w:rPr>
        <w:t>художника</w:t>
      </w:r>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поодинокі</w:t>
      </w:r>
      <w:r>
        <w:t></w:t>
      </w:r>
      <w:r>
        <w:rPr>
          <w:rFonts w:hint="eastAsia"/>
        </w:rPr>
        <w:t>роботи</w:t>
      </w:r>
      <w:r>
        <w:t></w:t>
      </w:r>
      <w:r>
        <w:t></w:t>
      </w:r>
      <w:r>
        <w:rPr>
          <w:rFonts w:hint="eastAsia"/>
        </w:rPr>
        <w:t>що</w:t>
      </w:r>
    </w:p>
    <w:p w:rsidR="009B5E95" w:rsidRDefault="009B5E95" w:rsidP="009B5E95">
      <w:r>
        <w:rPr>
          <w:rFonts w:hint="eastAsia"/>
        </w:rPr>
        <w:t>відображають</w:t>
      </w:r>
      <w:r>
        <w:t></w:t>
      </w:r>
      <w:r>
        <w:rPr>
          <w:rFonts w:hint="eastAsia"/>
        </w:rPr>
        <w:t>зменшення</w:t>
      </w:r>
      <w:r>
        <w:t></w:t>
      </w:r>
      <w:r>
        <w:rPr>
          <w:rFonts w:hint="eastAsia"/>
        </w:rPr>
        <w:t>інтересу</w:t>
      </w:r>
      <w:r>
        <w:t></w:t>
      </w:r>
      <w:r>
        <w:rPr>
          <w:rFonts w:hint="eastAsia"/>
        </w:rPr>
        <w:t>до</w:t>
      </w:r>
      <w:r>
        <w:t></w:t>
      </w:r>
      <w:r>
        <w:rPr>
          <w:rFonts w:hint="eastAsia"/>
        </w:rPr>
        <w:t>постаті</w:t>
      </w:r>
      <w:r>
        <w:t></w:t>
      </w:r>
      <w:r>
        <w:rPr>
          <w:rFonts w:hint="eastAsia"/>
        </w:rPr>
        <w:t>О</w:t>
      </w:r>
      <w:r>
        <w:t></w:t>
      </w:r>
      <w:r>
        <w:t></w:t>
      </w:r>
      <w:r>
        <w:rPr>
          <w:rFonts w:hint="eastAsia"/>
        </w:rPr>
        <w:t>Мурашка</w:t>
      </w:r>
      <w:r>
        <w:t></w:t>
      </w:r>
      <w:r>
        <w:t></w:t>
      </w:r>
      <w:r>
        <w:rPr>
          <w:rFonts w:hint="eastAsia"/>
        </w:rPr>
        <w:t>і</w:t>
      </w:r>
      <w:r>
        <w:t></w:t>
      </w:r>
      <w:r>
        <w:rPr>
          <w:rFonts w:hint="eastAsia"/>
        </w:rPr>
        <w:t>характеризуються</w:t>
      </w:r>
    </w:p>
    <w:p w:rsidR="009B5E95" w:rsidRDefault="009B5E95" w:rsidP="009B5E95">
      <w:r>
        <w:rPr>
          <w:rFonts w:hint="eastAsia"/>
        </w:rPr>
        <w:t>певною</w:t>
      </w:r>
      <w:r>
        <w:t></w:t>
      </w:r>
      <w:r>
        <w:rPr>
          <w:rFonts w:hint="eastAsia"/>
        </w:rPr>
        <w:t>тенденційністю</w:t>
      </w:r>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збільшення</w:t>
      </w:r>
      <w:r>
        <w:t></w:t>
      </w:r>
      <w:r>
        <w:rPr>
          <w:rFonts w:hint="eastAsia"/>
        </w:rPr>
        <w:t>інтересу</w:t>
      </w:r>
      <w:r>
        <w:t></w:t>
      </w:r>
      <w:r>
        <w:t></w:t>
      </w:r>
      <w:r>
        <w:rPr>
          <w:rFonts w:hint="eastAsia"/>
        </w:rPr>
        <w:t>зумовлене</w:t>
      </w:r>
    </w:p>
    <w:p w:rsidR="009B5E95" w:rsidRDefault="009B5E95" w:rsidP="009B5E95">
      <w:r>
        <w:rPr>
          <w:rFonts w:hint="eastAsia"/>
        </w:rPr>
        <w:t>переважно</w:t>
      </w:r>
      <w:r>
        <w:t></w:t>
      </w:r>
      <w:r>
        <w:rPr>
          <w:rFonts w:hint="eastAsia"/>
        </w:rPr>
        <w:t>виставками</w:t>
      </w:r>
      <w:r>
        <w:t></w:t>
      </w:r>
      <w:r>
        <w:rPr>
          <w:rFonts w:hint="eastAsia"/>
        </w:rPr>
        <w:t>творів</w:t>
      </w:r>
      <w:r>
        <w:t></w:t>
      </w:r>
      <w:r>
        <w:rPr>
          <w:rFonts w:hint="eastAsia"/>
        </w:rPr>
        <w:t>митця</w:t>
      </w:r>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публікації</w:t>
      </w:r>
      <w:r>
        <w:t></w:t>
      </w:r>
      <w:r>
        <w:t></w:t>
      </w:r>
      <w:r>
        <w:rPr>
          <w:rFonts w:hint="eastAsia"/>
        </w:rPr>
        <w:t>написані</w:t>
      </w:r>
      <w:r>
        <w:t></w:t>
      </w:r>
      <w:r>
        <w:rPr>
          <w:rFonts w:hint="eastAsia"/>
        </w:rPr>
        <w:t>у</w:t>
      </w:r>
    </w:p>
    <w:p w:rsidR="009B5E95" w:rsidRDefault="009B5E95" w:rsidP="009B5E95">
      <w:r>
        <w:rPr>
          <w:rFonts w:hint="eastAsia"/>
        </w:rPr>
        <w:t>період</w:t>
      </w:r>
      <w:r>
        <w:t></w:t>
      </w:r>
      <w:r>
        <w:rPr>
          <w:rFonts w:hint="eastAsia"/>
        </w:rPr>
        <w:t>незалежності</w:t>
      </w:r>
      <w:r>
        <w:t></w:t>
      </w:r>
      <w:r>
        <w:rPr>
          <w:rFonts w:hint="eastAsia"/>
        </w:rPr>
        <w:t>України</w:t>
      </w:r>
      <w:r>
        <w:t></w:t>
      </w:r>
      <w:r>
        <w:t></w:t>
      </w:r>
      <w:r>
        <w:rPr>
          <w:rFonts w:hint="eastAsia"/>
        </w:rPr>
        <w:t>коли</w:t>
      </w:r>
      <w:r>
        <w:t></w:t>
      </w:r>
      <w:r>
        <w:rPr>
          <w:rFonts w:hint="eastAsia"/>
        </w:rPr>
        <w:t>з’явилася</w:t>
      </w:r>
      <w:r>
        <w:t></w:t>
      </w:r>
      <w:r>
        <w:rPr>
          <w:rFonts w:hint="eastAsia"/>
        </w:rPr>
        <w:t>можливість</w:t>
      </w:r>
      <w:r>
        <w:t></w:t>
      </w:r>
      <w:r>
        <w:rPr>
          <w:rFonts w:hint="eastAsia"/>
        </w:rPr>
        <w:t>по</w:t>
      </w:r>
      <w:r>
        <w:t></w:t>
      </w:r>
      <w:r>
        <w:rPr>
          <w:rFonts w:hint="eastAsia"/>
        </w:rPr>
        <w:t>новому</w:t>
      </w:r>
      <w:r>
        <w:t></w:t>
      </w:r>
      <w:r>
        <w:rPr>
          <w:rFonts w:hint="eastAsia"/>
        </w:rPr>
        <w:t>оцінити</w:t>
      </w:r>
    </w:p>
    <w:p w:rsidR="009B5E95" w:rsidRDefault="009B5E95" w:rsidP="009B5E95">
      <w:r>
        <w:rPr>
          <w:rFonts w:hint="eastAsia"/>
        </w:rPr>
        <w:t>діяльність</w:t>
      </w:r>
      <w:r>
        <w:t></w:t>
      </w:r>
      <w:r>
        <w:rPr>
          <w:rFonts w:hint="eastAsia"/>
        </w:rPr>
        <w:t>О</w:t>
      </w:r>
      <w:r>
        <w:t></w:t>
      </w:r>
      <w:r>
        <w:t></w:t>
      </w:r>
      <w:r>
        <w:rPr>
          <w:rFonts w:hint="eastAsia"/>
        </w:rPr>
        <w:t>Мурашка</w:t>
      </w:r>
      <w:r>
        <w:t></w:t>
      </w:r>
      <w:r>
        <w:rPr>
          <w:rFonts w:hint="eastAsia"/>
        </w:rPr>
        <w:t>та</w:t>
      </w:r>
      <w:r>
        <w:t></w:t>
      </w:r>
      <w:r>
        <w:rPr>
          <w:rFonts w:hint="eastAsia"/>
        </w:rPr>
        <w:t>його</w:t>
      </w:r>
      <w:r>
        <w:t></w:t>
      </w:r>
      <w:r>
        <w:rPr>
          <w:rFonts w:hint="eastAsia"/>
        </w:rPr>
        <w:t>роль</w:t>
      </w:r>
      <w:r>
        <w:t></w:t>
      </w:r>
      <w:r>
        <w:rPr>
          <w:rFonts w:hint="eastAsia"/>
        </w:rPr>
        <w:t>у</w:t>
      </w:r>
      <w:r>
        <w:t></w:t>
      </w:r>
      <w:r>
        <w:rPr>
          <w:rFonts w:hint="eastAsia"/>
        </w:rPr>
        <w:t>мистецькому</w:t>
      </w:r>
      <w:r>
        <w:t></w:t>
      </w:r>
      <w:r>
        <w:rPr>
          <w:rFonts w:hint="eastAsia"/>
        </w:rPr>
        <w:t>й</w:t>
      </w:r>
      <w:r>
        <w:t></w:t>
      </w:r>
      <w:r>
        <w:rPr>
          <w:rFonts w:hint="eastAsia"/>
        </w:rPr>
        <w:t>громадському</w:t>
      </w:r>
      <w:r>
        <w:t></w:t>
      </w:r>
      <w:r>
        <w:rPr>
          <w:rFonts w:hint="eastAsia"/>
        </w:rPr>
        <w:t>житті</w:t>
      </w:r>
    </w:p>
    <w:p w:rsidR="009B5E95" w:rsidRDefault="009B5E95" w:rsidP="009B5E95">
      <w:r>
        <w:rPr>
          <w:rFonts w:hint="eastAsia"/>
        </w:rPr>
        <w:t>України</w:t>
      </w:r>
      <w:r>
        <w:t></w:t>
      </w:r>
      <w:r>
        <w:rPr>
          <w:rFonts w:hint="eastAsia"/>
        </w:rPr>
        <w:t>взагалі</w:t>
      </w:r>
      <w:r>
        <w:t></w:t>
      </w:r>
      <w:r>
        <w:rPr>
          <w:rFonts w:hint="eastAsia"/>
        </w:rPr>
        <w:t>та</w:t>
      </w:r>
      <w:r>
        <w:t></w:t>
      </w:r>
      <w:r>
        <w:rPr>
          <w:rFonts w:hint="eastAsia"/>
        </w:rPr>
        <w:t>Києва</w:t>
      </w:r>
      <w:r>
        <w:t></w:t>
      </w:r>
      <w:r>
        <w:rPr>
          <w:rFonts w:hint="eastAsia"/>
        </w:rPr>
        <w:t>зокрема</w:t>
      </w:r>
      <w:r>
        <w:t></w:t>
      </w:r>
    </w:p>
    <w:p w:rsidR="009B5E95" w:rsidRDefault="009B5E95" w:rsidP="009B5E95">
      <w:r>
        <w:rPr>
          <w:rFonts w:hint="eastAsia"/>
        </w:rPr>
        <w:t>—</w:t>
      </w:r>
      <w:r>
        <w:t></w:t>
      </w:r>
      <w:r>
        <w:rPr>
          <w:rFonts w:hint="eastAsia"/>
        </w:rPr>
        <w:t>Вивчення</w:t>
      </w:r>
      <w:r>
        <w:t></w:t>
      </w:r>
      <w:r>
        <w:rPr>
          <w:rFonts w:hint="eastAsia"/>
        </w:rPr>
        <w:t>джерельної</w:t>
      </w:r>
      <w:r>
        <w:t></w:t>
      </w:r>
      <w:r>
        <w:rPr>
          <w:rFonts w:hint="eastAsia"/>
        </w:rPr>
        <w:t>бази</w:t>
      </w:r>
      <w:r>
        <w:t></w:t>
      </w:r>
      <w:r>
        <w:rPr>
          <w:rFonts w:hint="eastAsia"/>
        </w:rPr>
        <w:t>показало</w:t>
      </w:r>
      <w:r>
        <w:t></w:t>
      </w:r>
      <w:r>
        <w:t></w:t>
      </w:r>
      <w:r>
        <w:rPr>
          <w:rFonts w:hint="eastAsia"/>
        </w:rPr>
        <w:t>що</w:t>
      </w:r>
      <w:r>
        <w:t></w:t>
      </w:r>
      <w:r>
        <w:rPr>
          <w:rFonts w:hint="eastAsia"/>
        </w:rPr>
        <w:t>матеріалів</w:t>
      </w:r>
      <w:r>
        <w:t></w:t>
      </w:r>
      <w:r>
        <w:t></w:t>
      </w:r>
      <w:r>
        <w:rPr>
          <w:rFonts w:hint="eastAsia"/>
        </w:rPr>
        <w:t>пов’язаних</w:t>
      </w:r>
      <w:r>
        <w:t></w:t>
      </w:r>
      <w:r>
        <w:rPr>
          <w:rFonts w:hint="eastAsia"/>
        </w:rPr>
        <w:t>з</w:t>
      </w:r>
    </w:p>
    <w:p w:rsidR="009B5E95" w:rsidRDefault="009B5E95" w:rsidP="009B5E95">
      <w:r>
        <w:rPr>
          <w:rFonts w:hint="eastAsia"/>
        </w:rPr>
        <w:t>темою</w:t>
      </w:r>
      <w:r>
        <w:t></w:t>
      </w:r>
      <w:r>
        <w:rPr>
          <w:rFonts w:hint="eastAsia"/>
        </w:rPr>
        <w:t>дисертації</w:t>
      </w:r>
      <w:r>
        <w:t></w:t>
      </w:r>
      <w:r>
        <w:t></w:t>
      </w:r>
      <w:r>
        <w:rPr>
          <w:rFonts w:hint="eastAsia"/>
        </w:rPr>
        <w:t>бракує</w:t>
      </w:r>
      <w:r>
        <w:t></w:t>
      </w:r>
      <w:r>
        <w:rPr>
          <w:rFonts w:hint="eastAsia"/>
        </w:rPr>
        <w:t>для</w:t>
      </w:r>
      <w:r>
        <w:t></w:t>
      </w:r>
      <w:r>
        <w:rPr>
          <w:rFonts w:hint="eastAsia"/>
        </w:rPr>
        <w:t>створення</w:t>
      </w:r>
      <w:r>
        <w:t></w:t>
      </w:r>
      <w:r>
        <w:rPr>
          <w:rFonts w:hint="eastAsia"/>
        </w:rPr>
        <w:t>комплексного</w:t>
      </w:r>
      <w:r>
        <w:t></w:t>
      </w:r>
      <w:r>
        <w:rPr>
          <w:rFonts w:hint="eastAsia"/>
        </w:rPr>
        <w:t>дослідження</w:t>
      </w:r>
      <w:r>
        <w:t></w:t>
      </w:r>
      <w:r>
        <w:t></w:t>
      </w:r>
      <w:r>
        <w:rPr>
          <w:rFonts w:hint="eastAsia"/>
        </w:rPr>
        <w:t>Науковці</w:t>
      </w:r>
    </w:p>
    <w:p w:rsidR="009B5E95" w:rsidRDefault="009B5E95" w:rsidP="009B5E95">
      <w:r>
        <w:rPr>
          <w:rFonts w:hint="eastAsia"/>
        </w:rPr>
        <w:t>попередніх</w:t>
      </w:r>
      <w:r>
        <w:t></w:t>
      </w:r>
      <w:r>
        <w:rPr>
          <w:rFonts w:hint="eastAsia"/>
        </w:rPr>
        <w:t>поколінь</w:t>
      </w:r>
      <w:r>
        <w:t></w:t>
      </w:r>
      <w:r>
        <w:rPr>
          <w:rFonts w:hint="eastAsia"/>
        </w:rPr>
        <w:t>переважно</w:t>
      </w:r>
      <w:r>
        <w:t></w:t>
      </w:r>
      <w:r>
        <w:rPr>
          <w:rFonts w:hint="eastAsia"/>
        </w:rPr>
        <w:t>спиралися</w:t>
      </w:r>
      <w:r>
        <w:t></w:t>
      </w:r>
      <w:r>
        <w:rPr>
          <w:rFonts w:hint="eastAsia"/>
        </w:rPr>
        <w:t>на</w:t>
      </w:r>
      <w:r>
        <w:t></w:t>
      </w:r>
      <w:r>
        <w:rPr>
          <w:rFonts w:hint="eastAsia"/>
        </w:rPr>
        <w:t>документи</w:t>
      </w:r>
      <w:r>
        <w:t></w:t>
      </w:r>
      <w:r>
        <w:t></w:t>
      </w:r>
      <w:r>
        <w:rPr>
          <w:rFonts w:hint="eastAsia"/>
        </w:rPr>
        <w:t>що</w:t>
      </w:r>
      <w:r>
        <w:t></w:t>
      </w:r>
      <w:r>
        <w:rPr>
          <w:rFonts w:hint="eastAsia"/>
        </w:rPr>
        <w:t>нині</w:t>
      </w:r>
      <w:r>
        <w:t></w:t>
      </w:r>
      <w:r>
        <w:rPr>
          <w:rFonts w:hint="eastAsia"/>
        </w:rPr>
        <w:t>зберігаються</w:t>
      </w:r>
    </w:p>
    <w:p w:rsidR="009B5E95" w:rsidRDefault="009B5E95" w:rsidP="009B5E95">
      <w:r>
        <w:rPr>
          <w:rFonts w:hint="eastAsia"/>
        </w:rPr>
        <w:t>у</w:t>
      </w:r>
      <w:r>
        <w:t></w:t>
      </w:r>
      <w:r>
        <w:rPr>
          <w:rFonts w:hint="eastAsia"/>
        </w:rPr>
        <w:t>ДАФ</w:t>
      </w:r>
      <w:r>
        <w:t></w:t>
      </w:r>
      <w:r>
        <w:rPr>
          <w:rFonts w:hint="eastAsia"/>
        </w:rPr>
        <w:t>НХМУ</w:t>
      </w:r>
      <w:r>
        <w:t></w:t>
      </w:r>
      <w:r>
        <w:rPr>
          <w:rFonts w:hint="eastAsia"/>
        </w:rPr>
        <w:t>майже</w:t>
      </w:r>
      <w:r>
        <w:t></w:t>
      </w:r>
      <w:r>
        <w:rPr>
          <w:rFonts w:hint="eastAsia"/>
        </w:rPr>
        <w:t>без</w:t>
      </w:r>
      <w:r>
        <w:t></w:t>
      </w:r>
      <w:r>
        <w:rPr>
          <w:rFonts w:hint="eastAsia"/>
        </w:rPr>
        <w:t>залучення</w:t>
      </w:r>
      <w:r>
        <w:t></w:t>
      </w:r>
      <w:r>
        <w:rPr>
          <w:rFonts w:hint="eastAsia"/>
        </w:rPr>
        <w:t>додаткових</w:t>
      </w:r>
      <w:r>
        <w:t></w:t>
      </w:r>
      <w:r>
        <w:rPr>
          <w:rFonts w:hint="eastAsia"/>
        </w:rPr>
        <w:t>джерел</w:t>
      </w:r>
      <w:r>
        <w:t></w:t>
      </w:r>
      <w:r>
        <w:t></w:t>
      </w:r>
      <w:r>
        <w:rPr>
          <w:rFonts w:hint="eastAsia"/>
        </w:rPr>
        <w:t>Тому</w:t>
      </w:r>
      <w:r>
        <w:t></w:t>
      </w:r>
      <w:r>
        <w:rPr>
          <w:rFonts w:hint="eastAsia"/>
        </w:rPr>
        <w:t>дисертантка</w:t>
      </w:r>
    </w:p>
    <w:p w:rsidR="009B5E95" w:rsidRDefault="009B5E95" w:rsidP="009B5E95">
      <w:r>
        <w:rPr>
          <w:rFonts w:hint="eastAsia"/>
        </w:rPr>
        <w:t>дещо</w:t>
      </w:r>
      <w:r>
        <w:t></w:t>
      </w:r>
      <w:r>
        <w:rPr>
          <w:rFonts w:hint="eastAsia"/>
        </w:rPr>
        <w:t>розширила</w:t>
      </w:r>
      <w:r>
        <w:t></w:t>
      </w:r>
      <w:r>
        <w:rPr>
          <w:rFonts w:hint="eastAsia"/>
        </w:rPr>
        <w:t>межі</w:t>
      </w:r>
      <w:r>
        <w:t></w:t>
      </w:r>
      <w:r>
        <w:rPr>
          <w:rFonts w:hint="eastAsia"/>
        </w:rPr>
        <w:t>пошуку</w:t>
      </w:r>
      <w:r>
        <w:t></w:t>
      </w:r>
      <w:r>
        <w:t></w:t>
      </w:r>
      <w:r>
        <w:rPr>
          <w:rFonts w:hint="eastAsia"/>
        </w:rPr>
        <w:t>і</w:t>
      </w:r>
      <w:r>
        <w:t></w:t>
      </w:r>
      <w:r>
        <w:rPr>
          <w:rFonts w:hint="eastAsia"/>
        </w:rPr>
        <w:t>це</w:t>
      </w:r>
      <w:r>
        <w:t></w:t>
      </w:r>
      <w:r>
        <w:rPr>
          <w:rFonts w:hint="eastAsia"/>
        </w:rPr>
        <w:t>дозволило</w:t>
      </w:r>
      <w:r>
        <w:t></w:t>
      </w:r>
      <w:r>
        <w:rPr>
          <w:rFonts w:hint="eastAsia"/>
        </w:rPr>
        <w:t>знайти</w:t>
      </w:r>
      <w:r>
        <w:t></w:t>
      </w:r>
      <w:r>
        <w:rPr>
          <w:rFonts w:hint="eastAsia"/>
        </w:rPr>
        <w:t>та</w:t>
      </w:r>
      <w:r>
        <w:t></w:t>
      </w:r>
      <w:r>
        <w:rPr>
          <w:rFonts w:hint="eastAsia"/>
        </w:rPr>
        <w:t>ввести</w:t>
      </w:r>
      <w:r>
        <w:t></w:t>
      </w:r>
      <w:r>
        <w:rPr>
          <w:rFonts w:hint="eastAsia"/>
        </w:rPr>
        <w:t>до</w:t>
      </w:r>
      <w:r>
        <w:t></w:t>
      </w:r>
      <w:r>
        <w:rPr>
          <w:rFonts w:hint="eastAsia"/>
        </w:rPr>
        <w:t>наукового</w:t>
      </w:r>
    </w:p>
    <w:p w:rsidR="009B5E95" w:rsidRDefault="009B5E95" w:rsidP="009B5E95">
      <w:r>
        <w:rPr>
          <w:rFonts w:hint="eastAsia"/>
        </w:rPr>
        <w:t>обігу</w:t>
      </w:r>
      <w:r>
        <w:t></w:t>
      </w:r>
      <w:r>
        <w:t></w:t>
      </w:r>
      <w:r>
        <w:rPr>
          <w:rFonts w:hint="eastAsia"/>
        </w:rPr>
        <w:t>або</w:t>
      </w:r>
      <w:r>
        <w:t></w:t>
      </w:r>
      <w:r>
        <w:rPr>
          <w:rFonts w:hint="eastAsia"/>
        </w:rPr>
        <w:t>опублікувати</w:t>
      </w:r>
      <w:r>
        <w:t></w:t>
      </w:r>
      <w:r>
        <w:rPr>
          <w:rFonts w:hint="eastAsia"/>
        </w:rPr>
        <w:t>повністю</w:t>
      </w:r>
      <w:r>
        <w:t></w:t>
      </w:r>
      <w:r>
        <w:t></w:t>
      </w:r>
      <w:r>
        <w:rPr>
          <w:rFonts w:hint="eastAsia"/>
        </w:rPr>
        <w:t>матеріали</w:t>
      </w:r>
      <w:r>
        <w:t></w:t>
      </w:r>
      <w:r>
        <w:rPr>
          <w:rFonts w:hint="eastAsia"/>
        </w:rPr>
        <w:t>з</w:t>
      </w:r>
      <w:r>
        <w:t></w:t>
      </w:r>
      <w:r>
        <w:rPr>
          <w:rFonts w:hint="eastAsia"/>
        </w:rPr>
        <w:t>архівів</w:t>
      </w:r>
      <w:r>
        <w:t></w:t>
      </w:r>
      <w:r>
        <w:rPr>
          <w:rFonts w:hint="eastAsia"/>
        </w:rPr>
        <w:t>Києва</w:t>
      </w:r>
      <w:r>
        <w:t></w:t>
      </w:r>
      <w:r>
        <w:t></w:t>
      </w:r>
      <w:r>
        <w:rPr>
          <w:rFonts w:hint="eastAsia"/>
        </w:rPr>
        <w:t>Санкт</w:t>
      </w:r>
      <w:r>
        <w:t></w:t>
      </w:r>
      <w:r>
        <w:rPr>
          <w:rFonts w:hint="eastAsia"/>
        </w:rPr>
        <w:t>Петербурга</w:t>
      </w:r>
    </w:p>
    <w:p w:rsidR="009B5E95" w:rsidRDefault="009B5E95" w:rsidP="009B5E95">
      <w:r>
        <w:rPr>
          <w:rFonts w:hint="eastAsia"/>
        </w:rPr>
        <w:t>та</w:t>
      </w:r>
      <w:r>
        <w:t></w:t>
      </w:r>
      <w:r>
        <w:rPr>
          <w:rFonts w:hint="eastAsia"/>
        </w:rPr>
        <w:t>Москви</w:t>
      </w:r>
      <w:r>
        <w:t></w:t>
      </w:r>
      <w:r>
        <w:t></w:t>
      </w:r>
      <w:r>
        <w:rPr>
          <w:rFonts w:hint="eastAsia"/>
        </w:rPr>
        <w:t>які</w:t>
      </w:r>
      <w:r>
        <w:t></w:t>
      </w:r>
      <w:r>
        <w:rPr>
          <w:rFonts w:hint="eastAsia"/>
        </w:rPr>
        <w:t>також</w:t>
      </w:r>
      <w:r>
        <w:t></w:t>
      </w:r>
      <w:r>
        <w:rPr>
          <w:rFonts w:hint="eastAsia"/>
        </w:rPr>
        <w:t>мають</w:t>
      </w:r>
      <w:r>
        <w:t></w:t>
      </w:r>
      <w:r>
        <w:rPr>
          <w:rFonts w:hint="eastAsia"/>
        </w:rPr>
        <w:t>відношення</w:t>
      </w:r>
      <w:r>
        <w:t></w:t>
      </w:r>
      <w:r>
        <w:rPr>
          <w:rFonts w:hint="eastAsia"/>
        </w:rPr>
        <w:t>до</w:t>
      </w:r>
      <w:r>
        <w:t></w:t>
      </w:r>
      <w:r>
        <w:rPr>
          <w:rFonts w:hint="eastAsia"/>
        </w:rPr>
        <w:t>нашої</w:t>
      </w:r>
      <w:r>
        <w:t></w:t>
      </w:r>
      <w:r>
        <w:rPr>
          <w:rFonts w:hint="eastAsia"/>
        </w:rPr>
        <w:t>теми</w:t>
      </w:r>
      <w:r>
        <w:t></w:t>
      </w:r>
      <w:r>
        <w:t></w:t>
      </w:r>
      <w:r>
        <w:rPr>
          <w:rFonts w:hint="eastAsia"/>
        </w:rPr>
        <w:t>Мусимо</w:t>
      </w:r>
      <w:r>
        <w:t></w:t>
      </w:r>
      <w:r>
        <w:rPr>
          <w:rFonts w:hint="eastAsia"/>
        </w:rPr>
        <w:t>констатувати</w:t>
      </w:r>
      <w:r>
        <w:t></w:t>
      </w:r>
    </w:p>
    <w:p w:rsidR="009B5E95" w:rsidRDefault="009B5E95" w:rsidP="009B5E95">
      <w:r>
        <w:rPr>
          <w:rFonts w:hint="eastAsia"/>
        </w:rPr>
        <w:t>що</w:t>
      </w:r>
      <w:r>
        <w:t></w:t>
      </w:r>
      <w:r>
        <w:rPr>
          <w:rFonts w:hint="eastAsia"/>
        </w:rPr>
        <w:t>наявні</w:t>
      </w:r>
      <w:r>
        <w:t></w:t>
      </w:r>
      <w:r>
        <w:rPr>
          <w:rFonts w:hint="eastAsia"/>
        </w:rPr>
        <w:t>та</w:t>
      </w:r>
      <w:r>
        <w:t></w:t>
      </w:r>
      <w:r>
        <w:rPr>
          <w:rFonts w:hint="eastAsia"/>
        </w:rPr>
        <w:t>відомі</w:t>
      </w:r>
      <w:r>
        <w:t></w:t>
      </w:r>
      <w:r>
        <w:rPr>
          <w:rFonts w:hint="eastAsia"/>
        </w:rPr>
        <w:t>документи</w:t>
      </w:r>
      <w:r>
        <w:t></w:t>
      </w:r>
      <w:r>
        <w:rPr>
          <w:rFonts w:hint="eastAsia"/>
        </w:rPr>
        <w:t>були</w:t>
      </w:r>
      <w:r>
        <w:t></w:t>
      </w:r>
      <w:r>
        <w:rPr>
          <w:rFonts w:hint="eastAsia"/>
        </w:rPr>
        <w:t>опрацьовані</w:t>
      </w:r>
      <w:r>
        <w:t></w:t>
      </w:r>
      <w:r>
        <w:rPr>
          <w:rFonts w:hint="eastAsia"/>
        </w:rPr>
        <w:t>дослідниками</w:t>
      </w:r>
      <w:r>
        <w:t></w:t>
      </w:r>
      <w:r>
        <w:rPr>
          <w:rFonts w:hint="eastAsia"/>
        </w:rPr>
        <w:t>попередніх</w:t>
      </w:r>
    </w:p>
    <w:p w:rsidR="009B5E95" w:rsidRDefault="009B5E95" w:rsidP="009B5E95">
      <w:r>
        <w:rPr>
          <w:rFonts w:hint="eastAsia"/>
        </w:rPr>
        <w:t>поколінь</w:t>
      </w:r>
      <w:r>
        <w:t></w:t>
      </w:r>
      <w:r>
        <w:rPr>
          <w:rFonts w:hint="eastAsia"/>
        </w:rPr>
        <w:t>недосконало</w:t>
      </w:r>
      <w:r>
        <w:t></w:t>
      </w:r>
      <w:r>
        <w:t></w:t>
      </w:r>
      <w:r>
        <w:rPr>
          <w:rFonts w:hint="eastAsia"/>
        </w:rPr>
        <w:t>тому</w:t>
      </w:r>
      <w:r>
        <w:t></w:t>
      </w:r>
      <w:r>
        <w:rPr>
          <w:rFonts w:hint="eastAsia"/>
        </w:rPr>
        <w:t>виникла</w:t>
      </w:r>
      <w:r>
        <w:t></w:t>
      </w:r>
      <w:r>
        <w:rPr>
          <w:rFonts w:hint="eastAsia"/>
        </w:rPr>
        <w:t>потреба</w:t>
      </w:r>
      <w:r>
        <w:t></w:t>
      </w:r>
      <w:r>
        <w:rPr>
          <w:rFonts w:hint="eastAsia"/>
        </w:rPr>
        <w:t>у</w:t>
      </w:r>
      <w:r>
        <w:t></w:t>
      </w:r>
      <w:r>
        <w:rPr>
          <w:rFonts w:hint="eastAsia"/>
        </w:rPr>
        <w:t>первинному</w:t>
      </w:r>
      <w:r>
        <w:t></w:t>
      </w:r>
      <w:r>
        <w:rPr>
          <w:rFonts w:hint="eastAsia"/>
        </w:rPr>
        <w:t>опрацюванні</w:t>
      </w:r>
      <w:r>
        <w:t></w:t>
      </w:r>
    </w:p>
    <w:p w:rsidR="009B5E95" w:rsidRDefault="009B5E95" w:rsidP="009B5E95">
      <w:r>
        <w:rPr>
          <w:rFonts w:hint="eastAsia"/>
        </w:rPr>
        <w:t>розшифруванні</w:t>
      </w:r>
      <w:r>
        <w:t></w:t>
      </w:r>
      <w:r>
        <w:rPr>
          <w:rFonts w:hint="eastAsia"/>
        </w:rPr>
        <w:t>рукописів</w:t>
      </w:r>
      <w:r>
        <w:t></w:t>
      </w:r>
      <w:r>
        <w:rPr>
          <w:rFonts w:hint="eastAsia"/>
        </w:rPr>
        <w:t>і</w:t>
      </w:r>
      <w:r>
        <w:t></w:t>
      </w:r>
      <w:r>
        <w:rPr>
          <w:rFonts w:hint="eastAsia"/>
        </w:rPr>
        <w:t>перекладі</w:t>
      </w:r>
      <w:r>
        <w:t></w:t>
      </w:r>
      <w:r>
        <w:rPr>
          <w:rFonts w:hint="eastAsia"/>
        </w:rPr>
        <w:t>листів</w:t>
      </w:r>
      <w:r>
        <w:t></w:t>
      </w:r>
      <w:r>
        <w:t></w:t>
      </w:r>
      <w:r>
        <w:rPr>
          <w:rFonts w:hint="eastAsia"/>
        </w:rPr>
        <w:t>написаних</w:t>
      </w:r>
      <w:r>
        <w:t></w:t>
      </w:r>
      <w:r>
        <w:rPr>
          <w:rFonts w:hint="eastAsia"/>
        </w:rPr>
        <w:t>іноземними</w:t>
      </w:r>
      <w:r>
        <w:t></w:t>
      </w:r>
      <w:r>
        <w:rPr>
          <w:rFonts w:hint="eastAsia"/>
        </w:rPr>
        <w:t>мовами</w:t>
      </w:r>
      <w:r>
        <w:t></w:t>
      </w:r>
    </w:p>
    <w:p w:rsidR="009B5E95" w:rsidRDefault="009B5E95" w:rsidP="009B5E95">
      <w:r>
        <w:rPr>
          <w:rFonts w:hint="eastAsia"/>
        </w:rPr>
        <w:t>—</w:t>
      </w:r>
      <w:r>
        <w:t></w:t>
      </w:r>
      <w:r>
        <w:rPr>
          <w:rFonts w:hint="eastAsia"/>
        </w:rPr>
        <w:t>Визначино</w:t>
      </w:r>
      <w:r>
        <w:t></w:t>
      </w:r>
      <w:r>
        <w:rPr>
          <w:rFonts w:hint="eastAsia"/>
        </w:rPr>
        <w:t>витоки</w:t>
      </w:r>
      <w:r>
        <w:t></w:t>
      </w:r>
      <w:r>
        <w:rPr>
          <w:rFonts w:hint="eastAsia"/>
        </w:rPr>
        <w:t>становлення</w:t>
      </w:r>
      <w:r>
        <w:t></w:t>
      </w:r>
      <w:r>
        <w:rPr>
          <w:rFonts w:hint="eastAsia"/>
        </w:rPr>
        <w:t>світогляду</w:t>
      </w:r>
      <w:r>
        <w:t></w:t>
      </w:r>
      <w:r>
        <w:rPr>
          <w:rFonts w:hint="eastAsia"/>
        </w:rPr>
        <w:t>та</w:t>
      </w:r>
      <w:r>
        <w:t></w:t>
      </w:r>
      <w:r>
        <w:rPr>
          <w:rFonts w:hint="eastAsia"/>
        </w:rPr>
        <w:t>мистецьких</w:t>
      </w:r>
      <w:r>
        <w:t></w:t>
      </w:r>
      <w:r>
        <w:rPr>
          <w:rFonts w:hint="eastAsia"/>
        </w:rPr>
        <w:t>принципів</w:t>
      </w:r>
    </w:p>
    <w:p w:rsidR="009B5E95" w:rsidRDefault="009B5E95" w:rsidP="009B5E95">
      <w:r>
        <w:rPr>
          <w:rFonts w:hint="eastAsia"/>
        </w:rPr>
        <w:t>О</w:t>
      </w:r>
      <w:r>
        <w:t></w:t>
      </w:r>
      <w:r>
        <w:t></w:t>
      </w:r>
      <w:r>
        <w:rPr>
          <w:rFonts w:hint="eastAsia"/>
        </w:rPr>
        <w:t>Мурашка</w:t>
      </w:r>
      <w:r>
        <w:t></w:t>
      </w:r>
      <w:r>
        <w:t></w:t>
      </w:r>
      <w:r>
        <w:rPr>
          <w:rFonts w:hint="eastAsia"/>
        </w:rPr>
        <w:t>на</w:t>
      </w:r>
      <w:r>
        <w:t></w:t>
      </w:r>
      <w:r>
        <w:rPr>
          <w:rFonts w:hint="eastAsia"/>
        </w:rPr>
        <w:t>які</w:t>
      </w:r>
      <w:r>
        <w:t></w:t>
      </w:r>
      <w:r>
        <w:rPr>
          <w:rFonts w:hint="eastAsia"/>
        </w:rPr>
        <w:t>впливало</w:t>
      </w:r>
      <w:r>
        <w:t></w:t>
      </w:r>
      <w:r>
        <w:rPr>
          <w:rFonts w:hint="eastAsia"/>
        </w:rPr>
        <w:t>чимало</w:t>
      </w:r>
      <w:r>
        <w:t></w:t>
      </w:r>
      <w:r>
        <w:rPr>
          <w:rFonts w:hint="eastAsia"/>
        </w:rPr>
        <w:t>факторів</w:t>
      </w:r>
      <w:r>
        <w:t></w:t>
      </w:r>
      <w:r>
        <w:t></w:t>
      </w:r>
      <w:r>
        <w:rPr>
          <w:rFonts w:hint="eastAsia"/>
        </w:rPr>
        <w:t>зокрема</w:t>
      </w:r>
      <w:r>
        <w:t></w:t>
      </w:r>
      <w:r>
        <w:rPr>
          <w:rFonts w:hint="eastAsia"/>
        </w:rPr>
        <w:t>виховання</w:t>
      </w:r>
      <w:r>
        <w:t></w:t>
      </w:r>
      <w:r>
        <w:rPr>
          <w:rFonts w:hint="eastAsia"/>
        </w:rPr>
        <w:t>у</w:t>
      </w:r>
      <w:r>
        <w:t></w:t>
      </w:r>
      <w:r>
        <w:rPr>
          <w:rFonts w:hint="eastAsia"/>
        </w:rPr>
        <w:t>родині</w:t>
      </w:r>
    </w:p>
    <w:p w:rsidR="009B5E95" w:rsidRDefault="009B5E95" w:rsidP="009B5E95">
      <w:r>
        <w:rPr>
          <w:rFonts w:hint="eastAsia"/>
        </w:rPr>
        <w:t>дядька</w:t>
      </w:r>
      <w:r>
        <w:t></w:t>
      </w:r>
      <w:r>
        <w:t></w:t>
      </w:r>
      <w:r>
        <w:rPr>
          <w:rFonts w:hint="eastAsia"/>
        </w:rPr>
        <w:t>котрий</w:t>
      </w:r>
      <w:r>
        <w:t></w:t>
      </w:r>
      <w:r>
        <w:t></w:t>
      </w:r>
      <w:r>
        <w:rPr>
          <w:rFonts w:hint="eastAsia"/>
        </w:rPr>
        <w:t>як</w:t>
      </w:r>
      <w:r>
        <w:t></w:t>
      </w:r>
      <w:r>
        <w:rPr>
          <w:rFonts w:hint="eastAsia"/>
        </w:rPr>
        <w:t>і</w:t>
      </w:r>
      <w:r>
        <w:t></w:t>
      </w:r>
      <w:r>
        <w:rPr>
          <w:rFonts w:hint="eastAsia"/>
        </w:rPr>
        <w:t>мати</w:t>
      </w:r>
      <w:r>
        <w:t></w:t>
      </w:r>
      <w:r>
        <w:rPr>
          <w:rFonts w:hint="eastAsia"/>
        </w:rPr>
        <w:t>художника</w:t>
      </w:r>
      <w:r>
        <w:t></w:t>
      </w:r>
      <w:r>
        <w:t></w:t>
      </w:r>
      <w:r>
        <w:rPr>
          <w:rFonts w:hint="eastAsia"/>
        </w:rPr>
        <w:t>був</w:t>
      </w:r>
      <w:r>
        <w:t></w:t>
      </w:r>
      <w:r>
        <w:rPr>
          <w:rFonts w:hint="eastAsia"/>
        </w:rPr>
        <w:t>сином</w:t>
      </w:r>
      <w:r>
        <w:t></w:t>
      </w:r>
      <w:r>
        <w:rPr>
          <w:rFonts w:hint="eastAsia"/>
        </w:rPr>
        <w:t>священика</w:t>
      </w:r>
      <w:r>
        <w:t></w:t>
      </w:r>
      <w:r>
        <w:rPr>
          <w:rFonts w:hint="eastAsia"/>
        </w:rPr>
        <w:t>і</w:t>
      </w:r>
      <w:r>
        <w:t></w:t>
      </w:r>
      <w:r>
        <w:rPr>
          <w:rFonts w:hint="eastAsia"/>
        </w:rPr>
        <w:t>не</w:t>
      </w:r>
      <w:r>
        <w:t></w:t>
      </w:r>
      <w:r>
        <w:rPr>
          <w:rFonts w:hint="eastAsia"/>
        </w:rPr>
        <w:t>виключено</w:t>
      </w:r>
      <w:r>
        <w:t></w:t>
      </w:r>
      <w:r>
        <w:t></w:t>
      </w:r>
      <w:r>
        <w:rPr>
          <w:rFonts w:hint="eastAsia"/>
        </w:rPr>
        <w:t>що</w:t>
      </w:r>
    </w:p>
    <w:p w:rsidR="009B5E95" w:rsidRDefault="009B5E95" w:rsidP="009B5E95">
      <w:r>
        <w:rPr>
          <w:rFonts w:hint="eastAsia"/>
        </w:rPr>
        <w:t>й</w:t>
      </w:r>
      <w:r>
        <w:t></w:t>
      </w:r>
      <w:r>
        <w:rPr>
          <w:rFonts w:hint="eastAsia"/>
        </w:rPr>
        <w:t>сам</w:t>
      </w:r>
      <w:r>
        <w:t></w:t>
      </w:r>
      <w:r>
        <w:rPr>
          <w:rFonts w:hint="eastAsia"/>
        </w:rPr>
        <w:t>служив</w:t>
      </w:r>
      <w:r>
        <w:t></w:t>
      </w:r>
      <w:r>
        <w:rPr>
          <w:rFonts w:hint="eastAsia"/>
        </w:rPr>
        <w:t>у</w:t>
      </w:r>
      <w:r>
        <w:t></w:t>
      </w:r>
      <w:r>
        <w:rPr>
          <w:rFonts w:hint="eastAsia"/>
        </w:rPr>
        <w:t>церкві</w:t>
      </w:r>
      <w:r>
        <w:t></w:t>
      </w:r>
      <w:r>
        <w:t></w:t>
      </w:r>
      <w:r>
        <w:rPr>
          <w:rFonts w:hint="eastAsia"/>
        </w:rPr>
        <w:t>закоханість</w:t>
      </w:r>
      <w:r>
        <w:t></w:t>
      </w:r>
      <w:r>
        <w:rPr>
          <w:rFonts w:hint="eastAsia"/>
        </w:rPr>
        <w:t>у</w:t>
      </w:r>
      <w:r>
        <w:t></w:t>
      </w:r>
      <w:r>
        <w:rPr>
          <w:rFonts w:hint="eastAsia"/>
        </w:rPr>
        <w:t>природу</w:t>
      </w:r>
      <w:r>
        <w:t></w:t>
      </w:r>
      <w:r>
        <w:t></w:t>
      </w:r>
      <w:r>
        <w:rPr>
          <w:rFonts w:hint="eastAsia"/>
        </w:rPr>
        <w:t>навчання</w:t>
      </w:r>
      <w:r>
        <w:t></w:t>
      </w:r>
      <w:r>
        <w:rPr>
          <w:rFonts w:hint="eastAsia"/>
        </w:rPr>
        <w:t>у</w:t>
      </w:r>
      <w:r>
        <w:t></w:t>
      </w:r>
      <w:r>
        <w:rPr>
          <w:rFonts w:hint="eastAsia"/>
        </w:rPr>
        <w:t>рисувальній</w:t>
      </w:r>
      <w:r>
        <w:t></w:t>
      </w:r>
      <w:r>
        <w:rPr>
          <w:rFonts w:hint="eastAsia"/>
        </w:rPr>
        <w:t>школі</w:t>
      </w:r>
    </w:p>
    <w:p w:rsidR="009B5E95" w:rsidRDefault="009B5E95" w:rsidP="009B5E95">
      <w:r>
        <w:rPr>
          <w:rFonts w:hint="eastAsia"/>
        </w:rPr>
        <w:t>Миколи</w:t>
      </w:r>
      <w:r>
        <w:t></w:t>
      </w:r>
      <w:r>
        <w:rPr>
          <w:rFonts w:hint="eastAsia"/>
        </w:rPr>
        <w:t>Мурашка</w:t>
      </w:r>
      <w:r>
        <w:t></w:t>
      </w:r>
      <w:r>
        <w:t></w:t>
      </w:r>
      <w:r>
        <w:rPr>
          <w:rFonts w:hint="eastAsia"/>
        </w:rPr>
        <w:t>можливість</w:t>
      </w:r>
      <w:r>
        <w:t></w:t>
      </w:r>
      <w:r>
        <w:rPr>
          <w:rFonts w:hint="eastAsia"/>
        </w:rPr>
        <w:t>спостерігати</w:t>
      </w:r>
      <w:r>
        <w:t></w:t>
      </w:r>
      <w:r>
        <w:rPr>
          <w:rFonts w:hint="eastAsia"/>
        </w:rPr>
        <w:t>за</w:t>
      </w:r>
      <w:r>
        <w:t></w:t>
      </w:r>
      <w:r>
        <w:rPr>
          <w:rFonts w:hint="eastAsia"/>
        </w:rPr>
        <w:t>роботою</w:t>
      </w:r>
      <w:r>
        <w:t></w:t>
      </w:r>
      <w:r>
        <w:rPr>
          <w:rFonts w:hint="eastAsia"/>
        </w:rPr>
        <w:t>видатних</w:t>
      </w:r>
      <w:r>
        <w:t></w:t>
      </w:r>
      <w:r>
        <w:rPr>
          <w:rFonts w:hint="eastAsia"/>
        </w:rPr>
        <w:t>живописців</w:t>
      </w:r>
      <w:r>
        <w:t></w:t>
      </w:r>
      <w:r>
        <w:rPr>
          <w:rFonts w:hint="eastAsia"/>
        </w:rPr>
        <w:t>у</w:t>
      </w:r>
      <w:r>
        <w:t></w:t>
      </w:r>
    </w:p>
    <w:p w:rsidR="009B5E95" w:rsidRDefault="009B5E95" w:rsidP="009B5E95">
      <w:r>
        <w:t></w:t>
      </w:r>
      <w:r>
        <w:t></w:t>
      </w:r>
      <w:r>
        <w:t></w:t>
      </w:r>
    </w:p>
    <w:p w:rsidR="009B5E95" w:rsidRDefault="009B5E95" w:rsidP="009B5E95">
      <w:r>
        <w:rPr>
          <w:rFonts w:hint="eastAsia"/>
        </w:rPr>
        <w:t>Володимирському</w:t>
      </w:r>
      <w:r>
        <w:t></w:t>
      </w:r>
      <w:r>
        <w:rPr>
          <w:rFonts w:hint="eastAsia"/>
        </w:rPr>
        <w:t>соборі</w:t>
      </w:r>
      <w:r>
        <w:t></w:t>
      </w:r>
      <w:r>
        <w:t></w:t>
      </w:r>
      <w:r>
        <w:rPr>
          <w:rFonts w:hint="eastAsia"/>
        </w:rPr>
        <w:t>навчання</w:t>
      </w:r>
      <w:r>
        <w:t></w:t>
      </w:r>
      <w:r>
        <w:rPr>
          <w:rFonts w:hint="eastAsia"/>
        </w:rPr>
        <w:t>в</w:t>
      </w:r>
      <w:r>
        <w:t></w:t>
      </w:r>
      <w:r>
        <w:rPr>
          <w:rFonts w:hint="eastAsia"/>
        </w:rPr>
        <w:t>ІАМ</w:t>
      </w:r>
      <w:r>
        <w:t></w:t>
      </w:r>
      <w:r>
        <w:rPr>
          <w:rFonts w:hint="eastAsia"/>
        </w:rPr>
        <w:t>і</w:t>
      </w:r>
      <w:r>
        <w:t></w:t>
      </w:r>
      <w:r>
        <w:rPr>
          <w:rFonts w:hint="eastAsia"/>
        </w:rPr>
        <w:t>спілкування</w:t>
      </w:r>
      <w:r>
        <w:t></w:t>
      </w:r>
      <w:r>
        <w:rPr>
          <w:rFonts w:hint="eastAsia"/>
        </w:rPr>
        <w:t>з</w:t>
      </w:r>
      <w:r>
        <w:t></w:t>
      </w:r>
      <w:r>
        <w:rPr>
          <w:rFonts w:hint="eastAsia"/>
        </w:rPr>
        <w:t>Іллею</w:t>
      </w:r>
      <w:r>
        <w:t></w:t>
      </w:r>
      <w:r>
        <w:rPr>
          <w:rFonts w:hint="eastAsia"/>
        </w:rPr>
        <w:t>Рєпіним</w:t>
      </w:r>
      <w:r>
        <w:t></w:t>
      </w:r>
    </w:p>
    <w:p w:rsidR="009B5E95" w:rsidRDefault="009B5E95" w:rsidP="009B5E95">
      <w:r>
        <w:rPr>
          <w:rFonts w:hint="eastAsia"/>
        </w:rPr>
        <w:t>подорож</w:t>
      </w:r>
      <w:r>
        <w:t></w:t>
      </w:r>
      <w:r>
        <w:rPr>
          <w:rFonts w:hint="eastAsia"/>
        </w:rPr>
        <w:t>до</w:t>
      </w:r>
      <w:r>
        <w:t></w:t>
      </w:r>
      <w:r>
        <w:rPr>
          <w:rFonts w:hint="eastAsia"/>
        </w:rPr>
        <w:t>Мюнхена</w:t>
      </w:r>
      <w:r>
        <w:t></w:t>
      </w:r>
      <w:r>
        <w:rPr>
          <w:rFonts w:hint="eastAsia"/>
        </w:rPr>
        <w:t>та</w:t>
      </w:r>
      <w:r>
        <w:t></w:t>
      </w:r>
      <w:r>
        <w:rPr>
          <w:rFonts w:hint="eastAsia"/>
        </w:rPr>
        <w:t>Парижа</w:t>
      </w:r>
      <w:r>
        <w:t></w:t>
      </w:r>
      <w:r>
        <w:t></w:t>
      </w:r>
      <w:r>
        <w:rPr>
          <w:rFonts w:hint="eastAsia"/>
        </w:rPr>
        <w:t>Поглиблено</w:t>
      </w:r>
      <w:r>
        <w:t></w:t>
      </w:r>
      <w:r>
        <w:rPr>
          <w:rFonts w:hint="eastAsia"/>
        </w:rPr>
        <w:t>знання</w:t>
      </w:r>
      <w:r>
        <w:t></w:t>
      </w:r>
      <w:r>
        <w:rPr>
          <w:rFonts w:hint="eastAsia"/>
        </w:rPr>
        <w:t>про</w:t>
      </w:r>
      <w:r>
        <w:t></w:t>
      </w:r>
      <w:r>
        <w:rPr>
          <w:rFonts w:hint="eastAsia"/>
        </w:rPr>
        <w:t>ранні</w:t>
      </w:r>
      <w:r>
        <w:t></w:t>
      </w:r>
      <w:r>
        <w:rPr>
          <w:rFonts w:hint="eastAsia"/>
        </w:rPr>
        <w:t>роки</w:t>
      </w:r>
      <w:r>
        <w:t></w:t>
      </w:r>
      <w:r>
        <w:rPr>
          <w:rFonts w:hint="eastAsia"/>
        </w:rPr>
        <w:t>митця</w:t>
      </w:r>
      <w:r>
        <w:t></w:t>
      </w:r>
      <w:r>
        <w:t></w:t>
      </w:r>
      <w:r>
        <w:rPr>
          <w:rFonts w:hint="eastAsia"/>
        </w:rPr>
        <w:t>які</w:t>
      </w:r>
    </w:p>
    <w:p w:rsidR="009B5E95" w:rsidRDefault="009B5E95" w:rsidP="009B5E95">
      <w:r>
        <w:rPr>
          <w:rFonts w:hint="eastAsia"/>
        </w:rPr>
        <w:t>є</w:t>
      </w:r>
      <w:r>
        <w:t></w:t>
      </w:r>
      <w:r>
        <w:rPr>
          <w:rFonts w:hint="eastAsia"/>
        </w:rPr>
        <w:t>основоположними</w:t>
      </w:r>
      <w:r>
        <w:t></w:t>
      </w:r>
      <w:r>
        <w:rPr>
          <w:rFonts w:hint="eastAsia"/>
        </w:rPr>
        <w:t>у</w:t>
      </w:r>
      <w:r>
        <w:t></w:t>
      </w:r>
      <w:r>
        <w:rPr>
          <w:rFonts w:hint="eastAsia"/>
        </w:rPr>
        <w:t>формуванні</w:t>
      </w:r>
      <w:r>
        <w:t></w:t>
      </w:r>
      <w:r>
        <w:rPr>
          <w:rFonts w:hint="eastAsia"/>
        </w:rPr>
        <w:t>людини</w:t>
      </w:r>
      <w:r>
        <w:t></w:t>
      </w:r>
    </w:p>
    <w:p w:rsidR="009B5E95" w:rsidRDefault="009B5E95" w:rsidP="009B5E95">
      <w:r>
        <w:rPr>
          <w:rFonts w:hint="eastAsia"/>
        </w:rPr>
        <w:t>—</w:t>
      </w:r>
      <w:r>
        <w:t></w:t>
      </w:r>
      <w:r>
        <w:rPr>
          <w:rFonts w:hint="eastAsia"/>
        </w:rPr>
        <w:t>Досліджено</w:t>
      </w:r>
      <w:r>
        <w:t></w:t>
      </w:r>
      <w:r>
        <w:rPr>
          <w:rFonts w:hint="eastAsia"/>
        </w:rPr>
        <w:t>мистецько</w:t>
      </w:r>
      <w:r>
        <w:t></w:t>
      </w:r>
      <w:r>
        <w:rPr>
          <w:rFonts w:hint="eastAsia"/>
        </w:rPr>
        <w:t>педагогічну</w:t>
      </w:r>
      <w:r>
        <w:t></w:t>
      </w:r>
      <w:r>
        <w:rPr>
          <w:rFonts w:hint="eastAsia"/>
        </w:rPr>
        <w:t>діяльність</w:t>
      </w:r>
      <w:r>
        <w:t></w:t>
      </w:r>
      <w:r>
        <w:rPr>
          <w:rFonts w:hint="eastAsia"/>
        </w:rPr>
        <w:t>О</w:t>
      </w:r>
      <w:r>
        <w:t></w:t>
      </w:r>
      <w:r>
        <w:t></w:t>
      </w:r>
      <w:r>
        <w:rPr>
          <w:rFonts w:hint="eastAsia"/>
        </w:rPr>
        <w:t>Мурашка</w:t>
      </w:r>
      <w:r>
        <w:t></w:t>
      </w:r>
      <w:r>
        <w:t></w:t>
      </w:r>
      <w:r>
        <w:rPr>
          <w:rFonts w:hint="eastAsia"/>
        </w:rPr>
        <w:t>що</w:t>
      </w:r>
      <w:r>
        <w:t></w:t>
      </w:r>
      <w:r>
        <w:rPr>
          <w:rFonts w:hint="eastAsia"/>
        </w:rPr>
        <w:t>мала</w:t>
      </w:r>
    </w:p>
    <w:p w:rsidR="009B5E95" w:rsidRDefault="009B5E95" w:rsidP="009B5E95">
      <w:r>
        <w:rPr>
          <w:rFonts w:hint="eastAsia"/>
        </w:rPr>
        <w:t>декілька</w:t>
      </w:r>
      <w:r>
        <w:t></w:t>
      </w:r>
      <w:r>
        <w:rPr>
          <w:rFonts w:hint="eastAsia"/>
        </w:rPr>
        <w:t>напрямів</w:t>
      </w:r>
      <w:r>
        <w:t></w:t>
      </w:r>
      <w:r>
        <w:t></w:t>
      </w:r>
      <w:r>
        <w:rPr>
          <w:rFonts w:hint="eastAsia"/>
        </w:rPr>
        <w:t>Передусім</w:t>
      </w:r>
      <w:r>
        <w:t></w:t>
      </w:r>
      <w:r>
        <w:rPr>
          <w:rFonts w:hint="eastAsia"/>
        </w:rPr>
        <w:t>ідеться</w:t>
      </w:r>
      <w:r>
        <w:t></w:t>
      </w:r>
      <w:r>
        <w:rPr>
          <w:rFonts w:hint="eastAsia"/>
        </w:rPr>
        <w:t>про</w:t>
      </w:r>
      <w:r>
        <w:t></w:t>
      </w:r>
      <w:r>
        <w:rPr>
          <w:rFonts w:hint="eastAsia"/>
        </w:rPr>
        <w:t>участь</w:t>
      </w:r>
      <w:r>
        <w:t></w:t>
      </w:r>
      <w:r>
        <w:rPr>
          <w:rFonts w:hint="eastAsia"/>
        </w:rPr>
        <w:t>українського</w:t>
      </w:r>
      <w:r>
        <w:t></w:t>
      </w:r>
      <w:r>
        <w:rPr>
          <w:rFonts w:hint="eastAsia"/>
        </w:rPr>
        <w:t>художника</w:t>
      </w:r>
      <w:r>
        <w:t></w:t>
      </w:r>
      <w:r>
        <w:rPr>
          <w:rFonts w:hint="eastAsia"/>
        </w:rPr>
        <w:t>у</w:t>
      </w:r>
    </w:p>
    <w:p w:rsidR="009B5E95" w:rsidRDefault="009B5E95" w:rsidP="009B5E95">
      <w:r>
        <w:rPr>
          <w:rFonts w:hint="eastAsia"/>
        </w:rPr>
        <w:t>різноманітних</w:t>
      </w:r>
      <w:r>
        <w:t></w:t>
      </w:r>
      <w:r>
        <w:rPr>
          <w:rFonts w:hint="eastAsia"/>
        </w:rPr>
        <w:t>мистецьких</w:t>
      </w:r>
      <w:r>
        <w:t></w:t>
      </w:r>
      <w:r>
        <w:rPr>
          <w:rFonts w:hint="eastAsia"/>
        </w:rPr>
        <w:t>заходах</w:t>
      </w:r>
      <w:r>
        <w:t></w:t>
      </w:r>
      <w:r>
        <w:rPr>
          <w:rFonts w:hint="eastAsia"/>
        </w:rPr>
        <w:t>—</w:t>
      </w:r>
      <w:r>
        <w:t></w:t>
      </w:r>
      <w:r>
        <w:rPr>
          <w:rFonts w:hint="eastAsia"/>
        </w:rPr>
        <w:t>конкурсах</w:t>
      </w:r>
      <w:r>
        <w:t></w:t>
      </w:r>
      <w:r>
        <w:t></w:t>
      </w:r>
      <w:r>
        <w:rPr>
          <w:rFonts w:hint="eastAsia"/>
        </w:rPr>
        <w:t>виставках</w:t>
      </w:r>
      <w:r>
        <w:t></w:t>
      </w:r>
      <w:r>
        <w:t></w:t>
      </w:r>
      <w:r>
        <w:rPr>
          <w:rFonts w:hint="eastAsia"/>
        </w:rPr>
        <w:t>зокрема</w:t>
      </w:r>
    </w:p>
    <w:p w:rsidR="009B5E95" w:rsidRDefault="009B5E95" w:rsidP="009B5E95">
      <w:r>
        <w:rPr>
          <w:rFonts w:hint="eastAsia"/>
        </w:rPr>
        <w:t>закордонних</w:t>
      </w:r>
      <w:r>
        <w:t></w:t>
      </w:r>
      <w:r>
        <w:t></w:t>
      </w:r>
      <w:r>
        <w:rPr>
          <w:rFonts w:hint="eastAsia"/>
        </w:rPr>
        <w:t>та</w:t>
      </w:r>
      <w:r>
        <w:t></w:t>
      </w:r>
      <w:r>
        <w:rPr>
          <w:rFonts w:hint="eastAsia"/>
        </w:rPr>
        <w:t>найціннішим</w:t>
      </w:r>
      <w:r>
        <w:t></w:t>
      </w:r>
      <w:r>
        <w:rPr>
          <w:rFonts w:hint="eastAsia"/>
        </w:rPr>
        <w:t>результатом</w:t>
      </w:r>
      <w:r>
        <w:t></w:t>
      </w:r>
      <w:r>
        <w:rPr>
          <w:rFonts w:hint="eastAsia"/>
        </w:rPr>
        <w:t>є</w:t>
      </w:r>
      <w:r>
        <w:t></w:t>
      </w:r>
      <w:r>
        <w:rPr>
          <w:rFonts w:hint="eastAsia"/>
        </w:rPr>
        <w:t>сама</w:t>
      </w:r>
      <w:r>
        <w:t></w:t>
      </w:r>
      <w:r>
        <w:rPr>
          <w:rFonts w:hint="eastAsia"/>
        </w:rPr>
        <w:t>його</w:t>
      </w:r>
      <w:r>
        <w:t></w:t>
      </w:r>
      <w:r>
        <w:rPr>
          <w:rFonts w:hint="eastAsia"/>
        </w:rPr>
        <w:t>творчість</w:t>
      </w:r>
      <w:r>
        <w:t></w:t>
      </w:r>
      <w:r>
        <w:t></w:t>
      </w:r>
      <w:r>
        <w:rPr>
          <w:rFonts w:hint="eastAsia"/>
        </w:rPr>
        <w:t>кращі</w:t>
      </w:r>
      <w:r>
        <w:t></w:t>
      </w:r>
      <w:r>
        <w:rPr>
          <w:rFonts w:hint="eastAsia"/>
        </w:rPr>
        <w:t>зразки</w:t>
      </w:r>
    </w:p>
    <w:p w:rsidR="009B5E95" w:rsidRDefault="009B5E95" w:rsidP="009B5E95">
      <w:r>
        <w:rPr>
          <w:rFonts w:hint="eastAsia"/>
        </w:rPr>
        <w:t>якої</w:t>
      </w:r>
      <w:r>
        <w:t></w:t>
      </w:r>
      <w:r>
        <w:rPr>
          <w:rFonts w:hint="eastAsia"/>
        </w:rPr>
        <w:t>входять</w:t>
      </w:r>
      <w:r>
        <w:t></w:t>
      </w:r>
      <w:r>
        <w:rPr>
          <w:rFonts w:hint="eastAsia"/>
        </w:rPr>
        <w:t>до</w:t>
      </w:r>
      <w:r>
        <w:t></w:t>
      </w:r>
      <w:r>
        <w:rPr>
          <w:rFonts w:hint="eastAsia"/>
        </w:rPr>
        <w:t>золотого</w:t>
      </w:r>
      <w:r>
        <w:t></w:t>
      </w:r>
      <w:r>
        <w:rPr>
          <w:rFonts w:hint="eastAsia"/>
        </w:rPr>
        <w:t>фонду</w:t>
      </w:r>
      <w:r>
        <w:t></w:t>
      </w:r>
      <w:r>
        <w:rPr>
          <w:rFonts w:hint="eastAsia"/>
        </w:rPr>
        <w:t>вітчизняного</w:t>
      </w:r>
      <w:r>
        <w:t></w:t>
      </w:r>
      <w:r>
        <w:rPr>
          <w:rFonts w:hint="eastAsia"/>
        </w:rPr>
        <w:t>та</w:t>
      </w:r>
      <w:r>
        <w:t></w:t>
      </w:r>
      <w:r>
        <w:rPr>
          <w:rFonts w:hint="eastAsia"/>
        </w:rPr>
        <w:t>європейського</w:t>
      </w:r>
      <w:r>
        <w:t></w:t>
      </w:r>
      <w:r>
        <w:rPr>
          <w:rFonts w:hint="eastAsia"/>
        </w:rPr>
        <w:t>мистецтва</w:t>
      </w:r>
      <w:r>
        <w:t></w:t>
      </w:r>
    </w:p>
    <w:p w:rsidR="009B5E95" w:rsidRDefault="009B5E95" w:rsidP="009B5E95">
      <w:r>
        <w:rPr>
          <w:rFonts w:hint="eastAsia"/>
        </w:rPr>
        <w:t>Помітити</w:t>
      </w:r>
      <w:r>
        <w:t></w:t>
      </w:r>
      <w:r>
        <w:rPr>
          <w:rFonts w:hint="eastAsia"/>
        </w:rPr>
        <w:t>у</w:t>
      </w:r>
      <w:r>
        <w:t></w:t>
      </w:r>
      <w:r>
        <w:rPr>
          <w:rFonts w:hint="eastAsia"/>
        </w:rPr>
        <w:t>них</w:t>
      </w:r>
      <w:r>
        <w:t></w:t>
      </w:r>
      <w:r>
        <w:rPr>
          <w:rFonts w:hint="eastAsia"/>
        </w:rPr>
        <w:t>національний</w:t>
      </w:r>
      <w:r>
        <w:t></w:t>
      </w:r>
      <w:r>
        <w:rPr>
          <w:rFonts w:hint="eastAsia"/>
        </w:rPr>
        <w:t>компонент</w:t>
      </w:r>
      <w:r>
        <w:t></w:t>
      </w:r>
      <w:r>
        <w:rPr>
          <w:rFonts w:hint="eastAsia"/>
        </w:rPr>
        <w:t>подекуди</w:t>
      </w:r>
      <w:r>
        <w:t></w:t>
      </w:r>
      <w:r>
        <w:rPr>
          <w:rFonts w:hint="eastAsia"/>
        </w:rPr>
        <w:t>складно</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p>
    <w:p w:rsidR="009B5E95" w:rsidRDefault="009B5E95" w:rsidP="009B5E95">
      <w:r>
        <w:rPr>
          <w:rFonts w:hint="eastAsia"/>
        </w:rPr>
        <w:t>Мурашко</w:t>
      </w:r>
      <w:r>
        <w:t></w:t>
      </w:r>
      <w:r>
        <w:rPr>
          <w:rFonts w:hint="eastAsia"/>
        </w:rPr>
        <w:t>був</w:t>
      </w:r>
      <w:r>
        <w:t></w:t>
      </w:r>
      <w:r>
        <w:rPr>
          <w:rFonts w:hint="eastAsia"/>
        </w:rPr>
        <w:t>насамперед</w:t>
      </w:r>
      <w:r>
        <w:t></w:t>
      </w:r>
      <w:r>
        <w:rPr>
          <w:rFonts w:hint="eastAsia"/>
        </w:rPr>
        <w:t>портретистом</w:t>
      </w:r>
      <w:r>
        <w:t></w:t>
      </w:r>
      <w:r>
        <w:rPr>
          <w:rFonts w:hint="eastAsia"/>
        </w:rPr>
        <w:t>і</w:t>
      </w:r>
      <w:r>
        <w:t></w:t>
      </w:r>
      <w:r>
        <w:rPr>
          <w:rFonts w:hint="eastAsia"/>
        </w:rPr>
        <w:t>жанрових</w:t>
      </w:r>
      <w:r>
        <w:t></w:t>
      </w:r>
      <w:r>
        <w:rPr>
          <w:rFonts w:hint="eastAsia"/>
        </w:rPr>
        <w:t>речей</w:t>
      </w:r>
      <w:r>
        <w:t></w:t>
      </w:r>
      <w:r>
        <w:rPr>
          <w:rFonts w:hint="eastAsia"/>
        </w:rPr>
        <w:t>створив</w:t>
      </w:r>
      <w:r>
        <w:t></w:t>
      </w:r>
      <w:r>
        <w:rPr>
          <w:rFonts w:hint="eastAsia"/>
        </w:rPr>
        <w:t>не</w:t>
      </w:r>
      <w:r>
        <w:t></w:t>
      </w:r>
      <w:r>
        <w:rPr>
          <w:rFonts w:hint="eastAsia"/>
        </w:rPr>
        <w:t>так</w:t>
      </w:r>
      <w:r>
        <w:t></w:t>
      </w:r>
      <w:r>
        <w:rPr>
          <w:rFonts w:hint="eastAsia"/>
        </w:rPr>
        <w:t>уже</w:t>
      </w:r>
      <w:r>
        <w:t></w:t>
      </w:r>
      <w:r>
        <w:rPr>
          <w:rFonts w:hint="eastAsia"/>
        </w:rPr>
        <w:t>й</w:t>
      </w:r>
    </w:p>
    <w:p w:rsidR="009B5E95" w:rsidRDefault="009B5E95" w:rsidP="009B5E95">
      <w:r>
        <w:rPr>
          <w:rFonts w:hint="eastAsia"/>
        </w:rPr>
        <w:t>багато</w:t>
      </w:r>
      <w:r>
        <w:t></w:t>
      </w:r>
      <w:r>
        <w:t></w:t>
      </w:r>
      <w:r>
        <w:rPr>
          <w:rFonts w:hint="eastAsia"/>
        </w:rPr>
        <w:t>хоча</w:t>
      </w:r>
      <w:r>
        <w:t></w:t>
      </w:r>
      <w:r>
        <w:rPr>
          <w:rFonts w:hint="eastAsia"/>
        </w:rPr>
        <w:t>невірно</w:t>
      </w:r>
      <w:r>
        <w:t></w:t>
      </w:r>
      <w:r>
        <w:rPr>
          <w:rFonts w:hint="eastAsia"/>
        </w:rPr>
        <w:t>було</w:t>
      </w:r>
      <w:r>
        <w:t></w:t>
      </w:r>
      <w:r>
        <w:rPr>
          <w:rFonts w:hint="eastAsia"/>
        </w:rPr>
        <w:t>б</w:t>
      </w:r>
      <w:r>
        <w:t></w:t>
      </w:r>
      <w:r>
        <w:rPr>
          <w:rFonts w:hint="eastAsia"/>
        </w:rPr>
        <w:t>шукати</w:t>
      </w:r>
      <w:r>
        <w:t></w:t>
      </w:r>
      <w:r>
        <w:rPr>
          <w:rFonts w:hint="eastAsia"/>
        </w:rPr>
        <w:t>прояви</w:t>
      </w:r>
      <w:r>
        <w:t></w:t>
      </w:r>
      <w:r>
        <w:rPr>
          <w:rFonts w:hint="eastAsia"/>
        </w:rPr>
        <w:t>національного</w:t>
      </w:r>
      <w:r>
        <w:t></w:t>
      </w:r>
      <w:r>
        <w:rPr>
          <w:rFonts w:hint="eastAsia"/>
        </w:rPr>
        <w:t>стилю</w:t>
      </w:r>
      <w:r>
        <w:t></w:t>
      </w:r>
      <w:r>
        <w:rPr>
          <w:rFonts w:hint="eastAsia"/>
        </w:rPr>
        <w:t>тільки</w:t>
      </w:r>
      <w:r>
        <w:t></w:t>
      </w:r>
      <w:r>
        <w:rPr>
          <w:rFonts w:hint="eastAsia"/>
        </w:rPr>
        <w:t>у</w:t>
      </w:r>
    </w:p>
    <w:p w:rsidR="009B5E95" w:rsidRDefault="009B5E95" w:rsidP="009B5E95">
      <w:r>
        <w:rPr>
          <w:rFonts w:hint="eastAsia"/>
        </w:rPr>
        <w:t>побутових</w:t>
      </w:r>
      <w:r>
        <w:t></w:t>
      </w:r>
      <w:r>
        <w:rPr>
          <w:rFonts w:hint="eastAsia"/>
        </w:rPr>
        <w:t>сюжетах</w:t>
      </w:r>
      <w:r>
        <w:t></w:t>
      </w:r>
      <w:r>
        <w:t></w:t>
      </w:r>
      <w:r>
        <w:t></w:t>
      </w:r>
      <w:r>
        <w:rPr>
          <w:rFonts w:hint="eastAsia"/>
        </w:rPr>
        <w:t>Встановити</w:t>
      </w:r>
      <w:r>
        <w:t></w:t>
      </w:r>
      <w:r>
        <w:rPr>
          <w:rFonts w:hint="eastAsia"/>
        </w:rPr>
        <w:t>українську</w:t>
      </w:r>
      <w:r>
        <w:t></w:t>
      </w:r>
      <w:r>
        <w:rPr>
          <w:rFonts w:hint="eastAsia"/>
        </w:rPr>
        <w:t>ідентичність</w:t>
      </w:r>
      <w:r>
        <w:t></w:t>
      </w:r>
      <w:r>
        <w:rPr>
          <w:rFonts w:hint="eastAsia"/>
        </w:rPr>
        <w:t>митця</w:t>
      </w:r>
      <w:r>
        <w:t></w:t>
      </w:r>
      <w:r>
        <w:t></w:t>
      </w:r>
      <w:r>
        <w:rPr>
          <w:rFonts w:hint="eastAsia"/>
        </w:rPr>
        <w:t>особливо</w:t>
      </w:r>
      <w:r>
        <w:t></w:t>
      </w:r>
      <w:r>
        <w:rPr>
          <w:rFonts w:hint="eastAsia"/>
        </w:rPr>
        <w:t>до</w:t>
      </w:r>
    </w:p>
    <w:p w:rsidR="009B5E95" w:rsidRDefault="009B5E95" w:rsidP="009B5E95">
      <w:r>
        <w:t></w:t>
      </w:r>
      <w:r>
        <w:t></w:t>
      </w:r>
      <w:r>
        <w:t></w:t>
      </w:r>
      <w:r>
        <w:t></w:t>
      </w:r>
      <w:r>
        <w:t></w:t>
      </w:r>
      <w:r>
        <w:rPr>
          <w:rFonts w:hint="eastAsia"/>
        </w:rPr>
        <w:t>р</w:t>
      </w:r>
      <w:r>
        <w:t></w:t>
      </w:r>
      <w:r>
        <w:t></w:t>
      </w:r>
      <w:r>
        <w:t></w:t>
      </w:r>
      <w:r>
        <w:rPr>
          <w:rFonts w:hint="eastAsia"/>
        </w:rPr>
        <w:t>непросто</w:t>
      </w:r>
      <w:r>
        <w:t></w:t>
      </w:r>
      <w:r>
        <w:rPr>
          <w:rFonts w:hint="eastAsia"/>
        </w:rPr>
        <w:t>й</w:t>
      </w:r>
      <w:r>
        <w:t></w:t>
      </w:r>
      <w:r>
        <w:rPr>
          <w:rFonts w:hint="eastAsia"/>
        </w:rPr>
        <w:t>через</w:t>
      </w:r>
      <w:r>
        <w:t></w:t>
      </w:r>
      <w:r>
        <w:rPr>
          <w:rFonts w:hint="eastAsia"/>
        </w:rPr>
        <w:t>те</w:t>
      </w:r>
      <w:r>
        <w:t></w:t>
      </w:r>
      <w:r>
        <w:t></w:t>
      </w:r>
      <w:r>
        <w:rPr>
          <w:rFonts w:hint="eastAsia"/>
        </w:rPr>
        <w:t>що</w:t>
      </w:r>
      <w:r>
        <w:t></w:t>
      </w:r>
      <w:r>
        <w:rPr>
          <w:rFonts w:hint="eastAsia"/>
        </w:rPr>
        <w:t>внаслідок</w:t>
      </w:r>
      <w:r>
        <w:t></w:t>
      </w:r>
      <w:r>
        <w:rPr>
          <w:rFonts w:hint="eastAsia"/>
        </w:rPr>
        <w:t>історичних</w:t>
      </w:r>
      <w:r>
        <w:t></w:t>
      </w:r>
      <w:r>
        <w:rPr>
          <w:rFonts w:hint="eastAsia"/>
        </w:rPr>
        <w:t>обставин</w:t>
      </w:r>
      <w:r>
        <w:t></w:t>
      </w:r>
      <w:r>
        <w:rPr>
          <w:rFonts w:hint="eastAsia"/>
        </w:rPr>
        <w:t>він</w:t>
      </w:r>
      <w:r>
        <w:t></w:t>
      </w:r>
      <w:r>
        <w:rPr>
          <w:rFonts w:hint="eastAsia"/>
        </w:rPr>
        <w:t>був</w:t>
      </w:r>
    </w:p>
    <w:p w:rsidR="009B5E95" w:rsidRDefault="009B5E95" w:rsidP="009B5E95">
      <w:r>
        <w:rPr>
          <w:rFonts w:hint="eastAsia"/>
        </w:rPr>
        <w:t>включеним</w:t>
      </w:r>
      <w:r>
        <w:t></w:t>
      </w:r>
      <w:r>
        <w:rPr>
          <w:rFonts w:hint="eastAsia"/>
        </w:rPr>
        <w:t>до</w:t>
      </w:r>
      <w:r>
        <w:t></w:t>
      </w:r>
      <w:r>
        <w:rPr>
          <w:rFonts w:hint="eastAsia"/>
        </w:rPr>
        <w:t>мистецтва</w:t>
      </w:r>
      <w:r>
        <w:t></w:t>
      </w:r>
      <w:r>
        <w:rPr>
          <w:rFonts w:hint="eastAsia"/>
        </w:rPr>
        <w:t>Росії</w:t>
      </w:r>
      <w:r>
        <w:t></w:t>
      </w:r>
      <w:r>
        <w:rPr>
          <w:rFonts w:hint="eastAsia"/>
        </w:rPr>
        <w:t>—</w:t>
      </w:r>
      <w:r>
        <w:t></w:t>
      </w:r>
      <w:r>
        <w:rPr>
          <w:rFonts w:hint="eastAsia"/>
        </w:rPr>
        <w:t>брав</w:t>
      </w:r>
      <w:r>
        <w:t></w:t>
      </w:r>
      <w:r>
        <w:rPr>
          <w:rFonts w:hint="eastAsia"/>
        </w:rPr>
        <w:t>участь</w:t>
      </w:r>
      <w:r>
        <w:t></w:t>
      </w:r>
      <w:r>
        <w:rPr>
          <w:rFonts w:hint="eastAsia"/>
        </w:rPr>
        <w:t>у</w:t>
      </w:r>
      <w:r>
        <w:t></w:t>
      </w:r>
      <w:r>
        <w:rPr>
          <w:rFonts w:hint="eastAsia"/>
        </w:rPr>
        <w:t>численних</w:t>
      </w:r>
      <w:r>
        <w:t></w:t>
      </w:r>
      <w:r>
        <w:rPr>
          <w:rFonts w:hint="eastAsia"/>
        </w:rPr>
        <w:t>виставках</w:t>
      </w:r>
      <w:r>
        <w:t></w:t>
      </w:r>
      <w:r>
        <w:rPr>
          <w:rFonts w:hint="eastAsia"/>
        </w:rPr>
        <w:t>у</w:t>
      </w:r>
      <w:r>
        <w:t></w:t>
      </w:r>
      <w:r>
        <w:rPr>
          <w:rFonts w:hint="eastAsia"/>
        </w:rPr>
        <w:t>СанктПетербурзі</w:t>
      </w:r>
      <w:r>
        <w:t></w:t>
      </w:r>
      <w:r>
        <w:rPr>
          <w:rFonts w:hint="eastAsia"/>
        </w:rPr>
        <w:t>та</w:t>
      </w:r>
      <w:r>
        <w:t></w:t>
      </w:r>
      <w:r>
        <w:rPr>
          <w:rFonts w:hint="eastAsia"/>
        </w:rPr>
        <w:t>Москві</w:t>
      </w:r>
      <w:r>
        <w:t></w:t>
      </w:r>
      <w:r>
        <w:t></w:t>
      </w:r>
      <w:r>
        <w:rPr>
          <w:rFonts w:hint="eastAsia"/>
        </w:rPr>
        <w:t>був</w:t>
      </w:r>
      <w:r>
        <w:t></w:t>
      </w:r>
      <w:r>
        <w:rPr>
          <w:rFonts w:hint="eastAsia"/>
        </w:rPr>
        <w:t>одним</w:t>
      </w:r>
      <w:r>
        <w:t></w:t>
      </w:r>
      <w:r>
        <w:rPr>
          <w:rFonts w:hint="eastAsia"/>
        </w:rPr>
        <w:t>з</w:t>
      </w:r>
      <w:r>
        <w:t></w:t>
      </w:r>
      <w:r>
        <w:rPr>
          <w:rFonts w:hint="eastAsia"/>
        </w:rPr>
        <w:t>ініціаторів</w:t>
      </w:r>
      <w:r>
        <w:t></w:t>
      </w:r>
      <w:r>
        <w:rPr>
          <w:rFonts w:hint="eastAsia"/>
        </w:rPr>
        <w:t>створення</w:t>
      </w:r>
      <w:r>
        <w:t></w:t>
      </w:r>
      <w:r>
        <w:rPr>
          <w:rFonts w:hint="eastAsia"/>
        </w:rPr>
        <w:t>петербурзького</w:t>
      </w:r>
      <w:r>
        <w:t></w:t>
      </w:r>
      <w:r>
        <w:rPr>
          <w:rFonts w:hint="eastAsia"/>
        </w:rPr>
        <w:t>Нового</w:t>
      </w:r>
    </w:p>
    <w:p w:rsidR="009B5E95" w:rsidRDefault="009B5E95" w:rsidP="009B5E95">
      <w:r>
        <w:rPr>
          <w:rFonts w:hint="eastAsia"/>
        </w:rPr>
        <w:t>товариства</w:t>
      </w:r>
      <w:r>
        <w:t></w:t>
      </w:r>
      <w:r>
        <w:rPr>
          <w:rFonts w:hint="eastAsia"/>
        </w:rPr>
        <w:t>художників</w:t>
      </w:r>
      <w:r>
        <w:t></w:t>
      </w:r>
      <w:r>
        <w:t></w:t>
      </w:r>
      <w:r>
        <w:rPr>
          <w:rFonts w:hint="eastAsia"/>
        </w:rPr>
        <w:t>представляв</w:t>
      </w:r>
      <w:r>
        <w:t></w:t>
      </w:r>
      <w:r>
        <w:rPr>
          <w:rFonts w:hint="eastAsia"/>
        </w:rPr>
        <w:t>мистецтво</w:t>
      </w:r>
      <w:r>
        <w:t></w:t>
      </w:r>
      <w:r>
        <w:rPr>
          <w:rFonts w:hint="eastAsia"/>
        </w:rPr>
        <w:t>Російської</w:t>
      </w:r>
      <w:r>
        <w:t></w:t>
      </w:r>
      <w:r>
        <w:rPr>
          <w:rFonts w:hint="eastAsia"/>
        </w:rPr>
        <w:t>імперії</w:t>
      </w:r>
      <w:r>
        <w:t></w:t>
      </w:r>
      <w:r>
        <w:rPr>
          <w:rFonts w:hint="eastAsia"/>
        </w:rPr>
        <w:t>на</w:t>
      </w:r>
    </w:p>
    <w:p w:rsidR="009B5E95" w:rsidRDefault="009B5E95" w:rsidP="009B5E95">
      <w:r>
        <w:rPr>
          <w:rFonts w:hint="eastAsia"/>
        </w:rPr>
        <w:t>Венеційській</w:t>
      </w:r>
      <w:r>
        <w:t></w:t>
      </w:r>
      <w:r>
        <w:rPr>
          <w:rFonts w:hint="eastAsia"/>
        </w:rPr>
        <w:t>бієнале</w:t>
      </w:r>
      <w:r>
        <w:t></w:t>
      </w:r>
      <w:r>
        <w:t></w:t>
      </w:r>
      <w:r>
        <w:rPr>
          <w:rFonts w:hint="eastAsia"/>
        </w:rPr>
        <w:t>Незважаючи</w:t>
      </w:r>
      <w:r>
        <w:t></w:t>
      </w:r>
      <w:r>
        <w:rPr>
          <w:rFonts w:hint="eastAsia"/>
        </w:rPr>
        <w:t>на</w:t>
      </w:r>
      <w:r>
        <w:t></w:t>
      </w:r>
      <w:r>
        <w:rPr>
          <w:rFonts w:hint="eastAsia"/>
        </w:rPr>
        <w:t>це</w:t>
      </w:r>
      <w:r>
        <w:t></w:t>
      </w:r>
      <w:r>
        <w:t></w:t>
      </w:r>
      <w:r>
        <w:rPr>
          <w:rFonts w:hint="eastAsia"/>
        </w:rPr>
        <w:t>внесок</w:t>
      </w:r>
      <w:r>
        <w:t></w:t>
      </w:r>
      <w:r>
        <w:rPr>
          <w:rFonts w:hint="eastAsia"/>
        </w:rPr>
        <w:t>Мурашка</w:t>
      </w:r>
      <w:r>
        <w:t></w:t>
      </w:r>
      <w:r>
        <w:rPr>
          <w:rFonts w:hint="eastAsia"/>
        </w:rPr>
        <w:t>у</w:t>
      </w:r>
      <w:r>
        <w:t></w:t>
      </w:r>
      <w:r>
        <w:rPr>
          <w:rFonts w:hint="eastAsia"/>
        </w:rPr>
        <w:t>розвиток</w:t>
      </w:r>
    </w:p>
    <w:p w:rsidR="009B5E95" w:rsidRDefault="009B5E95" w:rsidP="009B5E95">
      <w:r>
        <w:rPr>
          <w:rFonts w:hint="eastAsia"/>
        </w:rPr>
        <w:t>національного</w:t>
      </w:r>
      <w:r>
        <w:t></w:t>
      </w:r>
      <w:r>
        <w:rPr>
          <w:rFonts w:hint="eastAsia"/>
        </w:rPr>
        <w:t>мистецтва</w:t>
      </w:r>
      <w:r>
        <w:t></w:t>
      </w:r>
      <w:r>
        <w:rPr>
          <w:rFonts w:hint="eastAsia"/>
        </w:rPr>
        <w:t>виявився</w:t>
      </w:r>
      <w:r>
        <w:t></w:t>
      </w:r>
      <w:r>
        <w:rPr>
          <w:rFonts w:hint="eastAsia"/>
        </w:rPr>
        <w:t>дуже</w:t>
      </w:r>
      <w:r>
        <w:t></w:t>
      </w:r>
      <w:r>
        <w:rPr>
          <w:rFonts w:hint="eastAsia"/>
        </w:rPr>
        <w:t>вагомим</w:t>
      </w:r>
      <w:r>
        <w:t></w:t>
      </w:r>
      <w:r>
        <w:t></w:t>
      </w:r>
      <w:r>
        <w:rPr>
          <w:rFonts w:hint="eastAsia"/>
        </w:rPr>
        <w:t>Його</w:t>
      </w:r>
      <w:r>
        <w:t></w:t>
      </w:r>
      <w:r>
        <w:rPr>
          <w:rFonts w:hint="eastAsia"/>
        </w:rPr>
        <w:t>роботи</w:t>
      </w:r>
      <w:r>
        <w:t></w:t>
      </w:r>
      <w:r>
        <w:rPr>
          <w:rFonts w:hint="eastAsia"/>
        </w:rPr>
        <w:t>були</w:t>
      </w:r>
      <w:r>
        <w:t></w:t>
      </w:r>
      <w:r>
        <w:rPr>
          <w:rFonts w:hint="eastAsia"/>
        </w:rPr>
        <w:t>далекими</w:t>
      </w:r>
    </w:p>
    <w:p w:rsidR="009B5E95" w:rsidRDefault="009B5E95" w:rsidP="009B5E95">
      <w:r>
        <w:rPr>
          <w:rFonts w:hint="eastAsia"/>
        </w:rPr>
        <w:t>від</w:t>
      </w:r>
      <w:r>
        <w:t></w:t>
      </w:r>
      <w:r>
        <w:rPr>
          <w:rFonts w:hint="eastAsia"/>
        </w:rPr>
        <w:t>поверхневого</w:t>
      </w:r>
      <w:r>
        <w:t></w:t>
      </w:r>
      <w:r>
        <w:t></w:t>
      </w:r>
      <w:r>
        <w:rPr>
          <w:rFonts w:hint="eastAsia"/>
        </w:rPr>
        <w:t>етнографізму</w:t>
      </w:r>
      <w:r>
        <w:t></w:t>
      </w:r>
      <w:r>
        <w:t></w:t>
      </w:r>
      <w:r>
        <w:t></w:t>
      </w:r>
      <w:r>
        <w:rPr>
          <w:rFonts w:hint="eastAsia"/>
        </w:rPr>
        <w:t>адже</w:t>
      </w:r>
      <w:r>
        <w:t></w:t>
      </w:r>
      <w:r>
        <w:rPr>
          <w:rFonts w:hint="eastAsia"/>
        </w:rPr>
        <w:t>в</w:t>
      </w:r>
      <w:r>
        <w:t></w:t>
      </w:r>
      <w:r>
        <w:rPr>
          <w:rFonts w:hint="eastAsia"/>
        </w:rPr>
        <w:t>них</w:t>
      </w:r>
      <w:r>
        <w:t></w:t>
      </w:r>
      <w:r>
        <w:rPr>
          <w:rFonts w:hint="eastAsia"/>
        </w:rPr>
        <w:t>втілено</w:t>
      </w:r>
      <w:r>
        <w:t></w:t>
      </w:r>
      <w:r>
        <w:rPr>
          <w:rFonts w:hint="eastAsia"/>
        </w:rPr>
        <w:t>не</w:t>
      </w:r>
      <w:r>
        <w:t></w:t>
      </w:r>
      <w:r>
        <w:rPr>
          <w:rFonts w:hint="eastAsia"/>
        </w:rPr>
        <w:t>захоплення</w:t>
      </w:r>
    </w:p>
    <w:p w:rsidR="009B5E95" w:rsidRDefault="009B5E95" w:rsidP="009B5E95">
      <w:r>
        <w:t></w:t>
      </w:r>
      <w:r>
        <w:rPr>
          <w:rFonts w:hint="eastAsia"/>
        </w:rPr>
        <w:t>колоритним</w:t>
      </w:r>
      <w:r>
        <w:t></w:t>
      </w:r>
      <w:r>
        <w:t></w:t>
      </w:r>
      <w:r>
        <w:rPr>
          <w:rFonts w:hint="eastAsia"/>
        </w:rPr>
        <w:t>антуражем</w:t>
      </w:r>
      <w:r>
        <w:t></w:t>
      </w:r>
      <w:r>
        <w:t></w:t>
      </w:r>
      <w:r>
        <w:rPr>
          <w:rFonts w:hint="eastAsia"/>
        </w:rPr>
        <w:t>а</w:t>
      </w:r>
      <w:r>
        <w:t></w:t>
      </w:r>
      <w:r>
        <w:rPr>
          <w:rFonts w:hint="eastAsia"/>
        </w:rPr>
        <w:t>істинне</w:t>
      </w:r>
      <w:r>
        <w:t></w:t>
      </w:r>
      <w:r>
        <w:rPr>
          <w:rFonts w:hint="eastAsia"/>
        </w:rPr>
        <w:t>розуміння</w:t>
      </w:r>
      <w:r>
        <w:t></w:t>
      </w:r>
      <w:r>
        <w:rPr>
          <w:rFonts w:hint="eastAsia"/>
        </w:rPr>
        <w:t>народного</w:t>
      </w:r>
      <w:r>
        <w:t></w:t>
      </w:r>
      <w:r>
        <w:rPr>
          <w:rFonts w:hint="eastAsia"/>
        </w:rPr>
        <w:t>життя</w:t>
      </w:r>
      <w:r>
        <w:t></w:t>
      </w:r>
      <w:r>
        <w:rPr>
          <w:rFonts w:hint="eastAsia"/>
        </w:rPr>
        <w:t>й</w:t>
      </w:r>
    </w:p>
    <w:p w:rsidR="009B5E95" w:rsidRDefault="009B5E95" w:rsidP="009B5E95">
      <w:r>
        <w:rPr>
          <w:rFonts w:hint="eastAsia"/>
        </w:rPr>
        <w:t>національного</w:t>
      </w:r>
      <w:r>
        <w:t></w:t>
      </w:r>
      <w:r>
        <w:rPr>
          <w:rFonts w:hint="eastAsia"/>
        </w:rPr>
        <w:t>характеру</w:t>
      </w:r>
      <w:r>
        <w:t></w:t>
      </w:r>
      <w:r>
        <w:t></w:t>
      </w:r>
      <w:r>
        <w:rPr>
          <w:rFonts w:hint="eastAsia"/>
        </w:rPr>
        <w:t>Мурашко</w:t>
      </w:r>
      <w:r>
        <w:t></w:t>
      </w:r>
      <w:r>
        <w:rPr>
          <w:rFonts w:hint="eastAsia"/>
        </w:rPr>
        <w:t>мав</w:t>
      </w:r>
      <w:r>
        <w:t></w:t>
      </w:r>
      <w:r>
        <w:rPr>
          <w:rFonts w:hint="eastAsia"/>
        </w:rPr>
        <w:t>величезний</w:t>
      </w:r>
      <w:r>
        <w:t></w:t>
      </w:r>
      <w:r>
        <w:rPr>
          <w:rFonts w:hint="eastAsia"/>
        </w:rPr>
        <w:t>вплив</w:t>
      </w:r>
      <w:r>
        <w:t></w:t>
      </w:r>
      <w:r>
        <w:rPr>
          <w:rFonts w:hint="eastAsia"/>
        </w:rPr>
        <w:t>на</w:t>
      </w:r>
      <w:r>
        <w:t></w:t>
      </w:r>
      <w:r>
        <w:rPr>
          <w:rFonts w:hint="eastAsia"/>
        </w:rPr>
        <w:t>українське</w:t>
      </w:r>
    </w:p>
    <w:p w:rsidR="009B5E95" w:rsidRDefault="009B5E95" w:rsidP="009B5E95">
      <w:r>
        <w:rPr>
          <w:rFonts w:hint="eastAsia"/>
        </w:rPr>
        <w:t>художнє</w:t>
      </w:r>
      <w:r>
        <w:t></w:t>
      </w:r>
      <w:r>
        <w:rPr>
          <w:rFonts w:hint="eastAsia"/>
        </w:rPr>
        <w:t>середовище</w:t>
      </w:r>
      <w:r>
        <w:t></w:t>
      </w:r>
      <w:r>
        <w:t></w:t>
      </w:r>
      <w:r>
        <w:rPr>
          <w:rFonts w:hint="eastAsia"/>
        </w:rPr>
        <w:t>він</w:t>
      </w:r>
      <w:r>
        <w:t></w:t>
      </w:r>
      <w:r>
        <w:rPr>
          <w:rFonts w:hint="eastAsia"/>
        </w:rPr>
        <w:t>доклав</w:t>
      </w:r>
      <w:r>
        <w:t></w:t>
      </w:r>
      <w:r>
        <w:rPr>
          <w:rFonts w:hint="eastAsia"/>
        </w:rPr>
        <w:t>чималих</w:t>
      </w:r>
      <w:r>
        <w:t></w:t>
      </w:r>
      <w:r>
        <w:rPr>
          <w:rFonts w:hint="eastAsia"/>
        </w:rPr>
        <w:t>старань</w:t>
      </w:r>
      <w:r>
        <w:t></w:t>
      </w:r>
      <w:r>
        <w:rPr>
          <w:rFonts w:hint="eastAsia"/>
        </w:rPr>
        <w:t>для</w:t>
      </w:r>
      <w:r>
        <w:t></w:t>
      </w:r>
      <w:r>
        <w:rPr>
          <w:rFonts w:hint="eastAsia"/>
        </w:rPr>
        <w:t>консолідації</w:t>
      </w:r>
      <w:r>
        <w:t></w:t>
      </w:r>
      <w:r>
        <w:rPr>
          <w:rFonts w:hint="eastAsia"/>
        </w:rPr>
        <w:t>мистецьких</w:t>
      </w:r>
    </w:p>
    <w:p w:rsidR="009B5E95" w:rsidRDefault="009B5E95" w:rsidP="009B5E95">
      <w:r>
        <w:rPr>
          <w:rFonts w:hint="eastAsia"/>
        </w:rPr>
        <w:t>сил</w:t>
      </w:r>
      <w:r>
        <w:t></w:t>
      </w:r>
      <w:r>
        <w:rPr>
          <w:rFonts w:hint="eastAsia"/>
        </w:rPr>
        <w:t>Києва</w:t>
      </w:r>
      <w:r>
        <w:t></w:t>
      </w:r>
      <w:r>
        <w:t></w:t>
      </w:r>
      <w:r>
        <w:rPr>
          <w:rFonts w:hint="eastAsia"/>
        </w:rPr>
        <w:t>сприяв</w:t>
      </w:r>
      <w:r>
        <w:t></w:t>
      </w:r>
      <w:r>
        <w:rPr>
          <w:rFonts w:hint="eastAsia"/>
        </w:rPr>
        <w:t>створенню</w:t>
      </w:r>
      <w:r>
        <w:t></w:t>
      </w:r>
      <w:r>
        <w:rPr>
          <w:rFonts w:hint="eastAsia"/>
        </w:rPr>
        <w:t>Київського</w:t>
      </w:r>
      <w:r>
        <w:t></w:t>
      </w:r>
      <w:r>
        <w:rPr>
          <w:rFonts w:hint="eastAsia"/>
        </w:rPr>
        <w:t>товариства</w:t>
      </w:r>
      <w:r>
        <w:t></w:t>
      </w:r>
      <w:r>
        <w:rPr>
          <w:rFonts w:hint="eastAsia"/>
        </w:rPr>
        <w:t>художників</w:t>
      </w:r>
      <w:r>
        <w:t></w:t>
      </w:r>
      <w:r>
        <w:rPr>
          <w:rFonts w:hint="eastAsia"/>
        </w:rPr>
        <w:t>і</w:t>
      </w:r>
      <w:r>
        <w:t></w:t>
      </w:r>
      <w:r>
        <w:rPr>
          <w:rFonts w:hint="eastAsia"/>
        </w:rPr>
        <w:t>розробив</w:t>
      </w:r>
    </w:p>
    <w:p w:rsidR="009B5E95" w:rsidRDefault="009B5E95" w:rsidP="009B5E95">
      <w:r>
        <w:rPr>
          <w:rFonts w:hint="eastAsia"/>
        </w:rPr>
        <w:t>засадничий</w:t>
      </w:r>
      <w:r>
        <w:t></w:t>
      </w:r>
      <w:r>
        <w:rPr>
          <w:rFonts w:hint="eastAsia"/>
        </w:rPr>
        <w:t>документ</w:t>
      </w:r>
      <w:r>
        <w:t></w:t>
      </w:r>
      <w:r>
        <w:rPr>
          <w:rFonts w:hint="eastAsia"/>
        </w:rPr>
        <w:t>цієї</w:t>
      </w:r>
      <w:r>
        <w:t></w:t>
      </w:r>
      <w:r>
        <w:rPr>
          <w:rFonts w:hint="eastAsia"/>
        </w:rPr>
        <w:t>творчої</w:t>
      </w:r>
      <w:r>
        <w:t></w:t>
      </w:r>
      <w:r>
        <w:rPr>
          <w:rFonts w:hint="eastAsia"/>
        </w:rPr>
        <w:t>організації</w:t>
      </w:r>
      <w:r>
        <w:t></w:t>
      </w:r>
    </w:p>
    <w:p w:rsidR="009B5E95" w:rsidRDefault="009B5E95" w:rsidP="009B5E95">
      <w:r>
        <w:rPr>
          <w:rFonts w:hint="eastAsia"/>
        </w:rPr>
        <w:t>Складено</w:t>
      </w:r>
      <w:r>
        <w:t></w:t>
      </w:r>
      <w:r>
        <w:rPr>
          <w:rFonts w:hint="eastAsia"/>
        </w:rPr>
        <w:t>уявлення</w:t>
      </w:r>
      <w:r>
        <w:t></w:t>
      </w:r>
      <w:r>
        <w:rPr>
          <w:rFonts w:hint="eastAsia"/>
        </w:rPr>
        <w:t>про</w:t>
      </w:r>
      <w:r>
        <w:t></w:t>
      </w:r>
      <w:r>
        <w:rPr>
          <w:rFonts w:hint="eastAsia"/>
        </w:rPr>
        <w:t>деякі</w:t>
      </w:r>
      <w:r>
        <w:t></w:t>
      </w:r>
      <w:r>
        <w:rPr>
          <w:rFonts w:hint="eastAsia"/>
        </w:rPr>
        <w:t>педагогічні</w:t>
      </w:r>
      <w:r>
        <w:t></w:t>
      </w:r>
      <w:r>
        <w:rPr>
          <w:rFonts w:hint="eastAsia"/>
        </w:rPr>
        <w:t>принципи</w:t>
      </w:r>
      <w:r>
        <w:t></w:t>
      </w:r>
      <w:r>
        <w:rPr>
          <w:rFonts w:hint="eastAsia"/>
        </w:rPr>
        <w:t>О</w:t>
      </w:r>
      <w:r>
        <w:t></w:t>
      </w:r>
      <w:r>
        <w:t></w:t>
      </w:r>
      <w:r>
        <w:rPr>
          <w:rFonts w:hint="eastAsia"/>
        </w:rPr>
        <w:t>Мурашка</w:t>
      </w:r>
      <w:r>
        <w:t></w:t>
      </w:r>
      <w:r>
        <w:t></w:t>
      </w:r>
      <w:r>
        <w:rPr>
          <w:rFonts w:hint="eastAsia"/>
        </w:rPr>
        <w:t>яких</w:t>
      </w:r>
      <w:r>
        <w:t></w:t>
      </w:r>
      <w:r>
        <w:rPr>
          <w:rFonts w:hint="eastAsia"/>
        </w:rPr>
        <w:t>він</w:t>
      </w:r>
    </w:p>
    <w:p w:rsidR="009B5E95" w:rsidRDefault="009B5E95" w:rsidP="009B5E95">
      <w:r>
        <w:rPr>
          <w:rFonts w:hint="eastAsia"/>
        </w:rPr>
        <w:t>дотримувався</w:t>
      </w:r>
      <w:r>
        <w:t></w:t>
      </w:r>
      <w:r>
        <w:t></w:t>
      </w:r>
      <w:r>
        <w:rPr>
          <w:rFonts w:hint="eastAsia"/>
        </w:rPr>
        <w:t>викладаючи</w:t>
      </w:r>
      <w:r>
        <w:t></w:t>
      </w:r>
      <w:r>
        <w:rPr>
          <w:rFonts w:hint="eastAsia"/>
        </w:rPr>
        <w:t>спочатку</w:t>
      </w:r>
      <w:r>
        <w:t></w:t>
      </w:r>
      <w:r>
        <w:rPr>
          <w:rFonts w:hint="eastAsia"/>
        </w:rPr>
        <w:t>у</w:t>
      </w:r>
      <w:r>
        <w:t></w:t>
      </w:r>
      <w:r>
        <w:rPr>
          <w:rFonts w:hint="eastAsia"/>
        </w:rPr>
        <w:t>Київському</w:t>
      </w:r>
      <w:r>
        <w:t></w:t>
      </w:r>
      <w:r>
        <w:rPr>
          <w:rFonts w:hint="eastAsia"/>
        </w:rPr>
        <w:t>художньому</w:t>
      </w:r>
      <w:r>
        <w:t></w:t>
      </w:r>
      <w:r>
        <w:rPr>
          <w:rFonts w:hint="eastAsia"/>
        </w:rPr>
        <w:t>училищі</w:t>
      </w:r>
      <w:r>
        <w:t></w:t>
      </w:r>
    </w:p>
    <w:p w:rsidR="009B5E95" w:rsidRDefault="009B5E95" w:rsidP="009B5E95">
      <w:r>
        <w:rPr>
          <w:rFonts w:hint="eastAsia"/>
        </w:rPr>
        <w:t>згодом</w:t>
      </w:r>
      <w:r>
        <w:t></w:t>
      </w:r>
      <w:r>
        <w:rPr>
          <w:rFonts w:hint="eastAsia"/>
        </w:rPr>
        <w:t>у</w:t>
      </w:r>
      <w:r>
        <w:t></w:t>
      </w:r>
      <w:r>
        <w:rPr>
          <w:rFonts w:hint="eastAsia"/>
        </w:rPr>
        <w:t>власній</w:t>
      </w:r>
      <w:r>
        <w:t></w:t>
      </w:r>
      <w:r>
        <w:rPr>
          <w:rFonts w:hint="eastAsia"/>
        </w:rPr>
        <w:t>студії</w:t>
      </w:r>
      <w:r>
        <w:t></w:t>
      </w:r>
      <w:r>
        <w:t></w:t>
      </w:r>
      <w:r>
        <w:rPr>
          <w:rFonts w:hint="eastAsia"/>
        </w:rPr>
        <w:t>котру</w:t>
      </w:r>
      <w:r>
        <w:t></w:t>
      </w:r>
      <w:r>
        <w:rPr>
          <w:rFonts w:hint="eastAsia"/>
        </w:rPr>
        <w:t>було</w:t>
      </w:r>
      <w:r>
        <w:t></w:t>
      </w:r>
      <w:r>
        <w:rPr>
          <w:rFonts w:hint="eastAsia"/>
        </w:rPr>
        <w:t>відкрито</w:t>
      </w:r>
      <w:r>
        <w:t></w:t>
      </w:r>
      <w:r>
        <w:t></w:t>
      </w:r>
      <w:r>
        <w:t></w:t>
      </w:r>
      <w:r>
        <w:t></w:t>
      </w:r>
      <w:r>
        <w:t></w:t>
      </w:r>
      <w:r>
        <w:t></w:t>
      </w:r>
      <w:r>
        <w:rPr>
          <w:rFonts w:hint="eastAsia"/>
        </w:rPr>
        <w:t>року</w:t>
      </w:r>
      <w:r>
        <w:t></w:t>
      </w:r>
      <w:r>
        <w:t></w:t>
      </w:r>
      <w:r>
        <w:rPr>
          <w:rFonts w:hint="eastAsia"/>
        </w:rPr>
        <w:t>та</w:t>
      </w:r>
      <w:r>
        <w:t></w:t>
      </w:r>
      <w:r>
        <w:rPr>
          <w:rFonts w:hint="eastAsia"/>
        </w:rPr>
        <w:t>в</w:t>
      </w:r>
      <w:r>
        <w:t></w:t>
      </w:r>
      <w:r>
        <w:rPr>
          <w:rFonts w:hint="eastAsia"/>
        </w:rPr>
        <w:t>Українській</w:t>
      </w:r>
    </w:p>
    <w:p w:rsidR="009B5E95" w:rsidRDefault="009B5E95" w:rsidP="009B5E95">
      <w:r>
        <w:rPr>
          <w:rFonts w:hint="eastAsia"/>
        </w:rPr>
        <w:t>Академії</w:t>
      </w:r>
      <w:r>
        <w:t></w:t>
      </w:r>
      <w:r>
        <w:rPr>
          <w:rFonts w:hint="eastAsia"/>
        </w:rPr>
        <w:t>мистецтва</w:t>
      </w:r>
      <w:r>
        <w:t></w:t>
      </w:r>
      <w:r>
        <w:t></w:t>
      </w:r>
      <w:r>
        <w:rPr>
          <w:rFonts w:hint="eastAsia"/>
        </w:rPr>
        <w:t>Художник</w:t>
      </w:r>
      <w:r>
        <w:t></w:t>
      </w:r>
      <w:r>
        <w:rPr>
          <w:rFonts w:hint="eastAsia"/>
        </w:rPr>
        <w:t>виховав</w:t>
      </w:r>
      <w:r>
        <w:t></w:t>
      </w:r>
      <w:r>
        <w:rPr>
          <w:rFonts w:hint="eastAsia"/>
        </w:rPr>
        <w:t>цілу</w:t>
      </w:r>
      <w:r>
        <w:t></w:t>
      </w:r>
      <w:r>
        <w:rPr>
          <w:rFonts w:hint="eastAsia"/>
        </w:rPr>
        <w:t>плеяду</w:t>
      </w:r>
      <w:r>
        <w:t></w:t>
      </w:r>
      <w:r>
        <w:rPr>
          <w:rFonts w:hint="eastAsia"/>
        </w:rPr>
        <w:t>учнів</w:t>
      </w:r>
      <w:r>
        <w:t></w:t>
      </w:r>
      <w:r>
        <w:t></w:t>
      </w:r>
      <w:r>
        <w:rPr>
          <w:rFonts w:hint="eastAsia"/>
        </w:rPr>
        <w:t>серед</w:t>
      </w:r>
      <w:r>
        <w:t></w:t>
      </w:r>
      <w:r>
        <w:rPr>
          <w:rFonts w:hint="eastAsia"/>
        </w:rPr>
        <w:t>яких</w:t>
      </w:r>
      <w:r>
        <w:t></w:t>
      </w:r>
      <w:r>
        <w:rPr>
          <w:rFonts w:hint="eastAsia"/>
        </w:rPr>
        <w:t>такі</w:t>
      </w:r>
    </w:p>
    <w:p w:rsidR="009B5E95" w:rsidRDefault="009B5E95" w:rsidP="009B5E95">
      <w:r>
        <w:rPr>
          <w:rFonts w:hint="eastAsia"/>
        </w:rPr>
        <w:t>видатні</w:t>
      </w:r>
      <w:r>
        <w:t></w:t>
      </w:r>
      <w:r>
        <w:rPr>
          <w:rFonts w:hint="eastAsia"/>
        </w:rPr>
        <w:t>митці</w:t>
      </w:r>
      <w:r>
        <w:t></w:t>
      </w:r>
      <w:r>
        <w:t></w:t>
      </w:r>
      <w:r>
        <w:rPr>
          <w:rFonts w:hint="eastAsia"/>
        </w:rPr>
        <w:t>як</w:t>
      </w:r>
      <w:r>
        <w:t></w:t>
      </w:r>
      <w:r>
        <w:rPr>
          <w:rFonts w:hint="eastAsia"/>
        </w:rPr>
        <w:t>Н</w:t>
      </w:r>
      <w:r>
        <w:t></w:t>
      </w:r>
      <w:r>
        <w:t></w:t>
      </w:r>
      <w:r>
        <w:rPr>
          <w:rFonts w:hint="eastAsia"/>
        </w:rPr>
        <w:t>Шифрін</w:t>
      </w:r>
      <w:r>
        <w:t></w:t>
      </w:r>
      <w:r>
        <w:t></w:t>
      </w:r>
      <w:r>
        <w:rPr>
          <w:rFonts w:hint="eastAsia"/>
        </w:rPr>
        <w:t>К</w:t>
      </w:r>
      <w:r>
        <w:t></w:t>
      </w:r>
      <w:r>
        <w:t></w:t>
      </w:r>
      <w:r>
        <w:rPr>
          <w:rFonts w:hint="eastAsia"/>
        </w:rPr>
        <w:t>Трохименко</w:t>
      </w:r>
      <w:r>
        <w:t></w:t>
      </w:r>
      <w:r>
        <w:t></w:t>
      </w:r>
      <w:r>
        <w:rPr>
          <w:rFonts w:hint="eastAsia"/>
        </w:rPr>
        <w:t>А</w:t>
      </w:r>
      <w:r>
        <w:t></w:t>
      </w:r>
      <w:r>
        <w:t></w:t>
      </w:r>
      <w:r>
        <w:rPr>
          <w:rFonts w:hint="eastAsia"/>
        </w:rPr>
        <w:t>Петрицький</w:t>
      </w:r>
      <w:r>
        <w:t></w:t>
      </w:r>
      <w:r>
        <w:rPr>
          <w:rFonts w:hint="eastAsia"/>
        </w:rPr>
        <w:t>та</w:t>
      </w:r>
      <w:r>
        <w:t></w:t>
      </w:r>
      <w:r>
        <w:rPr>
          <w:rFonts w:hint="eastAsia"/>
        </w:rPr>
        <w:t>інші</w:t>
      </w:r>
      <w:r>
        <w:t></w:t>
      </w:r>
    </w:p>
    <w:p w:rsidR="009B5E95" w:rsidRDefault="009B5E95" w:rsidP="009B5E95">
      <w:r>
        <w:t></w:t>
      </w:r>
      <w:r>
        <w:t></w:t>
      </w:r>
      <w:r>
        <w:t></w:t>
      </w:r>
    </w:p>
    <w:p w:rsidR="009B5E95" w:rsidRDefault="009B5E95" w:rsidP="009B5E95">
      <w:r>
        <w:rPr>
          <w:rFonts w:hint="eastAsia"/>
        </w:rPr>
        <w:t>—</w:t>
      </w:r>
      <w:r>
        <w:t></w:t>
      </w:r>
      <w:r>
        <w:rPr>
          <w:rFonts w:hint="eastAsia"/>
        </w:rPr>
        <w:t>Розглянуто</w:t>
      </w:r>
      <w:r>
        <w:t></w:t>
      </w:r>
      <w:r>
        <w:rPr>
          <w:rFonts w:hint="eastAsia"/>
        </w:rPr>
        <w:t>основні</w:t>
      </w:r>
      <w:r>
        <w:t></w:t>
      </w:r>
      <w:r>
        <w:rPr>
          <w:rFonts w:hint="eastAsia"/>
        </w:rPr>
        <w:t>напрями</w:t>
      </w:r>
      <w:r>
        <w:t></w:t>
      </w:r>
      <w:r>
        <w:rPr>
          <w:rFonts w:hint="eastAsia"/>
        </w:rPr>
        <w:t>громадської</w:t>
      </w:r>
      <w:r>
        <w:t></w:t>
      </w:r>
      <w:r>
        <w:rPr>
          <w:rFonts w:hint="eastAsia"/>
        </w:rPr>
        <w:t>діяльності</w:t>
      </w:r>
      <w:r>
        <w:t></w:t>
      </w:r>
      <w:r>
        <w:rPr>
          <w:rFonts w:hint="eastAsia"/>
        </w:rPr>
        <w:t>О</w:t>
      </w:r>
      <w:r>
        <w:t></w:t>
      </w:r>
      <w:r>
        <w:t></w:t>
      </w:r>
      <w:r>
        <w:rPr>
          <w:rFonts w:hint="eastAsia"/>
        </w:rPr>
        <w:t>Мурашка</w:t>
      </w:r>
      <w:r>
        <w:t></w:t>
      </w:r>
      <w:r>
        <w:t></w:t>
      </w:r>
      <w:r>
        <w:rPr>
          <w:rFonts w:hint="eastAsia"/>
        </w:rPr>
        <w:t>що</w:t>
      </w:r>
    </w:p>
    <w:p w:rsidR="009B5E95" w:rsidRDefault="009B5E95" w:rsidP="009B5E95">
      <w:r>
        <w:rPr>
          <w:rFonts w:hint="eastAsia"/>
        </w:rPr>
        <w:t>була</w:t>
      </w:r>
      <w:r>
        <w:t></w:t>
      </w:r>
      <w:r>
        <w:rPr>
          <w:rFonts w:hint="eastAsia"/>
        </w:rPr>
        <w:t>тісно</w:t>
      </w:r>
      <w:r>
        <w:t></w:t>
      </w:r>
      <w:r>
        <w:rPr>
          <w:rFonts w:hint="eastAsia"/>
        </w:rPr>
        <w:t>переплетена</w:t>
      </w:r>
      <w:r>
        <w:t></w:t>
      </w:r>
      <w:r>
        <w:rPr>
          <w:rFonts w:hint="eastAsia"/>
        </w:rPr>
        <w:t>з</w:t>
      </w:r>
      <w:r>
        <w:t></w:t>
      </w:r>
      <w:r>
        <w:rPr>
          <w:rFonts w:hint="eastAsia"/>
        </w:rPr>
        <w:t>його</w:t>
      </w:r>
      <w:r>
        <w:t></w:t>
      </w:r>
      <w:r>
        <w:rPr>
          <w:rFonts w:hint="eastAsia"/>
        </w:rPr>
        <w:t>мистецькою</w:t>
      </w:r>
      <w:r>
        <w:t></w:t>
      </w:r>
      <w:r>
        <w:rPr>
          <w:rFonts w:hint="eastAsia"/>
        </w:rPr>
        <w:t>та</w:t>
      </w:r>
      <w:r>
        <w:t></w:t>
      </w:r>
      <w:r>
        <w:rPr>
          <w:rFonts w:hint="eastAsia"/>
        </w:rPr>
        <w:t>педагогічною</w:t>
      </w:r>
      <w:r>
        <w:t></w:t>
      </w:r>
      <w:r>
        <w:rPr>
          <w:rFonts w:hint="eastAsia"/>
        </w:rPr>
        <w:t>роботою</w:t>
      </w:r>
      <w:r>
        <w:t></w:t>
      </w:r>
      <w:r>
        <w:t></w:t>
      </w:r>
      <w:r>
        <w:rPr>
          <w:rFonts w:hint="eastAsia"/>
        </w:rPr>
        <w:t>Більш</w:t>
      </w:r>
    </w:p>
    <w:p w:rsidR="009B5E95" w:rsidRDefault="009B5E95" w:rsidP="009B5E95">
      <w:r>
        <w:rPr>
          <w:rFonts w:hint="eastAsia"/>
        </w:rPr>
        <w:t>ґрунтовно</w:t>
      </w:r>
      <w:r>
        <w:t></w:t>
      </w:r>
      <w:r>
        <w:rPr>
          <w:rFonts w:hint="eastAsia"/>
        </w:rPr>
        <w:t>проаналізовано</w:t>
      </w:r>
      <w:r>
        <w:t></w:t>
      </w:r>
      <w:r>
        <w:rPr>
          <w:rFonts w:hint="eastAsia"/>
        </w:rPr>
        <w:t>діяльність</w:t>
      </w:r>
      <w:r>
        <w:t></w:t>
      </w:r>
      <w:r>
        <w:rPr>
          <w:rFonts w:hint="eastAsia"/>
        </w:rPr>
        <w:t>О</w:t>
      </w:r>
      <w:r>
        <w:t></w:t>
      </w:r>
      <w:r>
        <w:t></w:t>
      </w:r>
      <w:r>
        <w:rPr>
          <w:rFonts w:hint="eastAsia"/>
        </w:rPr>
        <w:t>Мурашка</w:t>
      </w:r>
      <w:r>
        <w:t></w:t>
      </w:r>
      <w:r>
        <w:rPr>
          <w:rFonts w:hint="eastAsia"/>
        </w:rPr>
        <w:t>як</w:t>
      </w:r>
      <w:r>
        <w:t></w:t>
      </w:r>
      <w:r>
        <w:rPr>
          <w:rFonts w:hint="eastAsia"/>
        </w:rPr>
        <w:t>одного</w:t>
      </w:r>
      <w:r>
        <w:t></w:t>
      </w:r>
      <w:r>
        <w:rPr>
          <w:rFonts w:hint="eastAsia"/>
        </w:rPr>
        <w:t>з</w:t>
      </w:r>
      <w:r>
        <w:t></w:t>
      </w:r>
      <w:r>
        <w:rPr>
          <w:rFonts w:hint="eastAsia"/>
        </w:rPr>
        <w:t>фундаторів</w:t>
      </w:r>
      <w:r>
        <w:t></w:t>
      </w:r>
    </w:p>
    <w:p w:rsidR="009B5E95" w:rsidRDefault="009B5E95" w:rsidP="009B5E95">
      <w:r>
        <w:rPr>
          <w:rFonts w:hint="eastAsia"/>
        </w:rPr>
        <w:t>авторів</w:t>
      </w:r>
      <w:r>
        <w:t></w:t>
      </w:r>
      <w:r>
        <w:rPr>
          <w:rFonts w:hint="eastAsia"/>
        </w:rPr>
        <w:t>першого</w:t>
      </w:r>
      <w:r>
        <w:t></w:t>
      </w:r>
      <w:r>
        <w:rPr>
          <w:rFonts w:hint="eastAsia"/>
        </w:rPr>
        <w:t>статуту</w:t>
      </w:r>
      <w:r>
        <w:t></w:t>
      </w:r>
      <w:r>
        <w:rPr>
          <w:rFonts w:hint="eastAsia"/>
        </w:rPr>
        <w:t>та</w:t>
      </w:r>
      <w:r>
        <w:t></w:t>
      </w:r>
      <w:r>
        <w:rPr>
          <w:rFonts w:hint="eastAsia"/>
        </w:rPr>
        <w:t>професорів</w:t>
      </w:r>
      <w:r>
        <w:t></w:t>
      </w:r>
      <w:r>
        <w:rPr>
          <w:rFonts w:hint="eastAsia"/>
        </w:rPr>
        <w:t>Української</w:t>
      </w:r>
      <w:r>
        <w:t></w:t>
      </w:r>
      <w:r>
        <w:rPr>
          <w:rFonts w:hint="eastAsia"/>
        </w:rPr>
        <w:t>Академії</w:t>
      </w:r>
      <w:r>
        <w:t></w:t>
      </w:r>
      <w:r>
        <w:rPr>
          <w:rFonts w:hint="eastAsia"/>
        </w:rPr>
        <w:t>мистецтва</w:t>
      </w:r>
      <w:r>
        <w:t></w:t>
      </w:r>
      <w:r>
        <w:rPr>
          <w:rFonts w:hint="eastAsia"/>
        </w:rPr>
        <w:t>—</w:t>
      </w:r>
    </w:p>
    <w:p w:rsidR="009B5E95" w:rsidRDefault="009B5E95" w:rsidP="009B5E95">
      <w:r>
        <w:rPr>
          <w:rFonts w:hint="eastAsia"/>
        </w:rPr>
        <w:t>першого</w:t>
      </w:r>
      <w:r>
        <w:t></w:t>
      </w:r>
      <w:r>
        <w:rPr>
          <w:rFonts w:hint="eastAsia"/>
        </w:rPr>
        <w:t>вищого</w:t>
      </w:r>
      <w:r>
        <w:t></w:t>
      </w:r>
      <w:r>
        <w:rPr>
          <w:rFonts w:hint="eastAsia"/>
        </w:rPr>
        <w:t>мистецького</w:t>
      </w:r>
      <w:r>
        <w:t></w:t>
      </w:r>
      <w:r>
        <w:rPr>
          <w:rFonts w:hint="eastAsia"/>
        </w:rPr>
        <w:t>навчального</w:t>
      </w:r>
      <w:r>
        <w:t></w:t>
      </w:r>
      <w:r>
        <w:rPr>
          <w:rFonts w:hint="eastAsia"/>
        </w:rPr>
        <w:t>закладу</w:t>
      </w:r>
      <w:r>
        <w:t></w:t>
      </w:r>
      <w:r>
        <w:rPr>
          <w:rFonts w:hint="eastAsia"/>
        </w:rPr>
        <w:t>в</w:t>
      </w:r>
      <w:r>
        <w:t></w:t>
      </w:r>
      <w:r>
        <w:rPr>
          <w:rFonts w:hint="eastAsia"/>
        </w:rPr>
        <w:t>Україні</w:t>
      </w:r>
      <w:r>
        <w:t></w:t>
      </w:r>
      <w:r>
        <w:t></w:t>
      </w:r>
      <w:r>
        <w:rPr>
          <w:rFonts w:hint="eastAsia"/>
        </w:rPr>
        <w:t>Намагаючись</w:t>
      </w:r>
    </w:p>
    <w:p w:rsidR="009B5E95" w:rsidRDefault="009B5E95" w:rsidP="009B5E95">
      <w:r>
        <w:rPr>
          <w:rFonts w:hint="eastAsia"/>
        </w:rPr>
        <w:t>самостійно</w:t>
      </w:r>
      <w:r>
        <w:t></w:t>
      </w:r>
      <w:r>
        <w:rPr>
          <w:rFonts w:hint="eastAsia"/>
        </w:rPr>
        <w:t>знайти</w:t>
      </w:r>
      <w:r>
        <w:t></w:t>
      </w:r>
      <w:r>
        <w:rPr>
          <w:rFonts w:hint="eastAsia"/>
        </w:rPr>
        <w:t>рішення</w:t>
      </w:r>
      <w:r>
        <w:t></w:t>
      </w:r>
      <w:r>
        <w:t></w:t>
      </w:r>
      <w:r>
        <w:rPr>
          <w:rFonts w:hint="eastAsia"/>
        </w:rPr>
        <w:t>здатне</w:t>
      </w:r>
      <w:r>
        <w:t></w:t>
      </w:r>
      <w:r>
        <w:rPr>
          <w:rFonts w:hint="eastAsia"/>
        </w:rPr>
        <w:t>подолати</w:t>
      </w:r>
      <w:r>
        <w:t></w:t>
      </w:r>
      <w:r>
        <w:rPr>
          <w:rFonts w:hint="eastAsia"/>
        </w:rPr>
        <w:t>проблеми</w:t>
      </w:r>
      <w:r>
        <w:t></w:t>
      </w:r>
      <w:r>
        <w:rPr>
          <w:rFonts w:hint="eastAsia"/>
        </w:rPr>
        <w:t>професійної</w:t>
      </w:r>
      <w:r>
        <w:t></w:t>
      </w:r>
      <w:r>
        <w:rPr>
          <w:rFonts w:hint="eastAsia"/>
        </w:rPr>
        <w:t>підготовки</w:t>
      </w:r>
    </w:p>
    <w:p w:rsidR="009B5E95" w:rsidRDefault="009B5E95" w:rsidP="009B5E95">
      <w:r>
        <w:rPr>
          <w:rFonts w:hint="eastAsia"/>
        </w:rPr>
        <w:t>художників</w:t>
      </w:r>
      <w:r>
        <w:t></w:t>
      </w:r>
      <w:r>
        <w:t></w:t>
      </w:r>
      <w:r>
        <w:rPr>
          <w:rFonts w:hint="eastAsia"/>
        </w:rPr>
        <w:t>які</w:t>
      </w:r>
      <w:r>
        <w:t></w:t>
      </w:r>
      <w:r>
        <w:rPr>
          <w:rFonts w:hint="eastAsia"/>
        </w:rPr>
        <w:t>стали</w:t>
      </w:r>
      <w:r>
        <w:t></w:t>
      </w:r>
      <w:r>
        <w:rPr>
          <w:rFonts w:hint="eastAsia"/>
        </w:rPr>
        <w:t>ще</w:t>
      </w:r>
      <w:r>
        <w:t></w:t>
      </w:r>
      <w:r>
        <w:rPr>
          <w:rFonts w:hint="eastAsia"/>
        </w:rPr>
        <w:t>очевиднішими</w:t>
      </w:r>
      <w:r>
        <w:t></w:t>
      </w:r>
      <w:r>
        <w:rPr>
          <w:rFonts w:hint="eastAsia"/>
        </w:rPr>
        <w:t>з</w:t>
      </w:r>
      <w:r>
        <w:t></w:t>
      </w:r>
      <w:r>
        <w:rPr>
          <w:rFonts w:hint="eastAsia"/>
        </w:rPr>
        <w:t>відкриттям</w:t>
      </w:r>
      <w:r>
        <w:t></w:t>
      </w:r>
      <w:r>
        <w:rPr>
          <w:rFonts w:hint="eastAsia"/>
        </w:rPr>
        <w:t>УАМ</w:t>
      </w:r>
      <w:r>
        <w:t></w:t>
      </w:r>
      <w:r>
        <w:t></w:t>
      </w:r>
      <w:r>
        <w:rPr>
          <w:rFonts w:hint="eastAsia"/>
        </w:rPr>
        <w:t>Мурашко</w:t>
      </w:r>
    </w:p>
    <w:p w:rsidR="009B5E95" w:rsidRDefault="009B5E95" w:rsidP="009B5E95">
      <w:r>
        <w:rPr>
          <w:rFonts w:hint="eastAsia"/>
        </w:rPr>
        <w:t>запропонував</w:t>
      </w:r>
      <w:r>
        <w:t></w:t>
      </w:r>
      <w:r>
        <w:rPr>
          <w:rFonts w:hint="eastAsia"/>
        </w:rPr>
        <w:t>введення</w:t>
      </w:r>
      <w:r>
        <w:t></w:t>
      </w:r>
      <w:r>
        <w:rPr>
          <w:rFonts w:hint="eastAsia"/>
        </w:rPr>
        <w:t>ступеневої</w:t>
      </w:r>
      <w:r>
        <w:t></w:t>
      </w:r>
      <w:r>
        <w:rPr>
          <w:rFonts w:hint="eastAsia"/>
        </w:rPr>
        <w:t>системи</w:t>
      </w:r>
      <w:r>
        <w:t></w:t>
      </w:r>
      <w:r>
        <w:rPr>
          <w:rFonts w:hint="eastAsia"/>
        </w:rPr>
        <w:t>мистецької</w:t>
      </w:r>
      <w:r>
        <w:t></w:t>
      </w:r>
      <w:r>
        <w:rPr>
          <w:rFonts w:hint="eastAsia"/>
        </w:rPr>
        <w:t>освіти</w:t>
      </w:r>
      <w:r>
        <w:t></w:t>
      </w:r>
      <w:r>
        <w:t></w:t>
      </w:r>
      <w:r>
        <w:rPr>
          <w:rFonts w:hint="eastAsia"/>
        </w:rPr>
        <w:t>що</w:t>
      </w:r>
      <w:r>
        <w:t></w:t>
      </w:r>
      <w:r>
        <w:rPr>
          <w:rFonts w:hint="eastAsia"/>
        </w:rPr>
        <w:t>передбачала</w:t>
      </w:r>
    </w:p>
    <w:p w:rsidR="009B5E95" w:rsidRDefault="009B5E95" w:rsidP="009B5E95">
      <w:r>
        <w:rPr>
          <w:rFonts w:hint="eastAsia"/>
        </w:rPr>
        <w:t>поетапне</w:t>
      </w:r>
      <w:r>
        <w:t></w:t>
      </w:r>
      <w:r>
        <w:rPr>
          <w:rFonts w:hint="eastAsia"/>
        </w:rPr>
        <w:t>навчання</w:t>
      </w:r>
      <w:r>
        <w:t></w:t>
      </w:r>
      <w:r>
        <w:rPr>
          <w:rFonts w:hint="eastAsia"/>
        </w:rPr>
        <w:t>у</w:t>
      </w:r>
      <w:r>
        <w:t></w:t>
      </w:r>
      <w:r>
        <w:rPr>
          <w:rFonts w:hint="eastAsia"/>
        </w:rPr>
        <w:t>художній</w:t>
      </w:r>
      <w:r>
        <w:t></w:t>
      </w:r>
      <w:r>
        <w:rPr>
          <w:rFonts w:hint="eastAsia"/>
        </w:rPr>
        <w:t>гімназії</w:t>
      </w:r>
      <w:r>
        <w:t></w:t>
      </w:r>
      <w:r>
        <w:rPr>
          <w:rFonts w:hint="eastAsia"/>
        </w:rPr>
        <w:t>початкового</w:t>
      </w:r>
      <w:r>
        <w:t></w:t>
      </w:r>
      <w:r>
        <w:rPr>
          <w:rFonts w:hint="eastAsia"/>
        </w:rPr>
        <w:t>рівня</w:t>
      </w:r>
      <w:r>
        <w:t></w:t>
      </w:r>
      <w:r>
        <w:t></w:t>
      </w:r>
      <w:r>
        <w:rPr>
          <w:rFonts w:hint="eastAsia"/>
        </w:rPr>
        <w:t>середній</w:t>
      </w:r>
      <w:r>
        <w:t></w:t>
      </w:r>
      <w:r>
        <w:rPr>
          <w:rFonts w:hint="eastAsia"/>
        </w:rPr>
        <w:t>художній</w:t>
      </w:r>
    </w:p>
    <w:p w:rsidR="009B5E95" w:rsidRDefault="009B5E95" w:rsidP="009B5E95">
      <w:r>
        <w:rPr>
          <w:rFonts w:hint="eastAsia"/>
        </w:rPr>
        <w:t>школі</w:t>
      </w:r>
      <w:r>
        <w:t></w:t>
      </w:r>
      <w:r>
        <w:rPr>
          <w:rFonts w:hint="eastAsia"/>
        </w:rPr>
        <w:t>та</w:t>
      </w:r>
      <w:r>
        <w:t></w:t>
      </w:r>
      <w:r>
        <w:rPr>
          <w:rFonts w:hint="eastAsia"/>
        </w:rPr>
        <w:t>Академії</w:t>
      </w:r>
      <w:r>
        <w:t></w:t>
      </w:r>
      <w:r>
        <w:rPr>
          <w:rFonts w:hint="eastAsia"/>
        </w:rPr>
        <w:t>як</w:t>
      </w:r>
      <w:r>
        <w:t></w:t>
      </w:r>
      <w:r>
        <w:rPr>
          <w:rFonts w:hint="eastAsia"/>
        </w:rPr>
        <w:t>її</w:t>
      </w:r>
      <w:r>
        <w:t></w:t>
      </w:r>
      <w:r>
        <w:rPr>
          <w:rFonts w:hint="eastAsia"/>
        </w:rPr>
        <w:t>найвищому</w:t>
      </w:r>
      <w:r>
        <w:t></w:t>
      </w:r>
      <w:r>
        <w:rPr>
          <w:rFonts w:hint="eastAsia"/>
        </w:rPr>
        <w:t>щаблі</w:t>
      </w:r>
      <w:r>
        <w:t></w:t>
      </w:r>
      <w:r>
        <w:t></w:t>
      </w:r>
      <w:r>
        <w:rPr>
          <w:rFonts w:hint="eastAsia"/>
        </w:rPr>
        <w:t>У</w:t>
      </w:r>
      <w:r>
        <w:t></w:t>
      </w:r>
      <w:r>
        <w:rPr>
          <w:rFonts w:hint="eastAsia"/>
        </w:rPr>
        <w:t>дисертації</w:t>
      </w:r>
      <w:r>
        <w:t></w:t>
      </w:r>
      <w:r>
        <w:rPr>
          <w:rFonts w:hint="eastAsia"/>
        </w:rPr>
        <w:t>докладно</w:t>
      </w:r>
    </w:p>
    <w:p w:rsidR="009B5E95" w:rsidRDefault="009B5E95" w:rsidP="009B5E95">
      <w:r>
        <w:rPr>
          <w:rFonts w:hint="eastAsia"/>
        </w:rPr>
        <w:t>проаналізовано</w:t>
      </w:r>
      <w:r>
        <w:t></w:t>
      </w:r>
      <w:r>
        <w:rPr>
          <w:rFonts w:hint="eastAsia"/>
        </w:rPr>
        <w:t>розроблений</w:t>
      </w:r>
      <w:r>
        <w:t></w:t>
      </w:r>
      <w:r>
        <w:rPr>
          <w:rFonts w:hint="eastAsia"/>
        </w:rPr>
        <w:t>Мурашком</w:t>
      </w:r>
      <w:r>
        <w:t></w:t>
      </w:r>
      <w:r>
        <w:rPr>
          <w:rFonts w:hint="eastAsia"/>
        </w:rPr>
        <w:t>проект</w:t>
      </w:r>
      <w:r>
        <w:t></w:t>
      </w:r>
      <w:r>
        <w:rPr>
          <w:rFonts w:hint="eastAsia"/>
        </w:rPr>
        <w:t>ступінчастої</w:t>
      </w:r>
      <w:r>
        <w:t></w:t>
      </w:r>
      <w:r>
        <w:rPr>
          <w:rFonts w:hint="eastAsia"/>
        </w:rPr>
        <w:t>професійної</w:t>
      </w:r>
    </w:p>
    <w:p w:rsidR="009B5E95" w:rsidRDefault="009B5E95" w:rsidP="009B5E95">
      <w:r>
        <w:rPr>
          <w:rFonts w:hint="eastAsia"/>
        </w:rPr>
        <w:t>системи</w:t>
      </w:r>
      <w:r>
        <w:t></w:t>
      </w:r>
      <w:r>
        <w:rPr>
          <w:rFonts w:hint="eastAsia"/>
        </w:rPr>
        <w:t>освіти</w:t>
      </w:r>
      <w:r>
        <w:t></w:t>
      </w:r>
      <w:r>
        <w:t></w:t>
      </w:r>
      <w:r>
        <w:rPr>
          <w:rFonts w:hint="eastAsia"/>
        </w:rPr>
        <w:t>над</w:t>
      </w:r>
      <w:r>
        <w:t></w:t>
      </w:r>
      <w:r>
        <w:rPr>
          <w:rFonts w:hint="eastAsia"/>
        </w:rPr>
        <w:t>яким</w:t>
      </w:r>
      <w:r>
        <w:t></w:t>
      </w:r>
      <w:r>
        <w:rPr>
          <w:rFonts w:hint="eastAsia"/>
        </w:rPr>
        <w:t>він</w:t>
      </w:r>
      <w:r>
        <w:t></w:t>
      </w:r>
      <w:r>
        <w:rPr>
          <w:rFonts w:hint="eastAsia"/>
        </w:rPr>
        <w:t>працював</w:t>
      </w:r>
      <w:r>
        <w:t></w:t>
      </w:r>
      <w:r>
        <w:rPr>
          <w:rFonts w:hint="eastAsia"/>
        </w:rPr>
        <w:t>у</w:t>
      </w:r>
      <w:r>
        <w:t></w:t>
      </w:r>
      <w:r>
        <w:t></w:t>
      </w:r>
      <w:r>
        <w:t></w:t>
      </w:r>
      <w:r>
        <w:t></w:t>
      </w:r>
      <w:r>
        <w:t></w:t>
      </w:r>
      <w:r>
        <w:rPr>
          <w:rFonts w:hint="eastAsia"/>
        </w:rPr>
        <w:t>–</w:t>
      </w:r>
      <w:r>
        <w:t></w:t>
      </w:r>
      <w:r>
        <w:t></w:t>
      </w:r>
      <w:r>
        <w:t></w:t>
      </w:r>
      <w:r>
        <w:t></w:t>
      </w:r>
      <w:r>
        <w:t></w:t>
      </w:r>
      <w:r>
        <w:rPr>
          <w:rFonts w:hint="eastAsia"/>
        </w:rPr>
        <w:t>роках</w:t>
      </w:r>
      <w:r>
        <w:t></w:t>
      </w:r>
    </w:p>
    <w:p w:rsidR="009B5E95" w:rsidRDefault="009B5E95" w:rsidP="009B5E95">
      <w:r>
        <w:rPr>
          <w:rFonts w:hint="eastAsia"/>
        </w:rPr>
        <w:t>—</w:t>
      </w:r>
      <w:r>
        <w:t></w:t>
      </w:r>
      <w:r>
        <w:rPr>
          <w:rFonts w:hint="eastAsia"/>
        </w:rPr>
        <w:t>Встановлено</w:t>
      </w:r>
      <w:r>
        <w:t></w:t>
      </w:r>
      <w:r>
        <w:rPr>
          <w:rFonts w:hint="eastAsia"/>
        </w:rPr>
        <w:t>значення</w:t>
      </w:r>
      <w:r>
        <w:t></w:t>
      </w:r>
      <w:r>
        <w:rPr>
          <w:rFonts w:hint="eastAsia"/>
        </w:rPr>
        <w:t>О</w:t>
      </w:r>
      <w:r>
        <w:t></w:t>
      </w:r>
      <w:r>
        <w:t></w:t>
      </w:r>
      <w:r>
        <w:rPr>
          <w:rFonts w:hint="eastAsia"/>
        </w:rPr>
        <w:t>Мурашка</w:t>
      </w:r>
      <w:r>
        <w:t></w:t>
      </w:r>
      <w:r>
        <w:rPr>
          <w:rFonts w:hint="eastAsia"/>
        </w:rPr>
        <w:t>як</w:t>
      </w:r>
      <w:r>
        <w:t></w:t>
      </w:r>
      <w:r>
        <w:rPr>
          <w:rFonts w:hint="eastAsia"/>
        </w:rPr>
        <w:t>одного</w:t>
      </w:r>
      <w:r>
        <w:t></w:t>
      </w:r>
      <w:r>
        <w:rPr>
          <w:rFonts w:hint="eastAsia"/>
        </w:rPr>
        <w:t>з</w:t>
      </w:r>
      <w:r>
        <w:t></w:t>
      </w:r>
      <w:r>
        <w:rPr>
          <w:rFonts w:hint="eastAsia"/>
        </w:rPr>
        <w:t>самобутніх</w:t>
      </w:r>
      <w:r>
        <w:t></w:t>
      </w:r>
      <w:r>
        <w:rPr>
          <w:rFonts w:hint="eastAsia"/>
        </w:rPr>
        <w:t>митців</w:t>
      </w:r>
      <w:r>
        <w:t></w:t>
      </w:r>
      <w:r>
        <w:t></w:t>
      </w:r>
      <w:r>
        <w:t></w:t>
      </w:r>
    </w:p>
    <w:p w:rsidR="009B5E95" w:rsidRDefault="009B5E95" w:rsidP="009B5E95">
      <w:r>
        <w:rPr>
          <w:rFonts w:hint="eastAsia"/>
        </w:rPr>
        <w:t>століття</w:t>
      </w:r>
      <w:r>
        <w:t></w:t>
      </w:r>
      <w:r>
        <w:t></w:t>
      </w:r>
      <w:r>
        <w:rPr>
          <w:rFonts w:hint="eastAsia"/>
        </w:rPr>
        <w:t>яскравого</w:t>
      </w:r>
      <w:r>
        <w:t></w:t>
      </w:r>
      <w:r>
        <w:rPr>
          <w:rFonts w:hint="eastAsia"/>
        </w:rPr>
        <w:t>представника</w:t>
      </w:r>
      <w:r>
        <w:t></w:t>
      </w:r>
      <w:r>
        <w:rPr>
          <w:rFonts w:hint="eastAsia"/>
        </w:rPr>
        <w:t>тогочасної</w:t>
      </w:r>
      <w:r>
        <w:t></w:t>
      </w:r>
      <w:r>
        <w:rPr>
          <w:rFonts w:hint="eastAsia"/>
        </w:rPr>
        <w:t>інтелектуально</w:t>
      </w:r>
      <w:r>
        <w:t></w:t>
      </w:r>
      <w:r>
        <w:rPr>
          <w:rFonts w:hint="eastAsia"/>
        </w:rPr>
        <w:t>творчої</w:t>
      </w:r>
      <w:r>
        <w:t></w:t>
      </w:r>
      <w:r>
        <w:rPr>
          <w:rFonts w:hint="eastAsia"/>
        </w:rPr>
        <w:t>еліти</w:t>
      </w:r>
      <w:r>
        <w:t></w:t>
      </w:r>
    </w:p>
    <w:p w:rsidR="009B5E95" w:rsidRDefault="009B5E95" w:rsidP="009B5E95">
      <w:r>
        <w:rPr>
          <w:rFonts w:hint="eastAsia"/>
        </w:rPr>
        <w:t>Отже</w:t>
      </w:r>
      <w:r>
        <w:t></w:t>
      </w:r>
      <w:r>
        <w:t></w:t>
      </w:r>
      <w:r>
        <w:rPr>
          <w:rFonts w:hint="eastAsia"/>
        </w:rPr>
        <w:t>попередньо</w:t>
      </w:r>
      <w:r>
        <w:t></w:t>
      </w:r>
      <w:r>
        <w:rPr>
          <w:rFonts w:hint="eastAsia"/>
        </w:rPr>
        <w:t>з’ясовані</w:t>
      </w:r>
      <w:r>
        <w:t></w:t>
      </w:r>
      <w:r>
        <w:rPr>
          <w:rFonts w:hint="eastAsia"/>
        </w:rPr>
        <w:t>позиції</w:t>
      </w:r>
      <w:r>
        <w:t></w:t>
      </w:r>
      <w:r>
        <w:rPr>
          <w:rFonts w:hint="eastAsia"/>
        </w:rPr>
        <w:t>дають</w:t>
      </w:r>
      <w:r>
        <w:t></w:t>
      </w:r>
      <w:r>
        <w:rPr>
          <w:rFonts w:hint="eastAsia"/>
        </w:rPr>
        <w:t>змогу</w:t>
      </w:r>
      <w:r>
        <w:t></w:t>
      </w:r>
      <w:r>
        <w:rPr>
          <w:rFonts w:hint="eastAsia"/>
        </w:rPr>
        <w:t>дослідити</w:t>
      </w:r>
      <w:r>
        <w:t></w:t>
      </w:r>
      <w:r>
        <w:rPr>
          <w:rFonts w:hint="eastAsia"/>
        </w:rPr>
        <w:t>й</w:t>
      </w:r>
      <w:r>
        <w:t></w:t>
      </w:r>
      <w:r>
        <w:rPr>
          <w:rFonts w:hint="eastAsia"/>
        </w:rPr>
        <w:t>поглибити</w:t>
      </w:r>
    </w:p>
    <w:p w:rsidR="009B5E95" w:rsidRDefault="009B5E95" w:rsidP="009B5E95">
      <w:r>
        <w:rPr>
          <w:rFonts w:hint="eastAsia"/>
        </w:rPr>
        <w:t>знання</w:t>
      </w:r>
      <w:r>
        <w:t></w:t>
      </w:r>
      <w:r>
        <w:rPr>
          <w:rFonts w:hint="eastAsia"/>
        </w:rPr>
        <w:t>про</w:t>
      </w:r>
      <w:r>
        <w:t></w:t>
      </w:r>
      <w:r>
        <w:rPr>
          <w:rFonts w:hint="eastAsia"/>
        </w:rPr>
        <w:t>роль</w:t>
      </w:r>
      <w:r>
        <w:t></w:t>
      </w:r>
      <w:r>
        <w:rPr>
          <w:rFonts w:hint="eastAsia"/>
        </w:rPr>
        <w:t>О</w:t>
      </w:r>
      <w:r>
        <w:t></w:t>
      </w:r>
      <w:r>
        <w:t></w:t>
      </w:r>
      <w:r>
        <w:rPr>
          <w:rFonts w:hint="eastAsia"/>
        </w:rPr>
        <w:t>Мурашка</w:t>
      </w:r>
      <w:r>
        <w:t></w:t>
      </w:r>
      <w:r>
        <w:rPr>
          <w:rFonts w:hint="eastAsia"/>
        </w:rPr>
        <w:t>у</w:t>
      </w:r>
      <w:r>
        <w:t></w:t>
      </w:r>
      <w:r>
        <w:rPr>
          <w:rFonts w:hint="eastAsia"/>
        </w:rPr>
        <w:t>мистецькому</w:t>
      </w:r>
      <w:r>
        <w:t></w:t>
      </w:r>
      <w:r>
        <w:rPr>
          <w:rFonts w:hint="eastAsia"/>
        </w:rPr>
        <w:t>та</w:t>
      </w:r>
      <w:r>
        <w:t></w:t>
      </w:r>
      <w:r>
        <w:rPr>
          <w:rFonts w:hint="eastAsia"/>
        </w:rPr>
        <w:t>громадському</w:t>
      </w:r>
      <w:r>
        <w:t></w:t>
      </w:r>
      <w:r>
        <w:rPr>
          <w:rFonts w:hint="eastAsia"/>
        </w:rPr>
        <w:t>житті</w:t>
      </w:r>
      <w:r>
        <w:t></w:t>
      </w:r>
      <w:r>
        <w:rPr>
          <w:rFonts w:hint="eastAsia"/>
        </w:rPr>
        <w:t>України</w:t>
      </w:r>
    </w:p>
    <w:p w:rsidR="009B5E95" w:rsidRDefault="009B5E95" w:rsidP="009B5E95">
      <w:r>
        <w:rPr>
          <w:rFonts w:hint="eastAsia"/>
        </w:rPr>
        <w:t>перших</w:t>
      </w:r>
      <w:r>
        <w:t></w:t>
      </w:r>
      <w:r>
        <w:rPr>
          <w:rFonts w:hint="eastAsia"/>
        </w:rPr>
        <w:t>двох</w:t>
      </w:r>
      <w:r>
        <w:t></w:t>
      </w:r>
      <w:r>
        <w:rPr>
          <w:rFonts w:hint="eastAsia"/>
        </w:rPr>
        <w:t>десятиріч</w:t>
      </w:r>
      <w:r>
        <w:t></w:t>
      </w:r>
      <w:r>
        <w:t></w:t>
      </w:r>
      <w:r>
        <w:t></w:t>
      </w:r>
      <w:r>
        <w:t></w:t>
      </w:r>
      <w:r>
        <w:rPr>
          <w:rFonts w:hint="eastAsia"/>
        </w:rPr>
        <w:t>століття</w:t>
      </w:r>
      <w:r>
        <w:t></w:t>
      </w:r>
      <w:r>
        <w:t></w:t>
      </w:r>
      <w:r>
        <w:rPr>
          <w:rFonts w:hint="eastAsia"/>
        </w:rPr>
        <w:t>Найімовірніше</w:t>
      </w:r>
      <w:r>
        <w:t></w:t>
      </w:r>
      <w:r>
        <w:t></w:t>
      </w:r>
      <w:r>
        <w:rPr>
          <w:rFonts w:hint="eastAsia"/>
        </w:rPr>
        <w:t>він</w:t>
      </w:r>
      <w:r>
        <w:t></w:t>
      </w:r>
      <w:r>
        <w:rPr>
          <w:rFonts w:hint="eastAsia"/>
        </w:rPr>
        <w:t>належав</w:t>
      </w:r>
      <w:r>
        <w:t></w:t>
      </w:r>
      <w:r>
        <w:rPr>
          <w:rFonts w:hint="eastAsia"/>
        </w:rPr>
        <w:t>до</w:t>
      </w:r>
      <w:r>
        <w:t></w:t>
      </w:r>
      <w:r>
        <w:rPr>
          <w:rFonts w:hint="eastAsia"/>
        </w:rPr>
        <w:t>тих</w:t>
      </w:r>
    </w:p>
    <w:p w:rsidR="009B5E95" w:rsidRDefault="009B5E95" w:rsidP="009B5E95">
      <w:r>
        <w:rPr>
          <w:rFonts w:hint="eastAsia"/>
        </w:rPr>
        <w:t>українців</w:t>
      </w:r>
      <w:r>
        <w:t></w:t>
      </w:r>
      <w:r>
        <w:t></w:t>
      </w:r>
      <w:r>
        <w:rPr>
          <w:rFonts w:hint="eastAsia"/>
        </w:rPr>
        <w:t>яким</w:t>
      </w:r>
      <w:r>
        <w:t></w:t>
      </w:r>
      <w:r>
        <w:rPr>
          <w:rFonts w:hint="eastAsia"/>
        </w:rPr>
        <w:t>саме</w:t>
      </w:r>
      <w:r>
        <w:t></w:t>
      </w:r>
      <w:r>
        <w:rPr>
          <w:rFonts w:hint="eastAsia"/>
        </w:rPr>
        <w:t>революційні</w:t>
      </w:r>
      <w:r>
        <w:t></w:t>
      </w:r>
      <w:r>
        <w:rPr>
          <w:rFonts w:hint="eastAsia"/>
        </w:rPr>
        <w:t>події</w:t>
      </w:r>
      <w:r>
        <w:t></w:t>
      </w:r>
      <w:r>
        <w:t></w:t>
      </w:r>
      <w:r>
        <w:t></w:t>
      </w:r>
      <w:r>
        <w:t></w:t>
      </w:r>
      <w:r>
        <w:t></w:t>
      </w:r>
      <w:r>
        <w:t></w:t>
      </w:r>
      <w:r>
        <w:rPr>
          <w:rFonts w:hint="eastAsia"/>
        </w:rPr>
        <w:t>року</w:t>
      </w:r>
      <w:r>
        <w:t></w:t>
      </w:r>
      <w:r>
        <w:rPr>
          <w:rFonts w:hint="eastAsia"/>
        </w:rPr>
        <w:t>допомогли</w:t>
      </w:r>
      <w:r>
        <w:t></w:t>
      </w:r>
      <w:r>
        <w:rPr>
          <w:rFonts w:hint="eastAsia"/>
        </w:rPr>
        <w:t>остаточно</w:t>
      </w:r>
    </w:p>
    <w:p w:rsidR="009B5E95" w:rsidRDefault="009B5E95" w:rsidP="009B5E95">
      <w:r>
        <w:rPr>
          <w:rFonts w:hint="eastAsia"/>
        </w:rPr>
        <w:t>усвідомити</w:t>
      </w:r>
      <w:r>
        <w:t></w:t>
      </w:r>
      <w:r>
        <w:rPr>
          <w:rFonts w:hint="eastAsia"/>
        </w:rPr>
        <w:t>свою</w:t>
      </w:r>
      <w:r>
        <w:t></w:t>
      </w:r>
      <w:r>
        <w:rPr>
          <w:rFonts w:hint="eastAsia"/>
        </w:rPr>
        <w:t>національну</w:t>
      </w:r>
      <w:r>
        <w:t></w:t>
      </w:r>
      <w:r>
        <w:rPr>
          <w:rFonts w:hint="eastAsia"/>
        </w:rPr>
        <w:t>приналежність</w:t>
      </w:r>
      <w:r>
        <w:t></w:t>
      </w:r>
      <w:r>
        <w:t></w:t>
      </w:r>
      <w:r>
        <w:rPr>
          <w:rFonts w:hint="eastAsia"/>
        </w:rPr>
        <w:t>У</w:t>
      </w:r>
      <w:r>
        <w:t></w:t>
      </w:r>
      <w:r>
        <w:rPr>
          <w:rFonts w:hint="eastAsia"/>
        </w:rPr>
        <w:t>роботі</w:t>
      </w:r>
      <w:r>
        <w:t></w:t>
      </w:r>
      <w:r>
        <w:rPr>
          <w:rFonts w:hint="eastAsia"/>
        </w:rPr>
        <w:t>можна</w:t>
      </w:r>
      <w:r>
        <w:t></w:t>
      </w:r>
      <w:r>
        <w:rPr>
          <w:rFonts w:hint="eastAsia"/>
        </w:rPr>
        <w:t>простежити</w:t>
      </w:r>
    </w:p>
    <w:p w:rsidR="009B5E95" w:rsidRDefault="009B5E95" w:rsidP="009B5E95">
      <w:r>
        <w:rPr>
          <w:rFonts w:hint="eastAsia"/>
        </w:rPr>
        <w:t>еволюцію</w:t>
      </w:r>
      <w:r>
        <w:t></w:t>
      </w:r>
      <w:r>
        <w:rPr>
          <w:rFonts w:hint="eastAsia"/>
        </w:rPr>
        <w:t>Мурашка</w:t>
      </w:r>
      <w:r>
        <w:t></w:t>
      </w:r>
      <w:r>
        <w:rPr>
          <w:rFonts w:hint="eastAsia"/>
        </w:rPr>
        <w:t>від</w:t>
      </w:r>
      <w:r>
        <w:t></w:t>
      </w:r>
      <w:r>
        <w:rPr>
          <w:rFonts w:hint="eastAsia"/>
        </w:rPr>
        <w:t>художника</w:t>
      </w:r>
      <w:r>
        <w:t></w:t>
      </w:r>
      <w:r>
        <w:t></w:t>
      </w:r>
      <w:r>
        <w:rPr>
          <w:rFonts w:hint="eastAsia"/>
        </w:rPr>
        <w:t>поза</w:t>
      </w:r>
      <w:r>
        <w:t></w:t>
      </w:r>
      <w:r>
        <w:rPr>
          <w:rFonts w:hint="eastAsia"/>
        </w:rPr>
        <w:t>політикою</w:t>
      </w:r>
      <w:r>
        <w:t></w:t>
      </w:r>
      <w:r>
        <w:t></w:t>
      </w:r>
      <w:r>
        <w:rPr>
          <w:rFonts w:hint="eastAsia"/>
        </w:rPr>
        <w:t>до</w:t>
      </w:r>
      <w:r>
        <w:t></w:t>
      </w:r>
      <w:r>
        <w:rPr>
          <w:rFonts w:hint="eastAsia"/>
        </w:rPr>
        <w:t>митця</w:t>
      </w:r>
      <w:r>
        <w:t></w:t>
      </w:r>
      <w:r>
        <w:rPr>
          <w:rFonts w:hint="eastAsia"/>
        </w:rPr>
        <w:t>громадянина</w:t>
      </w:r>
      <w:r>
        <w:t></w:t>
      </w:r>
    </w:p>
    <w:p w:rsidR="009B5E95" w:rsidRPr="009B5E95" w:rsidRDefault="009B5E95" w:rsidP="009B5E95">
      <w:r>
        <w:rPr>
          <w:rFonts w:hint="eastAsia"/>
        </w:rPr>
        <w:t>який</w:t>
      </w:r>
      <w:r>
        <w:t></w:t>
      </w:r>
      <w:r>
        <w:rPr>
          <w:rFonts w:hint="eastAsia"/>
        </w:rPr>
        <w:t>хотів</w:t>
      </w:r>
      <w:r>
        <w:t></w:t>
      </w:r>
      <w:r>
        <w:rPr>
          <w:rFonts w:hint="eastAsia"/>
        </w:rPr>
        <w:t>служити</w:t>
      </w:r>
      <w:r>
        <w:t></w:t>
      </w:r>
      <w:r>
        <w:rPr>
          <w:rFonts w:hint="eastAsia"/>
        </w:rPr>
        <w:t>не</w:t>
      </w:r>
      <w:r>
        <w:t></w:t>
      </w:r>
      <w:r>
        <w:rPr>
          <w:rFonts w:hint="eastAsia"/>
        </w:rPr>
        <w:t>лише</w:t>
      </w:r>
      <w:r>
        <w:t></w:t>
      </w:r>
      <w:r>
        <w:rPr>
          <w:rFonts w:hint="eastAsia"/>
        </w:rPr>
        <w:t>мистецтву</w:t>
      </w:r>
      <w:r>
        <w:t></w:t>
      </w:r>
      <w:r>
        <w:t></w:t>
      </w:r>
      <w:r>
        <w:rPr>
          <w:rFonts w:hint="eastAsia"/>
        </w:rPr>
        <w:t>а</w:t>
      </w:r>
      <w:r>
        <w:t></w:t>
      </w:r>
      <w:r>
        <w:rPr>
          <w:rFonts w:hint="eastAsia"/>
        </w:rPr>
        <w:t>й</w:t>
      </w:r>
      <w:r>
        <w:t></w:t>
      </w:r>
      <w:r>
        <w:rPr>
          <w:rFonts w:hint="eastAsia"/>
        </w:rPr>
        <w:t>своїй</w:t>
      </w:r>
      <w:r>
        <w:t></w:t>
      </w:r>
      <w:r>
        <w:rPr>
          <w:rFonts w:hint="eastAsia"/>
        </w:rPr>
        <w:t>країні</w:t>
      </w:r>
      <w:r>
        <w:t></w:t>
      </w:r>
      <w:r>
        <w:t></w:t>
      </w:r>
      <w:r>
        <w:rPr>
          <w:rFonts w:hint="eastAsia"/>
        </w:rPr>
        <w:t>своєму</w:t>
      </w:r>
      <w:r>
        <w:t></w:t>
      </w:r>
      <w:r>
        <w:rPr>
          <w:rFonts w:hint="eastAsia"/>
        </w:rPr>
        <w:t>народові</w:t>
      </w:r>
      <w:r>
        <w:t></w:t>
      </w:r>
    </w:p>
    <w:sectPr w:rsidR="009B5E95" w:rsidRPr="009B5E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9B5E95" w:rsidRPr="009B5E95">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FAB2-AF4A-4D9F-9861-F0E6B10C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2021-09-27T18:18:00Z</dcterms:created>
  <dcterms:modified xsi:type="dcterms:W3CDTF">2021-09-27T18:23:00Z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