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5D6" w:rsidRDefault="00FE5780" w:rsidP="00FE5780">
      <w:pPr>
        <w:rPr>
          <w:lang w:eastAsia="ru-RU"/>
        </w:rPr>
      </w:pPr>
      <w:bookmarkStart w:id="0" w:name="_GoBack"/>
      <w:r w:rsidRPr="00FE5780">
        <w:rPr>
          <w:rFonts w:hint="eastAsia"/>
          <w:lang w:eastAsia="ru-RU"/>
        </w:rPr>
        <w:t>Вірт</w:t>
      </w:r>
      <w:r w:rsidRPr="00FE5780">
        <w:rPr>
          <w:lang w:eastAsia="ru-RU"/>
        </w:rPr>
        <w:t></w:t>
      </w:r>
      <w:r w:rsidRPr="00FE5780">
        <w:rPr>
          <w:rFonts w:hint="eastAsia"/>
          <w:lang w:eastAsia="ru-RU"/>
        </w:rPr>
        <w:t>Микола</w:t>
      </w:r>
      <w:r w:rsidRPr="00FE5780">
        <w:rPr>
          <w:lang w:eastAsia="ru-RU"/>
        </w:rPr>
        <w:t></w:t>
      </w:r>
      <w:r w:rsidRPr="00FE5780">
        <w:rPr>
          <w:rFonts w:hint="eastAsia"/>
          <w:lang w:eastAsia="ru-RU"/>
        </w:rPr>
        <w:t>Ярославович</w:t>
      </w:r>
      <w:r w:rsidRPr="00FE5780">
        <w:rPr>
          <w:lang w:eastAsia="ru-RU"/>
        </w:rPr>
        <w:t></w:t>
      </w:r>
      <w:r w:rsidRPr="00FE5780">
        <w:rPr>
          <w:lang w:eastAsia="ru-RU"/>
        </w:rPr>
        <w:t></w:t>
      </w:r>
      <w:r w:rsidRPr="00FE5780">
        <w:rPr>
          <w:rFonts w:hint="eastAsia"/>
          <w:lang w:eastAsia="ru-RU"/>
        </w:rPr>
        <w:t>Організаційно</w:t>
      </w:r>
      <w:r w:rsidRPr="00FE5780">
        <w:rPr>
          <w:lang w:eastAsia="ru-RU"/>
        </w:rPr>
        <w:t></w:t>
      </w:r>
      <w:r w:rsidRPr="00FE5780">
        <w:rPr>
          <w:rFonts w:hint="eastAsia"/>
          <w:lang w:eastAsia="ru-RU"/>
        </w:rPr>
        <w:t>економічний</w:t>
      </w:r>
      <w:r w:rsidRPr="00FE5780">
        <w:rPr>
          <w:lang w:eastAsia="ru-RU"/>
        </w:rPr>
        <w:t></w:t>
      </w:r>
      <w:r w:rsidRPr="00FE5780">
        <w:rPr>
          <w:rFonts w:hint="eastAsia"/>
          <w:lang w:eastAsia="ru-RU"/>
        </w:rPr>
        <w:t>механізм</w:t>
      </w:r>
      <w:r w:rsidRPr="00FE5780">
        <w:rPr>
          <w:lang w:eastAsia="ru-RU"/>
        </w:rPr>
        <w:t></w:t>
      </w:r>
      <w:r w:rsidRPr="00FE5780">
        <w:rPr>
          <w:rFonts w:hint="eastAsia"/>
          <w:lang w:eastAsia="ru-RU"/>
        </w:rPr>
        <w:t>функціонування</w:t>
      </w:r>
      <w:r w:rsidRPr="00FE5780">
        <w:rPr>
          <w:lang w:eastAsia="ru-RU"/>
        </w:rPr>
        <w:t></w:t>
      </w:r>
      <w:r w:rsidRPr="00FE5780">
        <w:rPr>
          <w:rFonts w:hint="eastAsia"/>
          <w:lang w:eastAsia="ru-RU"/>
        </w:rPr>
        <w:t>оптової</w:t>
      </w:r>
      <w:r w:rsidRPr="00FE5780">
        <w:rPr>
          <w:lang w:eastAsia="ru-RU"/>
        </w:rPr>
        <w:t></w:t>
      </w:r>
      <w:r w:rsidRPr="00FE5780">
        <w:rPr>
          <w:rFonts w:hint="eastAsia"/>
          <w:lang w:eastAsia="ru-RU"/>
        </w:rPr>
        <w:t>торгівлі</w:t>
      </w:r>
      <w:r w:rsidRPr="00FE5780">
        <w:rPr>
          <w:lang w:eastAsia="ru-RU"/>
        </w:rPr>
        <w:t></w:t>
      </w:r>
      <w:r w:rsidRPr="00FE5780">
        <w:rPr>
          <w:rFonts w:hint="eastAsia"/>
          <w:lang w:eastAsia="ru-RU"/>
        </w:rPr>
        <w:t>у</w:t>
      </w:r>
      <w:r w:rsidRPr="00FE5780">
        <w:rPr>
          <w:lang w:eastAsia="ru-RU"/>
        </w:rPr>
        <w:t></w:t>
      </w:r>
      <w:r w:rsidRPr="00FE5780">
        <w:rPr>
          <w:rFonts w:hint="eastAsia"/>
          <w:lang w:eastAsia="ru-RU"/>
        </w:rPr>
        <w:t>ринковому</w:t>
      </w:r>
      <w:r w:rsidRPr="00FE5780">
        <w:rPr>
          <w:lang w:eastAsia="ru-RU"/>
        </w:rPr>
        <w:t></w:t>
      </w:r>
      <w:r w:rsidRPr="00FE5780">
        <w:rPr>
          <w:rFonts w:hint="eastAsia"/>
          <w:lang w:eastAsia="ru-RU"/>
        </w:rPr>
        <w:t>середовищі</w:t>
      </w:r>
      <w:r w:rsidRPr="00FE5780">
        <w:rPr>
          <w:lang w:eastAsia="ru-RU"/>
        </w:rPr>
        <w:t></w:t>
      </w:r>
      <w:r w:rsidRPr="00FE5780">
        <w:rPr>
          <w:lang w:eastAsia="ru-RU"/>
        </w:rPr>
        <w:t></w:t>
      </w:r>
      <w:r w:rsidRPr="00FE5780">
        <w:rPr>
          <w:lang w:eastAsia="ru-RU"/>
        </w:rPr>
        <w:t></w:t>
      </w:r>
      <w:r w:rsidRPr="00FE5780">
        <w:rPr>
          <w:lang w:eastAsia="ru-RU"/>
        </w:rPr>
        <w:t></w:t>
      </w:r>
      <w:r w:rsidRPr="00FE5780">
        <w:rPr>
          <w:rFonts w:hint="eastAsia"/>
          <w:lang w:eastAsia="ru-RU"/>
        </w:rPr>
        <w:t>Дис</w:t>
      </w:r>
      <w:r w:rsidRPr="00FE5780">
        <w:rPr>
          <w:lang w:eastAsia="ru-RU"/>
        </w:rPr>
        <w:t></w:t>
      </w:r>
      <w:r w:rsidRPr="00FE5780">
        <w:rPr>
          <w:lang w:eastAsia="ru-RU"/>
        </w:rPr>
        <w:t></w:t>
      </w:r>
      <w:r w:rsidRPr="00FE5780">
        <w:rPr>
          <w:lang w:eastAsia="ru-RU"/>
        </w:rPr>
        <w:t></w:t>
      </w:r>
      <w:r w:rsidRPr="00FE5780">
        <w:rPr>
          <w:lang w:eastAsia="ru-RU"/>
        </w:rPr>
        <w:t></w:t>
      </w:r>
      <w:r w:rsidRPr="00FE5780">
        <w:rPr>
          <w:rFonts w:hint="eastAsia"/>
          <w:lang w:eastAsia="ru-RU"/>
        </w:rPr>
        <w:t>канд</w:t>
      </w:r>
      <w:r w:rsidRPr="00FE5780">
        <w:rPr>
          <w:lang w:eastAsia="ru-RU"/>
        </w:rPr>
        <w:t></w:t>
      </w:r>
      <w:r w:rsidRPr="00FE5780">
        <w:rPr>
          <w:lang w:eastAsia="ru-RU"/>
        </w:rPr>
        <w:t></w:t>
      </w:r>
      <w:r w:rsidRPr="00FE5780">
        <w:rPr>
          <w:rFonts w:hint="eastAsia"/>
          <w:lang w:eastAsia="ru-RU"/>
        </w:rPr>
        <w:t>наук</w:t>
      </w:r>
      <w:r w:rsidRPr="00FE5780">
        <w:rPr>
          <w:lang w:eastAsia="ru-RU"/>
        </w:rPr>
        <w:t></w:t>
      </w:r>
      <w:r w:rsidRPr="00FE5780">
        <w:rPr>
          <w:lang w:eastAsia="ru-RU"/>
        </w:rPr>
        <w:t></w:t>
      </w:r>
      <w:r w:rsidRPr="00FE5780">
        <w:rPr>
          <w:lang w:eastAsia="ru-RU"/>
        </w:rPr>
        <w:t></w:t>
      </w:r>
      <w:r w:rsidRPr="00FE5780">
        <w:rPr>
          <w:lang w:eastAsia="ru-RU"/>
        </w:rPr>
        <w:t></w:t>
      </w:r>
      <w:r w:rsidRPr="00FE5780">
        <w:rPr>
          <w:lang w:eastAsia="ru-RU"/>
        </w:rPr>
        <w:t></w:t>
      </w:r>
      <w:r w:rsidRPr="00FE5780">
        <w:rPr>
          <w:lang w:eastAsia="ru-RU"/>
        </w:rPr>
        <w:t></w:t>
      </w:r>
      <w:r w:rsidRPr="00FE5780">
        <w:rPr>
          <w:lang w:eastAsia="ru-RU"/>
        </w:rPr>
        <w:t></w:t>
      </w:r>
      <w:r w:rsidRPr="00FE5780">
        <w:rPr>
          <w:lang w:eastAsia="ru-RU"/>
        </w:rPr>
        <w:t></w:t>
      </w:r>
      <w:r w:rsidRPr="00FE5780">
        <w:rPr>
          <w:lang w:eastAsia="ru-RU"/>
        </w:rPr>
        <w:t></w:t>
      </w:r>
      <w:r w:rsidRPr="00FE5780">
        <w:rPr>
          <w:lang w:eastAsia="ru-RU"/>
        </w:rPr>
        <w:t></w:t>
      </w:r>
      <w:r w:rsidRPr="00FE5780">
        <w:rPr>
          <w:lang w:eastAsia="ru-RU"/>
        </w:rPr>
        <w:t></w:t>
      </w:r>
      <w:r w:rsidRPr="00FE5780">
        <w:rPr>
          <w:lang w:eastAsia="ru-RU"/>
        </w:rPr>
        <w:t></w:t>
      </w:r>
      <w:r w:rsidRPr="00FE5780">
        <w:rPr>
          <w:lang w:eastAsia="ru-RU"/>
        </w:rPr>
        <w:t></w:t>
      </w:r>
      <w:r w:rsidRPr="00FE5780">
        <w:rPr>
          <w:lang w:eastAsia="ru-RU"/>
        </w:rPr>
        <w:t></w:t>
      </w:r>
      <w:r w:rsidRPr="00FE5780">
        <w:rPr>
          <w:lang w:eastAsia="ru-RU"/>
        </w:rPr>
        <w:t></w:t>
      </w:r>
      <w:r w:rsidRPr="00FE5780">
        <w:rPr>
          <w:lang w:eastAsia="ru-RU"/>
        </w:rPr>
        <w:t></w:t>
      </w:r>
      <w:r w:rsidRPr="00FE5780">
        <w:rPr>
          <w:lang w:eastAsia="ru-RU"/>
        </w:rPr>
        <w:t></w:t>
      </w:r>
      <w:r w:rsidRPr="00FE5780">
        <w:rPr>
          <w:lang w:eastAsia="ru-RU"/>
        </w:rPr>
        <w:t></w:t>
      </w:r>
    </w:p>
    <w:p w:rsidR="00FE5780" w:rsidRDefault="00FE5780" w:rsidP="00FE5780">
      <w:r>
        <w:rPr>
          <w:rFonts w:hint="eastAsia"/>
        </w:rPr>
        <w:t>Вірт</w:t>
      </w:r>
      <w:r>
        <w:t></w:t>
      </w:r>
      <w:r>
        <w:rPr>
          <w:rFonts w:hint="eastAsia"/>
        </w:rPr>
        <w:t>М</w:t>
      </w:r>
      <w:r>
        <w:t></w:t>
      </w:r>
      <w:r>
        <w:t></w:t>
      </w:r>
      <w:r>
        <w:rPr>
          <w:rFonts w:hint="eastAsia"/>
        </w:rPr>
        <w:t>Я</w:t>
      </w:r>
      <w:r>
        <w:t></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функціонування</w:t>
      </w:r>
      <w:r>
        <w:t></w:t>
      </w:r>
      <w:r>
        <w:rPr>
          <w:rFonts w:hint="eastAsia"/>
        </w:rPr>
        <w:t>оптової</w:t>
      </w:r>
      <w:r>
        <w:t></w:t>
      </w:r>
      <w:r>
        <w:rPr>
          <w:rFonts w:hint="eastAsia"/>
        </w:rPr>
        <w:t>торгівлі</w:t>
      </w:r>
      <w:r>
        <w:t></w:t>
      </w:r>
      <w:r>
        <w:rPr>
          <w:rFonts w:hint="eastAsia"/>
        </w:rPr>
        <w:t>у</w:t>
      </w:r>
      <w:r>
        <w:t></w:t>
      </w:r>
      <w:r>
        <w:rPr>
          <w:rFonts w:hint="eastAsia"/>
        </w:rPr>
        <w:t>ринковому</w:t>
      </w:r>
      <w:r>
        <w:t></w:t>
      </w:r>
      <w:r>
        <w:rPr>
          <w:rFonts w:hint="eastAsia"/>
        </w:rPr>
        <w:t>середовищі</w:t>
      </w:r>
      <w:r>
        <w:t></w:t>
      </w:r>
      <w:r>
        <w:t></w:t>
      </w:r>
      <w:r>
        <w:rPr>
          <w:rFonts w:hint="eastAsia"/>
        </w:rPr>
        <w:t>–</w:t>
      </w:r>
      <w:r>
        <w:t></w:t>
      </w:r>
      <w:r>
        <w:rPr>
          <w:rFonts w:hint="eastAsia"/>
        </w:rPr>
        <w:t>Рукопис</w:t>
      </w:r>
      <w:r>
        <w:t></w:t>
      </w:r>
    </w:p>
    <w:p w:rsidR="00FE5780" w:rsidRDefault="00FE5780" w:rsidP="00FE5780"/>
    <w:p w:rsidR="00FE5780" w:rsidRDefault="00FE5780" w:rsidP="00FE578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торгівлі</w:t>
      </w:r>
      <w:r>
        <w:t></w:t>
      </w:r>
      <w:r>
        <w:rPr>
          <w:rFonts w:hint="eastAsia"/>
        </w:rPr>
        <w:t>та</w:t>
      </w:r>
      <w:r>
        <w:t></w:t>
      </w:r>
      <w:r>
        <w:rPr>
          <w:rFonts w:hint="eastAsia"/>
        </w:rPr>
        <w:t>послуг</w:t>
      </w:r>
      <w:r>
        <w:t></w:t>
      </w:r>
      <w:r>
        <w:t></w:t>
      </w:r>
      <w:r>
        <w:t></w:t>
      </w:r>
      <w:r>
        <w:t></w:t>
      </w:r>
      <w:r>
        <w:t></w:t>
      </w:r>
      <w:r>
        <w:rPr>
          <w:rFonts w:hint="eastAsia"/>
        </w:rPr>
        <w:t>Львівська</w:t>
      </w:r>
      <w:r>
        <w:t></w:t>
      </w:r>
      <w:r>
        <w:rPr>
          <w:rFonts w:hint="eastAsia"/>
        </w:rPr>
        <w:t>комерційна</w:t>
      </w:r>
      <w:r>
        <w:t></w:t>
      </w:r>
      <w:r>
        <w:rPr>
          <w:rFonts w:hint="eastAsia"/>
        </w:rPr>
        <w:t>академія</w:t>
      </w:r>
      <w:r>
        <w:t></w:t>
      </w:r>
      <w:r>
        <w:t></w:t>
      </w:r>
      <w:r>
        <w:t></w:t>
      </w:r>
      <w:r>
        <w:t></w:t>
      </w:r>
      <w:r>
        <w:rPr>
          <w:rFonts w:hint="eastAsia"/>
        </w:rPr>
        <w:t>Львів</w:t>
      </w:r>
      <w:r>
        <w:t></w:t>
      </w:r>
      <w:r>
        <w:t></w:t>
      </w:r>
      <w:r>
        <w:t></w:t>
      </w:r>
      <w:r>
        <w:t></w:t>
      </w:r>
      <w:r>
        <w:t></w:t>
      </w:r>
      <w:r>
        <w:t></w:t>
      </w:r>
      <w:r>
        <w:t></w:t>
      </w:r>
    </w:p>
    <w:p w:rsidR="00FE5780" w:rsidRDefault="00FE5780" w:rsidP="00FE5780"/>
    <w:p w:rsidR="00FE5780" w:rsidRPr="00FE5780" w:rsidRDefault="00FE5780" w:rsidP="00FE5780">
      <w:r>
        <w:rPr>
          <w:rFonts w:hint="eastAsia"/>
        </w:rPr>
        <w:t>У</w:t>
      </w:r>
      <w:r>
        <w:t></w:t>
      </w:r>
      <w:r>
        <w:rPr>
          <w:rFonts w:hint="eastAsia"/>
        </w:rPr>
        <w:t>дисертаційній</w:t>
      </w:r>
      <w:r>
        <w:t></w:t>
      </w:r>
      <w:r>
        <w:rPr>
          <w:rFonts w:hint="eastAsia"/>
        </w:rPr>
        <w:t>роботі</w:t>
      </w:r>
      <w:r>
        <w:t></w:t>
      </w:r>
      <w:r>
        <w:rPr>
          <w:rFonts w:hint="eastAsia"/>
        </w:rPr>
        <w:t>розроблено</w:t>
      </w:r>
      <w:r>
        <w:t></w:t>
      </w:r>
      <w:r>
        <w:rPr>
          <w:rFonts w:hint="eastAsia"/>
        </w:rPr>
        <w:t>теоретико</w:t>
      </w:r>
      <w:r>
        <w:t></w:t>
      </w:r>
      <w:r>
        <w:rPr>
          <w:rFonts w:hint="eastAsia"/>
        </w:rPr>
        <w:t>методичні</w:t>
      </w:r>
      <w:r>
        <w:t></w:t>
      </w:r>
      <w:r>
        <w:rPr>
          <w:rFonts w:hint="eastAsia"/>
        </w:rPr>
        <w:t>і</w:t>
      </w:r>
      <w:r>
        <w:t></w:t>
      </w:r>
      <w:r>
        <w:rPr>
          <w:rFonts w:hint="eastAsia"/>
        </w:rPr>
        <w:t>науково</w:t>
      </w:r>
      <w:r>
        <w:t></w:t>
      </w:r>
      <w:r>
        <w:rPr>
          <w:rFonts w:hint="eastAsia"/>
        </w:rPr>
        <w:t>прикладні</w:t>
      </w:r>
      <w:r>
        <w:t></w:t>
      </w:r>
      <w:r>
        <w:rPr>
          <w:rFonts w:hint="eastAsia"/>
        </w:rPr>
        <w:t>засади</w:t>
      </w:r>
      <w:r>
        <w:t></w:t>
      </w:r>
      <w:r>
        <w:rPr>
          <w:rFonts w:hint="eastAsia"/>
        </w:rPr>
        <w:t>розвитку</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оптової</w:t>
      </w:r>
      <w:r>
        <w:t></w:t>
      </w:r>
      <w:r>
        <w:rPr>
          <w:rFonts w:hint="eastAsia"/>
        </w:rPr>
        <w:t>торгівлі</w:t>
      </w:r>
      <w:r>
        <w:t></w:t>
      </w:r>
      <w:r>
        <w:t></w:t>
      </w:r>
      <w:r>
        <w:rPr>
          <w:rFonts w:hint="eastAsia"/>
        </w:rPr>
        <w:t>а</w:t>
      </w:r>
      <w:r>
        <w:t></w:t>
      </w:r>
      <w:r>
        <w:rPr>
          <w:rFonts w:hint="eastAsia"/>
        </w:rPr>
        <w:t>також</w:t>
      </w:r>
      <w:r>
        <w:t></w:t>
      </w:r>
      <w:r>
        <w:rPr>
          <w:rFonts w:hint="eastAsia"/>
        </w:rPr>
        <w:t>ефективність</w:t>
      </w:r>
      <w:r>
        <w:t></w:t>
      </w:r>
      <w:r>
        <w:rPr>
          <w:rFonts w:hint="eastAsia"/>
        </w:rPr>
        <w:t>його</w:t>
      </w:r>
      <w:r>
        <w:t></w:t>
      </w:r>
      <w:r>
        <w:rPr>
          <w:rFonts w:hint="eastAsia"/>
        </w:rPr>
        <w:t>функціонування</w:t>
      </w:r>
      <w:r>
        <w:t></w:t>
      </w:r>
      <w:r>
        <w:rPr>
          <w:rFonts w:hint="eastAsia"/>
        </w:rPr>
        <w:t>в</w:t>
      </w:r>
      <w:r>
        <w:t></w:t>
      </w:r>
      <w:r>
        <w:rPr>
          <w:rFonts w:hint="eastAsia"/>
        </w:rPr>
        <w:t>ринковому</w:t>
      </w:r>
      <w:r>
        <w:t></w:t>
      </w:r>
      <w:r>
        <w:rPr>
          <w:rFonts w:hint="eastAsia"/>
        </w:rPr>
        <w:t>середовищі</w:t>
      </w:r>
      <w:r>
        <w:t></w:t>
      </w:r>
      <w:r>
        <w:t></w:t>
      </w:r>
      <w:r>
        <w:rPr>
          <w:rFonts w:hint="eastAsia"/>
        </w:rPr>
        <w:t>обґрунтовано</w:t>
      </w:r>
      <w:r>
        <w:t></w:t>
      </w:r>
      <w:r>
        <w:rPr>
          <w:rFonts w:hint="eastAsia"/>
        </w:rPr>
        <w:t>та</w:t>
      </w:r>
      <w:r>
        <w:t></w:t>
      </w:r>
      <w:r>
        <w:rPr>
          <w:rFonts w:hint="eastAsia"/>
        </w:rPr>
        <w:t>розкрито</w:t>
      </w:r>
      <w:r>
        <w:t></w:t>
      </w:r>
      <w:r>
        <w:rPr>
          <w:rFonts w:hint="eastAsia"/>
        </w:rPr>
        <w:t>взаємодію</w:t>
      </w:r>
      <w:r>
        <w:t></w:t>
      </w:r>
      <w:r>
        <w:rPr>
          <w:rFonts w:hint="eastAsia"/>
        </w:rPr>
        <w:t>структурних</w:t>
      </w:r>
      <w:r>
        <w:t></w:t>
      </w:r>
      <w:r>
        <w:rPr>
          <w:rFonts w:hint="eastAsia"/>
        </w:rPr>
        <w:t>елементів</w:t>
      </w:r>
      <w:r>
        <w:t></w:t>
      </w:r>
      <w:r>
        <w:rPr>
          <w:rFonts w:hint="eastAsia"/>
        </w:rPr>
        <w:t>механізму</w:t>
      </w:r>
      <w:r>
        <w:t></w:t>
      </w:r>
      <w:r>
        <w:t></w:t>
      </w:r>
      <w:r>
        <w:rPr>
          <w:rFonts w:hint="eastAsia"/>
        </w:rPr>
        <w:t>досліджено</w:t>
      </w:r>
      <w:r>
        <w:t></w:t>
      </w:r>
      <w:r>
        <w:rPr>
          <w:rFonts w:hint="eastAsia"/>
        </w:rPr>
        <w:t>взаємозв’язок</w:t>
      </w:r>
      <w:r>
        <w:t></w:t>
      </w:r>
      <w:r>
        <w:rPr>
          <w:rFonts w:hint="eastAsia"/>
        </w:rPr>
        <w:t>видів</w:t>
      </w:r>
      <w:r>
        <w:t></w:t>
      </w:r>
      <w:r>
        <w:rPr>
          <w:rFonts w:hint="eastAsia"/>
        </w:rPr>
        <w:t>і</w:t>
      </w:r>
      <w:r>
        <w:t></w:t>
      </w:r>
      <w:r>
        <w:rPr>
          <w:rFonts w:hint="eastAsia"/>
        </w:rPr>
        <w:t>форм</w:t>
      </w:r>
      <w:r>
        <w:t></w:t>
      </w:r>
      <w:r>
        <w:rPr>
          <w:rFonts w:hint="eastAsia"/>
        </w:rPr>
        <w:t>оптової</w:t>
      </w:r>
      <w:r>
        <w:t></w:t>
      </w:r>
      <w:r>
        <w:rPr>
          <w:rFonts w:hint="eastAsia"/>
        </w:rPr>
        <w:t>торгівлі</w:t>
      </w:r>
      <w:r>
        <w:t></w:t>
      </w:r>
      <w:r>
        <w:t></w:t>
      </w:r>
      <w:r>
        <w:rPr>
          <w:rFonts w:hint="eastAsia"/>
        </w:rPr>
        <w:t>Розраховано</w:t>
      </w:r>
      <w:r>
        <w:t></w:t>
      </w:r>
      <w:r>
        <w:rPr>
          <w:rFonts w:hint="eastAsia"/>
        </w:rPr>
        <w:t>та</w:t>
      </w:r>
      <w:r>
        <w:t></w:t>
      </w:r>
      <w:r>
        <w:rPr>
          <w:rFonts w:hint="eastAsia"/>
        </w:rPr>
        <w:t>систематизовано</w:t>
      </w:r>
      <w:r>
        <w:t></w:t>
      </w:r>
      <w:r>
        <w:rPr>
          <w:rFonts w:hint="eastAsia"/>
        </w:rPr>
        <w:t>показники</w:t>
      </w:r>
      <w:r>
        <w:t></w:t>
      </w:r>
      <w:r>
        <w:rPr>
          <w:rFonts w:hint="eastAsia"/>
        </w:rPr>
        <w:t>стану</w:t>
      </w:r>
      <w:r>
        <w:t></w:t>
      </w:r>
      <w:r>
        <w:rPr>
          <w:rFonts w:hint="eastAsia"/>
        </w:rPr>
        <w:t>і</w:t>
      </w:r>
      <w:r>
        <w:t></w:t>
      </w:r>
      <w:r>
        <w:rPr>
          <w:rFonts w:hint="eastAsia"/>
        </w:rPr>
        <w:t>розвитку</w:t>
      </w:r>
      <w:r>
        <w:t></w:t>
      </w:r>
      <w:r>
        <w:rPr>
          <w:rFonts w:hint="eastAsia"/>
        </w:rPr>
        <w:t>діяльності</w:t>
      </w:r>
      <w:r>
        <w:t></w:t>
      </w:r>
      <w:r>
        <w:rPr>
          <w:rFonts w:hint="eastAsia"/>
        </w:rPr>
        <w:t>підприємств</w:t>
      </w:r>
      <w:r>
        <w:t></w:t>
      </w:r>
      <w:r>
        <w:rPr>
          <w:rFonts w:hint="eastAsia"/>
        </w:rPr>
        <w:t>оптової</w:t>
      </w:r>
      <w:r>
        <w:t></w:t>
      </w:r>
      <w:r>
        <w:rPr>
          <w:rFonts w:hint="eastAsia"/>
        </w:rPr>
        <w:t>ланки</w:t>
      </w:r>
      <w:r>
        <w:t></w:t>
      </w:r>
      <w:r>
        <w:rPr>
          <w:rFonts w:hint="eastAsia"/>
        </w:rPr>
        <w:t>в</w:t>
      </w:r>
      <w:r>
        <w:t></w:t>
      </w:r>
      <w:r>
        <w:rPr>
          <w:rFonts w:hint="eastAsia"/>
        </w:rPr>
        <w:t>державі</w:t>
      </w:r>
      <w:r>
        <w:t></w:t>
      </w:r>
      <w:r>
        <w:rPr>
          <w:rFonts w:hint="eastAsia"/>
        </w:rPr>
        <w:t>і</w:t>
      </w:r>
      <w:r>
        <w:t></w:t>
      </w:r>
      <w:r>
        <w:rPr>
          <w:rFonts w:hint="eastAsia"/>
        </w:rPr>
        <w:t>регіоні</w:t>
      </w:r>
      <w:r>
        <w:t></w:t>
      </w:r>
      <w:r>
        <w:t></w:t>
      </w:r>
      <w:r>
        <w:rPr>
          <w:rFonts w:hint="eastAsia"/>
        </w:rPr>
        <w:t>проведено</w:t>
      </w:r>
      <w:r>
        <w:t></w:t>
      </w:r>
      <w:r>
        <w:rPr>
          <w:rFonts w:hint="eastAsia"/>
        </w:rPr>
        <w:t>комплексну</w:t>
      </w:r>
      <w:r>
        <w:t></w:t>
      </w:r>
      <w:r>
        <w:rPr>
          <w:rFonts w:hint="eastAsia"/>
        </w:rPr>
        <w:t>оцінку</w:t>
      </w:r>
      <w:r>
        <w:t></w:t>
      </w:r>
      <w:r>
        <w:rPr>
          <w:rFonts w:hint="eastAsia"/>
        </w:rPr>
        <w:t>ефективності</w:t>
      </w:r>
      <w:r>
        <w:t></w:t>
      </w:r>
      <w:r>
        <w:rPr>
          <w:rFonts w:hint="eastAsia"/>
        </w:rPr>
        <w:t>функціонування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підприємств</w:t>
      </w:r>
      <w:r>
        <w:t></w:t>
      </w:r>
      <w:r>
        <w:rPr>
          <w:rFonts w:hint="eastAsia"/>
        </w:rPr>
        <w:t>оптової</w:t>
      </w:r>
      <w:r>
        <w:t></w:t>
      </w:r>
      <w:r>
        <w:rPr>
          <w:rFonts w:hint="eastAsia"/>
        </w:rPr>
        <w:t>торгівлі</w:t>
      </w:r>
      <w:r>
        <w:t></w:t>
      </w:r>
      <w:r>
        <w:t></w:t>
      </w:r>
      <w:r>
        <w:rPr>
          <w:rFonts w:hint="eastAsia"/>
        </w:rPr>
        <w:t>Розроблено</w:t>
      </w:r>
      <w:r>
        <w:t></w:t>
      </w:r>
      <w:r>
        <w:rPr>
          <w:rFonts w:hint="eastAsia"/>
        </w:rPr>
        <w:t>рекомендації</w:t>
      </w:r>
      <w:r>
        <w:t></w:t>
      </w:r>
      <w:r>
        <w:rPr>
          <w:rFonts w:hint="eastAsia"/>
        </w:rPr>
        <w:t>щодо</w:t>
      </w:r>
      <w:r>
        <w:t></w:t>
      </w:r>
      <w:r>
        <w:rPr>
          <w:rFonts w:hint="eastAsia"/>
        </w:rPr>
        <w:t>удосконалення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та</w:t>
      </w:r>
      <w:r>
        <w:t></w:t>
      </w:r>
      <w:r>
        <w:rPr>
          <w:rFonts w:hint="eastAsia"/>
        </w:rPr>
        <w:t>обґрунтовано</w:t>
      </w:r>
      <w:r>
        <w:t></w:t>
      </w:r>
      <w:r>
        <w:rPr>
          <w:rFonts w:hint="eastAsia"/>
        </w:rPr>
        <w:t>основні</w:t>
      </w:r>
      <w:r>
        <w:t></w:t>
      </w:r>
      <w:r>
        <w:rPr>
          <w:rFonts w:hint="eastAsia"/>
        </w:rPr>
        <w:t>напрями</w:t>
      </w:r>
      <w:r>
        <w:t></w:t>
      </w:r>
      <w:r>
        <w:rPr>
          <w:rFonts w:hint="eastAsia"/>
        </w:rPr>
        <w:t>розвитку</w:t>
      </w:r>
      <w:r>
        <w:t></w:t>
      </w:r>
      <w:r>
        <w:rPr>
          <w:rFonts w:hint="eastAsia"/>
        </w:rPr>
        <w:t>підприємств</w:t>
      </w:r>
      <w:r>
        <w:t></w:t>
      </w:r>
      <w:r>
        <w:rPr>
          <w:rFonts w:hint="eastAsia"/>
        </w:rPr>
        <w:t>оптової</w:t>
      </w:r>
      <w:r>
        <w:t></w:t>
      </w:r>
      <w:r>
        <w:rPr>
          <w:rFonts w:hint="eastAsia"/>
        </w:rPr>
        <w:t>торгівлі</w:t>
      </w:r>
      <w:r>
        <w:t></w:t>
      </w:r>
      <w:r>
        <w:rPr>
          <w:rFonts w:hint="eastAsia"/>
        </w:rPr>
        <w:t>на</w:t>
      </w:r>
      <w:r>
        <w:t></w:t>
      </w:r>
      <w:r>
        <w:rPr>
          <w:rFonts w:hint="eastAsia"/>
        </w:rPr>
        <w:t>державному</w:t>
      </w:r>
      <w:r>
        <w:t></w:t>
      </w:r>
      <w:r>
        <w:rPr>
          <w:rFonts w:hint="eastAsia"/>
        </w:rPr>
        <w:t>та</w:t>
      </w:r>
      <w:r>
        <w:t></w:t>
      </w:r>
      <w:r>
        <w:rPr>
          <w:rFonts w:hint="eastAsia"/>
        </w:rPr>
        <w:t>регіональному</w:t>
      </w:r>
      <w:r>
        <w:t></w:t>
      </w:r>
      <w:r>
        <w:rPr>
          <w:rFonts w:hint="eastAsia"/>
        </w:rPr>
        <w:t>рівнях</w:t>
      </w:r>
      <w:r>
        <w:t></w:t>
      </w:r>
      <w:r>
        <w:t></w:t>
      </w:r>
      <w:r>
        <w:rPr>
          <w:rFonts w:hint="eastAsia"/>
        </w:rPr>
        <w:t>Запропоновано</w:t>
      </w:r>
      <w:r>
        <w:t></w:t>
      </w:r>
      <w:r>
        <w:rPr>
          <w:rFonts w:hint="eastAsia"/>
        </w:rPr>
        <w:t>методичний</w:t>
      </w:r>
      <w:r>
        <w:t></w:t>
      </w:r>
      <w:r>
        <w:rPr>
          <w:rFonts w:hint="eastAsia"/>
        </w:rPr>
        <w:t>інструментарій</w:t>
      </w:r>
      <w:r>
        <w:t></w:t>
      </w:r>
      <w:r>
        <w:rPr>
          <w:rFonts w:hint="eastAsia"/>
        </w:rPr>
        <w:t>побудови</w:t>
      </w:r>
      <w:r>
        <w:t></w:t>
      </w:r>
      <w:r>
        <w:rPr>
          <w:rFonts w:hint="eastAsia"/>
        </w:rPr>
        <w:t>прогнозної</w:t>
      </w:r>
      <w:r>
        <w:t></w:t>
      </w:r>
      <w:r>
        <w:rPr>
          <w:rFonts w:hint="eastAsia"/>
        </w:rPr>
        <w:t>моделі</w:t>
      </w:r>
      <w:r>
        <w:t></w:t>
      </w:r>
      <w:r>
        <w:rPr>
          <w:rFonts w:hint="eastAsia"/>
        </w:rPr>
        <w:t>з</w:t>
      </w:r>
      <w:r>
        <w:t></w:t>
      </w:r>
      <w:r>
        <w:rPr>
          <w:rFonts w:hint="eastAsia"/>
        </w:rPr>
        <w:t>урахуванням</w:t>
      </w:r>
      <w:r>
        <w:t></w:t>
      </w:r>
      <w:r>
        <w:rPr>
          <w:rFonts w:hint="eastAsia"/>
        </w:rPr>
        <w:t>змін</w:t>
      </w:r>
      <w:r>
        <w:t></w:t>
      </w:r>
      <w:r>
        <w:rPr>
          <w:rFonts w:hint="eastAsia"/>
        </w:rPr>
        <w:t>середовища</w:t>
      </w:r>
      <w:r>
        <w:t></w:t>
      </w:r>
      <w:r>
        <w:rPr>
          <w:rFonts w:hint="eastAsia"/>
        </w:rPr>
        <w:t>функціонування</w:t>
      </w:r>
      <w:r>
        <w:t></w:t>
      </w:r>
      <w:r>
        <w:rPr>
          <w:rFonts w:hint="eastAsia"/>
        </w:rPr>
        <w:t>оптових</w:t>
      </w:r>
      <w:r>
        <w:t></w:t>
      </w:r>
      <w:r>
        <w:rPr>
          <w:rFonts w:hint="eastAsia"/>
        </w:rPr>
        <w:t>підприємств</w:t>
      </w:r>
      <w:r>
        <w:t></w:t>
      </w:r>
      <w:r>
        <w:rPr>
          <w:rFonts w:hint="eastAsia"/>
        </w:rPr>
        <w:t>і</w:t>
      </w:r>
      <w:r>
        <w:t></w:t>
      </w:r>
      <w:r>
        <w:rPr>
          <w:rFonts w:hint="eastAsia"/>
        </w:rPr>
        <w:t>стратегію</w:t>
      </w:r>
      <w:r>
        <w:t></w:t>
      </w:r>
      <w:r>
        <w:rPr>
          <w:rFonts w:hint="eastAsia"/>
        </w:rPr>
        <w:t>розвитку</w:t>
      </w:r>
      <w:r>
        <w:t></w:t>
      </w:r>
      <w:r>
        <w:rPr>
          <w:rFonts w:hint="eastAsia"/>
        </w:rPr>
        <w:t>та</w:t>
      </w:r>
      <w:r>
        <w:t></w:t>
      </w:r>
      <w:r>
        <w:rPr>
          <w:rFonts w:hint="eastAsia"/>
        </w:rPr>
        <w:t>функціонування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підприємств</w:t>
      </w:r>
      <w:r>
        <w:t></w:t>
      </w:r>
      <w:r>
        <w:rPr>
          <w:rFonts w:hint="eastAsia"/>
        </w:rPr>
        <w:t>оптової</w:t>
      </w:r>
      <w:r>
        <w:t></w:t>
      </w:r>
      <w:r>
        <w:rPr>
          <w:rFonts w:hint="eastAsia"/>
        </w:rPr>
        <w:t>торгівлі</w:t>
      </w:r>
      <w:r>
        <w:t></w:t>
      </w:r>
      <w:bookmarkEnd w:id="0"/>
    </w:p>
    <w:sectPr w:rsidR="00FE5780" w:rsidRPr="00FE578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2DC" w:rsidRDefault="001E42DC">
      <w:pPr>
        <w:spacing w:after="0" w:line="240" w:lineRule="auto"/>
      </w:pPr>
      <w:r>
        <w:separator/>
      </w:r>
    </w:p>
  </w:endnote>
  <w:endnote w:type="continuationSeparator" w:id="0">
    <w:p w:rsidR="001E42DC" w:rsidRDefault="001E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2DC" w:rsidRDefault="001E42DC"/>
    <w:p w:rsidR="001E42DC" w:rsidRDefault="001E42DC"/>
    <w:p w:rsidR="001E42DC" w:rsidRDefault="001E42DC"/>
    <w:p w:rsidR="001E42DC" w:rsidRDefault="001E42DC"/>
    <w:p w:rsidR="001E42DC" w:rsidRDefault="001E42DC"/>
    <w:p w:rsidR="001E42DC" w:rsidRDefault="001E42DC"/>
    <w:p w:rsidR="001E42DC" w:rsidRDefault="001E42D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2DC" w:rsidRDefault="001E42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E42DC" w:rsidRDefault="001E42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E42DC" w:rsidRDefault="001E42DC"/>
    <w:p w:rsidR="001E42DC" w:rsidRDefault="001E42DC"/>
    <w:p w:rsidR="001E42DC" w:rsidRDefault="001E42D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2DC" w:rsidRDefault="001E42DC"/>
                          <w:p w:rsidR="001E42DC" w:rsidRDefault="001E42D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E42DC" w:rsidRDefault="001E42DC"/>
                    <w:p w:rsidR="001E42DC" w:rsidRDefault="001E42D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E42DC" w:rsidRDefault="001E42DC"/>
    <w:p w:rsidR="001E42DC" w:rsidRDefault="001E42DC">
      <w:pPr>
        <w:rPr>
          <w:sz w:val="2"/>
          <w:szCs w:val="2"/>
        </w:rPr>
      </w:pPr>
    </w:p>
    <w:p w:rsidR="001E42DC" w:rsidRDefault="001E42DC"/>
    <w:p w:rsidR="001E42DC" w:rsidRDefault="001E42DC">
      <w:pPr>
        <w:spacing w:after="0" w:line="240" w:lineRule="auto"/>
      </w:pPr>
    </w:p>
  </w:footnote>
  <w:footnote w:type="continuationSeparator" w:id="0">
    <w:p w:rsidR="001E42DC" w:rsidRDefault="001E4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DC"/>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5F28B-A7EB-4E20-B80F-39863A7B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21040</TotalTime>
  <Pages>1</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1362</cp:revision>
  <cp:lastPrinted>2009-02-06T05:36:00Z</cp:lastPrinted>
  <dcterms:created xsi:type="dcterms:W3CDTF">2023-09-07T12:38:00Z</dcterms:created>
  <dcterms:modified xsi:type="dcterms:W3CDTF">2023-12-01T12:12:00Z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