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0ED24" w14:textId="69BEB3F8" w:rsidR="005105AD" w:rsidRDefault="0094001D" w:rsidP="0094001D">
      <w:pPr>
        <w:rPr>
          <w:rFonts w:ascii="Times New Roman" w:eastAsia="Arial Unicode MS" w:hAnsi="Times New Roman" w:cs="Times New Roman"/>
          <w:b/>
          <w:bCs/>
          <w:color w:val="000000"/>
          <w:kern w:val="0"/>
          <w:sz w:val="28"/>
          <w:szCs w:val="28"/>
          <w:lang w:eastAsia="ru-RU" w:bidi="uk-UA"/>
        </w:rPr>
      </w:pPr>
      <w:r w:rsidRPr="0094001D">
        <w:rPr>
          <w:rFonts w:ascii="Times New Roman" w:eastAsia="Arial Unicode MS" w:hAnsi="Times New Roman" w:cs="Times New Roman" w:hint="eastAsia"/>
          <w:b/>
          <w:bCs/>
          <w:color w:val="000000"/>
          <w:kern w:val="0"/>
          <w:sz w:val="28"/>
          <w:szCs w:val="28"/>
          <w:lang w:eastAsia="ru-RU" w:bidi="uk-UA"/>
        </w:rPr>
        <w:t>Бесчастный</w:t>
      </w:r>
      <w:r w:rsidRPr="0094001D">
        <w:rPr>
          <w:rFonts w:ascii="Times New Roman" w:eastAsia="Arial Unicode MS" w:hAnsi="Times New Roman" w:cs="Times New Roman"/>
          <w:b/>
          <w:bCs/>
          <w:color w:val="000000"/>
          <w:kern w:val="0"/>
          <w:sz w:val="28"/>
          <w:szCs w:val="28"/>
          <w:lang w:eastAsia="ru-RU" w:bidi="uk-UA"/>
        </w:rPr>
        <w:t xml:space="preserve"> </w:t>
      </w:r>
      <w:r w:rsidRPr="0094001D">
        <w:rPr>
          <w:rFonts w:ascii="Times New Roman" w:eastAsia="Arial Unicode MS" w:hAnsi="Times New Roman" w:cs="Times New Roman" w:hint="eastAsia"/>
          <w:b/>
          <w:bCs/>
          <w:color w:val="000000"/>
          <w:kern w:val="0"/>
          <w:sz w:val="28"/>
          <w:szCs w:val="28"/>
          <w:lang w:eastAsia="ru-RU" w:bidi="uk-UA"/>
        </w:rPr>
        <w:t>Виталий</w:t>
      </w:r>
      <w:r w:rsidRPr="0094001D">
        <w:rPr>
          <w:rFonts w:ascii="Times New Roman" w:eastAsia="Arial Unicode MS" w:hAnsi="Times New Roman" w:cs="Times New Roman"/>
          <w:b/>
          <w:bCs/>
          <w:color w:val="000000"/>
          <w:kern w:val="0"/>
          <w:sz w:val="28"/>
          <w:szCs w:val="28"/>
          <w:lang w:eastAsia="ru-RU" w:bidi="uk-UA"/>
        </w:rPr>
        <w:t xml:space="preserve"> </w:t>
      </w:r>
      <w:r w:rsidRPr="0094001D">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94001D">
        <w:rPr>
          <w:rFonts w:ascii="Times New Roman" w:eastAsia="Arial Unicode MS" w:hAnsi="Times New Roman" w:cs="Times New Roman" w:hint="eastAsia"/>
          <w:b/>
          <w:bCs/>
          <w:color w:val="000000"/>
          <w:kern w:val="0"/>
          <w:sz w:val="28"/>
          <w:szCs w:val="28"/>
          <w:lang w:eastAsia="ru-RU" w:bidi="uk-UA"/>
        </w:rPr>
        <w:t>Исследование</w:t>
      </w:r>
      <w:r w:rsidRPr="0094001D">
        <w:rPr>
          <w:rFonts w:ascii="Times New Roman" w:eastAsia="Arial Unicode MS" w:hAnsi="Times New Roman" w:cs="Times New Roman"/>
          <w:b/>
          <w:bCs/>
          <w:color w:val="000000"/>
          <w:kern w:val="0"/>
          <w:sz w:val="28"/>
          <w:szCs w:val="28"/>
          <w:lang w:eastAsia="ru-RU" w:bidi="uk-UA"/>
        </w:rPr>
        <w:t xml:space="preserve"> </w:t>
      </w:r>
      <w:r w:rsidRPr="0094001D">
        <w:rPr>
          <w:rFonts w:ascii="Times New Roman" w:eastAsia="Arial Unicode MS" w:hAnsi="Times New Roman" w:cs="Times New Roman" w:hint="eastAsia"/>
          <w:b/>
          <w:bCs/>
          <w:color w:val="000000"/>
          <w:kern w:val="0"/>
          <w:sz w:val="28"/>
          <w:szCs w:val="28"/>
          <w:lang w:eastAsia="ru-RU" w:bidi="uk-UA"/>
        </w:rPr>
        <w:t>показателей</w:t>
      </w:r>
      <w:r w:rsidRPr="0094001D">
        <w:rPr>
          <w:rFonts w:ascii="Times New Roman" w:eastAsia="Arial Unicode MS" w:hAnsi="Times New Roman" w:cs="Times New Roman"/>
          <w:b/>
          <w:bCs/>
          <w:color w:val="000000"/>
          <w:kern w:val="0"/>
          <w:sz w:val="28"/>
          <w:szCs w:val="28"/>
          <w:lang w:eastAsia="ru-RU" w:bidi="uk-UA"/>
        </w:rPr>
        <w:t xml:space="preserve"> </w:t>
      </w:r>
      <w:r w:rsidRPr="0094001D">
        <w:rPr>
          <w:rFonts w:ascii="Times New Roman" w:eastAsia="Arial Unicode MS" w:hAnsi="Times New Roman" w:cs="Times New Roman" w:hint="eastAsia"/>
          <w:b/>
          <w:bCs/>
          <w:color w:val="000000"/>
          <w:kern w:val="0"/>
          <w:sz w:val="28"/>
          <w:szCs w:val="28"/>
          <w:lang w:eastAsia="ru-RU" w:bidi="uk-UA"/>
        </w:rPr>
        <w:t>эффективности</w:t>
      </w:r>
      <w:r w:rsidRPr="0094001D">
        <w:rPr>
          <w:rFonts w:ascii="Times New Roman" w:eastAsia="Arial Unicode MS" w:hAnsi="Times New Roman" w:cs="Times New Roman"/>
          <w:b/>
          <w:bCs/>
          <w:color w:val="000000"/>
          <w:kern w:val="0"/>
          <w:sz w:val="28"/>
          <w:szCs w:val="28"/>
          <w:lang w:eastAsia="ru-RU" w:bidi="uk-UA"/>
        </w:rPr>
        <w:t xml:space="preserve"> </w:t>
      </w:r>
      <w:r w:rsidRPr="0094001D">
        <w:rPr>
          <w:rFonts w:ascii="Times New Roman" w:eastAsia="Arial Unicode MS" w:hAnsi="Times New Roman" w:cs="Times New Roman" w:hint="eastAsia"/>
          <w:b/>
          <w:bCs/>
          <w:color w:val="000000"/>
          <w:kern w:val="0"/>
          <w:sz w:val="28"/>
          <w:szCs w:val="28"/>
          <w:lang w:eastAsia="ru-RU" w:bidi="uk-UA"/>
        </w:rPr>
        <w:t>обслуживания</w:t>
      </w:r>
      <w:r w:rsidRPr="0094001D">
        <w:rPr>
          <w:rFonts w:ascii="Times New Roman" w:eastAsia="Arial Unicode MS" w:hAnsi="Times New Roman" w:cs="Times New Roman"/>
          <w:b/>
          <w:bCs/>
          <w:color w:val="000000"/>
          <w:kern w:val="0"/>
          <w:sz w:val="28"/>
          <w:szCs w:val="28"/>
          <w:lang w:eastAsia="ru-RU" w:bidi="uk-UA"/>
        </w:rPr>
        <w:t xml:space="preserve"> </w:t>
      </w:r>
      <w:r w:rsidRPr="0094001D">
        <w:rPr>
          <w:rFonts w:ascii="Times New Roman" w:eastAsia="Arial Unicode MS" w:hAnsi="Times New Roman" w:cs="Times New Roman" w:hint="eastAsia"/>
          <w:b/>
          <w:bCs/>
          <w:color w:val="000000"/>
          <w:kern w:val="0"/>
          <w:sz w:val="28"/>
          <w:szCs w:val="28"/>
          <w:lang w:eastAsia="ru-RU" w:bidi="uk-UA"/>
        </w:rPr>
        <w:t>трафика</w:t>
      </w:r>
      <w:r w:rsidRPr="0094001D">
        <w:rPr>
          <w:rFonts w:ascii="Times New Roman" w:eastAsia="Arial Unicode MS" w:hAnsi="Times New Roman" w:cs="Times New Roman"/>
          <w:b/>
          <w:bCs/>
          <w:color w:val="000000"/>
          <w:kern w:val="0"/>
          <w:sz w:val="28"/>
          <w:szCs w:val="28"/>
          <w:lang w:eastAsia="ru-RU" w:bidi="uk-UA"/>
        </w:rPr>
        <w:t xml:space="preserve"> </w:t>
      </w:r>
      <w:r w:rsidRPr="0094001D">
        <w:rPr>
          <w:rFonts w:ascii="Times New Roman" w:eastAsia="Arial Unicode MS" w:hAnsi="Times New Roman" w:cs="Times New Roman" w:hint="eastAsia"/>
          <w:b/>
          <w:bCs/>
          <w:color w:val="000000"/>
          <w:kern w:val="0"/>
          <w:sz w:val="28"/>
          <w:szCs w:val="28"/>
          <w:lang w:eastAsia="ru-RU" w:bidi="uk-UA"/>
        </w:rPr>
        <w:t>в</w:t>
      </w:r>
      <w:r w:rsidRPr="0094001D">
        <w:rPr>
          <w:rFonts w:ascii="Times New Roman" w:eastAsia="Arial Unicode MS" w:hAnsi="Times New Roman" w:cs="Times New Roman"/>
          <w:b/>
          <w:bCs/>
          <w:color w:val="000000"/>
          <w:kern w:val="0"/>
          <w:sz w:val="28"/>
          <w:szCs w:val="28"/>
          <w:lang w:eastAsia="ru-RU" w:bidi="uk-UA"/>
        </w:rPr>
        <w:t xml:space="preserve"> </w:t>
      </w:r>
      <w:r w:rsidRPr="0094001D">
        <w:rPr>
          <w:rFonts w:ascii="Times New Roman" w:eastAsia="Arial Unicode MS" w:hAnsi="Times New Roman" w:cs="Times New Roman" w:hint="eastAsia"/>
          <w:b/>
          <w:bCs/>
          <w:color w:val="000000"/>
          <w:kern w:val="0"/>
          <w:sz w:val="28"/>
          <w:szCs w:val="28"/>
          <w:lang w:eastAsia="ru-RU" w:bidi="uk-UA"/>
        </w:rPr>
        <w:t>беспроводных</w:t>
      </w:r>
      <w:r w:rsidRPr="0094001D">
        <w:rPr>
          <w:rFonts w:ascii="Times New Roman" w:eastAsia="Arial Unicode MS" w:hAnsi="Times New Roman" w:cs="Times New Roman"/>
          <w:b/>
          <w:bCs/>
          <w:color w:val="000000"/>
          <w:kern w:val="0"/>
          <w:sz w:val="28"/>
          <w:szCs w:val="28"/>
          <w:lang w:eastAsia="ru-RU" w:bidi="uk-UA"/>
        </w:rPr>
        <w:t xml:space="preserve"> </w:t>
      </w:r>
      <w:r w:rsidRPr="0094001D">
        <w:rPr>
          <w:rFonts w:ascii="Times New Roman" w:eastAsia="Arial Unicode MS" w:hAnsi="Times New Roman" w:cs="Times New Roman" w:hint="eastAsia"/>
          <w:b/>
          <w:bCs/>
          <w:color w:val="000000"/>
          <w:kern w:val="0"/>
          <w:sz w:val="28"/>
          <w:szCs w:val="28"/>
          <w:lang w:eastAsia="ru-RU" w:bidi="uk-UA"/>
        </w:rPr>
        <w:t>мобильных</w:t>
      </w:r>
      <w:r w:rsidRPr="0094001D">
        <w:rPr>
          <w:rFonts w:ascii="Times New Roman" w:eastAsia="Arial Unicode MS" w:hAnsi="Times New Roman" w:cs="Times New Roman"/>
          <w:b/>
          <w:bCs/>
          <w:color w:val="000000"/>
          <w:kern w:val="0"/>
          <w:sz w:val="28"/>
          <w:szCs w:val="28"/>
          <w:lang w:eastAsia="ru-RU" w:bidi="uk-UA"/>
        </w:rPr>
        <w:t xml:space="preserve"> </w:t>
      </w:r>
      <w:r w:rsidRPr="0094001D">
        <w:rPr>
          <w:rFonts w:ascii="Times New Roman" w:eastAsia="Arial Unicode MS" w:hAnsi="Times New Roman" w:cs="Times New Roman" w:hint="eastAsia"/>
          <w:b/>
          <w:bCs/>
          <w:color w:val="000000"/>
          <w:kern w:val="0"/>
          <w:sz w:val="28"/>
          <w:szCs w:val="28"/>
          <w:lang w:eastAsia="ru-RU" w:bidi="uk-UA"/>
        </w:rPr>
        <w:t>сетях</w:t>
      </w:r>
      <w:r w:rsidRPr="0094001D">
        <w:rPr>
          <w:rFonts w:ascii="Times New Roman" w:eastAsia="Arial Unicode MS" w:hAnsi="Times New Roman" w:cs="Times New Roman"/>
          <w:b/>
          <w:bCs/>
          <w:color w:val="000000"/>
          <w:kern w:val="0"/>
          <w:sz w:val="28"/>
          <w:szCs w:val="28"/>
          <w:lang w:eastAsia="ru-RU" w:bidi="uk-UA"/>
        </w:rPr>
        <w:t xml:space="preserve"> </w:t>
      </w:r>
      <w:r w:rsidRPr="0094001D">
        <w:rPr>
          <w:rFonts w:ascii="Times New Roman" w:eastAsia="Arial Unicode MS" w:hAnsi="Times New Roman" w:cs="Times New Roman" w:hint="eastAsia"/>
          <w:b/>
          <w:bCs/>
          <w:color w:val="000000"/>
          <w:kern w:val="0"/>
          <w:sz w:val="28"/>
          <w:szCs w:val="28"/>
          <w:lang w:eastAsia="ru-RU" w:bidi="uk-UA"/>
        </w:rPr>
        <w:t>с</w:t>
      </w:r>
      <w:r w:rsidRPr="0094001D">
        <w:rPr>
          <w:rFonts w:ascii="Times New Roman" w:eastAsia="Arial Unicode MS" w:hAnsi="Times New Roman" w:cs="Times New Roman"/>
          <w:b/>
          <w:bCs/>
          <w:color w:val="000000"/>
          <w:kern w:val="0"/>
          <w:sz w:val="28"/>
          <w:szCs w:val="28"/>
          <w:lang w:eastAsia="ru-RU" w:bidi="uk-UA"/>
        </w:rPr>
        <w:t xml:space="preserve"> </w:t>
      </w:r>
      <w:r w:rsidRPr="0094001D">
        <w:rPr>
          <w:rFonts w:ascii="Times New Roman" w:eastAsia="Arial Unicode MS" w:hAnsi="Times New Roman" w:cs="Times New Roman" w:hint="eastAsia"/>
          <w:b/>
          <w:bCs/>
          <w:color w:val="000000"/>
          <w:kern w:val="0"/>
          <w:sz w:val="28"/>
          <w:szCs w:val="28"/>
          <w:lang w:eastAsia="ru-RU" w:bidi="uk-UA"/>
        </w:rPr>
        <w:t>многоадресными</w:t>
      </w:r>
      <w:r w:rsidRPr="0094001D">
        <w:rPr>
          <w:rFonts w:ascii="Times New Roman" w:eastAsia="Arial Unicode MS" w:hAnsi="Times New Roman" w:cs="Times New Roman"/>
          <w:b/>
          <w:bCs/>
          <w:color w:val="000000"/>
          <w:kern w:val="0"/>
          <w:sz w:val="28"/>
          <w:szCs w:val="28"/>
          <w:lang w:eastAsia="ru-RU" w:bidi="uk-UA"/>
        </w:rPr>
        <w:t xml:space="preserve"> </w:t>
      </w:r>
      <w:r w:rsidRPr="0094001D">
        <w:rPr>
          <w:rFonts w:ascii="Times New Roman" w:eastAsia="Arial Unicode MS" w:hAnsi="Times New Roman" w:cs="Times New Roman" w:hint="eastAsia"/>
          <w:b/>
          <w:bCs/>
          <w:color w:val="000000"/>
          <w:kern w:val="0"/>
          <w:sz w:val="28"/>
          <w:szCs w:val="28"/>
          <w:lang w:eastAsia="ru-RU" w:bidi="uk-UA"/>
        </w:rPr>
        <w:t>соединениями</w:t>
      </w:r>
    </w:p>
    <w:p w14:paraId="02A84282" w14:textId="77777777" w:rsidR="0094001D" w:rsidRDefault="0094001D" w:rsidP="0094001D">
      <w:r>
        <w:rPr>
          <w:rFonts w:hint="eastAsia"/>
        </w:rPr>
        <w:t>ОГЛАВЛЕНИЕ</w:t>
      </w:r>
      <w:r>
        <w:t xml:space="preserve"> </w:t>
      </w:r>
      <w:r>
        <w:rPr>
          <w:rFonts w:hint="eastAsia"/>
        </w:rPr>
        <w:t>ДИССЕРТАЦИИ</w:t>
      </w:r>
    </w:p>
    <w:p w14:paraId="0C0C19DF" w14:textId="77777777" w:rsidR="0094001D" w:rsidRDefault="0094001D" w:rsidP="0094001D">
      <w:r>
        <w:rPr>
          <w:rFonts w:hint="eastAsia"/>
        </w:rPr>
        <w:t>кандидат</w:t>
      </w:r>
      <w:r>
        <w:t xml:space="preserve"> </w:t>
      </w:r>
      <w:r>
        <w:rPr>
          <w:rFonts w:hint="eastAsia"/>
        </w:rPr>
        <w:t>наук</w:t>
      </w:r>
      <w:r>
        <w:t xml:space="preserve"> </w:t>
      </w:r>
      <w:r>
        <w:rPr>
          <w:rFonts w:hint="eastAsia"/>
        </w:rPr>
        <w:t>Бесчастный</w:t>
      </w:r>
      <w:r>
        <w:t xml:space="preserve"> </w:t>
      </w:r>
      <w:r>
        <w:rPr>
          <w:rFonts w:hint="eastAsia"/>
        </w:rPr>
        <w:t>Виталий</w:t>
      </w:r>
      <w:r>
        <w:t xml:space="preserve"> </w:t>
      </w:r>
      <w:r>
        <w:rPr>
          <w:rFonts w:hint="eastAsia"/>
        </w:rPr>
        <w:t>Александрович</w:t>
      </w:r>
    </w:p>
    <w:p w14:paraId="47492CAC" w14:textId="77777777" w:rsidR="0094001D" w:rsidRDefault="0094001D" w:rsidP="0094001D">
      <w:r>
        <w:rPr>
          <w:rFonts w:hint="eastAsia"/>
        </w:rPr>
        <w:t>ОГЛАВЛЕНИЕ</w:t>
      </w:r>
    </w:p>
    <w:p w14:paraId="5D4396D8" w14:textId="77777777" w:rsidR="0094001D" w:rsidRDefault="0094001D" w:rsidP="0094001D"/>
    <w:p w14:paraId="04FEBB42" w14:textId="77777777" w:rsidR="0094001D" w:rsidRDefault="0094001D" w:rsidP="0094001D">
      <w:r>
        <w:rPr>
          <w:rFonts w:hint="eastAsia"/>
        </w:rPr>
        <w:t>ВВЕДЕНИЕ</w:t>
      </w:r>
    </w:p>
    <w:p w14:paraId="3B627DD6" w14:textId="77777777" w:rsidR="0094001D" w:rsidRDefault="0094001D" w:rsidP="0094001D"/>
    <w:p w14:paraId="4C8250AF" w14:textId="77777777" w:rsidR="0094001D" w:rsidRDefault="0094001D" w:rsidP="0094001D">
      <w:r>
        <w:rPr>
          <w:rFonts w:hint="eastAsia"/>
        </w:rPr>
        <w:t>ГЛАВА</w:t>
      </w:r>
      <w:r>
        <w:t xml:space="preserve"> 1 </w:t>
      </w:r>
      <w:r>
        <w:rPr>
          <w:rFonts w:hint="eastAsia"/>
        </w:rPr>
        <w:t>ОСОБЕННОСТИ</w:t>
      </w:r>
      <w:r>
        <w:t xml:space="preserve"> </w:t>
      </w:r>
      <w:r>
        <w:rPr>
          <w:rFonts w:hint="eastAsia"/>
        </w:rPr>
        <w:t>ПРЕДОСТАВЛЕНИЯ</w:t>
      </w:r>
      <w:r>
        <w:t xml:space="preserve"> </w:t>
      </w:r>
      <w:r>
        <w:rPr>
          <w:rFonts w:hint="eastAsia"/>
        </w:rPr>
        <w:t>УСЛУГ</w:t>
      </w:r>
      <w:r>
        <w:t xml:space="preserve"> </w:t>
      </w:r>
      <w:r>
        <w:rPr>
          <w:rFonts w:hint="eastAsia"/>
        </w:rPr>
        <w:t>В</w:t>
      </w:r>
      <w:r>
        <w:t xml:space="preserve"> </w:t>
      </w:r>
      <w:r>
        <w:rPr>
          <w:rFonts w:hint="eastAsia"/>
        </w:rPr>
        <w:t>БЕСПРОВОДНЫХ</w:t>
      </w:r>
      <w:r>
        <w:t xml:space="preserve"> </w:t>
      </w:r>
      <w:r>
        <w:rPr>
          <w:rFonts w:hint="eastAsia"/>
        </w:rPr>
        <w:t>СЕТЯХ</w:t>
      </w:r>
    </w:p>
    <w:p w14:paraId="3E5E3087" w14:textId="77777777" w:rsidR="0094001D" w:rsidRDefault="0094001D" w:rsidP="0094001D"/>
    <w:p w14:paraId="3E78748C" w14:textId="77777777" w:rsidR="0094001D" w:rsidRDefault="0094001D" w:rsidP="0094001D">
      <w:r>
        <w:t xml:space="preserve">1.1. </w:t>
      </w:r>
      <w:r>
        <w:rPr>
          <w:rFonts w:hint="eastAsia"/>
        </w:rPr>
        <w:t>Подходы</w:t>
      </w:r>
      <w:r>
        <w:t xml:space="preserve"> </w:t>
      </w:r>
      <w:r>
        <w:rPr>
          <w:rFonts w:hint="eastAsia"/>
        </w:rPr>
        <w:t>к</w:t>
      </w:r>
      <w:r>
        <w:t xml:space="preserve"> </w:t>
      </w:r>
      <w:r>
        <w:rPr>
          <w:rFonts w:hint="eastAsia"/>
        </w:rPr>
        <w:t>построению</w:t>
      </w:r>
      <w:r>
        <w:t xml:space="preserve"> </w:t>
      </w:r>
      <w:r>
        <w:rPr>
          <w:rFonts w:hint="eastAsia"/>
        </w:rPr>
        <w:t>моделей</w:t>
      </w:r>
      <w:r>
        <w:t xml:space="preserve"> </w:t>
      </w:r>
      <w:r>
        <w:rPr>
          <w:rFonts w:hint="eastAsia"/>
        </w:rPr>
        <w:t>расположения</w:t>
      </w:r>
      <w:r>
        <w:t xml:space="preserve"> </w:t>
      </w:r>
      <w:r>
        <w:rPr>
          <w:rFonts w:hint="eastAsia"/>
        </w:rPr>
        <w:t>пользователей</w:t>
      </w:r>
      <w:r>
        <w:t xml:space="preserve"> </w:t>
      </w:r>
      <w:r>
        <w:rPr>
          <w:rFonts w:hint="eastAsia"/>
        </w:rPr>
        <w:t>с</w:t>
      </w:r>
      <w:r>
        <w:t xml:space="preserve"> </w:t>
      </w:r>
      <w:r>
        <w:rPr>
          <w:rFonts w:hint="eastAsia"/>
        </w:rPr>
        <w:t>использованием</w:t>
      </w:r>
      <w:r>
        <w:t xml:space="preserve"> </w:t>
      </w:r>
      <w:r>
        <w:rPr>
          <w:rFonts w:hint="eastAsia"/>
        </w:rPr>
        <w:t>теории</w:t>
      </w:r>
      <w:r>
        <w:t xml:space="preserve"> </w:t>
      </w:r>
      <w:r>
        <w:rPr>
          <w:rFonts w:hint="eastAsia"/>
        </w:rPr>
        <w:t>точечных</w:t>
      </w:r>
      <w:r>
        <w:t xml:space="preserve"> </w:t>
      </w:r>
      <w:r>
        <w:rPr>
          <w:rFonts w:hint="eastAsia"/>
        </w:rPr>
        <w:t>процессов</w:t>
      </w:r>
    </w:p>
    <w:p w14:paraId="2E1BFFF8" w14:textId="77777777" w:rsidR="0094001D" w:rsidRDefault="0094001D" w:rsidP="0094001D"/>
    <w:p w14:paraId="03379029" w14:textId="77777777" w:rsidR="0094001D" w:rsidRDefault="0094001D" w:rsidP="0094001D">
      <w:r>
        <w:t xml:space="preserve">1.2. </w:t>
      </w:r>
      <w:r>
        <w:rPr>
          <w:rFonts w:hint="eastAsia"/>
        </w:rPr>
        <w:t>Модель</w:t>
      </w:r>
      <w:r>
        <w:t xml:space="preserve"> </w:t>
      </w:r>
      <w:r>
        <w:rPr>
          <w:rFonts w:hint="eastAsia"/>
        </w:rPr>
        <w:t>для</w:t>
      </w:r>
      <w:r>
        <w:t xml:space="preserve"> </w:t>
      </w:r>
      <w:r>
        <w:rPr>
          <w:rFonts w:hint="eastAsia"/>
        </w:rPr>
        <w:t>анализа</w:t>
      </w:r>
      <w:r>
        <w:t xml:space="preserve"> </w:t>
      </w:r>
      <w:r>
        <w:rPr>
          <w:rFonts w:hint="eastAsia"/>
        </w:rPr>
        <w:t>задержек</w:t>
      </w:r>
      <w:r>
        <w:t xml:space="preserve"> </w:t>
      </w:r>
      <w:r>
        <w:rPr>
          <w:rFonts w:hint="eastAsia"/>
        </w:rPr>
        <w:t>в</w:t>
      </w:r>
      <w:r>
        <w:t xml:space="preserve"> </w:t>
      </w:r>
      <w:r>
        <w:rPr>
          <w:rFonts w:hint="eastAsia"/>
        </w:rPr>
        <w:t>сети</w:t>
      </w:r>
      <w:r>
        <w:t xml:space="preserve"> </w:t>
      </w:r>
      <w:r>
        <w:rPr>
          <w:rFonts w:hint="eastAsia"/>
        </w:rPr>
        <w:t>колесных</w:t>
      </w:r>
      <w:r>
        <w:t xml:space="preserve"> </w:t>
      </w:r>
      <w:r>
        <w:rPr>
          <w:rFonts w:hint="eastAsia"/>
        </w:rPr>
        <w:t>транспортных</w:t>
      </w:r>
      <w:r>
        <w:t xml:space="preserve"> </w:t>
      </w:r>
      <w:r>
        <w:rPr>
          <w:rFonts w:hint="eastAsia"/>
        </w:rPr>
        <w:t>средств</w:t>
      </w:r>
    </w:p>
    <w:p w14:paraId="05A217D1" w14:textId="77777777" w:rsidR="0094001D" w:rsidRDefault="0094001D" w:rsidP="0094001D"/>
    <w:p w14:paraId="367852C5" w14:textId="77777777" w:rsidR="0094001D" w:rsidRDefault="0094001D" w:rsidP="0094001D">
      <w:r>
        <w:t xml:space="preserve">1.3. </w:t>
      </w:r>
      <w:r>
        <w:rPr>
          <w:rFonts w:hint="eastAsia"/>
        </w:rPr>
        <w:t>Обзор</w:t>
      </w:r>
      <w:r>
        <w:t xml:space="preserve"> </w:t>
      </w:r>
      <w:r>
        <w:rPr>
          <w:rFonts w:hint="eastAsia"/>
        </w:rPr>
        <w:t>принципов</w:t>
      </w:r>
      <w:r>
        <w:t xml:space="preserve"> </w:t>
      </w:r>
      <w:r>
        <w:rPr>
          <w:rFonts w:hint="eastAsia"/>
        </w:rPr>
        <w:t>мультивещания</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исследований</w:t>
      </w:r>
      <w:r>
        <w:t xml:space="preserve"> . 34 </w:t>
      </w:r>
      <w:r>
        <w:rPr>
          <w:rFonts w:hint="eastAsia"/>
        </w:rPr>
        <w:t>ГЛАВА</w:t>
      </w:r>
      <w:r>
        <w:t xml:space="preserve"> 2 </w:t>
      </w:r>
      <w:r>
        <w:rPr>
          <w:rFonts w:hint="eastAsia"/>
        </w:rPr>
        <w:t>АНАЛИЗ</w:t>
      </w:r>
      <w:r>
        <w:t xml:space="preserve"> </w:t>
      </w:r>
      <w:r>
        <w:rPr>
          <w:rFonts w:hint="eastAsia"/>
        </w:rPr>
        <w:t>МОДЕЛИ</w:t>
      </w:r>
      <w:r>
        <w:t xml:space="preserve"> </w:t>
      </w:r>
      <w:r>
        <w:rPr>
          <w:rFonts w:hint="eastAsia"/>
        </w:rPr>
        <w:t>ПЕРЕДАЧИ</w:t>
      </w:r>
      <w:r>
        <w:t xml:space="preserve"> </w:t>
      </w:r>
      <w:r>
        <w:rPr>
          <w:rFonts w:hint="eastAsia"/>
        </w:rPr>
        <w:t>ПОТОКОВОГО</w:t>
      </w:r>
      <w:r>
        <w:t xml:space="preserve"> </w:t>
      </w:r>
      <w:r>
        <w:rPr>
          <w:rFonts w:hint="eastAsia"/>
        </w:rPr>
        <w:t>ТРАФИКА</w:t>
      </w:r>
      <w:r>
        <w:t xml:space="preserve"> </w:t>
      </w:r>
      <w:r>
        <w:rPr>
          <w:rFonts w:hint="eastAsia"/>
        </w:rPr>
        <w:t>ПО</w:t>
      </w:r>
      <w:r>
        <w:t xml:space="preserve"> </w:t>
      </w:r>
      <w:r>
        <w:rPr>
          <w:rFonts w:hint="eastAsia"/>
        </w:rPr>
        <w:t>МОБИЛЬНОЙ</w:t>
      </w:r>
      <w:r>
        <w:t xml:space="preserve"> </w:t>
      </w:r>
      <w:r>
        <w:rPr>
          <w:rFonts w:hint="eastAsia"/>
        </w:rPr>
        <w:t>СЕТИ</w:t>
      </w:r>
      <w:r>
        <w:t xml:space="preserve"> </w:t>
      </w:r>
      <w:r>
        <w:rPr>
          <w:rFonts w:hint="eastAsia"/>
        </w:rPr>
        <w:t>МУЛЬТИВЕЩАНИЯ</w:t>
      </w:r>
    </w:p>
    <w:p w14:paraId="410C0F9F" w14:textId="77777777" w:rsidR="0094001D" w:rsidRDefault="0094001D" w:rsidP="0094001D"/>
    <w:p w14:paraId="06C01CEF" w14:textId="77777777" w:rsidR="0094001D" w:rsidRDefault="0094001D" w:rsidP="0094001D">
      <w:r>
        <w:t xml:space="preserve">2.1. </w:t>
      </w:r>
      <w:r>
        <w:rPr>
          <w:rFonts w:hint="eastAsia"/>
        </w:rPr>
        <w:t>Особенности</w:t>
      </w:r>
      <w:r>
        <w:t xml:space="preserve"> </w:t>
      </w:r>
      <w:r>
        <w:rPr>
          <w:rFonts w:hint="eastAsia"/>
        </w:rPr>
        <w:t>мультимедийных</w:t>
      </w:r>
      <w:r>
        <w:t xml:space="preserve"> </w:t>
      </w:r>
      <w:r>
        <w:rPr>
          <w:rFonts w:hint="eastAsia"/>
        </w:rPr>
        <w:t>услуг</w:t>
      </w:r>
      <w:r>
        <w:t xml:space="preserve"> </w:t>
      </w:r>
      <w:r>
        <w:rPr>
          <w:rFonts w:hint="eastAsia"/>
        </w:rPr>
        <w:t>с</w:t>
      </w:r>
      <w:r>
        <w:t xml:space="preserve"> </w:t>
      </w:r>
      <w:r>
        <w:rPr>
          <w:rFonts w:hint="eastAsia"/>
        </w:rPr>
        <w:t>многоадресной</w:t>
      </w:r>
      <w:r>
        <w:t xml:space="preserve"> </w:t>
      </w:r>
      <w:r>
        <w:rPr>
          <w:rFonts w:hint="eastAsia"/>
        </w:rPr>
        <w:t>передачей</w:t>
      </w:r>
      <w:r>
        <w:t xml:space="preserve"> </w:t>
      </w:r>
      <w:r>
        <w:rPr>
          <w:rFonts w:hint="eastAsia"/>
        </w:rPr>
        <w:t>данных</w:t>
      </w:r>
    </w:p>
    <w:p w14:paraId="1322ABF5" w14:textId="77777777" w:rsidR="0094001D" w:rsidRDefault="0094001D" w:rsidP="0094001D"/>
    <w:p w14:paraId="342B9325" w14:textId="77777777" w:rsidR="0094001D" w:rsidRDefault="0094001D" w:rsidP="0094001D">
      <w:r>
        <w:rPr>
          <w:rFonts w:hint="eastAsia"/>
        </w:rPr>
        <w:t>Построение</w:t>
      </w:r>
      <w:r>
        <w:t xml:space="preserve"> </w:t>
      </w:r>
      <w:r>
        <w:rPr>
          <w:rFonts w:hint="eastAsia"/>
        </w:rPr>
        <w:t>модели</w:t>
      </w:r>
      <w:r>
        <w:t xml:space="preserve"> </w:t>
      </w:r>
      <w:r>
        <w:rPr>
          <w:rFonts w:hint="eastAsia"/>
        </w:rPr>
        <w:t>расположения</w:t>
      </w:r>
      <w:r>
        <w:t xml:space="preserve"> </w:t>
      </w:r>
      <w:r>
        <w:rPr>
          <w:rFonts w:hint="eastAsia"/>
        </w:rPr>
        <w:t>пользователей</w:t>
      </w:r>
      <w:r>
        <w:t xml:space="preserve"> </w:t>
      </w:r>
      <w:r>
        <w:rPr>
          <w:rFonts w:hint="eastAsia"/>
        </w:rPr>
        <w:t>для</w:t>
      </w:r>
      <w:r>
        <w:t xml:space="preserve"> </w:t>
      </w:r>
      <w:r>
        <w:rPr>
          <w:rFonts w:hint="eastAsia"/>
        </w:rPr>
        <w:t>анализа</w:t>
      </w:r>
      <w:r>
        <w:t xml:space="preserve"> </w:t>
      </w:r>
      <w:r>
        <w:rPr>
          <w:rFonts w:hint="eastAsia"/>
        </w:rPr>
        <w:t>суммарной</w:t>
      </w:r>
      <w:r>
        <w:t xml:space="preserve"> </w:t>
      </w:r>
      <w:r>
        <w:rPr>
          <w:rFonts w:hint="eastAsia"/>
        </w:rPr>
        <w:t>скорости</w:t>
      </w:r>
      <w:r>
        <w:t xml:space="preserve"> </w:t>
      </w:r>
      <w:r>
        <w:rPr>
          <w:rFonts w:hint="eastAsia"/>
        </w:rPr>
        <w:t>передачи</w:t>
      </w:r>
      <w:r>
        <w:t xml:space="preserve"> </w:t>
      </w:r>
      <w:r>
        <w:rPr>
          <w:rFonts w:hint="eastAsia"/>
        </w:rPr>
        <w:t>в</w:t>
      </w:r>
      <w:r>
        <w:t xml:space="preserve"> </w:t>
      </w:r>
      <w:r>
        <w:rPr>
          <w:rFonts w:hint="eastAsia"/>
        </w:rPr>
        <w:t>сети</w:t>
      </w:r>
      <w:r>
        <w:t xml:space="preserve"> </w:t>
      </w:r>
      <w:r>
        <w:rPr>
          <w:rFonts w:hint="eastAsia"/>
        </w:rPr>
        <w:t>с</w:t>
      </w:r>
      <w:r>
        <w:t xml:space="preserve"> </w:t>
      </w:r>
      <w:r>
        <w:rPr>
          <w:rFonts w:hint="eastAsia"/>
        </w:rPr>
        <w:t>многоадресной</w:t>
      </w:r>
      <w:r>
        <w:t xml:space="preserve"> </w:t>
      </w:r>
      <w:r>
        <w:rPr>
          <w:rFonts w:hint="eastAsia"/>
        </w:rPr>
        <w:t>передачей</w:t>
      </w:r>
    </w:p>
    <w:p w14:paraId="06B8D4AD" w14:textId="77777777" w:rsidR="0094001D" w:rsidRDefault="0094001D" w:rsidP="0094001D"/>
    <w:p w14:paraId="7BC3A957" w14:textId="77777777" w:rsidR="0094001D" w:rsidRDefault="0094001D" w:rsidP="0094001D">
      <w:r>
        <w:t xml:space="preserve">2.3. </w:t>
      </w:r>
      <w:r>
        <w:rPr>
          <w:rFonts w:hint="eastAsia"/>
        </w:rPr>
        <w:t>Анализ</w:t>
      </w:r>
      <w:r>
        <w:t xml:space="preserve"> </w:t>
      </w:r>
      <w:r>
        <w:rPr>
          <w:rFonts w:hint="eastAsia"/>
        </w:rPr>
        <w:t>вероятностных</w:t>
      </w:r>
      <w:r>
        <w:t xml:space="preserve"> </w:t>
      </w:r>
      <w:r>
        <w:rPr>
          <w:rFonts w:hint="eastAsia"/>
        </w:rPr>
        <w:t>характеристик</w:t>
      </w:r>
      <w:r>
        <w:t xml:space="preserve"> </w:t>
      </w:r>
      <w:r>
        <w:rPr>
          <w:rFonts w:hint="eastAsia"/>
        </w:rPr>
        <w:t>и</w:t>
      </w:r>
      <w:r>
        <w:t xml:space="preserve"> </w:t>
      </w:r>
      <w:r>
        <w:rPr>
          <w:rFonts w:hint="eastAsia"/>
        </w:rPr>
        <w:t>задача</w:t>
      </w:r>
      <w:r>
        <w:t xml:space="preserve"> </w:t>
      </w:r>
      <w:r>
        <w:rPr>
          <w:rFonts w:hint="eastAsia"/>
        </w:rPr>
        <w:t>оптимизации</w:t>
      </w:r>
      <w:r>
        <w:t xml:space="preserve"> </w:t>
      </w:r>
      <w:r>
        <w:rPr>
          <w:rFonts w:hint="eastAsia"/>
        </w:rPr>
        <w:t>схемы</w:t>
      </w:r>
      <w:r>
        <w:t xml:space="preserve"> </w:t>
      </w:r>
      <w:r>
        <w:rPr>
          <w:rFonts w:hint="eastAsia"/>
        </w:rPr>
        <w:t>распределения</w:t>
      </w:r>
      <w:r>
        <w:t xml:space="preserve"> </w:t>
      </w:r>
      <w:r>
        <w:rPr>
          <w:rFonts w:hint="eastAsia"/>
        </w:rPr>
        <w:t>радиоресурсов</w:t>
      </w:r>
    </w:p>
    <w:p w14:paraId="1C446D29" w14:textId="77777777" w:rsidR="0094001D" w:rsidRDefault="0094001D" w:rsidP="0094001D"/>
    <w:p w14:paraId="081C8FCB" w14:textId="77777777" w:rsidR="0094001D" w:rsidRDefault="0094001D" w:rsidP="0094001D">
      <w:r>
        <w:rPr>
          <w:rFonts w:hint="eastAsia"/>
        </w:rPr>
        <w:lastRenderedPageBreak/>
        <w:t>ГЛАВА</w:t>
      </w:r>
      <w:r>
        <w:t xml:space="preserve"> 3 </w:t>
      </w:r>
      <w:r>
        <w:rPr>
          <w:rFonts w:hint="eastAsia"/>
        </w:rPr>
        <w:t>МОДЕЛЬ</w:t>
      </w:r>
      <w:r>
        <w:t xml:space="preserve"> </w:t>
      </w:r>
      <w:r>
        <w:rPr>
          <w:rFonts w:hint="eastAsia"/>
        </w:rPr>
        <w:t>РЕСУРСНОЙ</w:t>
      </w:r>
      <w:r>
        <w:t xml:space="preserve"> </w:t>
      </w:r>
      <w:r>
        <w:rPr>
          <w:rFonts w:hint="eastAsia"/>
        </w:rPr>
        <w:t>СИСТЕМЫ</w:t>
      </w:r>
      <w:r>
        <w:t xml:space="preserve"> </w:t>
      </w:r>
      <w:r>
        <w:rPr>
          <w:rFonts w:hint="eastAsia"/>
        </w:rPr>
        <w:t>МАССОВОГО</w:t>
      </w:r>
      <w:r>
        <w:t xml:space="preserve"> </w:t>
      </w:r>
      <w:r>
        <w:rPr>
          <w:rFonts w:hint="eastAsia"/>
        </w:rPr>
        <w:t>ОБСЛУЖИВАНИЯ</w:t>
      </w:r>
      <w:r>
        <w:t xml:space="preserve"> </w:t>
      </w:r>
      <w:r>
        <w:rPr>
          <w:rFonts w:hint="eastAsia"/>
        </w:rPr>
        <w:t>ТРАФИКА</w:t>
      </w:r>
      <w:r>
        <w:t xml:space="preserve"> </w:t>
      </w:r>
      <w:r>
        <w:rPr>
          <w:rFonts w:hint="eastAsia"/>
        </w:rPr>
        <w:t>ОДНОАДРЕСНЫХ</w:t>
      </w:r>
      <w:r>
        <w:t xml:space="preserve"> </w:t>
      </w:r>
      <w:r>
        <w:rPr>
          <w:rFonts w:hint="eastAsia"/>
        </w:rPr>
        <w:t>И</w:t>
      </w:r>
      <w:r>
        <w:t xml:space="preserve"> </w:t>
      </w:r>
      <w:r>
        <w:rPr>
          <w:rFonts w:hint="eastAsia"/>
        </w:rPr>
        <w:t>МНОГОАДРЕСНЫХ</w:t>
      </w:r>
      <w:r>
        <w:t xml:space="preserve"> </w:t>
      </w:r>
      <w:r>
        <w:rPr>
          <w:rFonts w:hint="eastAsia"/>
        </w:rPr>
        <w:t>СОЕДИНЕНИЙ</w:t>
      </w:r>
    </w:p>
    <w:p w14:paraId="4AC526AD" w14:textId="77777777" w:rsidR="0094001D" w:rsidRDefault="0094001D" w:rsidP="0094001D"/>
    <w:p w14:paraId="0869A314" w14:textId="77777777" w:rsidR="0094001D" w:rsidRDefault="0094001D" w:rsidP="0094001D">
      <w:r>
        <w:t xml:space="preserve">3.1. </w:t>
      </w:r>
      <w:r>
        <w:rPr>
          <w:rFonts w:hint="eastAsia"/>
        </w:rPr>
        <w:t>Системная</w:t>
      </w:r>
      <w:r>
        <w:t xml:space="preserve"> </w:t>
      </w:r>
      <w:r>
        <w:rPr>
          <w:rFonts w:hint="eastAsia"/>
        </w:rPr>
        <w:t>модель</w:t>
      </w:r>
      <w:r>
        <w:t xml:space="preserve"> </w:t>
      </w:r>
      <w:r>
        <w:rPr>
          <w:rFonts w:hint="eastAsia"/>
        </w:rPr>
        <w:t>блокировки</w:t>
      </w:r>
      <w:r>
        <w:t xml:space="preserve"> </w:t>
      </w:r>
      <w:r>
        <w:rPr>
          <w:rFonts w:hint="eastAsia"/>
        </w:rPr>
        <w:t>прямой</w:t>
      </w:r>
      <w:r>
        <w:t xml:space="preserve"> </w:t>
      </w:r>
      <w:r>
        <w:rPr>
          <w:rFonts w:hint="eastAsia"/>
        </w:rPr>
        <w:t>видимости</w:t>
      </w:r>
      <w:r>
        <w:t xml:space="preserve"> </w:t>
      </w:r>
      <w:r>
        <w:rPr>
          <w:rFonts w:hint="eastAsia"/>
        </w:rPr>
        <w:t>в</w:t>
      </w:r>
      <w:r>
        <w:t xml:space="preserve"> </w:t>
      </w:r>
      <w:r>
        <w:rPr>
          <w:rFonts w:hint="eastAsia"/>
        </w:rPr>
        <w:t>высокочастотной</w:t>
      </w:r>
      <w:r>
        <w:t xml:space="preserve"> </w:t>
      </w:r>
      <w:r>
        <w:rPr>
          <w:rFonts w:hint="eastAsia"/>
        </w:rPr>
        <w:t>сети</w:t>
      </w:r>
    </w:p>
    <w:p w14:paraId="57A1DCC7" w14:textId="77777777" w:rsidR="0094001D" w:rsidRDefault="0094001D" w:rsidP="0094001D"/>
    <w:p w14:paraId="779FA611" w14:textId="77777777" w:rsidR="0094001D" w:rsidRDefault="0094001D" w:rsidP="0094001D">
      <w:r>
        <w:t xml:space="preserve">3.2. </w:t>
      </w:r>
      <w:r>
        <w:rPr>
          <w:rFonts w:hint="eastAsia"/>
        </w:rPr>
        <w:t>Построение</w:t>
      </w:r>
      <w:r>
        <w:t xml:space="preserve"> </w:t>
      </w:r>
      <w:r>
        <w:rPr>
          <w:rFonts w:hint="eastAsia"/>
        </w:rPr>
        <w:t>модели</w:t>
      </w:r>
      <w:r>
        <w:t xml:space="preserve"> </w:t>
      </w:r>
      <w:r>
        <w:rPr>
          <w:rFonts w:hint="eastAsia"/>
        </w:rPr>
        <w:t>обслуживания</w:t>
      </w:r>
      <w:r>
        <w:t xml:space="preserve"> </w:t>
      </w:r>
      <w:r>
        <w:rPr>
          <w:rFonts w:hint="eastAsia"/>
        </w:rPr>
        <w:t>одноадресных</w:t>
      </w:r>
      <w:r>
        <w:t xml:space="preserve"> </w:t>
      </w:r>
      <w:r>
        <w:rPr>
          <w:rFonts w:hint="eastAsia"/>
        </w:rPr>
        <w:t>соединений</w:t>
      </w:r>
      <w:r>
        <w:t xml:space="preserve"> </w:t>
      </w:r>
      <w:r>
        <w:rPr>
          <w:rFonts w:hint="eastAsia"/>
        </w:rPr>
        <w:t>и</w:t>
      </w:r>
      <w:r>
        <w:t xml:space="preserve"> </w:t>
      </w:r>
      <w:r>
        <w:rPr>
          <w:rFonts w:hint="eastAsia"/>
        </w:rPr>
        <w:t>итерационный</w:t>
      </w:r>
      <w:r>
        <w:t xml:space="preserve"> </w:t>
      </w:r>
      <w:r>
        <w:rPr>
          <w:rFonts w:hint="eastAsia"/>
        </w:rPr>
        <w:t>метод</w:t>
      </w:r>
      <w:r>
        <w:t xml:space="preserve"> </w:t>
      </w:r>
      <w:r>
        <w:rPr>
          <w:rFonts w:hint="eastAsia"/>
        </w:rPr>
        <w:t>расчета</w:t>
      </w:r>
      <w:r>
        <w:t xml:space="preserve"> </w:t>
      </w:r>
      <w:r>
        <w:rPr>
          <w:rFonts w:hint="eastAsia"/>
        </w:rPr>
        <w:t>вероятностных</w:t>
      </w:r>
      <w:r>
        <w:t xml:space="preserve"> </w:t>
      </w:r>
      <w:r>
        <w:rPr>
          <w:rFonts w:hint="eastAsia"/>
        </w:rPr>
        <w:t>характеристик</w:t>
      </w:r>
    </w:p>
    <w:p w14:paraId="42B2C9F8" w14:textId="77777777" w:rsidR="0094001D" w:rsidRDefault="0094001D" w:rsidP="0094001D"/>
    <w:p w14:paraId="5FFB093B" w14:textId="77777777" w:rsidR="0094001D" w:rsidRDefault="0094001D" w:rsidP="0094001D">
      <w:r>
        <w:t xml:space="preserve">3.3. </w:t>
      </w:r>
      <w:r>
        <w:rPr>
          <w:rFonts w:hint="eastAsia"/>
        </w:rPr>
        <w:t>Имитационная</w:t>
      </w:r>
      <w:r>
        <w:t xml:space="preserve"> </w:t>
      </w:r>
      <w:r>
        <w:rPr>
          <w:rFonts w:hint="eastAsia"/>
        </w:rPr>
        <w:t>модель</w:t>
      </w:r>
      <w:r>
        <w:t xml:space="preserve"> </w:t>
      </w:r>
      <w:r>
        <w:rPr>
          <w:rFonts w:hint="eastAsia"/>
        </w:rPr>
        <w:t>и</w:t>
      </w:r>
      <w:r>
        <w:t xml:space="preserve"> </w:t>
      </w:r>
      <w:r>
        <w:rPr>
          <w:rFonts w:hint="eastAsia"/>
        </w:rPr>
        <w:t>численный</w:t>
      </w:r>
      <w:r>
        <w:t xml:space="preserve"> </w:t>
      </w:r>
      <w:r>
        <w:rPr>
          <w:rFonts w:hint="eastAsia"/>
        </w:rPr>
        <w:t>анализ</w:t>
      </w:r>
    </w:p>
    <w:p w14:paraId="3C9E09FB" w14:textId="77777777" w:rsidR="0094001D" w:rsidRDefault="0094001D" w:rsidP="0094001D"/>
    <w:p w14:paraId="15F1AB17" w14:textId="77777777" w:rsidR="0094001D" w:rsidRDefault="0094001D" w:rsidP="0094001D">
      <w:r>
        <w:rPr>
          <w:rFonts w:hint="eastAsia"/>
        </w:rPr>
        <w:t>ЗАКЛЮЧЕНИЕ</w:t>
      </w:r>
    </w:p>
    <w:p w14:paraId="733D6114" w14:textId="77777777" w:rsidR="0094001D" w:rsidRDefault="0094001D" w:rsidP="0094001D"/>
    <w:p w14:paraId="14C2204C" w14:textId="77777777" w:rsidR="0094001D" w:rsidRDefault="0094001D" w:rsidP="0094001D">
      <w:r>
        <w:rPr>
          <w:rFonts w:hint="eastAsia"/>
        </w:rPr>
        <w:t>СПИСОК</w:t>
      </w:r>
      <w:r>
        <w:t xml:space="preserve"> </w:t>
      </w:r>
      <w:r>
        <w:rPr>
          <w:rFonts w:hint="eastAsia"/>
        </w:rPr>
        <w:t>ОСНОВНЫХ</w:t>
      </w:r>
      <w:r>
        <w:t xml:space="preserve"> </w:t>
      </w:r>
      <w:r>
        <w:rPr>
          <w:rFonts w:hint="eastAsia"/>
        </w:rPr>
        <w:t>СОКРАЩЕНИЙ</w:t>
      </w:r>
    </w:p>
    <w:p w14:paraId="765DC9F7" w14:textId="77777777" w:rsidR="0094001D" w:rsidRDefault="0094001D" w:rsidP="0094001D"/>
    <w:p w14:paraId="0719F814" w14:textId="77777777" w:rsidR="0094001D" w:rsidRDefault="0094001D" w:rsidP="0094001D">
      <w:r>
        <w:rPr>
          <w:rFonts w:hint="eastAsia"/>
        </w:rPr>
        <w:t>СПИСОК</w:t>
      </w:r>
      <w:r>
        <w:t xml:space="preserve"> </w:t>
      </w:r>
      <w:r>
        <w:rPr>
          <w:rFonts w:hint="eastAsia"/>
        </w:rPr>
        <w:t>ОСНОВНЫХ</w:t>
      </w:r>
      <w:r>
        <w:t xml:space="preserve"> </w:t>
      </w:r>
      <w:r>
        <w:rPr>
          <w:rFonts w:hint="eastAsia"/>
        </w:rPr>
        <w:t>ОБОЗНАЧЕНИЙ</w:t>
      </w:r>
    </w:p>
    <w:p w14:paraId="0A4EC7BF" w14:textId="77777777" w:rsidR="0094001D" w:rsidRDefault="0094001D" w:rsidP="0094001D"/>
    <w:p w14:paraId="4B2D10C4" w14:textId="0B51B1DF" w:rsidR="0094001D" w:rsidRPr="0094001D" w:rsidRDefault="0094001D" w:rsidP="0094001D">
      <w:r>
        <w:rPr>
          <w:rFonts w:hint="eastAsia"/>
        </w:rPr>
        <w:t>СПИСОК</w:t>
      </w:r>
      <w:r>
        <w:t xml:space="preserve"> </w:t>
      </w:r>
      <w:r>
        <w:rPr>
          <w:rFonts w:hint="eastAsia"/>
        </w:rPr>
        <w:t>ЛИТЕРАТУРЫ</w:t>
      </w:r>
    </w:p>
    <w:sectPr w:rsidR="0094001D" w:rsidRPr="0094001D" w:rsidSect="0021565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89824" w14:textId="77777777" w:rsidR="0021565F" w:rsidRDefault="0021565F">
      <w:pPr>
        <w:spacing w:after="0" w:line="240" w:lineRule="auto"/>
      </w:pPr>
      <w:r>
        <w:separator/>
      </w:r>
    </w:p>
  </w:endnote>
  <w:endnote w:type="continuationSeparator" w:id="0">
    <w:p w14:paraId="312CDFCD" w14:textId="77777777" w:rsidR="0021565F" w:rsidRDefault="00215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C7938" w14:textId="77777777" w:rsidR="0021565F" w:rsidRDefault="0021565F"/>
    <w:p w14:paraId="6E430FAA" w14:textId="77777777" w:rsidR="0021565F" w:rsidRDefault="0021565F"/>
    <w:p w14:paraId="1DBCE10D" w14:textId="77777777" w:rsidR="0021565F" w:rsidRDefault="0021565F"/>
    <w:p w14:paraId="72125F99" w14:textId="77777777" w:rsidR="0021565F" w:rsidRDefault="0021565F"/>
    <w:p w14:paraId="45EA7368" w14:textId="77777777" w:rsidR="0021565F" w:rsidRDefault="0021565F"/>
    <w:p w14:paraId="4E5A3C50" w14:textId="77777777" w:rsidR="0021565F" w:rsidRDefault="0021565F"/>
    <w:p w14:paraId="76C8B99A" w14:textId="77777777" w:rsidR="0021565F" w:rsidRDefault="002156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03DC99" wp14:editId="2732B8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04C0C" w14:textId="77777777" w:rsidR="0021565F" w:rsidRDefault="002156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03DC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C04C0C" w14:textId="77777777" w:rsidR="0021565F" w:rsidRDefault="002156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854268" w14:textId="77777777" w:rsidR="0021565F" w:rsidRDefault="0021565F"/>
    <w:p w14:paraId="4C515431" w14:textId="77777777" w:rsidR="0021565F" w:rsidRDefault="0021565F"/>
    <w:p w14:paraId="6717AF6B" w14:textId="77777777" w:rsidR="0021565F" w:rsidRDefault="002156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DA9F3D" wp14:editId="611BDF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4E43F" w14:textId="77777777" w:rsidR="0021565F" w:rsidRDefault="0021565F"/>
                          <w:p w14:paraId="7C9510DC" w14:textId="77777777" w:rsidR="0021565F" w:rsidRDefault="002156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DA9F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64E43F" w14:textId="77777777" w:rsidR="0021565F" w:rsidRDefault="0021565F"/>
                    <w:p w14:paraId="7C9510DC" w14:textId="77777777" w:rsidR="0021565F" w:rsidRDefault="002156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B190FD" w14:textId="77777777" w:rsidR="0021565F" w:rsidRDefault="0021565F"/>
    <w:p w14:paraId="4113E9B7" w14:textId="77777777" w:rsidR="0021565F" w:rsidRDefault="0021565F">
      <w:pPr>
        <w:rPr>
          <w:sz w:val="2"/>
          <w:szCs w:val="2"/>
        </w:rPr>
      </w:pPr>
    </w:p>
    <w:p w14:paraId="33F9E6FA" w14:textId="77777777" w:rsidR="0021565F" w:rsidRDefault="0021565F"/>
    <w:p w14:paraId="151EC1F7" w14:textId="77777777" w:rsidR="0021565F" w:rsidRDefault="0021565F">
      <w:pPr>
        <w:spacing w:after="0" w:line="240" w:lineRule="auto"/>
      </w:pPr>
    </w:p>
  </w:footnote>
  <w:footnote w:type="continuationSeparator" w:id="0">
    <w:p w14:paraId="06819B99" w14:textId="77777777" w:rsidR="0021565F" w:rsidRDefault="00215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5F"/>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14129</TotalTime>
  <Pages>2</Pages>
  <Words>202</Words>
  <Characters>1155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1500</cp:revision>
  <cp:lastPrinted>2009-02-06T05:36:00Z</cp:lastPrinted>
  <dcterms:created xsi:type="dcterms:W3CDTF">2024-01-07T13:43:00Z</dcterms:created>
  <dcterms:modified xsi:type="dcterms:W3CDTF">2024-01-30T15:00:00Z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