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8F30C3" w:rsidRDefault="008F30C3" w:rsidP="008F30C3">
      <w:r w:rsidRPr="00491E62">
        <w:rPr>
          <w:rFonts w:ascii="Times New Roman" w:eastAsia="Times New Roman" w:hAnsi="Times New Roman" w:cs="Times New Roman"/>
          <w:b/>
          <w:sz w:val="24"/>
          <w:szCs w:val="24"/>
          <w:lang w:eastAsia="ru-RU"/>
        </w:rPr>
        <w:t>Іванов Антон Олександрович</w:t>
      </w:r>
      <w:r w:rsidRPr="00491E62">
        <w:rPr>
          <w:rFonts w:ascii="Times New Roman" w:eastAsia="Times New Roman" w:hAnsi="Times New Roman" w:cs="Times New Roman"/>
          <w:b/>
          <w:i/>
          <w:iCs/>
          <w:sz w:val="24"/>
          <w:szCs w:val="24"/>
          <w:lang w:eastAsia="ru-RU"/>
        </w:rPr>
        <w:t>,</w:t>
      </w:r>
      <w:r w:rsidRPr="00491E62">
        <w:rPr>
          <w:rFonts w:ascii="Times New Roman" w:eastAsia="Times New Roman" w:hAnsi="Times New Roman" w:cs="Times New Roman"/>
          <w:iCs/>
          <w:sz w:val="24"/>
          <w:szCs w:val="24"/>
          <w:lang w:eastAsia="ru-RU"/>
        </w:rPr>
        <w:t xml:space="preserve"> </w:t>
      </w:r>
      <w:r w:rsidRPr="00491E62">
        <w:rPr>
          <w:rFonts w:ascii="Times New Roman" w:eastAsia="Times New Roman" w:hAnsi="Times New Roman" w:cs="Times New Roman"/>
          <w:sz w:val="24"/>
          <w:szCs w:val="24"/>
          <w:lang w:eastAsia="ru-RU"/>
        </w:rPr>
        <w:t>науковий співробітник Науково-дослідного інституту публічного права. Назва дисертації: «Адміністративно-правов</w:t>
      </w:r>
      <w:r>
        <w:rPr>
          <w:rFonts w:ascii="Times New Roman" w:eastAsia="Times New Roman" w:hAnsi="Times New Roman" w:cs="Times New Roman"/>
          <w:sz w:val="24"/>
          <w:szCs w:val="24"/>
          <w:lang w:eastAsia="ru-RU"/>
        </w:rPr>
        <w:t>і</w:t>
      </w:r>
      <w:r w:rsidRPr="00491E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засади надання медичних послуг в Україні</w:t>
      </w:r>
      <w:bookmarkStart w:id="0" w:name="_GoBack"/>
      <w:bookmarkEnd w:id="0"/>
      <w:r w:rsidRPr="00491E62">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6B30A9" w:rsidRPr="008F30C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99C5F-DED5-436D-A9B5-C94483AB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cp:revision>
  <cp:lastPrinted>2009-02-06T05:36:00Z</cp:lastPrinted>
  <dcterms:created xsi:type="dcterms:W3CDTF">2020-06-01T08:43:00Z</dcterms:created>
  <dcterms:modified xsi:type="dcterms:W3CDTF">2020-06-06T19:41:00Z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