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Іванова Олена Анатоліївна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p>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Відокремленого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підрозділу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p>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p>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p>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позиції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обслуговування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освітньому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p>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фахових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p>
    <w:p w:rsidR="00286F1A" w:rsidRDefault="00286F1A" w:rsidP="00286F1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08.120.005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p>
    <w:p w:rsidR="00CC2878" w:rsidRPr="00286F1A" w:rsidRDefault="00286F1A" w:rsidP="00286F1A">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Альфреда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Нобеля</w:t>
      </w:r>
      <w:r>
        <w:rPr>
          <w:rFonts w:ascii="CIDFont+F4" w:eastAsia="CIDFont+F4" w:hAnsi="CIDFont+F3" w:cs="CIDFont+F4" w:hint="eastAsia"/>
          <w:kern w:val="0"/>
          <w:sz w:val="28"/>
          <w:szCs w:val="28"/>
          <w:lang w:eastAsia="ru-RU"/>
        </w:rPr>
        <w:t>»</w:t>
      </w:r>
    </w:p>
    <w:sectPr w:rsidR="00CC2878" w:rsidRPr="00286F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286F1A" w:rsidRPr="00286F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84C09-F549-48AC-A746-1B54D3D5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2021-10-06T19:07:00Z</dcterms:created>
  <dcterms:modified xsi:type="dcterms:W3CDTF">2021-10-09T09:08:00Z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