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Федеральное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государственное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бюджетное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образовательное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учреждение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высшего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образования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«Омский</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государственный</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медицинский</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университет»</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Министерства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здравоохранения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Российской</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Федерации</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На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правах</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рукописи</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 xml:space="preserve"> </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АТАМАНЕНКО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ОЛЬГА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ЮРЬЕВНА</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КОМПЛЕКСНЫЙ</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ПОДХОД</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К</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ВЕДЕНИЮ</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БЕРЕМЕННЫХ</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С</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АНОМАЛЬНЫМ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РАСПОЛОЖЕНИЕМ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14.01.1</w:t>
      </w:r>
      <w:r w:rsidRPr="003F00ED">
        <w:rPr>
          <w:rFonts w:ascii="Times New Roman" w:eastAsia="Times New Roman" w:hAnsi="Times New Roman" w:cs="Times New Roman"/>
          <w:kern w:val="0"/>
          <w:sz w:val="28"/>
          <w:szCs w:val="28"/>
          <w:lang w:eastAsia="ru-RU"/>
        </w:rPr>
        <w:tab/>
        <w:t xml:space="preserve">- </w:t>
      </w:r>
      <w:r w:rsidRPr="003F00ED">
        <w:rPr>
          <w:rFonts w:ascii="Times New Roman" w:eastAsia="Times New Roman" w:hAnsi="Times New Roman" w:cs="Times New Roman" w:hint="eastAsia"/>
          <w:kern w:val="0"/>
          <w:sz w:val="28"/>
          <w:szCs w:val="28"/>
          <w:lang w:eastAsia="ru-RU"/>
        </w:rPr>
        <w:t>акушерство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гинекология</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Диссертация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на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соискание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ученой</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степени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кандидата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медицинских</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наук</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Научный</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руководитель</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доктор</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медицинских</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наук</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доцент</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Тирская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Юлия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Игоревна</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Омск</w:t>
      </w:r>
      <w:r w:rsidRPr="003F00ED">
        <w:rPr>
          <w:rFonts w:ascii="Times New Roman" w:eastAsia="Times New Roman" w:hAnsi="Times New Roman" w:cs="Times New Roman"/>
          <w:kern w:val="0"/>
          <w:sz w:val="28"/>
          <w:szCs w:val="28"/>
          <w:lang w:eastAsia="ru-RU"/>
        </w:rPr>
        <w:t xml:space="preserve"> 2021 </w:t>
      </w:r>
      <w:r w:rsidRPr="003F00ED">
        <w:rPr>
          <w:rFonts w:ascii="Times New Roman" w:eastAsia="Times New Roman" w:hAnsi="Times New Roman" w:cs="Times New Roman" w:hint="eastAsia"/>
          <w:kern w:val="0"/>
          <w:sz w:val="28"/>
          <w:szCs w:val="28"/>
          <w:lang w:eastAsia="ru-RU"/>
        </w:rPr>
        <w:t>г</w:t>
      </w:r>
      <w:r w:rsidRPr="003F00ED">
        <w:rPr>
          <w:rFonts w:ascii="Times New Roman" w:eastAsia="Times New Roman" w:hAnsi="Times New Roman" w:cs="Times New Roman"/>
          <w:kern w:val="0"/>
          <w:sz w:val="28"/>
          <w:szCs w:val="28"/>
          <w:lang w:eastAsia="ru-RU"/>
        </w:rPr>
        <w:t>.</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 xml:space="preserve"> </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2</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ОГЛАВЛЕНИЕ</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ВВЕДЕНИЕ</w:t>
      </w:r>
      <w:r w:rsidRPr="003F00ED">
        <w:rPr>
          <w:rFonts w:ascii="Times New Roman" w:eastAsia="Times New Roman" w:hAnsi="Times New Roman" w:cs="Times New Roman"/>
          <w:kern w:val="0"/>
          <w:sz w:val="28"/>
          <w:szCs w:val="28"/>
          <w:lang w:eastAsia="ru-RU"/>
        </w:rPr>
        <w:tab/>
        <w:t>4</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ГЛАВА</w:t>
      </w:r>
      <w:r w:rsidRPr="003F00ED">
        <w:rPr>
          <w:rFonts w:ascii="Times New Roman" w:eastAsia="Times New Roman" w:hAnsi="Times New Roman" w:cs="Times New Roman"/>
          <w:kern w:val="0"/>
          <w:sz w:val="28"/>
          <w:szCs w:val="28"/>
          <w:lang w:eastAsia="ru-RU"/>
        </w:rPr>
        <w:t xml:space="preserve"> 1. </w:t>
      </w:r>
      <w:r w:rsidRPr="003F00ED">
        <w:rPr>
          <w:rFonts w:ascii="Times New Roman" w:eastAsia="Times New Roman" w:hAnsi="Times New Roman" w:cs="Times New Roman" w:hint="eastAsia"/>
          <w:kern w:val="0"/>
          <w:sz w:val="28"/>
          <w:szCs w:val="28"/>
          <w:lang w:eastAsia="ru-RU"/>
        </w:rPr>
        <w:t>СОВРЕМЕННЫЙ</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ВЗГЛЯД</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НА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ПРОБЛЕМУ</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АНОМАЛЬНОГО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ab/>
        <w:t>15</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1.1</w:t>
      </w:r>
      <w:r w:rsidRPr="003F00ED">
        <w:rPr>
          <w:rFonts w:ascii="Times New Roman" w:eastAsia="Times New Roman" w:hAnsi="Times New Roman" w:cs="Times New Roman"/>
          <w:kern w:val="0"/>
          <w:sz w:val="28"/>
          <w:szCs w:val="28"/>
          <w:lang w:eastAsia="ru-RU"/>
        </w:rPr>
        <w:tab/>
        <w:t xml:space="preserve"> </w:t>
      </w:r>
      <w:r w:rsidRPr="003F00ED">
        <w:rPr>
          <w:rFonts w:ascii="Times New Roman" w:eastAsia="Times New Roman" w:hAnsi="Times New Roman" w:cs="Times New Roman" w:hint="eastAsia"/>
          <w:kern w:val="0"/>
          <w:sz w:val="28"/>
          <w:szCs w:val="28"/>
          <w:lang w:eastAsia="ru-RU"/>
        </w:rPr>
        <w:t>Аномальное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классификация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факторы</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риска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особенности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течения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беременности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родов</w:t>
      </w:r>
      <w:r w:rsidRPr="003F00ED">
        <w:rPr>
          <w:rFonts w:ascii="Times New Roman" w:eastAsia="Times New Roman" w:hAnsi="Times New Roman" w:cs="Times New Roman"/>
          <w:kern w:val="0"/>
          <w:sz w:val="28"/>
          <w:szCs w:val="28"/>
          <w:lang w:eastAsia="ru-RU"/>
        </w:rPr>
        <w:tab/>
        <w:t>15</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1.2</w:t>
      </w:r>
      <w:r w:rsidRPr="003F00ED">
        <w:rPr>
          <w:rFonts w:ascii="Times New Roman" w:eastAsia="Times New Roman" w:hAnsi="Times New Roman" w:cs="Times New Roman"/>
          <w:kern w:val="0"/>
          <w:sz w:val="28"/>
          <w:szCs w:val="28"/>
          <w:lang w:eastAsia="ru-RU"/>
        </w:rPr>
        <w:tab/>
        <w:t xml:space="preserve"> </w:t>
      </w:r>
      <w:r w:rsidRPr="003F00ED">
        <w:rPr>
          <w:rFonts w:ascii="Times New Roman" w:eastAsia="Times New Roman" w:hAnsi="Times New Roman" w:cs="Times New Roman" w:hint="eastAsia"/>
          <w:kern w:val="0"/>
          <w:sz w:val="28"/>
          <w:szCs w:val="28"/>
          <w:lang w:eastAsia="ru-RU"/>
        </w:rPr>
        <w:t>Методы</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диагностики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аномального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ab/>
        <w:t>23</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1.3</w:t>
      </w:r>
      <w:r w:rsidRPr="003F00ED">
        <w:rPr>
          <w:rFonts w:ascii="Times New Roman" w:eastAsia="Times New Roman" w:hAnsi="Times New Roman" w:cs="Times New Roman"/>
          <w:kern w:val="0"/>
          <w:sz w:val="28"/>
          <w:szCs w:val="28"/>
          <w:lang w:eastAsia="ru-RU"/>
        </w:rPr>
        <w:tab/>
        <w:t xml:space="preserve"> </w:t>
      </w:r>
      <w:r w:rsidRPr="003F00ED">
        <w:rPr>
          <w:rFonts w:ascii="Times New Roman" w:eastAsia="Times New Roman" w:hAnsi="Times New Roman" w:cs="Times New Roman" w:hint="eastAsia"/>
          <w:kern w:val="0"/>
          <w:sz w:val="28"/>
          <w:szCs w:val="28"/>
          <w:lang w:eastAsia="ru-RU"/>
        </w:rPr>
        <w:t>Ведение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беременности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родоразрешение</w:t>
      </w:r>
      <w:r w:rsidRPr="003F00ED">
        <w:rPr>
          <w:rFonts w:ascii="Times New Roman" w:eastAsia="Times New Roman" w:hAnsi="Times New Roman" w:cs="Times New Roman"/>
          <w:kern w:val="0"/>
          <w:sz w:val="28"/>
          <w:szCs w:val="28"/>
          <w:lang w:eastAsia="ru-RU"/>
        </w:rPr>
        <w:tab/>
      </w:r>
      <w:r w:rsidRPr="003F00ED">
        <w:rPr>
          <w:rFonts w:ascii="Times New Roman" w:eastAsia="Times New Roman" w:hAnsi="Times New Roman" w:cs="Times New Roman" w:hint="eastAsia"/>
          <w:kern w:val="0"/>
          <w:sz w:val="28"/>
          <w:szCs w:val="28"/>
          <w:lang w:eastAsia="ru-RU"/>
        </w:rPr>
        <w:t>женщин</w:t>
      </w:r>
      <w:r w:rsidRPr="003F00ED">
        <w:rPr>
          <w:rFonts w:ascii="Times New Roman" w:eastAsia="Times New Roman" w:hAnsi="Times New Roman" w:cs="Times New Roman"/>
          <w:kern w:val="0"/>
          <w:sz w:val="28"/>
          <w:szCs w:val="28"/>
          <w:lang w:eastAsia="ru-RU"/>
        </w:rPr>
        <w:tab/>
      </w:r>
      <w:r w:rsidRPr="003F00ED">
        <w:rPr>
          <w:rFonts w:ascii="Times New Roman" w:eastAsia="Times New Roman" w:hAnsi="Times New Roman" w:cs="Times New Roman" w:hint="eastAsia"/>
          <w:kern w:val="0"/>
          <w:sz w:val="28"/>
          <w:szCs w:val="28"/>
          <w:lang w:eastAsia="ru-RU"/>
        </w:rPr>
        <w:t>с</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аномальным</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расположением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ab/>
        <w:t xml:space="preserve"> 25</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ГЛАВА</w:t>
      </w:r>
      <w:r w:rsidRPr="003F00ED">
        <w:rPr>
          <w:rFonts w:ascii="Times New Roman" w:eastAsia="Times New Roman" w:hAnsi="Times New Roman" w:cs="Times New Roman"/>
          <w:kern w:val="0"/>
          <w:sz w:val="28"/>
          <w:szCs w:val="28"/>
          <w:lang w:eastAsia="ru-RU"/>
        </w:rPr>
        <w:t xml:space="preserve"> 2. </w:t>
      </w:r>
      <w:r w:rsidRPr="003F00ED">
        <w:rPr>
          <w:rFonts w:ascii="Times New Roman" w:eastAsia="Times New Roman" w:hAnsi="Times New Roman" w:cs="Times New Roman" w:hint="eastAsia"/>
          <w:kern w:val="0"/>
          <w:sz w:val="28"/>
          <w:szCs w:val="28"/>
          <w:lang w:eastAsia="ru-RU"/>
        </w:rPr>
        <w:t>РЕТРОСПЕКТИВНЫЙ</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АНАЛИЗ</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ТЕЧЕНИЯ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ИСХОДОВ</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БЕРЕМЕННОСТИ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У</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ПАЦИЕНТОК</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С</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АНОМАЛЬНЫМ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РАСПОЛОЖЕНИЕМ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ab/>
        <w:t>32</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2.1</w:t>
      </w:r>
      <w:r w:rsidRPr="003F00ED">
        <w:rPr>
          <w:rFonts w:ascii="Times New Roman" w:eastAsia="Times New Roman" w:hAnsi="Times New Roman" w:cs="Times New Roman"/>
          <w:kern w:val="0"/>
          <w:sz w:val="28"/>
          <w:szCs w:val="28"/>
          <w:lang w:eastAsia="ru-RU"/>
        </w:rPr>
        <w:tab/>
        <w:t xml:space="preserve"> </w:t>
      </w:r>
      <w:r w:rsidRPr="003F00ED">
        <w:rPr>
          <w:rFonts w:ascii="Times New Roman" w:eastAsia="Times New Roman" w:hAnsi="Times New Roman" w:cs="Times New Roman" w:hint="eastAsia"/>
          <w:kern w:val="0"/>
          <w:sz w:val="28"/>
          <w:szCs w:val="28"/>
          <w:lang w:eastAsia="ru-RU"/>
        </w:rPr>
        <w:t>Клиническая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характеристика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пациенток</w:t>
      </w:r>
      <w:r w:rsidRPr="003F00ED">
        <w:rPr>
          <w:rFonts w:ascii="Times New Roman" w:eastAsia="Times New Roman" w:hAnsi="Times New Roman" w:cs="Times New Roman"/>
          <w:kern w:val="0"/>
          <w:sz w:val="28"/>
          <w:szCs w:val="28"/>
          <w:lang w:eastAsia="ru-RU"/>
        </w:rPr>
        <w:tab/>
        <w:t>32</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2.2</w:t>
      </w:r>
      <w:r w:rsidRPr="003F00ED">
        <w:rPr>
          <w:rFonts w:ascii="Times New Roman" w:eastAsia="Times New Roman" w:hAnsi="Times New Roman" w:cs="Times New Roman"/>
          <w:kern w:val="0"/>
          <w:sz w:val="28"/>
          <w:szCs w:val="28"/>
          <w:lang w:eastAsia="ru-RU"/>
        </w:rPr>
        <w:tab/>
        <w:t xml:space="preserve"> </w:t>
      </w:r>
      <w:r w:rsidRPr="003F00ED">
        <w:rPr>
          <w:rFonts w:ascii="Times New Roman" w:eastAsia="Times New Roman" w:hAnsi="Times New Roman" w:cs="Times New Roman" w:hint="eastAsia"/>
          <w:kern w:val="0"/>
          <w:sz w:val="28"/>
          <w:szCs w:val="28"/>
          <w:lang w:eastAsia="ru-RU"/>
        </w:rPr>
        <w:t>Особенности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ab/>
        <w:t>34</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lastRenderedPageBreak/>
        <w:t>2.3</w:t>
      </w:r>
      <w:r w:rsidRPr="003F00ED">
        <w:rPr>
          <w:rFonts w:ascii="Times New Roman" w:eastAsia="Times New Roman" w:hAnsi="Times New Roman" w:cs="Times New Roman"/>
          <w:kern w:val="0"/>
          <w:sz w:val="28"/>
          <w:szCs w:val="28"/>
          <w:lang w:eastAsia="ru-RU"/>
        </w:rPr>
        <w:tab/>
        <w:t xml:space="preserve"> </w:t>
      </w:r>
      <w:r w:rsidRPr="003F00ED">
        <w:rPr>
          <w:rFonts w:ascii="Times New Roman" w:eastAsia="Times New Roman" w:hAnsi="Times New Roman" w:cs="Times New Roman" w:hint="eastAsia"/>
          <w:kern w:val="0"/>
          <w:sz w:val="28"/>
          <w:szCs w:val="28"/>
          <w:lang w:eastAsia="ru-RU"/>
        </w:rPr>
        <w:t>Осложнения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гестационного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периода</w:t>
      </w:r>
      <w:r w:rsidRPr="003F00ED">
        <w:rPr>
          <w:rFonts w:ascii="Times New Roman" w:eastAsia="Times New Roman" w:hAnsi="Times New Roman" w:cs="Times New Roman"/>
          <w:kern w:val="0"/>
          <w:sz w:val="28"/>
          <w:szCs w:val="28"/>
          <w:lang w:eastAsia="ru-RU"/>
        </w:rPr>
        <w:tab/>
        <w:t>34</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ГЛАВА</w:t>
      </w:r>
      <w:r w:rsidRPr="003F00ED">
        <w:rPr>
          <w:rFonts w:ascii="Times New Roman" w:eastAsia="Times New Roman" w:hAnsi="Times New Roman" w:cs="Times New Roman"/>
          <w:kern w:val="0"/>
          <w:sz w:val="28"/>
          <w:szCs w:val="28"/>
          <w:lang w:eastAsia="ru-RU"/>
        </w:rPr>
        <w:t xml:space="preserve"> 3. </w:t>
      </w:r>
      <w:r w:rsidRPr="003F00ED">
        <w:rPr>
          <w:rFonts w:ascii="Times New Roman" w:eastAsia="Times New Roman" w:hAnsi="Times New Roman" w:cs="Times New Roman" w:hint="eastAsia"/>
          <w:kern w:val="0"/>
          <w:sz w:val="28"/>
          <w:szCs w:val="28"/>
          <w:lang w:eastAsia="ru-RU"/>
        </w:rPr>
        <w:t>ОЦЕНКА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ВЛИЯНИЯ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АКУШЕРСКОГО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ПЕССАРИЯ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НА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СОСТОЯНИЕ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НИЖНЕГО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СЕГМЕНТА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МАТКИ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ПРИ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АНОМАЛЬНОМ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ab/>
        <w:t>37</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3.1</w:t>
      </w:r>
      <w:r w:rsidRPr="003F00ED">
        <w:rPr>
          <w:rFonts w:ascii="Times New Roman" w:eastAsia="Times New Roman" w:hAnsi="Times New Roman" w:cs="Times New Roman"/>
          <w:kern w:val="0"/>
          <w:sz w:val="28"/>
          <w:szCs w:val="28"/>
          <w:lang w:eastAsia="ru-RU"/>
        </w:rPr>
        <w:tab/>
        <w:t xml:space="preserve"> </w:t>
      </w:r>
      <w:r w:rsidRPr="003F00ED">
        <w:rPr>
          <w:rFonts w:ascii="Times New Roman" w:eastAsia="Times New Roman" w:hAnsi="Times New Roman" w:cs="Times New Roman" w:hint="eastAsia"/>
          <w:kern w:val="0"/>
          <w:sz w:val="28"/>
          <w:szCs w:val="28"/>
          <w:lang w:eastAsia="ru-RU"/>
        </w:rPr>
        <w:t>Изменение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переднего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маточно</w:t>
      </w:r>
      <w:r w:rsidRPr="003F00ED">
        <w:rPr>
          <w:rFonts w:ascii="Times New Roman" w:eastAsia="Times New Roman" w:hAnsi="Times New Roman" w:cs="Times New Roman"/>
          <w:kern w:val="0"/>
          <w:sz w:val="28"/>
          <w:szCs w:val="28"/>
          <w:lang w:eastAsia="ru-RU"/>
        </w:rPr>
        <w:t>-</w:t>
      </w:r>
      <w:r w:rsidRPr="003F00ED">
        <w:rPr>
          <w:rFonts w:ascii="Times New Roman" w:eastAsia="Times New Roman" w:hAnsi="Times New Roman" w:cs="Times New Roman" w:hint="eastAsia"/>
          <w:kern w:val="0"/>
          <w:sz w:val="28"/>
          <w:szCs w:val="28"/>
          <w:lang w:eastAsia="ru-RU"/>
        </w:rPr>
        <w:t>цервикального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угла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при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аномальном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ab/>
        <w:t>37</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3.2</w:t>
      </w:r>
      <w:r w:rsidRPr="003F00ED">
        <w:rPr>
          <w:rFonts w:ascii="Times New Roman" w:eastAsia="Times New Roman" w:hAnsi="Times New Roman" w:cs="Times New Roman"/>
          <w:kern w:val="0"/>
          <w:sz w:val="28"/>
          <w:szCs w:val="28"/>
          <w:lang w:eastAsia="ru-RU"/>
        </w:rPr>
        <w:tab/>
        <w:t xml:space="preserve"> </w:t>
      </w:r>
      <w:r w:rsidRPr="003F00ED">
        <w:rPr>
          <w:rFonts w:ascii="Times New Roman" w:eastAsia="Times New Roman" w:hAnsi="Times New Roman" w:cs="Times New Roman" w:hint="eastAsia"/>
          <w:kern w:val="0"/>
          <w:sz w:val="28"/>
          <w:szCs w:val="28"/>
          <w:lang w:eastAsia="ru-RU"/>
        </w:rPr>
        <w:t>Изменение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индекса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резистентности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в</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аркуатных</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артериях</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области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плацентации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при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аномальном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kern w:val="0"/>
          <w:sz w:val="28"/>
          <w:szCs w:val="28"/>
          <w:lang w:eastAsia="ru-RU"/>
        </w:rPr>
        <w:tab/>
        <w:t xml:space="preserve"> 46</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ГЛАВА</w:t>
      </w:r>
      <w:r w:rsidRPr="003F00ED">
        <w:rPr>
          <w:rFonts w:ascii="Times New Roman" w:eastAsia="Times New Roman" w:hAnsi="Times New Roman" w:cs="Times New Roman"/>
          <w:kern w:val="0"/>
          <w:sz w:val="28"/>
          <w:szCs w:val="28"/>
          <w:lang w:eastAsia="ru-RU"/>
        </w:rPr>
        <w:t xml:space="preserve"> 4. </w:t>
      </w:r>
      <w:r w:rsidRPr="003F00ED">
        <w:rPr>
          <w:rFonts w:ascii="Times New Roman" w:eastAsia="Times New Roman" w:hAnsi="Times New Roman" w:cs="Times New Roman" w:hint="eastAsia"/>
          <w:kern w:val="0"/>
          <w:sz w:val="28"/>
          <w:szCs w:val="28"/>
          <w:lang w:eastAsia="ru-RU"/>
        </w:rPr>
        <w:t>ОЦЕНКА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ЭФФЕКТИВНОСТИ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КОМПЛЕКСНОГО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ПОДХОДА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ВЕДЕНИЯ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БЕРЕМЕННЫХ</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С</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АНОМАЛЬНЫМ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РАСПОЛОЖЕНИЕМ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ab/>
        <w:t>53</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4.1</w:t>
      </w:r>
      <w:r w:rsidRPr="003F00ED">
        <w:rPr>
          <w:rFonts w:ascii="Times New Roman" w:eastAsia="Times New Roman" w:hAnsi="Times New Roman" w:cs="Times New Roman"/>
          <w:kern w:val="0"/>
          <w:sz w:val="28"/>
          <w:szCs w:val="28"/>
          <w:lang w:eastAsia="ru-RU"/>
        </w:rPr>
        <w:tab/>
      </w:r>
      <w:r w:rsidRPr="003F00ED">
        <w:rPr>
          <w:rFonts w:ascii="Times New Roman" w:eastAsia="Times New Roman" w:hAnsi="Times New Roman" w:cs="Times New Roman" w:hint="eastAsia"/>
          <w:kern w:val="0"/>
          <w:sz w:val="28"/>
          <w:szCs w:val="28"/>
          <w:lang w:eastAsia="ru-RU"/>
        </w:rPr>
        <w:t>Характеристика</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клинических</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групп</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исследуемых</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в</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зависимости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от</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«миграции»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приращения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расположенной</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ab/>
        <w:t>53</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 xml:space="preserve"> </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3</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4.2</w:t>
      </w:r>
      <w:r w:rsidRPr="003F00ED">
        <w:rPr>
          <w:rFonts w:ascii="Times New Roman" w:eastAsia="Times New Roman" w:hAnsi="Times New Roman" w:cs="Times New Roman"/>
          <w:kern w:val="0"/>
          <w:sz w:val="28"/>
          <w:szCs w:val="28"/>
          <w:lang w:eastAsia="ru-RU"/>
        </w:rPr>
        <w:tab/>
        <w:t xml:space="preserve"> </w:t>
      </w:r>
      <w:r w:rsidRPr="003F00ED">
        <w:rPr>
          <w:rFonts w:ascii="Times New Roman" w:eastAsia="Times New Roman" w:hAnsi="Times New Roman" w:cs="Times New Roman" w:hint="eastAsia"/>
          <w:kern w:val="0"/>
          <w:sz w:val="28"/>
          <w:szCs w:val="28"/>
          <w:lang w:eastAsia="ru-RU"/>
        </w:rPr>
        <w:t>Течение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беременности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при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аномальном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ab/>
        <w:t>61</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kern w:val="0"/>
          <w:sz w:val="28"/>
          <w:szCs w:val="28"/>
          <w:lang w:eastAsia="ru-RU"/>
        </w:rPr>
        <w:t>4.3</w:t>
      </w:r>
      <w:r w:rsidRPr="003F00ED">
        <w:rPr>
          <w:rFonts w:ascii="Times New Roman" w:eastAsia="Times New Roman" w:hAnsi="Times New Roman" w:cs="Times New Roman"/>
          <w:kern w:val="0"/>
          <w:sz w:val="28"/>
          <w:szCs w:val="28"/>
          <w:lang w:eastAsia="ru-RU"/>
        </w:rPr>
        <w:tab/>
        <w:t xml:space="preserve"> </w:t>
      </w:r>
      <w:r w:rsidRPr="003F00ED">
        <w:rPr>
          <w:rFonts w:ascii="Times New Roman" w:eastAsia="Times New Roman" w:hAnsi="Times New Roman" w:cs="Times New Roman" w:hint="eastAsia"/>
          <w:kern w:val="0"/>
          <w:sz w:val="28"/>
          <w:szCs w:val="28"/>
          <w:lang w:eastAsia="ru-RU"/>
        </w:rPr>
        <w:t>Родоразрешение</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пациенток</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с</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аномальным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расположением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 xml:space="preserve"> 68</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ГЛАВА</w:t>
      </w:r>
      <w:r w:rsidRPr="003F00ED">
        <w:rPr>
          <w:rFonts w:ascii="Times New Roman" w:eastAsia="Times New Roman" w:hAnsi="Times New Roman" w:cs="Times New Roman"/>
          <w:kern w:val="0"/>
          <w:sz w:val="28"/>
          <w:szCs w:val="28"/>
          <w:lang w:eastAsia="ru-RU"/>
        </w:rPr>
        <w:t xml:space="preserve"> 5. </w:t>
      </w:r>
      <w:r w:rsidRPr="003F00ED">
        <w:rPr>
          <w:rFonts w:ascii="Times New Roman" w:eastAsia="Times New Roman" w:hAnsi="Times New Roman" w:cs="Times New Roman" w:hint="eastAsia"/>
          <w:kern w:val="0"/>
          <w:sz w:val="28"/>
          <w:szCs w:val="28"/>
          <w:lang w:eastAsia="ru-RU"/>
        </w:rPr>
        <w:t>ПРЕДИКТОРЫ</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ПРИРАЩЕНИЯ</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ПЛАЦЕНТЫ</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ПРИ</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АНОМАЛЬНОМ</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ЕЁ</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РАСПОЛОЖЕНИИ</w:t>
      </w:r>
      <w:r w:rsidRPr="003F00ED">
        <w:rPr>
          <w:rFonts w:ascii="Times New Roman" w:eastAsia="Times New Roman" w:hAnsi="Times New Roman" w:cs="Times New Roman"/>
          <w:kern w:val="0"/>
          <w:sz w:val="28"/>
          <w:szCs w:val="28"/>
          <w:lang w:eastAsia="ru-RU"/>
        </w:rPr>
        <w:tab/>
        <w:t>74</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ЗАКЛЮЧЕНИЕ</w:t>
      </w:r>
      <w:r w:rsidRPr="003F00ED">
        <w:rPr>
          <w:rFonts w:ascii="Times New Roman" w:eastAsia="Times New Roman" w:hAnsi="Times New Roman" w:cs="Times New Roman"/>
          <w:kern w:val="0"/>
          <w:sz w:val="28"/>
          <w:szCs w:val="28"/>
          <w:lang w:eastAsia="ru-RU"/>
        </w:rPr>
        <w:tab/>
        <w:t>86</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СПИСОК</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СОКРАЩЕНИЙ</w:t>
      </w:r>
      <w:r w:rsidRPr="003F00ED">
        <w:rPr>
          <w:rFonts w:ascii="Times New Roman" w:eastAsia="Times New Roman" w:hAnsi="Times New Roman" w:cs="Times New Roman"/>
          <w:kern w:val="0"/>
          <w:sz w:val="28"/>
          <w:szCs w:val="28"/>
          <w:lang w:eastAsia="ru-RU"/>
        </w:rPr>
        <w:tab/>
        <w:t>97</w:t>
      </w:r>
    </w:p>
    <w:p w:rsidR="003F00ED" w:rsidRPr="003F00ED"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СПИСОК</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ЛИТЕРАТУРЫ</w:t>
      </w:r>
      <w:r w:rsidRPr="003F00ED">
        <w:rPr>
          <w:rFonts w:ascii="Times New Roman" w:eastAsia="Times New Roman" w:hAnsi="Times New Roman" w:cs="Times New Roman"/>
          <w:kern w:val="0"/>
          <w:sz w:val="28"/>
          <w:szCs w:val="28"/>
          <w:lang w:eastAsia="ru-RU"/>
        </w:rPr>
        <w:tab/>
        <w:t>98</w:t>
      </w:r>
    </w:p>
    <w:p w:rsidR="00810903" w:rsidRDefault="003F00ED" w:rsidP="003F00ED">
      <w:pPr>
        <w:rPr>
          <w:rFonts w:ascii="Times New Roman" w:eastAsia="Times New Roman" w:hAnsi="Times New Roman" w:cs="Times New Roman"/>
          <w:kern w:val="0"/>
          <w:sz w:val="28"/>
          <w:szCs w:val="28"/>
          <w:lang w:eastAsia="ru-RU"/>
        </w:rPr>
      </w:pPr>
      <w:r w:rsidRPr="003F00ED">
        <w:rPr>
          <w:rFonts w:ascii="Times New Roman" w:eastAsia="Times New Roman" w:hAnsi="Times New Roman" w:cs="Times New Roman" w:hint="eastAsia"/>
          <w:kern w:val="0"/>
          <w:sz w:val="28"/>
          <w:szCs w:val="28"/>
          <w:lang w:eastAsia="ru-RU"/>
        </w:rPr>
        <w:t>СПИСОК</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ИЛЛЮСТРАТИВНОГО</w:t>
      </w:r>
      <w:r w:rsidRPr="003F00ED">
        <w:rPr>
          <w:rFonts w:ascii="Times New Roman" w:eastAsia="Times New Roman" w:hAnsi="Times New Roman" w:cs="Times New Roman"/>
          <w:kern w:val="0"/>
          <w:sz w:val="28"/>
          <w:szCs w:val="28"/>
          <w:lang w:eastAsia="ru-RU"/>
        </w:rPr>
        <w:t xml:space="preserve"> </w:t>
      </w:r>
      <w:r w:rsidRPr="003F00ED">
        <w:rPr>
          <w:rFonts w:ascii="Times New Roman" w:eastAsia="Times New Roman" w:hAnsi="Times New Roman" w:cs="Times New Roman" w:hint="eastAsia"/>
          <w:kern w:val="0"/>
          <w:sz w:val="28"/>
          <w:szCs w:val="28"/>
          <w:lang w:eastAsia="ru-RU"/>
        </w:rPr>
        <w:t>МАТЕРИАЛА</w:t>
      </w:r>
      <w:r w:rsidRPr="003F00ED">
        <w:rPr>
          <w:rFonts w:ascii="Times New Roman" w:eastAsia="Times New Roman" w:hAnsi="Times New Roman" w:cs="Times New Roman"/>
          <w:kern w:val="0"/>
          <w:sz w:val="28"/>
          <w:szCs w:val="28"/>
          <w:lang w:eastAsia="ru-RU"/>
        </w:rPr>
        <w:tab/>
        <w:t>119</w:t>
      </w:r>
    </w:p>
    <w:p w:rsidR="003F00ED" w:rsidRDefault="003F00ED" w:rsidP="003F00ED"/>
    <w:p w:rsidR="003F00ED" w:rsidRDefault="003F00ED" w:rsidP="003F00ED"/>
    <w:p w:rsidR="003F00ED" w:rsidRDefault="003F00ED" w:rsidP="003F00ED"/>
    <w:p w:rsidR="003F00ED" w:rsidRDefault="003F00ED" w:rsidP="003F00ED"/>
    <w:p w:rsidR="003F00ED" w:rsidRDefault="003F00ED" w:rsidP="003F00ED">
      <w:r>
        <w:rPr>
          <w:rFonts w:hint="eastAsia"/>
        </w:rPr>
        <w:t>ЗАКЛЮЧЕНИЕ</w:t>
      </w:r>
    </w:p>
    <w:p w:rsidR="003F00ED" w:rsidRDefault="003F00ED" w:rsidP="003F00ED">
      <w:r>
        <w:rPr>
          <w:rFonts w:hint="eastAsia"/>
        </w:rPr>
        <w:t>Предлежание</w:t>
      </w:r>
      <w:r>
        <w:t></w:t>
      </w:r>
      <w:r>
        <w:rPr>
          <w:rFonts w:hint="eastAsia"/>
        </w:rPr>
        <w:t>и</w:t>
      </w:r>
      <w:r>
        <w:t></w:t>
      </w:r>
      <w:r>
        <w:rPr>
          <w:rFonts w:hint="eastAsia"/>
        </w:rPr>
        <w:t>приращение</w:t>
      </w:r>
      <w:r>
        <w:t></w:t>
      </w:r>
      <w:r>
        <w:rPr>
          <w:rFonts w:hint="eastAsia"/>
        </w:rPr>
        <w:t>плаценты</w:t>
      </w:r>
      <w:r>
        <w:t></w:t>
      </w:r>
      <w:r>
        <w:rPr>
          <w:rFonts w:hint="eastAsia"/>
        </w:rPr>
        <w:t>относятся</w:t>
      </w:r>
      <w:r>
        <w:t></w:t>
      </w:r>
      <w:r>
        <w:rPr>
          <w:rFonts w:hint="eastAsia"/>
        </w:rPr>
        <w:t>к</w:t>
      </w:r>
      <w:r>
        <w:t></w:t>
      </w:r>
      <w:r>
        <w:rPr>
          <w:rFonts w:hint="eastAsia"/>
        </w:rPr>
        <w:t>основным</w:t>
      </w:r>
      <w:r>
        <w:t></w:t>
      </w:r>
      <w:r>
        <w:rPr>
          <w:rFonts w:hint="eastAsia"/>
        </w:rPr>
        <w:t>причинам</w:t>
      </w:r>
      <w:r>
        <w:t></w:t>
      </w:r>
      <w:r>
        <w:rPr>
          <w:rFonts w:hint="eastAsia"/>
        </w:rPr>
        <w:t>массивных</w:t>
      </w:r>
      <w:r>
        <w:t></w:t>
      </w:r>
      <w:r>
        <w:rPr>
          <w:rFonts w:hint="eastAsia"/>
        </w:rPr>
        <w:t>акушерских</w:t>
      </w:r>
      <w:r>
        <w:t></w:t>
      </w:r>
      <w:r>
        <w:rPr>
          <w:rFonts w:hint="eastAsia"/>
        </w:rPr>
        <w:t>кровотечений</w:t>
      </w:r>
      <w:r>
        <w:t></w:t>
      </w:r>
      <w:r>
        <w:rPr>
          <w:rFonts w:hint="eastAsia"/>
        </w:rPr>
        <w:t>как</w:t>
      </w:r>
      <w:r>
        <w:t></w:t>
      </w:r>
      <w:r>
        <w:rPr>
          <w:rFonts w:hint="eastAsia"/>
        </w:rPr>
        <w:t>во</w:t>
      </w:r>
      <w:r>
        <w:t></w:t>
      </w:r>
      <w:r>
        <w:rPr>
          <w:rFonts w:hint="eastAsia"/>
        </w:rPr>
        <w:t>время</w:t>
      </w:r>
      <w:r>
        <w:t></w:t>
      </w:r>
      <w:r>
        <w:rPr>
          <w:rFonts w:hint="eastAsia"/>
        </w:rPr>
        <w:t>беременности</w:t>
      </w:r>
      <w:r>
        <w:t></w:t>
      </w:r>
      <w:r>
        <w:t></w:t>
      </w:r>
      <w:r>
        <w:rPr>
          <w:rFonts w:hint="eastAsia"/>
        </w:rPr>
        <w:t>так</w:t>
      </w:r>
      <w:r>
        <w:t></w:t>
      </w:r>
      <w:r>
        <w:rPr>
          <w:rFonts w:hint="eastAsia"/>
        </w:rPr>
        <w:t>и</w:t>
      </w:r>
      <w:r>
        <w:t></w:t>
      </w:r>
      <w:r>
        <w:rPr>
          <w:rFonts w:hint="eastAsia"/>
        </w:rPr>
        <w:t>в</w:t>
      </w:r>
      <w:r>
        <w:t></w:t>
      </w:r>
      <w:r>
        <w:rPr>
          <w:rFonts w:hint="eastAsia"/>
        </w:rPr>
        <w:t>родах</w:t>
      </w:r>
      <w:r>
        <w:t></w:t>
      </w:r>
      <w:r>
        <w:t></w:t>
      </w:r>
      <w:r>
        <w:rPr>
          <w:rFonts w:hint="eastAsia"/>
        </w:rPr>
        <w:t>которые</w:t>
      </w:r>
      <w:r>
        <w:t></w:t>
      </w:r>
      <w:r>
        <w:rPr>
          <w:rFonts w:hint="eastAsia"/>
        </w:rPr>
        <w:t>м</w:t>
      </w:r>
      <w:r>
        <w:rPr>
          <w:rFonts w:hint="eastAsia"/>
        </w:rPr>
        <w:lastRenderedPageBreak/>
        <w:t>огут</w:t>
      </w:r>
      <w:r>
        <w:t></w:t>
      </w:r>
      <w:r>
        <w:rPr>
          <w:rFonts w:hint="eastAsia"/>
        </w:rPr>
        <w:t>повлечь</w:t>
      </w:r>
      <w:r>
        <w:t></w:t>
      </w:r>
      <w:r>
        <w:rPr>
          <w:rFonts w:hint="eastAsia"/>
        </w:rPr>
        <w:t>за</w:t>
      </w:r>
      <w:r>
        <w:t></w:t>
      </w:r>
      <w:r>
        <w:rPr>
          <w:rFonts w:hint="eastAsia"/>
        </w:rPr>
        <w:t>собой</w:t>
      </w:r>
      <w:r>
        <w:t></w:t>
      </w:r>
      <w:r>
        <w:rPr>
          <w:rFonts w:hint="eastAsia"/>
        </w:rPr>
        <w:t>материнскую</w:t>
      </w:r>
      <w:r>
        <w:t></w:t>
      </w:r>
      <w:r>
        <w:rPr>
          <w:rFonts w:hint="eastAsia"/>
        </w:rPr>
        <w:t>заболеваемость</w:t>
      </w:r>
      <w:r>
        <w:t></w:t>
      </w:r>
      <w:r>
        <w:rPr>
          <w:rFonts w:hint="eastAsia"/>
        </w:rPr>
        <w:t>и</w:t>
      </w:r>
      <w:r>
        <w:t></w:t>
      </w:r>
      <w:r>
        <w:rPr>
          <w:rFonts w:hint="eastAsia"/>
        </w:rPr>
        <w:t>смертность</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Частота</w:t>
      </w:r>
      <w:r>
        <w:t></w:t>
      </w:r>
      <w:r>
        <w:rPr>
          <w:rFonts w:hint="eastAsia"/>
        </w:rPr>
        <w:t>встречаемости</w:t>
      </w:r>
      <w:r>
        <w:t></w:t>
      </w:r>
      <w:r>
        <w:rPr>
          <w:rFonts w:hint="eastAsia"/>
        </w:rPr>
        <w:t>предлежания</w:t>
      </w:r>
      <w:r>
        <w:t></w:t>
      </w:r>
      <w:r>
        <w:rPr>
          <w:rFonts w:hint="eastAsia"/>
        </w:rPr>
        <w:t>и</w:t>
      </w:r>
      <w:r>
        <w:t></w:t>
      </w:r>
      <w:r>
        <w:rPr>
          <w:rFonts w:hint="eastAsia"/>
        </w:rPr>
        <w:t>приращения</w:t>
      </w:r>
      <w:r>
        <w:t></w:t>
      </w:r>
      <w:r>
        <w:rPr>
          <w:rFonts w:hint="eastAsia"/>
        </w:rPr>
        <w:t>плаценты</w:t>
      </w:r>
      <w:r>
        <w:t></w:t>
      </w:r>
      <w:r>
        <w:rPr>
          <w:rFonts w:hint="eastAsia"/>
        </w:rPr>
        <w:t>в</w:t>
      </w:r>
      <w:r>
        <w:t></w:t>
      </w:r>
      <w:r>
        <w:rPr>
          <w:rFonts w:hint="eastAsia"/>
        </w:rPr>
        <w:t>последние</w:t>
      </w:r>
      <w:r>
        <w:t></w:t>
      </w:r>
      <w:r>
        <w:rPr>
          <w:rFonts w:hint="eastAsia"/>
        </w:rPr>
        <w:t>десятилетия</w:t>
      </w:r>
      <w:r>
        <w:t></w:t>
      </w:r>
      <w:r>
        <w:rPr>
          <w:rFonts w:hint="eastAsia"/>
        </w:rPr>
        <w:t>постепенно</w:t>
      </w:r>
      <w:r>
        <w:t></w:t>
      </w:r>
      <w:r>
        <w:rPr>
          <w:rFonts w:hint="eastAsia"/>
        </w:rPr>
        <w:t>возрастает</w:t>
      </w:r>
      <w:r>
        <w:t></w:t>
      </w:r>
      <w:r>
        <w:t></w:t>
      </w:r>
      <w:r>
        <w:rPr>
          <w:rFonts w:hint="eastAsia"/>
        </w:rPr>
        <w:t>многие</w:t>
      </w:r>
      <w:r>
        <w:t></w:t>
      </w:r>
      <w:r>
        <w:rPr>
          <w:rFonts w:hint="eastAsia"/>
        </w:rPr>
        <w:t>авторы</w:t>
      </w:r>
      <w:r>
        <w:t></w:t>
      </w:r>
      <w:r>
        <w:rPr>
          <w:rFonts w:hint="eastAsia"/>
        </w:rPr>
        <w:t>связывают</w:t>
      </w:r>
      <w:r>
        <w:t></w:t>
      </w:r>
      <w:r>
        <w:rPr>
          <w:rFonts w:hint="eastAsia"/>
        </w:rPr>
        <w:t>этот</w:t>
      </w:r>
      <w:r>
        <w:t></w:t>
      </w:r>
      <w:r>
        <w:rPr>
          <w:rFonts w:hint="eastAsia"/>
        </w:rPr>
        <w:t>факт</w:t>
      </w:r>
      <w:r>
        <w:t></w:t>
      </w:r>
      <w:r>
        <w:rPr>
          <w:rFonts w:hint="eastAsia"/>
        </w:rPr>
        <w:t>с</w:t>
      </w:r>
      <w:r>
        <w:t></w:t>
      </w:r>
      <w:r>
        <w:rPr>
          <w:rFonts w:hint="eastAsia"/>
        </w:rPr>
        <w:t>увеличением</w:t>
      </w:r>
      <w:r>
        <w:t></w:t>
      </w:r>
      <w:r>
        <w:rPr>
          <w:rFonts w:hint="eastAsia"/>
        </w:rPr>
        <w:t>числа</w:t>
      </w:r>
      <w:r>
        <w:t></w:t>
      </w:r>
      <w:r>
        <w:rPr>
          <w:rFonts w:hint="eastAsia"/>
        </w:rPr>
        <w:t>оперативных</w:t>
      </w:r>
      <w:r>
        <w:t></w:t>
      </w:r>
      <w:r>
        <w:rPr>
          <w:rFonts w:hint="eastAsia"/>
        </w:rPr>
        <w:t>абдоминальных</w:t>
      </w:r>
      <w:r>
        <w:t></w:t>
      </w:r>
      <w:r>
        <w:rPr>
          <w:rFonts w:hint="eastAsia"/>
        </w:rPr>
        <w:t>родоразрешений</w:t>
      </w:r>
      <w:r>
        <w:t></w:t>
      </w:r>
      <w:r>
        <w:t></w:t>
      </w:r>
      <w:r>
        <w:t></w:t>
      </w:r>
      <w:r>
        <w:t></w:t>
      </w:r>
      <w:r>
        <w:t></w:t>
      </w:r>
      <w:r>
        <w:t></w:t>
      </w:r>
      <w:r>
        <w:t></w:t>
      </w:r>
      <w:r>
        <w:t></w:t>
      </w:r>
      <w:r>
        <w:t></w:t>
      </w:r>
      <w:r>
        <w:t></w:t>
      </w:r>
      <w:r>
        <w:t></w:t>
      </w:r>
      <w:r>
        <w:t></w:t>
      </w:r>
      <w:r>
        <w:t></w:t>
      </w:r>
      <w:r>
        <w:t></w:t>
      </w:r>
      <w:r>
        <w:t></w:t>
      </w:r>
      <w:r>
        <w:t></w:t>
      </w:r>
      <w:r>
        <w:t></w:t>
      </w:r>
      <w:r>
        <w:t></w:t>
      </w:r>
      <w:r>
        <w:t></w:t>
      </w:r>
      <w:r>
        <w:t></w:t>
      </w:r>
      <w:r>
        <w:rPr>
          <w:rFonts w:hint="eastAsia"/>
        </w:rPr>
        <w:t>Помимо</w:t>
      </w:r>
      <w:r>
        <w:t></w:t>
      </w:r>
      <w:r>
        <w:rPr>
          <w:rFonts w:hint="eastAsia"/>
        </w:rPr>
        <w:t>рубца</w:t>
      </w:r>
      <w:r>
        <w:t></w:t>
      </w:r>
      <w:r>
        <w:rPr>
          <w:rFonts w:hint="eastAsia"/>
        </w:rPr>
        <w:t>на</w:t>
      </w:r>
      <w:r>
        <w:t></w:t>
      </w:r>
      <w:r>
        <w:rPr>
          <w:rFonts w:hint="eastAsia"/>
        </w:rPr>
        <w:t>матке</w:t>
      </w:r>
      <w:r>
        <w:t></w:t>
      </w:r>
      <w:r>
        <w:rPr>
          <w:rFonts w:hint="eastAsia"/>
        </w:rPr>
        <w:t>после</w:t>
      </w:r>
      <w:r>
        <w:t></w:t>
      </w:r>
      <w:r>
        <w:rPr>
          <w:rFonts w:hint="eastAsia"/>
        </w:rPr>
        <w:t>операции</w:t>
      </w:r>
      <w:r>
        <w:t></w:t>
      </w:r>
      <w:r>
        <w:rPr>
          <w:rFonts w:hint="eastAsia"/>
        </w:rPr>
        <w:t>кесарево</w:t>
      </w:r>
      <w:r>
        <w:t></w:t>
      </w:r>
      <w:r>
        <w:rPr>
          <w:rFonts w:hint="eastAsia"/>
        </w:rPr>
        <w:t>сечение</w:t>
      </w:r>
      <w:r>
        <w:t></w:t>
      </w:r>
      <w:r>
        <w:t></w:t>
      </w:r>
      <w:r>
        <w:rPr>
          <w:rFonts w:hint="eastAsia"/>
        </w:rPr>
        <w:t>выделяют</w:t>
      </w:r>
      <w:r>
        <w:t></w:t>
      </w:r>
      <w:r>
        <w:rPr>
          <w:rFonts w:hint="eastAsia"/>
        </w:rPr>
        <w:t>множество</w:t>
      </w:r>
      <w:r>
        <w:t></w:t>
      </w:r>
      <w:r>
        <w:rPr>
          <w:rFonts w:hint="eastAsia"/>
        </w:rPr>
        <w:t>факторов</w:t>
      </w:r>
      <w:r>
        <w:t></w:t>
      </w:r>
      <w:r>
        <w:rPr>
          <w:rFonts w:hint="eastAsia"/>
        </w:rPr>
        <w:t>риска</w:t>
      </w:r>
      <w:r>
        <w:t></w:t>
      </w:r>
      <w:r>
        <w:t></w:t>
      </w:r>
      <w:r>
        <w:rPr>
          <w:rFonts w:hint="eastAsia"/>
        </w:rPr>
        <w:t>к</w:t>
      </w:r>
      <w:r>
        <w:t></w:t>
      </w:r>
      <w:r>
        <w:rPr>
          <w:rFonts w:hint="eastAsia"/>
        </w:rPr>
        <w:t>которым</w:t>
      </w:r>
      <w:r>
        <w:t></w:t>
      </w:r>
      <w:r>
        <w:rPr>
          <w:rFonts w:hint="eastAsia"/>
        </w:rPr>
        <w:t>относятся</w:t>
      </w:r>
      <w:r>
        <w:t></w:t>
      </w:r>
      <w:r>
        <w:rPr>
          <w:rFonts w:hint="eastAsia"/>
        </w:rPr>
        <w:t>гинекологические</w:t>
      </w:r>
      <w:r>
        <w:t></w:t>
      </w:r>
      <w:r>
        <w:rPr>
          <w:rFonts w:hint="eastAsia"/>
        </w:rPr>
        <w:t>и</w:t>
      </w:r>
      <w:r>
        <w:t></w:t>
      </w:r>
      <w:r>
        <w:rPr>
          <w:rFonts w:hint="eastAsia"/>
        </w:rPr>
        <w:t>экстрагенитальные</w:t>
      </w:r>
      <w:r>
        <w:t></w:t>
      </w:r>
      <w:r>
        <w:rPr>
          <w:rFonts w:hint="eastAsia"/>
        </w:rPr>
        <w:t>заболевания</w:t>
      </w:r>
      <w:r>
        <w:t></w:t>
      </w:r>
      <w:r>
        <w:rPr>
          <w:rFonts w:hint="eastAsia"/>
        </w:rPr>
        <w:t>матери</w:t>
      </w:r>
      <w:r>
        <w:t></w:t>
      </w:r>
      <w:r>
        <w:t></w:t>
      </w:r>
      <w:r>
        <w:rPr>
          <w:rFonts w:hint="eastAsia"/>
        </w:rPr>
        <w:t>патология</w:t>
      </w:r>
      <w:r>
        <w:t></w:t>
      </w:r>
      <w:r>
        <w:rPr>
          <w:rFonts w:hint="eastAsia"/>
        </w:rPr>
        <w:t>трофобласта</w:t>
      </w:r>
      <w:r>
        <w:t></w:t>
      </w:r>
      <w:r>
        <w:t></w:t>
      </w:r>
      <w:r>
        <w:rPr>
          <w:rFonts w:hint="eastAsia"/>
        </w:rPr>
        <w:t>а</w:t>
      </w:r>
      <w:r>
        <w:t></w:t>
      </w:r>
      <w:r>
        <w:rPr>
          <w:rFonts w:hint="eastAsia"/>
        </w:rPr>
        <w:t>также</w:t>
      </w:r>
      <w:r>
        <w:t></w:t>
      </w:r>
      <w:r>
        <w:rPr>
          <w:rFonts w:hint="eastAsia"/>
        </w:rPr>
        <w:t>воздействие</w:t>
      </w:r>
      <w:r>
        <w:t></w:t>
      </w:r>
      <w:r>
        <w:rPr>
          <w:rFonts w:hint="eastAsia"/>
        </w:rPr>
        <w:t>факторов</w:t>
      </w:r>
      <w:r>
        <w:t></w:t>
      </w:r>
      <w:r>
        <w:rPr>
          <w:rFonts w:hint="eastAsia"/>
        </w:rPr>
        <w:t>внешней</w:t>
      </w:r>
      <w:r>
        <w:t></w:t>
      </w:r>
      <w:r>
        <w:rPr>
          <w:rFonts w:hint="eastAsia"/>
        </w:rPr>
        <w:t>среды</w:t>
      </w:r>
      <w:r>
        <w:t></w:t>
      </w:r>
      <w:r>
        <w:t></w:t>
      </w:r>
      <w:r>
        <w:t></w:t>
      </w:r>
      <w:r>
        <w:t></w:t>
      </w:r>
      <w:r>
        <w:t></w:t>
      </w:r>
      <w:r>
        <w:t></w:t>
      </w:r>
      <w:r>
        <w:t></w:t>
      </w:r>
      <w:r>
        <w:t></w:t>
      </w:r>
      <w:r>
        <w:t></w:t>
      </w:r>
      <w:r>
        <w:t></w:t>
      </w:r>
      <w:r>
        <w:t></w:t>
      </w:r>
      <w:r>
        <w:t></w:t>
      </w:r>
      <w:r>
        <w:t></w:t>
      </w:r>
      <w:r>
        <w:t></w:t>
      </w:r>
      <w:r>
        <w:t></w:t>
      </w:r>
      <w:r>
        <w:t></w:t>
      </w:r>
      <w:r>
        <w:t></w:t>
      </w:r>
      <w:r>
        <w:t></w:t>
      </w:r>
      <w:r>
        <w:t></w:t>
      </w:r>
      <w:r>
        <w:t></w:t>
      </w:r>
      <w:r>
        <w:t></w:t>
      </w:r>
      <w:r>
        <w:t></w:t>
      </w:r>
      <w:r>
        <w:t></w:t>
      </w:r>
    </w:p>
    <w:p w:rsidR="003F00ED" w:rsidRDefault="003F00ED" w:rsidP="003F00ED">
      <w:r>
        <w:rPr>
          <w:rFonts w:hint="eastAsia"/>
        </w:rPr>
        <w:t>Не</w:t>
      </w:r>
      <w:r>
        <w:t></w:t>
      </w:r>
      <w:r>
        <w:rPr>
          <w:rFonts w:hint="eastAsia"/>
        </w:rPr>
        <w:t>все</w:t>
      </w:r>
      <w:r>
        <w:t></w:t>
      </w:r>
      <w:r>
        <w:rPr>
          <w:rFonts w:hint="eastAsia"/>
        </w:rPr>
        <w:t>разработанные</w:t>
      </w:r>
      <w:r>
        <w:t></w:t>
      </w:r>
      <w:r>
        <w:rPr>
          <w:rFonts w:hint="eastAsia"/>
        </w:rPr>
        <w:t>методики</w:t>
      </w:r>
      <w:r>
        <w:t></w:t>
      </w:r>
      <w:r>
        <w:rPr>
          <w:rFonts w:hint="eastAsia"/>
        </w:rPr>
        <w:t>ведения</w:t>
      </w:r>
      <w:r>
        <w:t></w:t>
      </w:r>
      <w:r>
        <w:rPr>
          <w:rFonts w:hint="eastAsia"/>
        </w:rPr>
        <w:t>беременности</w:t>
      </w:r>
      <w:r>
        <w:t></w:t>
      </w:r>
      <w:r>
        <w:rPr>
          <w:rFonts w:hint="eastAsia"/>
        </w:rPr>
        <w:t>пациенток</w:t>
      </w:r>
      <w:r>
        <w:t></w:t>
      </w:r>
      <w:r>
        <w:rPr>
          <w:rFonts w:hint="eastAsia"/>
        </w:rPr>
        <w:t>с</w:t>
      </w:r>
      <w:r>
        <w:t></w:t>
      </w:r>
      <w:r>
        <w:rPr>
          <w:rFonts w:hint="eastAsia"/>
        </w:rPr>
        <w:t>АРП</w:t>
      </w:r>
      <w:r>
        <w:t></w:t>
      </w:r>
      <w:r>
        <w:rPr>
          <w:rFonts w:hint="eastAsia"/>
        </w:rPr>
        <w:t>зарекомендовали</w:t>
      </w:r>
      <w:r>
        <w:t></w:t>
      </w:r>
      <w:r>
        <w:rPr>
          <w:rFonts w:hint="eastAsia"/>
        </w:rPr>
        <w:t>себя</w:t>
      </w:r>
      <w:r>
        <w:t></w:t>
      </w:r>
      <w:r>
        <w:rPr>
          <w:rFonts w:hint="eastAsia"/>
        </w:rPr>
        <w:t>как</w:t>
      </w:r>
      <w:r>
        <w:t></w:t>
      </w:r>
      <w:r>
        <w:rPr>
          <w:rFonts w:hint="eastAsia"/>
        </w:rPr>
        <w:t>эффективные</w:t>
      </w:r>
      <w:r>
        <w:t></w:t>
      </w:r>
      <w:r>
        <w:t></w:t>
      </w:r>
      <w:r>
        <w:rPr>
          <w:rFonts w:hint="eastAsia"/>
        </w:rPr>
        <w:t>удобные</w:t>
      </w:r>
      <w:r>
        <w:t></w:t>
      </w:r>
      <w:r>
        <w:rPr>
          <w:rFonts w:hint="eastAsia"/>
        </w:rPr>
        <w:t>и</w:t>
      </w:r>
      <w:r>
        <w:t></w:t>
      </w:r>
      <w:r>
        <w:rPr>
          <w:rFonts w:hint="eastAsia"/>
        </w:rPr>
        <w:t>безопасные</w:t>
      </w:r>
      <w:r>
        <w:t></w:t>
      </w:r>
      <w:r>
        <w:t></w:t>
      </w:r>
      <w:r>
        <w:t></w:t>
      </w:r>
      <w:r>
        <w:t></w:t>
      </w:r>
      <w:r>
        <w:t></w:t>
      </w:r>
      <w:r>
        <w:t></w:t>
      </w:r>
      <w:r>
        <w:t></w:t>
      </w:r>
      <w:r>
        <w:t></w:t>
      </w:r>
      <w:r>
        <w:t></w:t>
      </w:r>
      <w:r>
        <w:t></w:t>
      </w:r>
      <w:r>
        <w:t></w:t>
      </w:r>
      <w:r>
        <w:t></w:t>
      </w:r>
      <w:r>
        <w:t></w:t>
      </w:r>
      <w:r>
        <w:t></w:t>
      </w:r>
      <w:r>
        <w:t></w:t>
      </w:r>
      <w:r>
        <w:t></w:t>
      </w:r>
      <w:r>
        <w:t></w:t>
      </w:r>
      <w:r>
        <w:t></w:t>
      </w:r>
      <w:r>
        <w:rPr>
          <w:rFonts w:hint="eastAsia"/>
        </w:rPr>
        <w:t>Основным</w:t>
      </w:r>
      <w:r>
        <w:t></w:t>
      </w:r>
      <w:r>
        <w:rPr>
          <w:rFonts w:hint="eastAsia"/>
        </w:rPr>
        <w:t>методом</w:t>
      </w:r>
      <w:r>
        <w:t></w:t>
      </w:r>
      <w:r>
        <w:rPr>
          <w:rFonts w:hint="eastAsia"/>
        </w:rPr>
        <w:t>ведения</w:t>
      </w:r>
      <w:r>
        <w:t></w:t>
      </w:r>
      <w:r>
        <w:rPr>
          <w:rFonts w:hint="eastAsia"/>
        </w:rPr>
        <w:t>пациенток</w:t>
      </w:r>
      <w:r>
        <w:t></w:t>
      </w:r>
      <w:r>
        <w:rPr>
          <w:rFonts w:hint="eastAsia"/>
        </w:rPr>
        <w:t>с</w:t>
      </w:r>
      <w:r>
        <w:t></w:t>
      </w:r>
      <w:r>
        <w:rPr>
          <w:rFonts w:hint="eastAsia"/>
        </w:rPr>
        <w:t>АРП</w:t>
      </w:r>
      <w:r>
        <w:t></w:t>
      </w:r>
      <w:r>
        <w:rPr>
          <w:rFonts w:hint="eastAsia"/>
        </w:rPr>
        <w:t>остается</w:t>
      </w:r>
      <w:r>
        <w:t></w:t>
      </w:r>
      <w:r>
        <w:rPr>
          <w:rFonts w:hint="eastAsia"/>
        </w:rPr>
        <w:t>наблюдательная</w:t>
      </w:r>
      <w:r>
        <w:t></w:t>
      </w:r>
      <w:r>
        <w:rPr>
          <w:rFonts w:hint="eastAsia"/>
        </w:rPr>
        <w:t>тактика</w:t>
      </w:r>
      <w:r>
        <w:t></w:t>
      </w:r>
      <w:r>
        <w:t></w:t>
      </w:r>
      <w:r>
        <w:rPr>
          <w:rFonts w:hint="eastAsia"/>
        </w:rPr>
        <w:t>которая</w:t>
      </w:r>
      <w:r>
        <w:t></w:t>
      </w:r>
      <w:r>
        <w:rPr>
          <w:rFonts w:hint="eastAsia"/>
        </w:rPr>
        <w:t>не</w:t>
      </w:r>
      <w:r>
        <w:t></w:t>
      </w:r>
      <w:r>
        <w:rPr>
          <w:rFonts w:hint="eastAsia"/>
        </w:rPr>
        <w:t>снижает</w:t>
      </w:r>
      <w:r>
        <w:t></w:t>
      </w:r>
      <w:r>
        <w:rPr>
          <w:rFonts w:hint="eastAsia"/>
        </w:rPr>
        <w:t>количество</w:t>
      </w:r>
      <w:r>
        <w:t></w:t>
      </w:r>
      <w:r>
        <w:rPr>
          <w:rFonts w:hint="eastAsia"/>
        </w:rPr>
        <w:t>осложнений</w:t>
      </w:r>
      <w:r>
        <w:t></w:t>
      </w:r>
      <w:r>
        <w:rPr>
          <w:rFonts w:hint="eastAsia"/>
        </w:rPr>
        <w:t>периода</w:t>
      </w:r>
      <w:r>
        <w:t></w:t>
      </w:r>
      <w:r>
        <w:rPr>
          <w:rFonts w:hint="eastAsia"/>
        </w:rPr>
        <w:t>гестации</w:t>
      </w:r>
      <w:r>
        <w:t></w:t>
      </w:r>
      <w:r>
        <w:rPr>
          <w:rFonts w:hint="eastAsia"/>
        </w:rPr>
        <w:t>и</w:t>
      </w:r>
      <w:r>
        <w:t></w:t>
      </w:r>
      <w:r>
        <w:rPr>
          <w:rFonts w:hint="eastAsia"/>
        </w:rPr>
        <w:t>не</w:t>
      </w:r>
      <w:r>
        <w:t></w:t>
      </w:r>
      <w:r>
        <w:rPr>
          <w:rFonts w:hint="eastAsia"/>
        </w:rPr>
        <w:t>улучшает</w:t>
      </w:r>
      <w:r>
        <w:t></w:t>
      </w:r>
      <w:r>
        <w:rPr>
          <w:rFonts w:hint="eastAsia"/>
        </w:rPr>
        <w:t>исход</w:t>
      </w:r>
      <w:r>
        <w:t></w:t>
      </w:r>
      <w:r>
        <w:rPr>
          <w:rFonts w:hint="eastAsia"/>
        </w:rPr>
        <w:t>беременности</w:t>
      </w:r>
      <w:r>
        <w:t></w:t>
      </w:r>
      <w:r>
        <w:t></w:t>
      </w:r>
      <w:r>
        <w:t></w:t>
      </w:r>
      <w:r>
        <w:t></w:t>
      </w:r>
      <w:r>
        <w:t></w:t>
      </w:r>
      <w:r>
        <w:t></w:t>
      </w:r>
      <w:r>
        <w:t></w:t>
      </w:r>
      <w:r>
        <w:t></w:t>
      </w:r>
      <w:r>
        <w:t></w:t>
      </w:r>
      <w:r>
        <w:t></w:t>
      </w:r>
      <w:r>
        <w:t></w:t>
      </w:r>
      <w:r>
        <w:t></w:t>
      </w:r>
      <w:r>
        <w:rPr>
          <w:rFonts w:hint="eastAsia"/>
        </w:rPr>
        <w:t>Золотым</w:t>
      </w:r>
      <w:r>
        <w:t></w:t>
      </w:r>
      <w:r>
        <w:rPr>
          <w:rFonts w:hint="eastAsia"/>
        </w:rPr>
        <w:t>стандартном</w:t>
      </w:r>
      <w:r>
        <w:t></w:t>
      </w:r>
      <w:r>
        <w:t></w:t>
      </w:r>
      <w:r>
        <w:rPr>
          <w:rFonts w:hint="eastAsia"/>
        </w:rPr>
        <w:t>диагностики</w:t>
      </w:r>
      <w:r>
        <w:t></w:t>
      </w:r>
      <w:r>
        <w:rPr>
          <w:rFonts w:hint="eastAsia"/>
        </w:rPr>
        <w:t>АРП</w:t>
      </w:r>
      <w:r>
        <w:t></w:t>
      </w:r>
      <w:r>
        <w:rPr>
          <w:rFonts w:hint="eastAsia"/>
        </w:rPr>
        <w:t>является</w:t>
      </w:r>
      <w:r>
        <w:t></w:t>
      </w:r>
      <w:r>
        <w:rPr>
          <w:rFonts w:hint="eastAsia"/>
        </w:rPr>
        <w:t>УЗИ</w:t>
      </w:r>
      <w:r>
        <w:t></w:t>
      </w:r>
      <w:r>
        <w:t></w:t>
      </w:r>
      <w:r>
        <w:rPr>
          <w:rFonts w:hint="eastAsia"/>
        </w:rPr>
        <w:t>однако</w:t>
      </w:r>
      <w:r>
        <w:t></w:t>
      </w:r>
      <w:r>
        <w:t></w:t>
      </w:r>
      <w:r>
        <w:rPr>
          <w:rFonts w:hint="eastAsia"/>
        </w:rPr>
        <w:t>стандарта</w:t>
      </w:r>
      <w:r>
        <w:t></w:t>
      </w:r>
      <w:r>
        <w:rPr>
          <w:rFonts w:hint="eastAsia"/>
        </w:rPr>
        <w:t>диагностики</w:t>
      </w:r>
      <w:r>
        <w:t></w:t>
      </w:r>
      <w:r>
        <w:rPr>
          <w:rFonts w:hint="eastAsia"/>
        </w:rPr>
        <w:t>приращения</w:t>
      </w:r>
      <w:r>
        <w:t></w:t>
      </w:r>
      <w:r>
        <w:rPr>
          <w:rFonts w:hint="eastAsia"/>
        </w:rPr>
        <w:t>плаценты</w:t>
      </w:r>
      <w:r>
        <w:t></w:t>
      </w:r>
      <w:r>
        <w:rPr>
          <w:rFonts w:hint="eastAsia"/>
        </w:rPr>
        <w:t>в</w:t>
      </w:r>
      <w:r>
        <w:t></w:t>
      </w:r>
      <w:r>
        <w:rPr>
          <w:rFonts w:hint="eastAsia"/>
        </w:rPr>
        <w:t>настоящее</w:t>
      </w:r>
      <w:r>
        <w:t></w:t>
      </w:r>
      <w:r>
        <w:rPr>
          <w:rFonts w:hint="eastAsia"/>
        </w:rPr>
        <w:t>время</w:t>
      </w:r>
      <w:r>
        <w:t></w:t>
      </w:r>
      <w:r>
        <w:rPr>
          <w:rFonts w:hint="eastAsia"/>
        </w:rPr>
        <w:t>не</w:t>
      </w:r>
      <w:r>
        <w:t></w:t>
      </w:r>
      <w:r>
        <w:rPr>
          <w:rFonts w:hint="eastAsia"/>
        </w:rPr>
        <w:t>существует</w:t>
      </w:r>
      <w:r>
        <w:t></w:t>
      </w:r>
      <w:r>
        <w:t></w:t>
      </w:r>
      <w:r>
        <w:rPr>
          <w:rFonts w:hint="eastAsia"/>
        </w:rPr>
        <w:t>Поиск</w:t>
      </w:r>
      <w:r>
        <w:t></w:t>
      </w:r>
      <w:r>
        <w:rPr>
          <w:rFonts w:hint="eastAsia"/>
        </w:rPr>
        <w:t>точных</w:t>
      </w:r>
      <w:r>
        <w:t></w:t>
      </w:r>
      <w:r>
        <w:rPr>
          <w:rFonts w:hint="eastAsia"/>
        </w:rPr>
        <w:t>маркеров</w:t>
      </w:r>
      <w:r>
        <w:t></w:t>
      </w:r>
      <w:r>
        <w:rPr>
          <w:rFonts w:hint="eastAsia"/>
        </w:rPr>
        <w:t>приращения</w:t>
      </w:r>
      <w:r>
        <w:t></w:t>
      </w:r>
      <w:r>
        <w:rPr>
          <w:rFonts w:hint="eastAsia"/>
        </w:rPr>
        <w:t>плаценты</w:t>
      </w:r>
      <w:r>
        <w:t></w:t>
      </w:r>
      <w:r>
        <w:rPr>
          <w:rFonts w:hint="eastAsia"/>
        </w:rPr>
        <w:t>позволит</w:t>
      </w:r>
      <w:r>
        <w:t></w:t>
      </w:r>
      <w:r>
        <w:rPr>
          <w:rFonts w:hint="eastAsia"/>
        </w:rPr>
        <w:t>разработать</w:t>
      </w:r>
      <w:r>
        <w:t></w:t>
      </w:r>
      <w:r>
        <w:rPr>
          <w:rFonts w:hint="eastAsia"/>
        </w:rPr>
        <w:t>рациональные</w:t>
      </w:r>
      <w:r>
        <w:t></w:t>
      </w:r>
      <w:r>
        <w:rPr>
          <w:rFonts w:hint="eastAsia"/>
        </w:rPr>
        <w:t>мероприятия</w:t>
      </w:r>
      <w:r>
        <w:t></w:t>
      </w:r>
      <w:r>
        <w:rPr>
          <w:rFonts w:hint="eastAsia"/>
        </w:rPr>
        <w:t>по</w:t>
      </w:r>
      <w:r>
        <w:t></w:t>
      </w:r>
      <w:r>
        <w:rPr>
          <w:rFonts w:hint="eastAsia"/>
        </w:rPr>
        <w:t>ведению</w:t>
      </w:r>
      <w:r>
        <w:t></w:t>
      </w:r>
      <w:r>
        <w:rPr>
          <w:rFonts w:hint="eastAsia"/>
        </w:rPr>
        <w:t>беременности</w:t>
      </w:r>
      <w:r>
        <w:t></w:t>
      </w:r>
      <w:r>
        <w:rPr>
          <w:rFonts w:hint="eastAsia"/>
        </w:rPr>
        <w:t>и</w:t>
      </w:r>
      <w:r>
        <w:t></w:t>
      </w:r>
      <w:r>
        <w:rPr>
          <w:rFonts w:hint="eastAsia"/>
        </w:rPr>
        <w:t>родоразрешения</w:t>
      </w:r>
      <w:r>
        <w:t></w:t>
      </w:r>
      <w:r>
        <w:rPr>
          <w:rFonts w:hint="eastAsia"/>
        </w:rPr>
        <w:t>таких</w:t>
      </w:r>
      <w:r>
        <w:t></w:t>
      </w:r>
      <w:r>
        <w:rPr>
          <w:rFonts w:hint="eastAsia"/>
        </w:rPr>
        <w:t>пациенток</w:t>
      </w:r>
      <w:r>
        <w:t></w:t>
      </w:r>
      <w:r>
        <w:t></w:t>
      </w:r>
      <w:r>
        <w:t></w:t>
      </w:r>
      <w:r>
        <w:t></w:t>
      </w:r>
      <w:r>
        <w:t></w:t>
      </w:r>
      <w:r>
        <w:t></w:t>
      </w:r>
      <w:r>
        <w:t></w:t>
      </w:r>
      <w:r>
        <w:t></w:t>
      </w:r>
      <w:r>
        <w:t></w:t>
      </w:r>
      <w:r>
        <w:t></w:t>
      </w:r>
      <w:r>
        <w:t></w:t>
      </w:r>
      <w:r>
        <w:t></w:t>
      </w:r>
      <w:r>
        <w:t></w:t>
      </w:r>
      <w:r>
        <w:t></w:t>
      </w:r>
      <w:r>
        <w:t></w:t>
      </w:r>
      <w:r>
        <w:t></w:t>
      </w:r>
      <w:r>
        <w:t></w:t>
      </w:r>
      <w:r>
        <w:t></w:t>
      </w:r>
    </w:p>
    <w:p w:rsidR="003F00ED" w:rsidRDefault="003F00ED" w:rsidP="003F00ED">
      <w:r>
        <w:rPr>
          <w:rFonts w:hint="eastAsia"/>
        </w:rPr>
        <w:t>В</w:t>
      </w:r>
      <w:r>
        <w:t></w:t>
      </w:r>
      <w:r>
        <w:rPr>
          <w:rFonts w:hint="eastAsia"/>
        </w:rPr>
        <w:t>результате</w:t>
      </w:r>
      <w:r>
        <w:t></w:t>
      </w:r>
      <w:r>
        <w:rPr>
          <w:rFonts w:hint="eastAsia"/>
        </w:rPr>
        <w:t>проведенного</w:t>
      </w:r>
      <w:r>
        <w:t></w:t>
      </w:r>
      <w:r>
        <w:rPr>
          <w:rFonts w:hint="eastAsia"/>
        </w:rPr>
        <w:t>ретроспективного</w:t>
      </w:r>
      <w:r>
        <w:t></w:t>
      </w:r>
      <w:r>
        <w:rPr>
          <w:rFonts w:hint="eastAsia"/>
        </w:rPr>
        <w:t>исследования</w:t>
      </w:r>
      <w:r>
        <w:t></w:t>
      </w:r>
      <w:r>
        <w:rPr>
          <w:rFonts w:hint="eastAsia"/>
        </w:rPr>
        <w:t>было</w:t>
      </w:r>
      <w:r>
        <w:t></w:t>
      </w:r>
      <w:r>
        <w:rPr>
          <w:rFonts w:hint="eastAsia"/>
        </w:rPr>
        <w:t>установлено</w:t>
      </w:r>
      <w:r>
        <w:t></w:t>
      </w:r>
      <w:r>
        <w:t></w:t>
      </w:r>
      <w:r>
        <w:rPr>
          <w:rFonts w:hint="eastAsia"/>
        </w:rPr>
        <w:t>что</w:t>
      </w:r>
      <w:r>
        <w:t></w:t>
      </w:r>
      <w:r>
        <w:rPr>
          <w:rFonts w:hint="eastAsia"/>
        </w:rPr>
        <w:t>среди</w:t>
      </w:r>
      <w:r>
        <w:t></w:t>
      </w:r>
      <w:r>
        <w:rPr>
          <w:rFonts w:hint="eastAsia"/>
        </w:rPr>
        <w:t>пациенток</w:t>
      </w:r>
      <w:r>
        <w:t></w:t>
      </w:r>
      <w:r>
        <w:rPr>
          <w:rFonts w:hint="eastAsia"/>
        </w:rPr>
        <w:t>с</w:t>
      </w:r>
      <w:r>
        <w:t></w:t>
      </w:r>
      <w:r>
        <w:rPr>
          <w:rFonts w:hint="eastAsia"/>
        </w:rPr>
        <w:t>АРП</w:t>
      </w:r>
      <w:r>
        <w:t></w:t>
      </w:r>
      <w:r>
        <w:rPr>
          <w:rFonts w:hint="eastAsia"/>
        </w:rPr>
        <w:t>преобладали</w:t>
      </w:r>
      <w:r>
        <w:t></w:t>
      </w:r>
      <w:r>
        <w:rPr>
          <w:rFonts w:hint="eastAsia"/>
        </w:rPr>
        <w:t>повторнородящие</w:t>
      </w:r>
      <w:r>
        <w:t></w:t>
      </w:r>
      <w:r>
        <w:rPr>
          <w:rFonts w:hint="eastAsia"/>
        </w:rPr>
        <w:t>женщины</w:t>
      </w:r>
      <w:r>
        <w:t></w:t>
      </w:r>
      <w:r>
        <w:t></w:t>
      </w:r>
      <w:r>
        <w:rPr>
          <w:rFonts w:hint="eastAsia"/>
        </w:rPr>
        <w:t>У</w:t>
      </w:r>
      <w:r>
        <w:t></w:t>
      </w:r>
      <w:r>
        <w:t></w:t>
      </w:r>
      <w:r>
        <w:t></w:t>
      </w:r>
      <w:r>
        <w:t></w:t>
      </w:r>
      <w:r>
        <w:t></w:t>
      </w:r>
      <w:r>
        <w:t></w:t>
      </w:r>
      <w:r>
        <w:t></w:t>
      </w:r>
      <w:r>
        <w:rPr>
          <w:rFonts w:hint="eastAsia"/>
        </w:rPr>
        <w:t>пациенток</w:t>
      </w:r>
      <w:r>
        <w:t></w:t>
      </w:r>
      <w:r>
        <w:rPr>
          <w:rFonts w:hint="eastAsia"/>
        </w:rPr>
        <w:t>анамнез</w:t>
      </w:r>
      <w:r>
        <w:t></w:t>
      </w:r>
      <w:r>
        <w:rPr>
          <w:rFonts w:hint="eastAsia"/>
        </w:rPr>
        <w:t>был</w:t>
      </w:r>
      <w:r>
        <w:t></w:t>
      </w:r>
      <w:r>
        <w:rPr>
          <w:rFonts w:hint="eastAsia"/>
        </w:rPr>
        <w:t>осложнен</w:t>
      </w:r>
      <w:r>
        <w:t></w:t>
      </w:r>
      <w:r>
        <w:rPr>
          <w:rFonts w:hint="eastAsia"/>
        </w:rPr>
        <w:t>абортами</w:t>
      </w:r>
      <w:r>
        <w:t></w:t>
      </w:r>
      <w:r>
        <w:t></w:t>
      </w:r>
      <w:r>
        <w:t></w:t>
      </w:r>
      <w:r>
        <w:t></w:t>
      </w:r>
      <w:r>
        <w:t></w:t>
      </w:r>
      <w:r>
        <w:t></w:t>
      </w:r>
      <w:r>
        <w:t></w:t>
      </w:r>
      <w:r>
        <w:t></w:t>
      </w:r>
      <w:r>
        <w:rPr>
          <w:rFonts w:hint="eastAsia"/>
        </w:rPr>
        <w:t>женщин</w:t>
      </w:r>
      <w:r>
        <w:t></w:t>
      </w:r>
      <w:r>
        <w:rPr>
          <w:rFonts w:hint="eastAsia"/>
        </w:rPr>
        <w:t>имели</w:t>
      </w:r>
      <w:r>
        <w:t></w:t>
      </w:r>
      <w:r>
        <w:rPr>
          <w:rFonts w:hint="eastAsia"/>
        </w:rPr>
        <w:t>самопроизвольные</w:t>
      </w:r>
      <w:r>
        <w:t></w:t>
      </w:r>
      <w:r>
        <w:rPr>
          <w:rFonts w:hint="eastAsia"/>
        </w:rPr>
        <w:t>выкидыши</w:t>
      </w:r>
      <w:r>
        <w:t></w:t>
      </w:r>
      <w:r>
        <w:t></w:t>
      </w:r>
      <w:r>
        <w:rPr>
          <w:rFonts w:hint="eastAsia"/>
        </w:rPr>
        <w:t>у</w:t>
      </w:r>
      <w:r>
        <w:t></w:t>
      </w:r>
      <w:r>
        <w:t></w:t>
      </w:r>
      <w:r>
        <w:t></w:t>
      </w:r>
      <w:r>
        <w:t></w:t>
      </w:r>
      <w:r>
        <w:t></w:t>
      </w:r>
      <w:r>
        <w:t></w:t>
      </w:r>
      <w:r>
        <w:t></w:t>
      </w:r>
      <w:r>
        <w:rPr>
          <w:rFonts w:hint="eastAsia"/>
        </w:rPr>
        <w:t>пациенток</w:t>
      </w:r>
      <w:r>
        <w:t></w:t>
      </w:r>
      <w:r>
        <w:rPr>
          <w:rFonts w:hint="eastAsia"/>
        </w:rPr>
        <w:t>наблюдались</w:t>
      </w:r>
      <w:r>
        <w:t></w:t>
      </w:r>
      <w:r>
        <w:rPr>
          <w:rFonts w:hint="eastAsia"/>
        </w:rPr>
        <w:t>воспалительные</w:t>
      </w:r>
      <w:r>
        <w:t></w:t>
      </w:r>
      <w:r>
        <w:rPr>
          <w:rFonts w:hint="eastAsia"/>
        </w:rPr>
        <w:t>заболевания</w:t>
      </w:r>
      <w:r>
        <w:t></w:t>
      </w:r>
      <w:r>
        <w:rPr>
          <w:rFonts w:hint="eastAsia"/>
        </w:rPr>
        <w:t>придатков</w:t>
      </w:r>
      <w:r>
        <w:t></w:t>
      </w:r>
      <w:r>
        <w:t></w:t>
      </w:r>
      <w:r>
        <w:rPr>
          <w:rFonts w:hint="eastAsia"/>
        </w:rPr>
        <w:t>у</w:t>
      </w:r>
      <w:r>
        <w:t></w:t>
      </w:r>
      <w:r>
        <w:t></w:t>
      </w:r>
      <w:r>
        <w:t></w:t>
      </w:r>
      <w:r>
        <w:t></w:t>
      </w:r>
      <w:r>
        <w:t></w:t>
      </w:r>
      <w:r>
        <w:t></w:t>
      </w:r>
      <w:r>
        <w:t></w:t>
      </w:r>
      <w:r>
        <w:rPr>
          <w:rFonts w:hint="eastAsia"/>
        </w:rPr>
        <w:t>беременных</w:t>
      </w:r>
      <w:r>
        <w:t></w:t>
      </w:r>
      <w:r>
        <w:rPr>
          <w:rFonts w:hint="eastAsia"/>
        </w:rPr>
        <w:t>с</w:t>
      </w:r>
      <w:r>
        <w:t></w:t>
      </w:r>
      <w:r>
        <w:rPr>
          <w:rFonts w:hint="eastAsia"/>
        </w:rPr>
        <w:t>АРП</w:t>
      </w:r>
      <w:r>
        <w:t></w:t>
      </w:r>
      <w:r>
        <w:rPr>
          <w:rFonts w:hint="eastAsia"/>
        </w:rPr>
        <w:t>был</w:t>
      </w:r>
      <w:r>
        <w:t></w:t>
      </w:r>
      <w:r>
        <w:rPr>
          <w:rFonts w:hint="eastAsia"/>
        </w:rPr>
        <w:t>рубец</w:t>
      </w:r>
      <w:r>
        <w:t></w:t>
      </w:r>
      <w:r>
        <w:rPr>
          <w:rFonts w:hint="eastAsia"/>
        </w:rPr>
        <w:t>на</w:t>
      </w:r>
      <w:r>
        <w:t></w:t>
      </w:r>
      <w:r>
        <w:rPr>
          <w:rFonts w:hint="eastAsia"/>
        </w:rPr>
        <w:t>матке</w:t>
      </w:r>
      <w:r>
        <w:t></w:t>
      </w:r>
      <w:r>
        <w:rPr>
          <w:rFonts w:hint="eastAsia"/>
        </w:rPr>
        <w:t>после</w:t>
      </w:r>
      <w:r>
        <w:t></w:t>
      </w:r>
      <w:r>
        <w:rPr>
          <w:rFonts w:hint="eastAsia"/>
        </w:rPr>
        <w:t>операции</w:t>
      </w:r>
      <w:r>
        <w:t></w:t>
      </w:r>
      <w:r>
        <w:rPr>
          <w:rFonts w:hint="eastAsia"/>
        </w:rPr>
        <w:t>кесарево</w:t>
      </w:r>
      <w:r>
        <w:t></w:t>
      </w:r>
      <w:r>
        <w:rPr>
          <w:rFonts w:hint="eastAsia"/>
        </w:rPr>
        <w:t>сечение</w:t>
      </w:r>
      <w:r>
        <w:t></w:t>
      </w:r>
    </w:p>
    <w:p w:rsidR="003F00ED" w:rsidRDefault="003F00ED" w:rsidP="003F00ED">
      <w:r>
        <w:rPr>
          <w:rFonts w:hint="eastAsia"/>
        </w:rPr>
        <w:t>Беременность</w:t>
      </w:r>
      <w:r>
        <w:t></w:t>
      </w:r>
      <w:r>
        <w:rPr>
          <w:rFonts w:hint="eastAsia"/>
        </w:rPr>
        <w:t>женщин</w:t>
      </w:r>
      <w:r>
        <w:t></w:t>
      </w:r>
      <w:r>
        <w:rPr>
          <w:rFonts w:hint="eastAsia"/>
        </w:rPr>
        <w:t>с</w:t>
      </w:r>
      <w:r>
        <w:t></w:t>
      </w:r>
      <w:r>
        <w:rPr>
          <w:rFonts w:hint="eastAsia"/>
        </w:rPr>
        <w:t>АРП</w:t>
      </w:r>
      <w:r>
        <w:t></w:t>
      </w:r>
      <w:r>
        <w:rPr>
          <w:rFonts w:hint="eastAsia"/>
        </w:rPr>
        <w:t>была</w:t>
      </w:r>
      <w:r>
        <w:t></w:t>
      </w:r>
      <w:r>
        <w:rPr>
          <w:rFonts w:hint="eastAsia"/>
        </w:rPr>
        <w:t>осложнена</w:t>
      </w:r>
      <w:r>
        <w:t></w:t>
      </w:r>
      <w:r>
        <w:rPr>
          <w:rFonts w:hint="eastAsia"/>
        </w:rPr>
        <w:t>угрожающим</w:t>
      </w:r>
      <w:r>
        <w:t></w:t>
      </w:r>
      <w:r>
        <w:rPr>
          <w:rFonts w:hint="eastAsia"/>
        </w:rPr>
        <w:t>самопроизвольным</w:t>
      </w:r>
      <w:r>
        <w:t></w:t>
      </w:r>
      <w:r>
        <w:rPr>
          <w:rFonts w:hint="eastAsia"/>
        </w:rPr>
        <w:t>выкидышем</w:t>
      </w:r>
      <w:r>
        <w:t></w:t>
      </w:r>
      <w:r>
        <w:t></w:t>
      </w:r>
      <w:r>
        <w:t></w:t>
      </w:r>
      <w:r>
        <w:t></w:t>
      </w:r>
      <w:r>
        <w:t></w:t>
      </w:r>
      <w:r>
        <w:t></w:t>
      </w:r>
      <w:r>
        <w:t></w:t>
      </w:r>
      <w:r>
        <w:t></w:t>
      </w:r>
      <w:r>
        <w:t></w:t>
      </w:r>
      <w:r>
        <w:t></w:t>
      </w:r>
      <w:r>
        <w:rPr>
          <w:rFonts w:hint="eastAsia"/>
        </w:rPr>
        <w:t>угрожающими</w:t>
      </w:r>
      <w:r>
        <w:t></w:t>
      </w:r>
      <w:r>
        <w:rPr>
          <w:rFonts w:hint="eastAsia"/>
        </w:rPr>
        <w:t>преждевременными</w:t>
      </w:r>
      <w:r>
        <w:t></w:t>
      </w:r>
      <w:r>
        <w:rPr>
          <w:rFonts w:hint="eastAsia"/>
        </w:rPr>
        <w:t>родами</w:t>
      </w:r>
      <w:r>
        <w:t></w:t>
      </w:r>
      <w:r>
        <w:t></w:t>
      </w:r>
      <w:r>
        <w:t></w:t>
      </w:r>
      <w:r>
        <w:t></w:t>
      </w:r>
      <w:r>
        <w:t></w:t>
      </w:r>
      <w:r>
        <w:t></w:t>
      </w:r>
      <w:r>
        <w:t></w:t>
      </w:r>
      <w:r>
        <w:t></w:t>
      </w:r>
      <w:r>
        <w:t></w:t>
      </w:r>
      <w:r>
        <w:t></w:t>
      </w:r>
      <w:r>
        <w:rPr>
          <w:rFonts w:hint="eastAsia"/>
        </w:rPr>
        <w:t>У</w:t>
      </w:r>
      <w:r>
        <w:t></w:t>
      </w:r>
      <w:r>
        <w:t></w:t>
      </w:r>
      <w:r>
        <w:t></w:t>
      </w:r>
      <w:r>
        <w:t></w:t>
      </w:r>
      <w:r>
        <w:t></w:t>
      </w:r>
      <w:r>
        <w:t></w:t>
      </w:r>
      <w:r>
        <w:t></w:t>
      </w:r>
      <w:r>
        <w:rPr>
          <w:rFonts w:hint="eastAsia"/>
        </w:rPr>
        <w:t>пациенток</w:t>
      </w:r>
      <w:r>
        <w:t></w:t>
      </w:r>
      <w:r>
        <w:rPr>
          <w:rFonts w:hint="eastAsia"/>
        </w:rPr>
        <w:t>были</w:t>
      </w:r>
      <w:r>
        <w:t></w:t>
      </w:r>
      <w:r>
        <w:rPr>
          <w:rFonts w:hint="eastAsia"/>
        </w:rPr>
        <w:t>зарегистрированы</w:t>
      </w:r>
      <w:r>
        <w:t></w:t>
      </w:r>
      <w:r>
        <w:rPr>
          <w:rFonts w:hint="eastAsia"/>
        </w:rPr>
        <w:t>преждевременные</w:t>
      </w:r>
    </w:p>
    <w:p w:rsidR="003F00ED" w:rsidRDefault="003F00ED" w:rsidP="003F00ED">
      <w:r>
        <w:t></w:t>
      </w:r>
    </w:p>
    <w:p w:rsidR="003F00ED" w:rsidRDefault="003F00ED" w:rsidP="003F00ED">
      <w:r>
        <w:t></w:t>
      </w:r>
      <w:r>
        <w:t></w:t>
      </w:r>
    </w:p>
    <w:p w:rsidR="003F00ED" w:rsidRDefault="003F00ED" w:rsidP="003F00ED">
      <w:r>
        <w:rPr>
          <w:rFonts w:hint="eastAsia"/>
        </w:rPr>
        <w:t>роды</w:t>
      </w:r>
      <w:r>
        <w:t></w:t>
      </w:r>
      <w:r>
        <w:t></w:t>
      </w:r>
      <w:r>
        <w:rPr>
          <w:rFonts w:hint="eastAsia"/>
        </w:rPr>
        <w:t>у</w:t>
      </w:r>
      <w:r>
        <w:t></w:t>
      </w:r>
      <w:r>
        <w:t></w:t>
      </w:r>
      <w:r>
        <w:t></w:t>
      </w:r>
      <w:r>
        <w:t></w:t>
      </w:r>
      <w:r>
        <w:t></w:t>
      </w:r>
      <w:r>
        <w:t></w:t>
      </w:r>
      <w:r>
        <w:t></w:t>
      </w:r>
      <w:r>
        <w:rPr>
          <w:rFonts w:hint="eastAsia"/>
        </w:rPr>
        <w:t>женщин</w:t>
      </w:r>
      <w:r>
        <w:t></w:t>
      </w:r>
      <w:r>
        <w:rPr>
          <w:rFonts w:hint="eastAsia"/>
        </w:rPr>
        <w:t>произошли</w:t>
      </w:r>
      <w:r>
        <w:t></w:t>
      </w:r>
      <w:r>
        <w:rPr>
          <w:rFonts w:hint="eastAsia"/>
        </w:rPr>
        <w:t>поздние</w:t>
      </w:r>
      <w:r>
        <w:t></w:t>
      </w:r>
      <w:r>
        <w:rPr>
          <w:rFonts w:hint="eastAsia"/>
        </w:rPr>
        <w:t>преждевременные</w:t>
      </w:r>
      <w:r>
        <w:t></w:t>
      </w:r>
      <w:r>
        <w:rPr>
          <w:rFonts w:hint="eastAsia"/>
        </w:rPr>
        <w:t>роды</w:t>
      </w:r>
      <w:r>
        <w:t></w:t>
      </w:r>
      <w:r>
        <w:t></w:t>
      </w:r>
      <w:r>
        <w:rPr>
          <w:rFonts w:hint="eastAsia"/>
        </w:rPr>
        <w:t>У</w:t>
      </w:r>
      <w:r>
        <w:t></w:t>
      </w:r>
      <w:r>
        <w:rPr>
          <w:rFonts w:hint="eastAsia"/>
        </w:rPr>
        <w:t>пациенток</w:t>
      </w:r>
      <w:r>
        <w:t></w:t>
      </w:r>
      <w:r>
        <w:rPr>
          <w:rFonts w:hint="eastAsia"/>
        </w:rPr>
        <w:t>с</w:t>
      </w:r>
      <w:r>
        <w:t></w:t>
      </w:r>
      <w:r>
        <w:rPr>
          <w:rFonts w:hint="eastAsia"/>
        </w:rPr>
        <w:t>АРП</w:t>
      </w:r>
      <w:r>
        <w:t></w:t>
      </w:r>
      <w:r>
        <w:rPr>
          <w:rFonts w:hint="eastAsia"/>
        </w:rPr>
        <w:t>объем</w:t>
      </w:r>
      <w:r>
        <w:t></w:t>
      </w:r>
      <w:r>
        <w:rPr>
          <w:rFonts w:hint="eastAsia"/>
        </w:rPr>
        <w:t>кровопотери</w:t>
      </w:r>
      <w:r>
        <w:t></w:t>
      </w:r>
      <w:r>
        <w:rPr>
          <w:rFonts w:hint="eastAsia"/>
        </w:rPr>
        <w:t>при</w:t>
      </w:r>
      <w:r>
        <w:t></w:t>
      </w:r>
      <w:r>
        <w:rPr>
          <w:rFonts w:hint="eastAsia"/>
        </w:rPr>
        <w:t>родоразрешении</w:t>
      </w:r>
      <w:r>
        <w:t></w:t>
      </w:r>
      <w:r>
        <w:rPr>
          <w:rFonts w:hint="eastAsia"/>
        </w:rPr>
        <w:t>составил</w:t>
      </w:r>
      <w:r>
        <w:t></w:t>
      </w:r>
      <w:r>
        <w:t></w:t>
      </w:r>
      <w:r>
        <w:t></w:t>
      </w:r>
      <w:r>
        <w:t></w:t>
      </w:r>
      <w:r>
        <w:t></w:t>
      </w:r>
      <w:r>
        <w:t></w:t>
      </w:r>
      <w:r>
        <w:t></w:t>
      </w:r>
      <w:r>
        <w:t></w:t>
      </w:r>
      <w:r>
        <w:t></w:t>
      </w:r>
      <w:r>
        <w:t></w:t>
      </w:r>
      <w:r>
        <w:t></w:t>
      </w:r>
      <w:r>
        <w:t></w:t>
      </w:r>
      <w:r>
        <w:t></w:t>
      </w:r>
      <w:r>
        <w:t></w:t>
      </w:r>
      <w:r>
        <w:t></w:t>
      </w:r>
      <w:r>
        <w:t></w:t>
      </w:r>
      <w:r>
        <w:t></w:t>
      </w:r>
      <w:r>
        <w:rPr>
          <w:rFonts w:hint="eastAsia"/>
        </w:rPr>
        <w:t>мл</w:t>
      </w:r>
      <w:r>
        <w:t></w:t>
      </w:r>
      <w:r>
        <w:t></w:t>
      </w:r>
      <w:r>
        <w:rPr>
          <w:rFonts w:hint="eastAsia"/>
        </w:rPr>
        <w:t>частота</w:t>
      </w:r>
      <w:r>
        <w:t></w:t>
      </w:r>
      <w:r>
        <w:rPr>
          <w:rFonts w:hint="eastAsia"/>
        </w:rPr>
        <w:t>кровотечения</w:t>
      </w:r>
      <w:r>
        <w:t></w:t>
      </w:r>
      <w:r>
        <w:rPr>
          <w:rFonts w:hint="eastAsia"/>
        </w:rPr>
        <w:t>при</w:t>
      </w:r>
      <w:r>
        <w:t></w:t>
      </w:r>
      <w:r>
        <w:rPr>
          <w:rFonts w:hint="eastAsia"/>
        </w:rPr>
        <w:t>родоразрешении</w:t>
      </w:r>
      <w:r>
        <w:t></w:t>
      </w:r>
      <w:r>
        <w:rPr>
          <w:rFonts w:hint="eastAsia"/>
        </w:rPr>
        <w:t>достигла</w:t>
      </w:r>
      <w:r>
        <w:t></w:t>
      </w:r>
      <w:r>
        <w:t></w:t>
      </w:r>
      <w:r>
        <w:t></w:t>
      </w:r>
      <w:r>
        <w:t></w:t>
      </w:r>
      <w:r>
        <w:t></w:t>
      </w:r>
      <w:r>
        <w:t></w:t>
      </w:r>
      <w:r>
        <w:t></w:t>
      </w:r>
      <w:r>
        <w:t></w:t>
      </w:r>
      <w:r>
        <w:rPr>
          <w:rFonts w:hint="eastAsia"/>
        </w:rPr>
        <w:t>а</w:t>
      </w:r>
      <w:r>
        <w:t></w:t>
      </w:r>
      <w:r>
        <w:rPr>
          <w:rFonts w:hint="eastAsia"/>
        </w:rPr>
        <w:t>частота</w:t>
      </w:r>
      <w:r>
        <w:t></w:t>
      </w:r>
      <w:r>
        <w:rPr>
          <w:rFonts w:hint="eastAsia"/>
        </w:rPr>
        <w:t>гистерэктомии</w:t>
      </w:r>
      <w:r>
        <w:t></w:t>
      </w:r>
      <w:r>
        <w:rPr>
          <w:rFonts w:hint="eastAsia"/>
        </w:rPr>
        <w:t>составила</w:t>
      </w:r>
      <w:r>
        <w:t></w:t>
      </w:r>
      <w:r>
        <w:t></w:t>
      </w:r>
      <w:r>
        <w:t></w:t>
      </w:r>
      <w:r>
        <w:t></w:t>
      </w:r>
      <w:r>
        <w:t></w:t>
      </w:r>
      <w:r>
        <w:t></w:t>
      </w:r>
      <w:r>
        <w:t></w:t>
      </w:r>
      <w:r>
        <w:t></w:t>
      </w:r>
      <w:r>
        <w:rPr>
          <w:rFonts w:hint="eastAsia"/>
        </w:rPr>
        <w:t>Значительное</w:t>
      </w:r>
      <w:r>
        <w:t></w:t>
      </w:r>
      <w:r>
        <w:rPr>
          <w:rFonts w:hint="eastAsia"/>
        </w:rPr>
        <w:t>количество</w:t>
      </w:r>
      <w:r>
        <w:t></w:t>
      </w:r>
      <w:r>
        <w:rPr>
          <w:rFonts w:hint="eastAsia"/>
        </w:rPr>
        <w:t>осложнений</w:t>
      </w:r>
      <w:r>
        <w:t></w:t>
      </w:r>
      <w:r>
        <w:rPr>
          <w:rFonts w:hint="eastAsia"/>
        </w:rPr>
        <w:t>беременности</w:t>
      </w:r>
      <w:r>
        <w:t></w:t>
      </w:r>
      <w:r>
        <w:rPr>
          <w:rFonts w:hint="eastAsia"/>
        </w:rPr>
        <w:t>при</w:t>
      </w:r>
      <w:r>
        <w:t></w:t>
      </w:r>
      <w:r>
        <w:rPr>
          <w:rFonts w:hint="eastAsia"/>
        </w:rPr>
        <w:t>АРП</w:t>
      </w:r>
      <w:r>
        <w:t></w:t>
      </w:r>
      <w:r>
        <w:rPr>
          <w:rFonts w:hint="eastAsia"/>
        </w:rPr>
        <w:t>послужило</w:t>
      </w:r>
      <w:r>
        <w:t></w:t>
      </w:r>
      <w:r>
        <w:rPr>
          <w:rFonts w:hint="eastAsia"/>
        </w:rPr>
        <w:t>причиной</w:t>
      </w:r>
      <w:r>
        <w:t></w:t>
      </w:r>
      <w:r>
        <w:rPr>
          <w:rFonts w:hint="eastAsia"/>
        </w:rPr>
        <w:t>разработки</w:t>
      </w:r>
      <w:r>
        <w:t></w:t>
      </w:r>
      <w:r>
        <w:rPr>
          <w:rFonts w:hint="eastAsia"/>
        </w:rPr>
        <w:t>нового</w:t>
      </w:r>
      <w:r>
        <w:t></w:t>
      </w:r>
      <w:r>
        <w:rPr>
          <w:rFonts w:hint="eastAsia"/>
        </w:rPr>
        <w:t>комплексного</w:t>
      </w:r>
      <w:r>
        <w:t></w:t>
      </w:r>
      <w:r>
        <w:rPr>
          <w:rFonts w:hint="eastAsia"/>
        </w:rPr>
        <w:t>подхода</w:t>
      </w:r>
      <w:r>
        <w:t></w:t>
      </w:r>
      <w:r>
        <w:rPr>
          <w:rFonts w:hint="eastAsia"/>
        </w:rPr>
        <w:t>к</w:t>
      </w:r>
      <w:r>
        <w:t></w:t>
      </w:r>
      <w:r>
        <w:rPr>
          <w:rFonts w:hint="eastAsia"/>
        </w:rPr>
        <w:t>ведению</w:t>
      </w:r>
      <w:r>
        <w:t></w:t>
      </w:r>
      <w:r>
        <w:rPr>
          <w:rFonts w:hint="eastAsia"/>
        </w:rPr>
        <w:t>данной</w:t>
      </w:r>
      <w:r>
        <w:t></w:t>
      </w:r>
      <w:r>
        <w:rPr>
          <w:rFonts w:hint="eastAsia"/>
        </w:rPr>
        <w:t>группы</w:t>
      </w:r>
      <w:r>
        <w:t></w:t>
      </w:r>
      <w:r>
        <w:rPr>
          <w:rFonts w:hint="eastAsia"/>
        </w:rPr>
        <w:t>пациенток</w:t>
      </w:r>
      <w:r>
        <w:t></w:t>
      </w:r>
    </w:p>
    <w:p w:rsidR="003F00ED" w:rsidRDefault="003F00ED" w:rsidP="003F00ED">
      <w:r>
        <w:rPr>
          <w:rFonts w:hint="eastAsia"/>
        </w:rPr>
        <w:lastRenderedPageBreak/>
        <w:t>Предусмотренные</w:t>
      </w:r>
      <w:r>
        <w:t></w:t>
      </w:r>
      <w:r>
        <w:rPr>
          <w:rFonts w:hint="eastAsia"/>
        </w:rPr>
        <w:t>нормативными</w:t>
      </w:r>
      <w:r>
        <w:t></w:t>
      </w:r>
      <w:r>
        <w:rPr>
          <w:rFonts w:hint="eastAsia"/>
        </w:rPr>
        <w:t>документами</w:t>
      </w:r>
      <w:r>
        <w:t></w:t>
      </w:r>
      <w:r>
        <w:rPr>
          <w:rFonts w:hint="eastAsia"/>
        </w:rPr>
        <w:t>меры</w:t>
      </w:r>
      <w:r>
        <w:t></w:t>
      </w:r>
      <w:r>
        <w:rPr>
          <w:rFonts w:hint="eastAsia"/>
        </w:rPr>
        <w:t>по</w:t>
      </w:r>
      <w:r>
        <w:t></w:t>
      </w:r>
      <w:r>
        <w:rPr>
          <w:rFonts w:hint="eastAsia"/>
        </w:rPr>
        <w:t>ведению</w:t>
      </w:r>
      <w:r>
        <w:t></w:t>
      </w:r>
      <w:r>
        <w:rPr>
          <w:rFonts w:hint="eastAsia"/>
        </w:rPr>
        <w:t>беременных</w:t>
      </w:r>
      <w:r>
        <w:t></w:t>
      </w:r>
      <w:r>
        <w:rPr>
          <w:rFonts w:hint="eastAsia"/>
        </w:rPr>
        <w:t>с</w:t>
      </w:r>
      <w:r>
        <w:t></w:t>
      </w:r>
      <w:r>
        <w:rPr>
          <w:rFonts w:hint="eastAsia"/>
        </w:rPr>
        <w:t>АРП</w:t>
      </w:r>
      <w:r>
        <w:t></w:t>
      </w:r>
      <w:r>
        <w:rPr>
          <w:rFonts w:hint="eastAsia"/>
        </w:rPr>
        <w:t>направлены</w:t>
      </w:r>
      <w:r>
        <w:t></w:t>
      </w:r>
      <w:r>
        <w:rPr>
          <w:rFonts w:hint="eastAsia"/>
        </w:rPr>
        <w:t>на</w:t>
      </w:r>
      <w:r>
        <w:t></w:t>
      </w:r>
      <w:r>
        <w:rPr>
          <w:rFonts w:hint="eastAsia"/>
        </w:rPr>
        <w:t>максимально</w:t>
      </w:r>
      <w:r>
        <w:t></w:t>
      </w:r>
      <w:r>
        <w:rPr>
          <w:rFonts w:hint="eastAsia"/>
        </w:rPr>
        <w:t>ранее</w:t>
      </w:r>
      <w:r>
        <w:t></w:t>
      </w:r>
      <w:r>
        <w:rPr>
          <w:rFonts w:hint="eastAsia"/>
        </w:rPr>
        <w:t>оказание</w:t>
      </w:r>
      <w:r>
        <w:t></w:t>
      </w:r>
      <w:r>
        <w:rPr>
          <w:rFonts w:hint="eastAsia"/>
        </w:rPr>
        <w:t>медицинской</w:t>
      </w:r>
      <w:r>
        <w:t></w:t>
      </w:r>
      <w:r>
        <w:rPr>
          <w:rFonts w:hint="eastAsia"/>
        </w:rPr>
        <w:t>помощи</w:t>
      </w:r>
      <w:r>
        <w:t></w:t>
      </w:r>
      <w:r>
        <w:rPr>
          <w:rFonts w:hint="eastAsia"/>
        </w:rPr>
        <w:t>при</w:t>
      </w:r>
      <w:r>
        <w:t></w:t>
      </w:r>
      <w:r>
        <w:rPr>
          <w:rFonts w:hint="eastAsia"/>
        </w:rPr>
        <w:t>возникновении</w:t>
      </w:r>
      <w:r>
        <w:t></w:t>
      </w:r>
      <w:r>
        <w:rPr>
          <w:rFonts w:hint="eastAsia"/>
        </w:rPr>
        <w:t>осложнений</w:t>
      </w:r>
      <w:r>
        <w:t></w:t>
      </w:r>
      <w:r>
        <w:rPr>
          <w:rFonts w:hint="eastAsia"/>
        </w:rPr>
        <w:t>беременности</w:t>
      </w:r>
      <w:r>
        <w:t></w:t>
      </w:r>
      <w:r>
        <w:t></w:t>
      </w:r>
      <w:r>
        <w:rPr>
          <w:rFonts w:hint="eastAsia"/>
        </w:rPr>
        <w:t>однако</w:t>
      </w:r>
      <w:r>
        <w:t></w:t>
      </w:r>
      <w:r>
        <w:t></w:t>
      </w:r>
      <w:r>
        <w:rPr>
          <w:rFonts w:hint="eastAsia"/>
        </w:rPr>
        <w:t>они</w:t>
      </w:r>
      <w:r>
        <w:t></w:t>
      </w:r>
      <w:r>
        <w:rPr>
          <w:rFonts w:hint="eastAsia"/>
        </w:rPr>
        <w:t>не</w:t>
      </w:r>
      <w:r>
        <w:t></w:t>
      </w:r>
      <w:r>
        <w:rPr>
          <w:rFonts w:hint="eastAsia"/>
        </w:rPr>
        <w:t>профилактируют</w:t>
      </w:r>
      <w:r>
        <w:t></w:t>
      </w:r>
      <w:r>
        <w:rPr>
          <w:rFonts w:hint="eastAsia"/>
        </w:rPr>
        <w:t>и</w:t>
      </w:r>
      <w:r>
        <w:t></w:t>
      </w:r>
      <w:r>
        <w:rPr>
          <w:rFonts w:hint="eastAsia"/>
        </w:rPr>
        <w:t>не</w:t>
      </w:r>
      <w:r>
        <w:t></w:t>
      </w:r>
      <w:r>
        <w:rPr>
          <w:rFonts w:hint="eastAsia"/>
        </w:rPr>
        <w:t>снижают</w:t>
      </w:r>
      <w:r>
        <w:t></w:t>
      </w:r>
      <w:r>
        <w:rPr>
          <w:rFonts w:hint="eastAsia"/>
        </w:rPr>
        <w:t>их</w:t>
      </w:r>
      <w:r>
        <w:t></w:t>
      </w:r>
      <w:r>
        <w:rPr>
          <w:rFonts w:hint="eastAsia"/>
        </w:rPr>
        <w:t>число</w:t>
      </w:r>
      <w:r>
        <w:t></w:t>
      </w:r>
      <w:r>
        <w:t></w:t>
      </w:r>
      <w:r>
        <w:t></w:t>
      </w:r>
      <w:r>
        <w:t></w:t>
      </w:r>
      <w:r>
        <w:t></w:t>
      </w:r>
      <w:r>
        <w:t></w:t>
      </w:r>
      <w:r>
        <w:t></w:t>
      </w:r>
      <w:r>
        <w:t></w:t>
      </w:r>
      <w:r>
        <w:t></w:t>
      </w:r>
      <w:r>
        <w:t></w:t>
      </w:r>
      <w:r>
        <w:t></w:t>
      </w:r>
      <w:r>
        <w:t></w:t>
      </w:r>
      <w:r>
        <w:t></w:t>
      </w:r>
      <w:r>
        <w:t></w:t>
      </w:r>
      <w:r>
        <w:t></w:t>
      </w:r>
      <w:r>
        <w:rPr>
          <w:rFonts w:hint="eastAsia"/>
        </w:rPr>
        <w:t>Пациенткам</w:t>
      </w:r>
      <w:r>
        <w:t></w:t>
      </w:r>
      <w:r>
        <w:rPr>
          <w:rFonts w:hint="eastAsia"/>
        </w:rPr>
        <w:t>с</w:t>
      </w:r>
      <w:r>
        <w:t></w:t>
      </w:r>
      <w:r>
        <w:rPr>
          <w:rFonts w:hint="eastAsia"/>
        </w:rPr>
        <w:t>АРП</w:t>
      </w:r>
      <w:r>
        <w:t></w:t>
      </w:r>
      <w:r>
        <w:rPr>
          <w:rFonts w:hint="eastAsia"/>
        </w:rPr>
        <w:t>даются</w:t>
      </w:r>
      <w:r>
        <w:t></w:t>
      </w:r>
      <w:r>
        <w:rPr>
          <w:rFonts w:hint="eastAsia"/>
        </w:rPr>
        <w:t>общие</w:t>
      </w:r>
      <w:r>
        <w:t></w:t>
      </w:r>
      <w:r>
        <w:rPr>
          <w:rFonts w:hint="eastAsia"/>
        </w:rPr>
        <w:t>рекомендации</w:t>
      </w:r>
      <w:r>
        <w:t></w:t>
      </w:r>
      <w:r>
        <w:rPr>
          <w:rFonts w:hint="eastAsia"/>
        </w:rPr>
        <w:t>по</w:t>
      </w:r>
      <w:r>
        <w:t></w:t>
      </w:r>
      <w:r>
        <w:rPr>
          <w:rFonts w:hint="eastAsia"/>
        </w:rPr>
        <w:t>образу</w:t>
      </w:r>
      <w:r>
        <w:t></w:t>
      </w:r>
      <w:r>
        <w:rPr>
          <w:rFonts w:hint="eastAsia"/>
        </w:rPr>
        <w:t>жизни</w:t>
      </w:r>
      <w:r>
        <w:t></w:t>
      </w:r>
      <w:r>
        <w:t></w:t>
      </w:r>
      <w:r>
        <w:rPr>
          <w:rFonts w:hint="eastAsia"/>
        </w:rPr>
        <w:t>включающие</w:t>
      </w:r>
      <w:r>
        <w:t></w:t>
      </w:r>
      <w:r>
        <w:rPr>
          <w:rFonts w:hint="eastAsia"/>
        </w:rPr>
        <w:t>уменьшение</w:t>
      </w:r>
      <w:r>
        <w:t></w:t>
      </w:r>
      <w:r>
        <w:rPr>
          <w:rFonts w:hint="eastAsia"/>
        </w:rPr>
        <w:t>физических</w:t>
      </w:r>
      <w:r>
        <w:t></w:t>
      </w:r>
      <w:r>
        <w:rPr>
          <w:rFonts w:hint="eastAsia"/>
        </w:rPr>
        <w:t>нагрузок</w:t>
      </w:r>
      <w:r>
        <w:t></w:t>
      </w:r>
      <w:r>
        <w:rPr>
          <w:rFonts w:hint="eastAsia"/>
        </w:rPr>
        <w:t>и</w:t>
      </w:r>
      <w:r>
        <w:t></w:t>
      </w:r>
      <w:r>
        <w:rPr>
          <w:rFonts w:hint="eastAsia"/>
        </w:rPr>
        <w:t>исключение</w:t>
      </w:r>
      <w:r>
        <w:t></w:t>
      </w:r>
      <w:r>
        <w:rPr>
          <w:rFonts w:hint="eastAsia"/>
        </w:rPr>
        <w:t>половой</w:t>
      </w:r>
      <w:r>
        <w:t></w:t>
      </w:r>
      <w:r>
        <w:rPr>
          <w:rFonts w:hint="eastAsia"/>
        </w:rPr>
        <w:t>жизни</w:t>
      </w:r>
      <w:r>
        <w:t></w:t>
      </w:r>
      <w:r>
        <w:t></w:t>
      </w:r>
      <w:r>
        <w:rPr>
          <w:rFonts w:hint="eastAsia"/>
        </w:rPr>
        <w:t>с</w:t>
      </w:r>
      <w:r>
        <w:t></w:t>
      </w:r>
      <w:r>
        <w:rPr>
          <w:rFonts w:hint="eastAsia"/>
        </w:rPr>
        <w:t>целью</w:t>
      </w:r>
      <w:r>
        <w:t></w:t>
      </w:r>
      <w:r>
        <w:rPr>
          <w:rFonts w:hint="eastAsia"/>
        </w:rPr>
        <w:t>снижения</w:t>
      </w:r>
      <w:r>
        <w:t></w:t>
      </w:r>
      <w:r>
        <w:rPr>
          <w:rFonts w:hint="eastAsia"/>
        </w:rPr>
        <w:t>риска</w:t>
      </w:r>
      <w:r>
        <w:t></w:t>
      </w:r>
      <w:r>
        <w:rPr>
          <w:rFonts w:hint="eastAsia"/>
        </w:rPr>
        <w:t>кровотечения</w:t>
      </w:r>
      <w:r>
        <w:t></w:t>
      </w:r>
      <w:r>
        <w:rPr>
          <w:rFonts w:hint="eastAsia"/>
        </w:rPr>
        <w:t>и</w:t>
      </w:r>
      <w:r>
        <w:t></w:t>
      </w:r>
      <w:r>
        <w:rPr>
          <w:rFonts w:hint="eastAsia"/>
        </w:rPr>
        <w:t>преждевременных</w:t>
      </w:r>
      <w:r>
        <w:t></w:t>
      </w:r>
      <w:r>
        <w:rPr>
          <w:rFonts w:hint="eastAsia"/>
        </w:rPr>
        <w:t>родов</w:t>
      </w:r>
      <w:r>
        <w:t></w:t>
      </w:r>
      <w:r>
        <w:t></w:t>
      </w:r>
      <w:r>
        <w:t></w:t>
      </w:r>
      <w:r>
        <w:t></w:t>
      </w:r>
      <w:r>
        <w:t></w:t>
      </w:r>
      <w:r>
        <w:t></w:t>
      </w:r>
      <w:r>
        <w:t></w:t>
      </w:r>
      <w:r>
        <w:t></w:t>
      </w:r>
      <w:r>
        <w:t></w:t>
      </w:r>
      <w:r>
        <w:t></w:t>
      </w:r>
      <w:r>
        <w:t></w:t>
      </w:r>
      <w:r>
        <w:t></w:t>
      </w:r>
      <w:r>
        <w:t></w:t>
      </w:r>
      <w:r>
        <w:t></w:t>
      </w:r>
    </w:p>
    <w:p w:rsidR="003F00ED" w:rsidRDefault="003F00ED" w:rsidP="003F00ED">
      <w:r>
        <w:rPr>
          <w:rFonts w:hint="eastAsia"/>
        </w:rPr>
        <w:t>В</w:t>
      </w:r>
      <w:r>
        <w:t></w:t>
      </w:r>
      <w:r>
        <w:rPr>
          <w:rFonts w:hint="eastAsia"/>
        </w:rPr>
        <w:t>ходе</w:t>
      </w:r>
      <w:r>
        <w:t></w:t>
      </w:r>
      <w:r>
        <w:rPr>
          <w:rFonts w:hint="eastAsia"/>
        </w:rPr>
        <w:t>исследования</w:t>
      </w:r>
      <w:r>
        <w:t></w:t>
      </w:r>
      <w:r>
        <w:rPr>
          <w:rFonts w:hint="eastAsia"/>
        </w:rPr>
        <w:t>был</w:t>
      </w:r>
      <w:r>
        <w:t></w:t>
      </w:r>
      <w:r>
        <w:rPr>
          <w:rFonts w:hint="eastAsia"/>
        </w:rPr>
        <w:t>разработан</w:t>
      </w:r>
      <w:r>
        <w:t></w:t>
      </w:r>
      <w:r>
        <w:rPr>
          <w:rFonts w:hint="eastAsia"/>
        </w:rPr>
        <w:t>комплексный</w:t>
      </w:r>
      <w:r>
        <w:t></w:t>
      </w:r>
      <w:r>
        <w:rPr>
          <w:rFonts w:hint="eastAsia"/>
        </w:rPr>
        <w:t>подход</w:t>
      </w:r>
      <w:r>
        <w:t></w:t>
      </w:r>
      <w:r>
        <w:rPr>
          <w:rFonts w:hint="eastAsia"/>
        </w:rPr>
        <w:t>ведения</w:t>
      </w:r>
      <w:r>
        <w:t></w:t>
      </w:r>
      <w:r>
        <w:rPr>
          <w:rFonts w:hint="eastAsia"/>
        </w:rPr>
        <w:t>беременности</w:t>
      </w:r>
      <w:r>
        <w:t></w:t>
      </w:r>
      <w:r>
        <w:rPr>
          <w:rFonts w:hint="eastAsia"/>
        </w:rPr>
        <w:t>при</w:t>
      </w:r>
      <w:r>
        <w:t></w:t>
      </w:r>
      <w:r>
        <w:rPr>
          <w:rFonts w:hint="eastAsia"/>
        </w:rPr>
        <w:t>АРП</w:t>
      </w:r>
      <w:r>
        <w:t></w:t>
      </w:r>
      <w:r>
        <w:t></w:t>
      </w:r>
      <w:r>
        <w:rPr>
          <w:rFonts w:hint="eastAsia"/>
        </w:rPr>
        <w:t>который</w:t>
      </w:r>
      <w:r>
        <w:t></w:t>
      </w:r>
      <w:r>
        <w:rPr>
          <w:rFonts w:hint="eastAsia"/>
        </w:rPr>
        <w:t>включает</w:t>
      </w:r>
      <w:r>
        <w:t></w:t>
      </w:r>
      <w:r>
        <w:rPr>
          <w:rFonts w:hint="eastAsia"/>
        </w:rPr>
        <w:t>назначение</w:t>
      </w:r>
      <w:r>
        <w:t></w:t>
      </w:r>
      <w:r>
        <w:rPr>
          <w:rFonts w:hint="eastAsia"/>
        </w:rPr>
        <w:t>микронизированного</w:t>
      </w:r>
      <w:r>
        <w:t></w:t>
      </w:r>
      <w:r>
        <w:rPr>
          <w:rFonts w:hint="eastAsia"/>
        </w:rPr>
        <w:t>прогестерона</w:t>
      </w:r>
      <w:r>
        <w:t></w:t>
      </w:r>
      <w:r>
        <w:rPr>
          <w:rFonts w:hint="eastAsia"/>
        </w:rPr>
        <w:t>вагинально</w:t>
      </w:r>
      <w:r>
        <w:t></w:t>
      </w:r>
      <w:r>
        <w:rPr>
          <w:rFonts w:hint="eastAsia"/>
        </w:rPr>
        <w:t>в</w:t>
      </w:r>
      <w:r>
        <w:t></w:t>
      </w:r>
      <w:r>
        <w:rPr>
          <w:rFonts w:hint="eastAsia"/>
        </w:rPr>
        <w:t>дозировке</w:t>
      </w:r>
      <w:r>
        <w:t></w:t>
      </w:r>
      <w:r>
        <w:t></w:t>
      </w:r>
      <w:r>
        <w:t></w:t>
      </w:r>
      <w:r>
        <w:t></w:t>
      </w:r>
      <w:r>
        <w:t></w:t>
      </w:r>
      <w:r>
        <w:rPr>
          <w:rFonts w:hint="eastAsia"/>
        </w:rPr>
        <w:t>мг</w:t>
      </w:r>
      <w:r>
        <w:t></w:t>
      </w:r>
      <w:r>
        <w:rPr>
          <w:rFonts w:hint="eastAsia"/>
        </w:rPr>
        <w:t>в</w:t>
      </w:r>
      <w:r>
        <w:t></w:t>
      </w:r>
      <w:r>
        <w:rPr>
          <w:rFonts w:hint="eastAsia"/>
        </w:rPr>
        <w:t>сутки</w:t>
      </w:r>
      <w:r>
        <w:t></w:t>
      </w:r>
      <w:r>
        <w:rPr>
          <w:rFonts w:hint="eastAsia"/>
        </w:rPr>
        <w:t>с</w:t>
      </w:r>
      <w:r>
        <w:t></w:t>
      </w:r>
      <w:r>
        <w:t></w:t>
      </w:r>
      <w:r>
        <w:t></w:t>
      </w:r>
      <w:r>
        <w:rPr>
          <w:rFonts w:hint="eastAsia"/>
        </w:rPr>
        <w:t>триместра</w:t>
      </w:r>
      <w:r>
        <w:t></w:t>
      </w:r>
      <w:r>
        <w:rPr>
          <w:rFonts w:hint="eastAsia"/>
        </w:rPr>
        <w:t>беременности</w:t>
      </w:r>
      <w:r>
        <w:t></w:t>
      </w:r>
      <w:r>
        <w:rPr>
          <w:rFonts w:hint="eastAsia"/>
        </w:rPr>
        <w:t>и</w:t>
      </w:r>
      <w:r>
        <w:t></w:t>
      </w:r>
      <w:r>
        <w:rPr>
          <w:rFonts w:hint="eastAsia"/>
        </w:rPr>
        <w:t>установку</w:t>
      </w:r>
      <w:r>
        <w:t></w:t>
      </w:r>
      <w:r>
        <w:rPr>
          <w:rFonts w:hint="eastAsia"/>
        </w:rPr>
        <w:t>акушерского</w:t>
      </w:r>
      <w:r>
        <w:t></w:t>
      </w:r>
      <w:r>
        <w:rPr>
          <w:rFonts w:hint="eastAsia"/>
        </w:rPr>
        <w:t>силиконового</w:t>
      </w:r>
      <w:r>
        <w:t></w:t>
      </w:r>
      <w:r>
        <w:rPr>
          <w:rFonts w:hint="eastAsia"/>
        </w:rPr>
        <w:t>перфорированного</w:t>
      </w:r>
      <w:r>
        <w:t></w:t>
      </w:r>
      <w:r>
        <w:rPr>
          <w:rFonts w:hint="eastAsia"/>
        </w:rPr>
        <w:t>разгружающего</w:t>
      </w:r>
      <w:r>
        <w:t></w:t>
      </w:r>
      <w:r>
        <w:rPr>
          <w:rFonts w:hint="eastAsia"/>
        </w:rPr>
        <w:t>пессария</w:t>
      </w:r>
      <w:r>
        <w:t></w:t>
      </w:r>
      <w:r>
        <w:rPr>
          <w:rFonts w:hint="eastAsia"/>
        </w:rPr>
        <w:t>на</w:t>
      </w:r>
      <w:r>
        <w:t></w:t>
      </w:r>
      <w:r>
        <w:rPr>
          <w:rFonts w:hint="eastAsia"/>
        </w:rPr>
        <w:t>шейку</w:t>
      </w:r>
      <w:r>
        <w:t></w:t>
      </w:r>
      <w:r>
        <w:rPr>
          <w:rFonts w:hint="eastAsia"/>
        </w:rPr>
        <w:t>матки</w:t>
      </w:r>
      <w:r>
        <w:t></w:t>
      </w:r>
      <w:r>
        <w:rPr>
          <w:rFonts w:hint="eastAsia"/>
        </w:rPr>
        <w:t>в</w:t>
      </w:r>
      <w:r>
        <w:t></w:t>
      </w:r>
      <w:r>
        <w:rPr>
          <w:rFonts w:hint="eastAsia"/>
        </w:rPr>
        <w:t>сроке</w:t>
      </w:r>
      <w:r>
        <w:t></w:t>
      </w:r>
      <w:r>
        <w:t></w:t>
      </w:r>
      <w:r>
        <w:t></w:t>
      </w:r>
      <w:r>
        <w:t></w:t>
      </w:r>
      <w:r>
        <w:t></w:t>
      </w:r>
      <w:r>
        <w:t></w:t>
      </w:r>
      <w:r>
        <w:t></w:t>
      </w:r>
      <w:r>
        <w:rPr>
          <w:rFonts w:hint="eastAsia"/>
        </w:rPr>
        <w:t>недель</w:t>
      </w:r>
      <w:r>
        <w:t></w:t>
      </w:r>
      <w:r>
        <w:rPr>
          <w:rFonts w:hint="eastAsia"/>
        </w:rPr>
        <w:t>гестации</w:t>
      </w:r>
      <w:r>
        <w:t></w:t>
      </w:r>
      <w:r>
        <w:t></w:t>
      </w:r>
      <w:r>
        <w:rPr>
          <w:rFonts w:hint="eastAsia"/>
        </w:rPr>
        <w:t>Пациенток</w:t>
      </w:r>
      <w:r>
        <w:t></w:t>
      </w:r>
      <w:r>
        <w:rPr>
          <w:rFonts w:hint="eastAsia"/>
        </w:rPr>
        <w:t>группы</w:t>
      </w:r>
      <w:r>
        <w:t></w:t>
      </w:r>
      <w:r>
        <w:rPr>
          <w:rFonts w:hint="eastAsia"/>
        </w:rPr>
        <w:t>сравнения</w:t>
      </w:r>
      <w:r>
        <w:t></w:t>
      </w:r>
      <w:r>
        <w:rPr>
          <w:rFonts w:hint="eastAsia"/>
        </w:rPr>
        <w:t>вели</w:t>
      </w:r>
      <w:r>
        <w:t></w:t>
      </w:r>
      <w:r>
        <w:rPr>
          <w:rFonts w:hint="eastAsia"/>
        </w:rPr>
        <w:t>традиционно</w:t>
      </w:r>
      <w:r>
        <w:t></w:t>
      </w:r>
      <w:r>
        <w:t></w:t>
      </w:r>
      <w:r>
        <w:rPr>
          <w:rFonts w:hint="eastAsia"/>
        </w:rPr>
        <w:t>Всем</w:t>
      </w:r>
      <w:r>
        <w:t></w:t>
      </w:r>
      <w:r>
        <w:rPr>
          <w:rFonts w:hint="eastAsia"/>
        </w:rPr>
        <w:t>беременным</w:t>
      </w:r>
      <w:r>
        <w:t></w:t>
      </w:r>
      <w:r>
        <w:rPr>
          <w:rFonts w:hint="eastAsia"/>
        </w:rPr>
        <w:t>с</w:t>
      </w:r>
      <w:r>
        <w:t></w:t>
      </w:r>
      <w:r>
        <w:rPr>
          <w:rFonts w:hint="eastAsia"/>
        </w:rPr>
        <w:t>АРП</w:t>
      </w:r>
      <w:r>
        <w:t></w:t>
      </w:r>
      <w:r>
        <w:rPr>
          <w:rFonts w:hint="eastAsia"/>
        </w:rPr>
        <w:t>проводился</w:t>
      </w:r>
      <w:r>
        <w:t></w:t>
      </w:r>
      <w:r>
        <w:rPr>
          <w:rFonts w:hint="eastAsia"/>
        </w:rPr>
        <w:t>регулярный</w:t>
      </w:r>
      <w:r>
        <w:t></w:t>
      </w:r>
      <w:r>
        <w:rPr>
          <w:rFonts w:hint="eastAsia"/>
        </w:rPr>
        <w:t>контроль</w:t>
      </w:r>
      <w:r>
        <w:t></w:t>
      </w:r>
      <w:r>
        <w:rPr>
          <w:rFonts w:hint="eastAsia"/>
        </w:rPr>
        <w:t>величин</w:t>
      </w:r>
      <w:r>
        <w:t></w:t>
      </w:r>
      <w:r>
        <w:rPr>
          <w:rFonts w:hint="eastAsia"/>
        </w:rPr>
        <w:t>ПМЦУ</w:t>
      </w:r>
      <w:r>
        <w:t></w:t>
      </w:r>
      <w:r>
        <w:rPr>
          <w:rFonts w:hint="eastAsia"/>
        </w:rPr>
        <w:t>и</w:t>
      </w:r>
      <w:r>
        <w:t></w:t>
      </w:r>
      <w:r>
        <w:t></w:t>
      </w:r>
      <w:r>
        <w:t></w:t>
      </w:r>
      <w:r>
        <w:t></w:t>
      </w:r>
      <w:r>
        <w:rPr>
          <w:rFonts w:hint="eastAsia"/>
        </w:rPr>
        <w:t>в</w:t>
      </w:r>
      <w:r>
        <w:t></w:t>
      </w:r>
      <w:r>
        <w:rPr>
          <w:rFonts w:hint="eastAsia"/>
        </w:rPr>
        <w:t>аркуатных</w:t>
      </w:r>
      <w:r>
        <w:t></w:t>
      </w:r>
      <w:r>
        <w:rPr>
          <w:rFonts w:hint="eastAsia"/>
        </w:rPr>
        <w:t>артериях</w:t>
      </w:r>
      <w:r>
        <w:t></w:t>
      </w:r>
      <w:r>
        <w:rPr>
          <w:rFonts w:hint="eastAsia"/>
        </w:rPr>
        <w:t>области</w:t>
      </w:r>
      <w:r>
        <w:t></w:t>
      </w:r>
      <w:r>
        <w:rPr>
          <w:rFonts w:hint="eastAsia"/>
        </w:rPr>
        <w:t>плацентации</w:t>
      </w:r>
      <w:r>
        <w:t></w:t>
      </w:r>
    </w:p>
    <w:p w:rsidR="003F00ED" w:rsidRDefault="003F00ED" w:rsidP="003F00ED">
      <w:r>
        <w:rPr>
          <w:rFonts w:hint="eastAsia"/>
        </w:rPr>
        <w:t>Акушерский</w:t>
      </w:r>
      <w:r>
        <w:t></w:t>
      </w:r>
      <w:r>
        <w:rPr>
          <w:rFonts w:hint="eastAsia"/>
        </w:rPr>
        <w:t>пессарий</w:t>
      </w:r>
      <w:r>
        <w:t></w:t>
      </w:r>
      <w:r>
        <w:rPr>
          <w:rFonts w:hint="eastAsia"/>
        </w:rPr>
        <w:t>является</w:t>
      </w:r>
      <w:r>
        <w:t></w:t>
      </w:r>
      <w:r>
        <w:rPr>
          <w:rFonts w:hint="eastAsia"/>
        </w:rPr>
        <w:t>изделием</w:t>
      </w:r>
      <w:r>
        <w:t></w:t>
      </w:r>
      <w:r>
        <w:rPr>
          <w:rFonts w:hint="eastAsia"/>
        </w:rPr>
        <w:t>медицинского</w:t>
      </w:r>
      <w:r>
        <w:t></w:t>
      </w:r>
      <w:r>
        <w:rPr>
          <w:rFonts w:hint="eastAsia"/>
        </w:rPr>
        <w:t>назначения</w:t>
      </w:r>
      <w:r>
        <w:t></w:t>
      </w:r>
      <w:r>
        <w:t></w:t>
      </w:r>
      <w:r>
        <w:rPr>
          <w:rFonts w:hint="eastAsia"/>
        </w:rPr>
        <w:t>который</w:t>
      </w:r>
      <w:r>
        <w:t></w:t>
      </w:r>
      <w:r>
        <w:rPr>
          <w:rFonts w:hint="eastAsia"/>
        </w:rPr>
        <w:t>применяется</w:t>
      </w:r>
      <w:r>
        <w:t></w:t>
      </w:r>
      <w:r>
        <w:rPr>
          <w:rFonts w:hint="eastAsia"/>
        </w:rPr>
        <w:t>для</w:t>
      </w:r>
      <w:r>
        <w:t></w:t>
      </w:r>
      <w:r>
        <w:rPr>
          <w:rFonts w:hint="eastAsia"/>
        </w:rPr>
        <w:t>коррекции</w:t>
      </w:r>
      <w:r>
        <w:t></w:t>
      </w:r>
      <w:r>
        <w:rPr>
          <w:rFonts w:hint="eastAsia"/>
        </w:rPr>
        <w:t>диагностированной</w:t>
      </w:r>
      <w:r>
        <w:t></w:t>
      </w:r>
      <w:r>
        <w:rPr>
          <w:rFonts w:hint="eastAsia"/>
        </w:rPr>
        <w:t>ИЦН</w:t>
      </w:r>
      <w:r>
        <w:t></w:t>
      </w:r>
      <w:r>
        <w:rPr>
          <w:rFonts w:hint="eastAsia"/>
        </w:rPr>
        <w:t>и</w:t>
      </w:r>
      <w:r>
        <w:t></w:t>
      </w:r>
      <w:r>
        <w:rPr>
          <w:rFonts w:hint="eastAsia"/>
        </w:rPr>
        <w:t>профилактики</w:t>
      </w:r>
      <w:r>
        <w:t></w:t>
      </w:r>
      <w:r>
        <w:rPr>
          <w:rFonts w:hint="eastAsia"/>
        </w:rPr>
        <w:t>преждевременных</w:t>
      </w:r>
      <w:r>
        <w:t></w:t>
      </w:r>
      <w:r>
        <w:rPr>
          <w:rFonts w:hint="eastAsia"/>
        </w:rPr>
        <w:t>родов</w:t>
      </w:r>
      <w:r>
        <w:t></w:t>
      </w:r>
      <w:r>
        <w:rPr>
          <w:rFonts w:hint="eastAsia"/>
        </w:rPr>
        <w:t>у</w:t>
      </w:r>
      <w:r>
        <w:t></w:t>
      </w:r>
      <w:r>
        <w:rPr>
          <w:rFonts w:hint="eastAsia"/>
        </w:rPr>
        <w:t>женщин</w:t>
      </w:r>
      <w:r>
        <w:t></w:t>
      </w:r>
      <w:r>
        <w:rPr>
          <w:rFonts w:hint="eastAsia"/>
        </w:rPr>
        <w:t>группы</w:t>
      </w:r>
      <w:r>
        <w:t></w:t>
      </w:r>
      <w:r>
        <w:rPr>
          <w:rFonts w:hint="eastAsia"/>
        </w:rPr>
        <w:t>риска</w:t>
      </w:r>
      <w:r>
        <w:t></w:t>
      </w:r>
      <w:r>
        <w:rPr>
          <w:rFonts w:hint="eastAsia"/>
        </w:rPr>
        <w:t>ИЦН</w:t>
      </w:r>
      <w:r>
        <w:t></w:t>
      </w:r>
      <w:r>
        <w:t></w:t>
      </w:r>
      <w:r>
        <w:t></w:t>
      </w:r>
      <w:r>
        <w:t></w:t>
      </w:r>
      <w:r>
        <w:t></w:t>
      </w:r>
      <w:r>
        <w:t></w:t>
      </w:r>
      <w:r>
        <w:t></w:t>
      </w:r>
      <w:r>
        <w:t></w:t>
      </w:r>
      <w:r>
        <w:t></w:t>
      </w:r>
      <w:r>
        <w:t></w:t>
      </w:r>
      <w:r>
        <w:t></w:t>
      </w:r>
      <w:r>
        <w:t></w:t>
      </w:r>
      <w:r>
        <w:t></w:t>
      </w:r>
      <w:r>
        <w:t></w:t>
      </w:r>
      <w:r>
        <w:rPr>
          <w:rFonts w:hint="eastAsia"/>
        </w:rPr>
        <w:t>его</w:t>
      </w:r>
      <w:r>
        <w:t></w:t>
      </w:r>
      <w:r>
        <w:rPr>
          <w:rFonts w:hint="eastAsia"/>
        </w:rPr>
        <w:t>используют</w:t>
      </w:r>
      <w:r>
        <w:t></w:t>
      </w:r>
      <w:r>
        <w:rPr>
          <w:rFonts w:hint="eastAsia"/>
        </w:rPr>
        <w:t>для</w:t>
      </w:r>
      <w:r>
        <w:t></w:t>
      </w:r>
      <w:r>
        <w:rPr>
          <w:rFonts w:hint="eastAsia"/>
        </w:rPr>
        <w:t>профилактики</w:t>
      </w:r>
      <w:r>
        <w:t></w:t>
      </w:r>
      <w:r>
        <w:rPr>
          <w:rFonts w:hint="eastAsia"/>
        </w:rPr>
        <w:t>невынашивания</w:t>
      </w:r>
      <w:r>
        <w:t></w:t>
      </w:r>
      <w:r>
        <w:rPr>
          <w:rFonts w:hint="eastAsia"/>
        </w:rPr>
        <w:t>беременности</w:t>
      </w:r>
      <w:r>
        <w:t></w:t>
      </w:r>
      <w:r>
        <w:rPr>
          <w:rFonts w:hint="eastAsia"/>
        </w:rPr>
        <w:t>и</w:t>
      </w:r>
      <w:r>
        <w:t></w:t>
      </w:r>
      <w:r>
        <w:rPr>
          <w:rFonts w:hint="eastAsia"/>
        </w:rPr>
        <w:t>преждевременных</w:t>
      </w:r>
      <w:r>
        <w:t></w:t>
      </w:r>
      <w:r>
        <w:rPr>
          <w:rFonts w:hint="eastAsia"/>
        </w:rPr>
        <w:t>родов</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при</w:t>
      </w:r>
      <w:r>
        <w:t></w:t>
      </w:r>
      <w:r>
        <w:rPr>
          <w:rFonts w:hint="eastAsia"/>
        </w:rPr>
        <w:t>многоплодии</w:t>
      </w:r>
      <w:r>
        <w:t></w:t>
      </w:r>
      <w:r>
        <w:t></w:t>
      </w:r>
      <w:r>
        <w:rPr>
          <w:rFonts w:hint="eastAsia"/>
        </w:rPr>
        <w:t>травмах</w:t>
      </w:r>
      <w:r>
        <w:t></w:t>
      </w:r>
      <w:r>
        <w:rPr>
          <w:rFonts w:hint="eastAsia"/>
        </w:rPr>
        <w:t>шейки</w:t>
      </w:r>
      <w:r>
        <w:t></w:t>
      </w:r>
      <w:r>
        <w:rPr>
          <w:rFonts w:hint="eastAsia"/>
        </w:rPr>
        <w:t>матки</w:t>
      </w:r>
      <w:r>
        <w:t></w:t>
      </w:r>
      <w:r>
        <w:rPr>
          <w:rFonts w:hint="eastAsia"/>
        </w:rPr>
        <w:t>и</w:t>
      </w:r>
      <w:r>
        <w:t></w:t>
      </w:r>
      <w:r>
        <w:rPr>
          <w:rFonts w:hint="eastAsia"/>
        </w:rPr>
        <w:t>или</w:t>
      </w:r>
      <w:r>
        <w:t></w:t>
      </w:r>
      <w:r>
        <w:rPr>
          <w:rFonts w:hint="eastAsia"/>
        </w:rPr>
        <w:t>состоянии</w:t>
      </w:r>
      <w:r>
        <w:t></w:t>
      </w:r>
      <w:r>
        <w:rPr>
          <w:rFonts w:hint="eastAsia"/>
        </w:rPr>
        <w:t>после</w:t>
      </w:r>
      <w:r>
        <w:t></w:t>
      </w:r>
      <w:r>
        <w:rPr>
          <w:rFonts w:hint="eastAsia"/>
        </w:rPr>
        <w:t>операций</w:t>
      </w:r>
      <w:r>
        <w:t></w:t>
      </w:r>
      <w:r>
        <w:rPr>
          <w:rFonts w:hint="eastAsia"/>
        </w:rPr>
        <w:t>на</w:t>
      </w:r>
      <w:r>
        <w:t></w:t>
      </w:r>
      <w:r>
        <w:rPr>
          <w:rFonts w:hint="eastAsia"/>
        </w:rPr>
        <w:t>шейке</w:t>
      </w:r>
      <w:r>
        <w:t></w:t>
      </w:r>
      <w:r>
        <w:rPr>
          <w:rFonts w:hint="eastAsia"/>
        </w:rPr>
        <w:t>матки</w:t>
      </w:r>
      <w:r>
        <w:t></w:t>
      </w:r>
      <w:r>
        <w:t></w:t>
      </w:r>
      <w:r>
        <w:rPr>
          <w:rFonts w:hint="eastAsia"/>
        </w:rPr>
        <w:t>при</w:t>
      </w:r>
      <w:r>
        <w:t></w:t>
      </w:r>
      <w:r>
        <w:rPr>
          <w:rFonts w:hint="eastAsia"/>
        </w:rPr>
        <w:t>психологической</w:t>
      </w:r>
      <w:r>
        <w:t></w:t>
      </w:r>
      <w:r>
        <w:rPr>
          <w:rFonts w:hint="eastAsia"/>
        </w:rPr>
        <w:t>нестабильности</w:t>
      </w:r>
      <w:r>
        <w:t></w:t>
      </w:r>
      <w:r>
        <w:rPr>
          <w:rFonts w:hint="eastAsia"/>
        </w:rPr>
        <w:t>женщины</w:t>
      </w:r>
      <w:r>
        <w:t></w:t>
      </w:r>
      <w:r>
        <w:rPr>
          <w:rFonts w:hint="eastAsia"/>
        </w:rPr>
        <w:t>и</w:t>
      </w:r>
      <w:r>
        <w:t></w:t>
      </w:r>
      <w:r>
        <w:rPr>
          <w:rFonts w:hint="eastAsia"/>
        </w:rPr>
        <w:t>страхе</w:t>
      </w:r>
      <w:r>
        <w:t></w:t>
      </w:r>
      <w:r>
        <w:rPr>
          <w:rFonts w:hint="eastAsia"/>
        </w:rPr>
        <w:t>преждевременного</w:t>
      </w:r>
      <w:r>
        <w:t></w:t>
      </w:r>
      <w:r>
        <w:rPr>
          <w:rFonts w:hint="eastAsia"/>
        </w:rPr>
        <w:t>прерывания</w:t>
      </w:r>
      <w:r>
        <w:t></w:t>
      </w:r>
      <w:r>
        <w:rPr>
          <w:rFonts w:hint="eastAsia"/>
        </w:rPr>
        <w:t>беременности</w:t>
      </w:r>
      <w:r>
        <w:t></w:t>
      </w:r>
      <w:r>
        <w:t></w:t>
      </w:r>
      <w:r>
        <w:rPr>
          <w:rFonts w:hint="eastAsia"/>
        </w:rPr>
        <w:t>а</w:t>
      </w:r>
      <w:r>
        <w:t></w:t>
      </w:r>
      <w:r>
        <w:rPr>
          <w:rFonts w:hint="eastAsia"/>
        </w:rPr>
        <w:t>также</w:t>
      </w:r>
      <w:r>
        <w:t></w:t>
      </w:r>
      <w:r>
        <w:rPr>
          <w:rFonts w:hint="eastAsia"/>
        </w:rPr>
        <w:t>как</w:t>
      </w:r>
      <w:r>
        <w:t></w:t>
      </w:r>
      <w:r>
        <w:rPr>
          <w:rFonts w:hint="eastAsia"/>
        </w:rPr>
        <w:t>дополнение</w:t>
      </w:r>
      <w:r>
        <w:t></w:t>
      </w:r>
      <w:r>
        <w:rPr>
          <w:rFonts w:hint="eastAsia"/>
        </w:rPr>
        <w:t>к</w:t>
      </w:r>
      <w:r>
        <w:t></w:t>
      </w:r>
      <w:r>
        <w:rPr>
          <w:rFonts w:hint="eastAsia"/>
        </w:rPr>
        <w:t>хирургическому</w:t>
      </w:r>
      <w:r>
        <w:t></w:t>
      </w:r>
      <w:r>
        <w:rPr>
          <w:rFonts w:hint="eastAsia"/>
        </w:rPr>
        <w:t>методу</w:t>
      </w:r>
      <w:r>
        <w:t></w:t>
      </w:r>
      <w:r>
        <w:rPr>
          <w:rFonts w:hint="eastAsia"/>
        </w:rPr>
        <w:t>коррекции</w:t>
      </w:r>
      <w:r>
        <w:t></w:t>
      </w:r>
      <w:r>
        <w:rPr>
          <w:rFonts w:hint="eastAsia"/>
        </w:rPr>
        <w:t>ИЦН</w:t>
      </w:r>
      <w:r>
        <w:t></w:t>
      </w:r>
      <w:r>
        <w:t></w:t>
      </w:r>
      <w:r>
        <w:t></w:t>
      </w:r>
      <w:r>
        <w:t></w:t>
      </w:r>
      <w:r>
        <w:t></w:t>
      </w:r>
      <w:r>
        <w:t></w:t>
      </w:r>
      <w:r>
        <w:t></w:t>
      </w:r>
      <w:r>
        <w:t></w:t>
      </w:r>
      <w:r>
        <w:t></w:t>
      </w:r>
      <w:r>
        <w:t></w:t>
      </w:r>
      <w:r>
        <w:t></w:t>
      </w:r>
      <w:r>
        <w:t></w:t>
      </w:r>
      <w:r>
        <w:t></w:t>
      </w:r>
      <w:r>
        <w:t></w:t>
      </w:r>
      <w:r>
        <w:t></w:t>
      </w:r>
      <w:r>
        <w:rPr>
          <w:rFonts w:hint="eastAsia"/>
        </w:rPr>
        <w:t>Акушерский</w:t>
      </w:r>
      <w:r>
        <w:t></w:t>
      </w:r>
      <w:r>
        <w:rPr>
          <w:rFonts w:hint="eastAsia"/>
        </w:rPr>
        <w:t>разгружающий</w:t>
      </w:r>
      <w:r>
        <w:t></w:t>
      </w:r>
      <w:r>
        <w:rPr>
          <w:rFonts w:hint="eastAsia"/>
        </w:rPr>
        <w:t>пессарий</w:t>
      </w:r>
      <w:r>
        <w:t></w:t>
      </w:r>
      <w:r>
        <w:rPr>
          <w:rFonts w:hint="eastAsia"/>
        </w:rPr>
        <w:t>способствует</w:t>
      </w:r>
      <w:r>
        <w:t></w:t>
      </w:r>
      <w:r>
        <w:rPr>
          <w:rFonts w:hint="eastAsia"/>
        </w:rPr>
        <w:t>уменьшению</w:t>
      </w:r>
      <w:r>
        <w:t></w:t>
      </w:r>
      <w:r>
        <w:rPr>
          <w:rFonts w:hint="eastAsia"/>
        </w:rPr>
        <w:t>давления</w:t>
      </w:r>
      <w:r>
        <w:t></w:t>
      </w:r>
      <w:r>
        <w:rPr>
          <w:rFonts w:hint="eastAsia"/>
        </w:rPr>
        <w:t>на</w:t>
      </w:r>
      <w:r>
        <w:t></w:t>
      </w:r>
      <w:r>
        <w:rPr>
          <w:rFonts w:hint="eastAsia"/>
        </w:rPr>
        <w:t>нижний</w:t>
      </w:r>
      <w:r>
        <w:t></w:t>
      </w:r>
      <w:r>
        <w:rPr>
          <w:rFonts w:hint="eastAsia"/>
        </w:rPr>
        <w:t>сегмент</w:t>
      </w:r>
      <w:r>
        <w:t></w:t>
      </w:r>
      <w:r>
        <w:rPr>
          <w:rFonts w:hint="eastAsia"/>
        </w:rPr>
        <w:t>матки</w:t>
      </w:r>
      <w:r>
        <w:t></w:t>
      </w:r>
      <w:r>
        <w:rPr>
          <w:rFonts w:hint="eastAsia"/>
        </w:rPr>
        <w:t>и</w:t>
      </w:r>
      <w:r>
        <w:t></w:t>
      </w:r>
      <w:r>
        <w:rPr>
          <w:rFonts w:hint="eastAsia"/>
        </w:rPr>
        <w:t>препятствует</w:t>
      </w:r>
      <w:r>
        <w:t></w:t>
      </w:r>
      <w:r>
        <w:rPr>
          <w:rFonts w:hint="eastAsia"/>
        </w:rPr>
        <w:t>преждевременному</w:t>
      </w:r>
      <w:r>
        <w:t></w:t>
      </w:r>
      <w:r>
        <w:rPr>
          <w:rFonts w:hint="eastAsia"/>
        </w:rPr>
        <w:t>раскрытию</w:t>
      </w:r>
      <w:r>
        <w:t></w:t>
      </w:r>
      <w:r>
        <w:rPr>
          <w:rFonts w:hint="eastAsia"/>
        </w:rPr>
        <w:t>шейки</w:t>
      </w:r>
      <w:r>
        <w:t></w:t>
      </w:r>
      <w:r>
        <w:rPr>
          <w:rFonts w:hint="eastAsia"/>
        </w:rPr>
        <w:t>матки</w:t>
      </w:r>
      <w:r>
        <w:t></w:t>
      </w:r>
      <w:r>
        <w:t></w:t>
      </w:r>
      <w:r>
        <w:t></w:t>
      </w:r>
      <w:r>
        <w:t></w:t>
      </w:r>
      <w:r>
        <w:t></w:t>
      </w:r>
      <w:r>
        <w:t></w:t>
      </w:r>
      <w:r>
        <w:t></w:t>
      </w:r>
      <w:r>
        <w:t></w:t>
      </w:r>
      <w:r>
        <w:t></w:t>
      </w:r>
      <w:r>
        <w:t></w:t>
      </w:r>
      <w:r>
        <w:t></w:t>
      </w:r>
      <w:r>
        <w:rPr>
          <w:rFonts w:hint="eastAsia"/>
        </w:rPr>
        <w:t>При</w:t>
      </w:r>
      <w:r>
        <w:t></w:t>
      </w:r>
      <w:r>
        <w:rPr>
          <w:rFonts w:hint="eastAsia"/>
        </w:rPr>
        <w:t>АРП</w:t>
      </w:r>
      <w:r>
        <w:t></w:t>
      </w:r>
      <w:r>
        <w:rPr>
          <w:rFonts w:hint="eastAsia"/>
        </w:rPr>
        <w:t>он</w:t>
      </w:r>
      <w:r>
        <w:t></w:t>
      </w:r>
      <w:r>
        <w:rPr>
          <w:rFonts w:hint="eastAsia"/>
        </w:rPr>
        <w:t>не</w:t>
      </w:r>
    </w:p>
    <w:p w:rsidR="003F00ED" w:rsidRDefault="003F00ED" w:rsidP="003F00ED">
      <w:r>
        <w:t></w:t>
      </w:r>
    </w:p>
    <w:p w:rsidR="003F00ED" w:rsidRDefault="003F00ED" w:rsidP="003F00ED">
      <w:r>
        <w:t></w:t>
      </w:r>
      <w:r>
        <w:t></w:t>
      </w:r>
    </w:p>
    <w:p w:rsidR="003F00ED" w:rsidRDefault="003F00ED" w:rsidP="003F00ED">
      <w:r>
        <w:rPr>
          <w:rFonts w:hint="eastAsia"/>
        </w:rPr>
        <w:t>противопоказан</w:t>
      </w:r>
      <w:r>
        <w:t></w:t>
      </w:r>
      <w:r>
        <w:t></w:t>
      </w:r>
      <w:r>
        <w:rPr>
          <w:rFonts w:hint="eastAsia"/>
        </w:rPr>
        <w:t>а</w:t>
      </w:r>
      <w:r>
        <w:t></w:t>
      </w:r>
      <w:r>
        <w:rPr>
          <w:rFonts w:hint="eastAsia"/>
        </w:rPr>
        <w:t>учитывая</w:t>
      </w:r>
      <w:r>
        <w:t></w:t>
      </w:r>
      <w:r>
        <w:t></w:t>
      </w:r>
      <w:r>
        <w:rPr>
          <w:rFonts w:hint="eastAsia"/>
        </w:rPr>
        <w:t>что</w:t>
      </w:r>
      <w:r>
        <w:t></w:t>
      </w:r>
      <w:r>
        <w:rPr>
          <w:rFonts w:hint="eastAsia"/>
        </w:rPr>
        <w:t>пациентки</w:t>
      </w:r>
      <w:r>
        <w:t></w:t>
      </w:r>
      <w:r>
        <w:rPr>
          <w:rFonts w:hint="eastAsia"/>
        </w:rPr>
        <w:t>с</w:t>
      </w:r>
      <w:r>
        <w:t></w:t>
      </w:r>
      <w:r>
        <w:rPr>
          <w:rFonts w:hint="eastAsia"/>
        </w:rPr>
        <w:t>АРП</w:t>
      </w:r>
      <w:r>
        <w:t></w:t>
      </w:r>
      <w:r>
        <w:rPr>
          <w:rFonts w:hint="eastAsia"/>
        </w:rPr>
        <w:t>относятся</w:t>
      </w:r>
      <w:r>
        <w:t></w:t>
      </w:r>
      <w:r>
        <w:rPr>
          <w:rFonts w:hint="eastAsia"/>
        </w:rPr>
        <w:t>к</w:t>
      </w:r>
      <w:r>
        <w:t></w:t>
      </w:r>
      <w:r>
        <w:rPr>
          <w:rFonts w:hint="eastAsia"/>
        </w:rPr>
        <w:t>группе</w:t>
      </w:r>
      <w:r>
        <w:t></w:t>
      </w:r>
      <w:r>
        <w:rPr>
          <w:rFonts w:hint="eastAsia"/>
        </w:rPr>
        <w:t>риска</w:t>
      </w:r>
      <w:r>
        <w:t></w:t>
      </w:r>
      <w:r>
        <w:rPr>
          <w:rFonts w:hint="eastAsia"/>
        </w:rPr>
        <w:t>по</w:t>
      </w:r>
      <w:r>
        <w:t></w:t>
      </w:r>
      <w:r>
        <w:rPr>
          <w:rFonts w:hint="eastAsia"/>
        </w:rPr>
        <w:t>преждевременным</w:t>
      </w:r>
      <w:r>
        <w:t></w:t>
      </w:r>
      <w:r>
        <w:rPr>
          <w:rFonts w:hint="eastAsia"/>
        </w:rPr>
        <w:t>родам</w:t>
      </w:r>
      <w:r>
        <w:t></w:t>
      </w:r>
      <w:r>
        <w:t></w:t>
      </w:r>
      <w:r>
        <w:rPr>
          <w:rFonts w:hint="eastAsia"/>
        </w:rPr>
        <w:t>может</w:t>
      </w:r>
      <w:r>
        <w:t></w:t>
      </w:r>
      <w:r>
        <w:rPr>
          <w:rFonts w:hint="eastAsia"/>
        </w:rPr>
        <w:t>способствовать</w:t>
      </w:r>
      <w:r>
        <w:t></w:t>
      </w:r>
      <w:r>
        <w:rPr>
          <w:rFonts w:hint="eastAsia"/>
        </w:rPr>
        <w:t>пролонгированию</w:t>
      </w:r>
      <w:r>
        <w:t></w:t>
      </w:r>
      <w:r>
        <w:rPr>
          <w:rFonts w:hint="eastAsia"/>
        </w:rPr>
        <w:t>беременности</w:t>
      </w:r>
      <w:r>
        <w:t></w:t>
      </w:r>
    </w:p>
    <w:p w:rsidR="003F00ED" w:rsidRDefault="003F00ED" w:rsidP="003F00ED">
      <w:r>
        <w:rPr>
          <w:rFonts w:hint="eastAsia"/>
        </w:rPr>
        <w:t>В</w:t>
      </w:r>
      <w:r>
        <w:t></w:t>
      </w:r>
      <w:r>
        <w:rPr>
          <w:rFonts w:hint="eastAsia"/>
        </w:rPr>
        <w:t>настоящее</w:t>
      </w:r>
      <w:r>
        <w:t></w:t>
      </w:r>
      <w:r>
        <w:rPr>
          <w:rFonts w:hint="eastAsia"/>
        </w:rPr>
        <w:t>время</w:t>
      </w:r>
      <w:r>
        <w:t></w:t>
      </w:r>
      <w:r>
        <w:t></w:t>
      </w:r>
      <w:r>
        <w:rPr>
          <w:rFonts w:hint="eastAsia"/>
        </w:rPr>
        <w:t>ведение</w:t>
      </w:r>
      <w:r>
        <w:t></w:t>
      </w:r>
      <w:r>
        <w:rPr>
          <w:rFonts w:hint="eastAsia"/>
        </w:rPr>
        <w:t>беременности</w:t>
      </w:r>
      <w:r>
        <w:t></w:t>
      </w:r>
      <w:r>
        <w:rPr>
          <w:rFonts w:hint="eastAsia"/>
        </w:rPr>
        <w:t>пациенток</w:t>
      </w:r>
      <w:r>
        <w:t></w:t>
      </w:r>
      <w:r>
        <w:t></w:t>
      </w:r>
      <w:r>
        <w:rPr>
          <w:rFonts w:hint="eastAsia"/>
        </w:rPr>
        <w:t>имеющих</w:t>
      </w:r>
      <w:r>
        <w:t></w:t>
      </w:r>
      <w:r>
        <w:rPr>
          <w:rFonts w:hint="eastAsia"/>
        </w:rPr>
        <w:t>осложненный</w:t>
      </w:r>
      <w:r>
        <w:t></w:t>
      </w:r>
      <w:r>
        <w:rPr>
          <w:rFonts w:hint="eastAsia"/>
        </w:rPr>
        <w:t>акушерско</w:t>
      </w:r>
      <w:r>
        <w:t></w:t>
      </w:r>
      <w:r>
        <w:rPr>
          <w:rFonts w:hint="eastAsia"/>
        </w:rPr>
        <w:t>гинекологический</w:t>
      </w:r>
      <w:r>
        <w:t></w:t>
      </w:r>
      <w:r>
        <w:rPr>
          <w:rFonts w:hint="eastAsia"/>
        </w:rPr>
        <w:t>анамнез</w:t>
      </w:r>
      <w:r>
        <w:t></w:t>
      </w:r>
      <w:r>
        <w:rPr>
          <w:rFonts w:hint="eastAsia"/>
        </w:rPr>
        <w:t>и</w:t>
      </w:r>
      <w:r>
        <w:t></w:t>
      </w:r>
      <w:r>
        <w:rPr>
          <w:rFonts w:hint="eastAsia"/>
        </w:rPr>
        <w:t>входящих</w:t>
      </w:r>
      <w:r>
        <w:t></w:t>
      </w:r>
      <w:r>
        <w:rPr>
          <w:rFonts w:hint="eastAsia"/>
        </w:rPr>
        <w:t>в</w:t>
      </w:r>
      <w:r>
        <w:t></w:t>
      </w:r>
      <w:r>
        <w:rPr>
          <w:rFonts w:hint="eastAsia"/>
        </w:rPr>
        <w:t>группу</w:t>
      </w:r>
      <w:r>
        <w:t></w:t>
      </w:r>
      <w:r>
        <w:rPr>
          <w:rFonts w:hint="eastAsia"/>
        </w:rPr>
        <w:t>риска</w:t>
      </w:r>
      <w:r>
        <w:t></w:t>
      </w:r>
      <w:r>
        <w:rPr>
          <w:rFonts w:hint="eastAsia"/>
        </w:rPr>
        <w:t>по</w:t>
      </w:r>
      <w:r>
        <w:t></w:t>
      </w:r>
      <w:r>
        <w:rPr>
          <w:rFonts w:hint="eastAsia"/>
        </w:rPr>
        <w:t>преждевременным</w:t>
      </w:r>
      <w:r>
        <w:t></w:t>
      </w:r>
      <w:r>
        <w:rPr>
          <w:rFonts w:hint="eastAsia"/>
        </w:rPr>
        <w:t>родам</w:t>
      </w:r>
      <w:r>
        <w:t></w:t>
      </w:r>
      <w:r>
        <w:t></w:t>
      </w:r>
      <w:r>
        <w:rPr>
          <w:rFonts w:hint="eastAsia"/>
        </w:rPr>
        <w:t>осуществляется</w:t>
      </w:r>
      <w:r>
        <w:t></w:t>
      </w:r>
      <w:r>
        <w:rPr>
          <w:rFonts w:hint="eastAsia"/>
        </w:rPr>
        <w:t>с</w:t>
      </w:r>
      <w:r>
        <w:t></w:t>
      </w:r>
      <w:r>
        <w:rPr>
          <w:rFonts w:hint="eastAsia"/>
        </w:rPr>
        <w:t>использованием</w:t>
      </w:r>
      <w:r>
        <w:t></w:t>
      </w:r>
      <w:r>
        <w:rPr>
          <w:rFonts w:hint="eastAsia"/>
        </w:rPr>
        <w:t>препаратов</w:t>
      </w:r>
      <w:r>
        <w:t></w:t>
      </w:r>
      <w:r>
        <w:rPr>
          <w:rFonts w:hint="eastAsia"/>
        </w:rPr>
        <w:t>прогестерона</w:t>
      </w:r>
      <w:r>
        <w:t></w:t>
      </w:r>
      <w:r>
        <w:t></w:t>
      </w:r>
      <w:r>
        <w:rPr>
          <w:rFonts w:hint="eastAsia"/>
        </w:rPr>
        <w:t>одним</w:t>
      </w:r>
      <w:r>
        <w:t></w:t>
      </w:r>
      <w:r>
        <w:rPr>
          <w:rFonts w:hint="eastAsia"/>
        </w:rPr>
        <w:t>из</w:t>
      </w:r>
      <w:r>
        <w:t></w:t>
      </w:r>
      <w:r>
        <w:rPr>
          <w:rFonts w:hint="eastAsia"/>
        </w:rPr>
        <w:t>которых</w:t>
      </w:r>
      <w:r>
        <w:t></w:t>
      </w:r>
      <w:r>
        <w:rPr>
          <w:rFonts w:hint="eastAsia"/>
        </w:rPr>
        <w:t>является</w:t>
      </w:r>
      <w:r>
        <w:t></w:t>
      </w:r>
      <w:r>
        <w:rPr>
          <w:rFonts w:hint="eastAsia"/>
        </w:rPr>
        <w:t>микронизированный</w:t>
      </w:r>
      <w:r>
        <w:t></w:t>
      </w:r>
      <w:r>
        <w:rPr>
          <w:rFonts w:hint="eastAsia"/>
        </w:rPr>
        <w:t>прогестерон</w:t>
      </w:r>
      <w:r>
        <w:t></w:t>
      </w:r>
      <w:r>
        <w:t></w:t>
      </w:r>
      <w:r>
        <w:t></w:t>
      </w:r>
      <w:r>
        <w:t></w:t>
      </w:r>
      <w:r>
        <w:t></w:t>
      </w:r>
      <w:r>
        <w:t></w:t>
      </w:r>
      <w:r>
        <w:t></w:t>
      </w:r>
      <w:r>
        <w:t></w:t>
      </w:r>
      <w:r>
        <w:t></w:t>
      </w:r>
      <w:r>
        <w:t></w:t>
      </w:r>
      <w:r>
        <w:t></w:t>
      </w:r>
      <w:r>
        <w:t></w:t>
      </w:r>
      <w:r>
        <w:t></w:t>
      </w:r>
      <w:r>
        <w:rPr>
          <w:rFonts w:hint="eastAsia"/>
        </w:rPr>
        <w:t>Действующим</w:t>
      </w:r>
      <w:r>
        <w:t></w:t>
      </w:r>
      <w:r>
        <w:rPr>
          <w:rFonts w:hint="eastAsia"/>
        </w:rPr>
        <w:t>веществ</w:t>
      </w:r>
      <w:r>
        <w:rPr>
          <w:rFonts w:hint="eastAsia"/>
        </w:rPr>
        <w:lastRenderedPageBreak/>
        <w:t>ом</w:t>
      </w:r>
      <w:r>
        <w:t></w:t>
      </w:r>
      <w:r>
        <w:rPr>
          <w:rFonts w:hint="eastAsia"/>
        </w:rPr>
        <w:t>данного</w:t>
      </w:r>
      <w:r>
        <w:t></w:t>
      </w:r>
      <w:r>
        <w:rPr>
          <w:rFonts w:hint="eastAsia"/>
        </w:rPr>
        <w:t>препарата</w:t>
      </w:r>
      <w:r>
        <w:t></w:t>
      </w:r>
      <w:r>
        <w:rPr>
          <w:rFonts w:hint="eastAsia"/>
        </w:rPr>
        <w:t>является</w:t>
      </w:r>
      <w:r>
        <w:t></w:t>
      </w:r>
      <w:r>
        <w:rPr>
          <w:rFonts w:hint="eastAsia"/>
        </w:rPr>
        <w:t>гормон</w:t>
      </w:r>
      <w:r>
        <w:t></w:t>
      </w:r>
      <w:r>
        <w:t></w:t>
      </w:r>
      <w:r>
        <w:rPr>
          <w:rFonts w:hint="eastAsia"/>
        </w:rPr>
        <w:t>способствующий</w:t>
      </w:r>
      <w:r>
        <w:t></w:t>
      </w:r>
      <w:r>
        <w:rPr>
          <w:rFonts w:hint="eastAsia"/>
        </w:rPr>
        <w:t>уменьшению</w:t>
      </w:r>
      <w:r>
        <w:t></w:t>
      </w:r>
      <w:r>
        <w:rPr>
          <w:rFonts w:hint="eastAsia"/>
        </w:rPr>
        <w:t>возбудимости</w:t>
      </w:r>
      <w:r>
        <w:t></w:t>
      </w:r>
      <w:r>
        <w:rPr>
          <w:rFonts w:hint="eastAsia"/>
        </w:rPr>
        <w:t>и</w:t>
      </w:r>
      <w:r>
        <w:t></w:t>
      </w:r>
      <w:r>
        <w:rPr>
          <w:rFonts w:hint="eastAsia"/>
        </w:rPr>
        <w:t>сократимости</w:t>
      </w:r>
      <w:r>
        <w:t></w:t>
      </w:r>
      <w:r>
        <w:rPr>
          <w:rFonts w:hint="eastAsia"/>
        </w:rPr>
        <w:t>мускулатуры</w:t>
      </w:r>
      <w:r>
        <w:t></w:t>
      </w:r>
      <w:r>
        <w:rPr>
          <w:rFonts w:hint="eastAsia"/>
        </w:rPr>
        <w:t>матки</w:t>
      </w:r>
      <w:r>
        <w:t></w:t>
      </w:r>
      <w:r>
        <w:rPr>
          <w:rFonts w:hint="eastAsia"/>
        </w:rPr>
        <w:t>и</w:t>
      </w:r>
      <w:r>
        <w:t></w:t>
      </w:r>
      <w:r>
        <w:rPr>
          <w:rFonts w:hint="eastAsia"/>
        </w:rPr>
        <w:t>маточных</w:t>
      </w:r>
      <w:r>
        <w:t></w:t>
      </w:r>
      <w:r>
        <w:rPr>
          <w:rFonts w:hint="eastAsia"/>
        </w:rPr>
        <w:t>труб</w:t>
      </w:r>
      <w:r>
        <w:t></w:t>
      </w:r>
      <w:r>
        <w:t></w:t>
      </w:r>
      <w:r>
        <w:rPr>
          <w:rFonts w:hint="eastAsia"/>
        </w:rPr>
        <w:t>предотвращающий</w:t>
      </w:r>
      <w:r>
        <w:t></w:t>
      </w:r>
      <w:r>
        <w:rPr>
          <w:rFonts w:hint="eastAsia"/>
        </w:rPr>
        <w:t>угрозу</w:t>
      </w:r>
      <w:r>
        <w:t></w:t>
      </w:r>
      <w:r>
        <w:rPr>
          <w:rFonts w:hint="eastAsia"/>
        </w:rPr>
        <w:t>прерывания</w:t>
      </w:r>
      <w:r>
        <w:t></w:t>
      </w:r>
      <w:r>
        <w:rPr>
          <w:rFonts w:hint="eastAsia"/>
        </w:rPr>
        <w:t>беременности</w:t>
      </w:r>
      <w:r>
        <w:t></w:t>
      </w:r>
      <w:r>
        <w:rPr>
          <w:rFonts w:hint="eastAsia"/>
        </w:rPr>
        <w:t>и</w:t>
      </w:r>
      <w:r>
        <w:t></w:t>
      </w:r>
      <w:r>
        <w:rPr>
          <w:rFonts w:hint="eastAsia"/>
        </w:rPr>
        <w:t>способствующий</w:t>
      </w:r>
      <w:r>
        <w:t></w:t>
      </w:r>
      <w:r>
        <w:rPr>
          <w:rFonts w:hint="eastAsia"/>
        </w:rPr>
        <w:t>пролонгированию</w:t>
      </w:r>
      <w:r>
        <w:t></w:t>
      </w:r>
      <w:r>
        <w:rPr>
          <w:rFonts w:hint="eastAsia"/>
        </w:rPr>
        <w:t>беременности</w:t>
      </w:r>
      <w:r>
        <w:t></w:t>
      </w:r>
      <w:r>
        <w:t></w:t>
      </w:r>
      <w:r>
        <w:t></w:t>
      </w:r>
      <w:r>
        <w:t></w:t>
      </w:r>
      <w:r>
        <w:t></w:t>
      </w:r>
    </w:p>
    <w:p w:rsidR="003F00ED" w:rsidRDefault="003F00ED" w:rsidP="003F00ED">
      <w:r>
        <w:rPr>
          <w:rFonts w:hint="eastAsia"/>
        </w:rPr>
        <w:t>Рекомендуемый</w:t>
      </w:r>
      <w:r>
        <w:t></w:t>
      </w:r>
      <w:r>
        <w:rPr>
          <w:rFonts w:hint="eastAsia"/>
        </w:rPr>
        <w:t>нами</w:t>
      </w:r>
      <w:r>
        <w:t></w:t>
      </w:r>
      <w:r>
        <w:rPr>
          <w:rFonts w:hint="eastAsia"/>
        </w:rPr>
        <w:t>метод</w:t>
      </w:r>
      <w:r>
        <w:t></w:t>
      </w:r>
      <w:r>
        <w:rPr>
          <w:rFonts w:hint="eastAsia"/>
        </w:rPr>
        <w:t>объединяет</w:t>
      </w:r>
      <w:r>
        <w:t></w:t>
      </w:r>
      <w:r>
        <w:rPr>
          <w:rFonts w:hint="eastAsia"/>
        </w:rPr>
        <w:t>положительные</w:t>
      </w:r>
      <w:r>
        <w:t></w:t>
      </w:r>
      <w:r>
        <w:rPr>
          <w:rFonts w:hint="eastAsia"/>
        </w:rPr>
        <w:t>эффекты</w:t>
      </w:r>
      <w:r>
        <w:t></w:t>
      </w:r>
      <w:r>
        <w:rPr>
          <w:rFonts w:hint="eastAsia"/>
        </w:rPr>
        <w:t>пессария</w:t>
      </w:r>
      <w:r>
        <w:t></w:t>
      </w:r>
      <w:r>
        <w:rPr>
          <w:rFonts w:hint="eastAsia"/>
        </w:rPr>
        <w:t>и</w:t>
      </w:r>
      <w:r>
        <w:t></w:t>
      </w:r>
      <w:r>
        <w:rPr>
          <w:rFonts w:hint="eastAsia"/>
        </w:rPr>
        <w:t>микронизированного</w:t>
      </w:r>
      <w:r>
        <w:t></w:t>
      </w:r>
      <w:r>
        <w:rPr>
          <w:rFonts w:hint="eastAsia"/>
        </w:rPr>
        <w:t>прогестерона</w:t>
      </w:r>
      <w:r>
        <w:t></w:t>
      </w:r>
      <w:r>
        <w:t></w:t>
      </w:r>
      <w:r>
        <w:rPr>
          <w:rFonts w:hint="eastAsia"/>
        </w:rPr>
        <w:t>приводит</w:t>
      </w:r>
      <w:r>
        <w:t></w:t>
      </w:r>
      <w:r>
        <w:rPr>
          <w:rFonts w:hint="eastAsia"/>
        </w:rPr>
        <w:t>к</w:t>
      </w:r>
      <w:r>
        <w:t></w:t>
      </w:r>
      <w:r>
        <w:rPr>
          <w:rFonts w:hint="eastAsia"/>
        </w:rPr>
        <w:t>равномерному</w:t>
      </w:r>
      <w:r>
        <w:t></w:t>
      </w:r>
      <w:r>
        <w:rPr>
          <w:rFonts w:hint="eastAsia"/>
        </w:rPr>
        <w:t>распределению</w:t>
      </w:r>
      <w:r>
        <w:t></w:t>
      </w:r>
      <w:r>
        <w:rPr>
          <w:rFonts w:hint="eastAsia"/>
        </w:rPr>
        <w:t>давления</w:t>
      </w:r>
      <w:r>
        <w:t></w:t>
      </w:r>
      <w:r>
        <w:rPr>
          <w:rFonts w:hint="eastAsia"/>
        </w:rPr>
        <w:t>плодного</w:t>
      </w:r>
      <w:r>
        <w:t></w:t>
      </w:r>
      <w:r>
        <w:rPr>
          <w:rFonts w:hint="eastAsia"/>
        </w:rPr>
        <w:t>пузыря</w:t>
      </w:r>
      <w:r>
        <w:t></w:t>
      </w:r>
      <w:r>
        <w:rPr>
          <w:rFonts w:hint="eastAsia"/>
        </w:rPr>
        <w:t>на</w:t>
      </w:r>
      <w:r>
        <w:t></w:t>
      </w:r>
      <w:r>
        <w:rPr>
          <w:rFonts w:hint="eastAsia"/>
        </w:rPr>
        <w:t>шейку</w:t>
      </w:r>
      <w:r>
        <w:t></w:t>
      </w:r>
      <w:r>
        <w:rPr>
          <w:rFonts w:hint="eastAsia"/>
        </w:rPr>
        <w:t>матки</w:t>
      </w:r>
      <w:r>
        <w:t></w:t>
      </w:r>
      <w:r>
        <w:rPr>
          <w:rFonts w:hint="eastAsia"/>
        </w:rPr>
        <w:t>и</w:t>
      </w:r>
      <w:r>
        <w:t></w:t>
      </w:r>
      <w:r>
        <w:rPr>
          <w:rFonts w:hint="eastAsia"/>
        </w:rPr>
        <w:t>нижние</w:t>
      </w:r>
      <w:r>
        <w:t></w:t>
      </w:r>
      <w:r>
        <w:rPr>
          <w:rFonts w:hint="eastAsia"/>
        </w:rPr>
        <w:t>отделы</w:t>
      </w:r>
      <w:r>
        <w:t></w:t>
      </w:r>
      <w:r>
        <w:rPr>
          <w:rFonts w:hint="eastAsia"/>
        </w:rPr>
        <w:t>тела</w:t>
      </w:r>
      <w:r>
        <w:t></w:t>
      </w:r>
      <w:r>
        <w:rPr>
          <w:rFonts w:hint="eastAsia"/>
        </w:rPr>
        <w:t>матки</w:t>
      </w:r>
      <w:r>
        <w:t></w:t>
      </w:r>
      <w:r>
        <w:t></w:t>
      </w:r>
      <w:r>
        <w:rPr>
          <w:rFonts w:hint="eastAsia"/>
        </w:rPr>
        <w:t>препятствует</w:t>
      </w:r>
      <w:r>
        <w:t></w:t>
      </w:r>
      <w:r>
        <w:rPr>
          <w:rFonts w:hint="eastAsia"/>
        </w:rPr>
        <w:t>перерастяжению</w:t>
      </w:r>
      <w:r>
        <w:t></w:t>
      </w:r>
      <w:r>
        <w:rPr>
          <w:rFonts w:hint="eastAsia"/>
        </w:rPr>
        <w:t>истмической</w:t>
      </w:r>
      <w:r>
        <w:t></w:t>
      </w:r>
      <w:r>
        <w:rPr>
          <w:rFonts w:hint="eastAsia"/>
        </w:rPr>
        <w:t>части</w:t>
      </w:r>
      <w:r>
        <w:t></w:t>
      </w:r>
      <w:r>
        <w:rPr>
          <w:rFonts w:hint="eastAsia"/>
        </w:rPr>
        <w:t>тела</w:t>
      </w:r>
      <w:r>
        <w:t></w:t>
      </w:r>
      <w:r>
        <w:rPr>
          <w:rFonts w:hint="eastAsia"/>
        </w:rPr>
        <w:t>матки</w:t>
      </w:r>
      <w:r>
        <w:t></w:t>
      </w:r>
      <w:r>
        <w:t></w:t>
      </w:r>
      <w:r>
        <w:rPr>
          <w:rFonts w:hint="eastAsia"/>
        </w:rPr>
        <w:t>обеспечивает</w:t>
      </w:r>
      <w:r>
        <w:t></w:t>
      </w:r>
      <w:r>
        <w:rPr>
          <w:rFonts w:hint="eastAsia"/>
        </w:rPr>
        <w:t>токолитический</w:t>
      </w:r>
      <w:r>
        <w:t></w:t>
      </w:r>
      <w:r>
        <w:rPr>
          <w:rFonts w:hint="eastAsia"/>
        </w:rPr>
        <w:t>эффект</w:t>
      </w:r>
      <w:r>
        <w:t></w:t>
      </w:r>
    </w:p>
    <w:p w:rsidR="003F00ED" w:rsidRDefault="003F00ED" w:rsidP="003F00ED">
      <w:r>
        <w:rPr>
          <w:rFonts w:hint="eastAsia"/>
        </w:rPr>
        <w:t>Проспективно</w:t>
      </w:r>
      <w:r>
        <w:t></w:t>
      </w:r>
      <w:r>
        <w:rPr>
          <w:rFonts w:hint="eastAsia"/>
        </w:rPr>
        <w:t>рассмотрены</w:t>
      </w:r>
      <w:r>
        <w:t></w:t>
      </w:r>
      <w:r>
        <w:t></w:t>
      </w:r>
      <w:r>
        <w:t></w:t>
      </w:r>
      <w:r>
        <w:t></w:t>
      </w:r>
      <w:r>
        <w:t></w:t>
      </w:r>
      <w:r>
        <w:rPr>
          <w:rFonts w:hint="eastAsia"/>
        </w:rPr>
        <w:t>пациенток</w:t>
      </w:r>
      <w:r>
        <w:t></w:t>
      </w:r>
      <w:r>
        <w:t></w:t>
      </w:r>
      <w:r>
        <w:rPr>
          <w:rFonts w:hint="eastAsia"/>
        </w:rPr>
        <w:t>у</w:t>
      </w:r>
      <w:r>
        <w:t></w:t>
      </w:r>
      <w:r>
        <w:rPr>
          <w:rFonts w:hint="eastAsia"/>
        </w:rPr>
        <w:t>которых</w:t>
      </w:r>
      <w:r>
        <w:t></w:t>
      </w:r>
      <w:r>
        <w:rPr>
          <w:rFonts w:hint="eastAsia"/>
        </w:rPr>
        <w:t>в</w:t>
      </w:r>
      <w:r>
        <w:t></w:t>
      </w:r>
      <w:r>
        <w:rPr>
          <w:rFonts w:hint="eastAsia"/>
        </w:rPr>
        <w:t>сроке</w:t>
      </w:r>
      <w:r>
        <w:t></w:t>
      </w:r>
      <w:r>
        <w:t></w:t>
      </w:r>
      <w:r>
        <w:t></w:t>
      </w:r>
      <w:r>
        <w:t></w:t>
      </w:r>
      <w:r>
        <w:t></w:t>
      </w:r>
      <w:r>
        <w:t></w:t>
      </w:r>
      <w:r>
        <w:t></w:t>
      </w:r>
      <w:r>
        <w:rPr>
          <w:rFonts w:hint="eastAsia"/>
        </w:rPr>
        <w:t>недель</w:t>
      </w:r>
      <w:r>
        <w:t></w:t>
      </w:r>
      <w:r>
        <w:rPr>
          <w:rFonts w:hint="eastAsia"/>
        </w:rPr>
        <w:t>при</w:t>
      </w:r>
      <w:r>
        <w:t></w:t>
      </w:r>
      <w:r>
        <w:rPr>
          <w:rFonts w:hint="eastAsia"/>
        </w:rPr>
        <w:t>помощи</w:t>
      </w:r>
      <w:r>
        <w:t></w:t>
      </w:r>
      <w:r>
        <w:rPr>
          <w:rFonts w:hint="eastAsia"/>
        </w:rPr>
        <w:t>УЗИ</w:t>
      </w:r>
      <w:r>
        <w:t></w:t>
      </w:r>
      <w:r>
        <w:rPr>
          <w:rFonts w:hint="eastAsia"/>
        </w:rPr>
        <w:t>было</w:t>
      </w:r>
      <w:r>
        <w:t></w:t>
      </w:r>
      <w:r>
        <w:rPr>
          <w:rFonts w:hint="eastAsia"/>
        </w:rPr>
        <w:t>диагностировано</w:t>
      </w:r>
      <w:r>
        <w:t></w:t>
      </w:r>
      <w:r>
        <w:rPr>
          <w:rFonts w:hint="eastAsia"/>
        </w:rPr>
        <w:t>АРП</w:t>
      </w:r>
      <w:r>
        <w:t></w:t>
      </w:r>
      <w:r>
        <w:t></w:t>
      </w:r>
      <w:r>
        <w:rPr>
          <w:rFonts w:hint="eastAsia"/>
        </w:rPr>
        <w:t>Сравнительный</w:t>
      </w:r>
      <w:r>
        <w:t></w:t>
      </w:r>
      <w:r>
        <w:rPr>
          <w:rFonts w:hint="eastAsia"/>
        </w:rPr>
        <w:t>анализ</w:t>
      </w:r>
      <w:r>
        <w:t></w:t>
      </w:r>
      <w:r>
        <w:rPr>
          <w:rFonts w:hint="eastAsia"/>
        </w:rPr>
        <w:t>общесоматического</w:t>
      </w:r>
      <w:r>
        <w:t></w:t>
      </w:r>
      <w:r>
        <w:rPr>
          <w:rFonts w:hint="eastAsia"/>
        </w:rPr>
        <w:t>и</w:t>
      </w:r>
      <w:r>
        <w:t></w:t>
      </w:r>
      <w:r>
        <w:rPr>
          <w:rFonts w:hint="eastAsia"/>
        </w:rPr>
        <w:t>гинекологического</w:t>
      </w:r>
      <w:r>
        <w:t></w:t>
      </w:r>
      <w:r>
        <w:rPr>
          <w:rFonts w:hint="eastAsia"/>
        </w:rPr>
        <w:t>анамнеза</w:t>
      </w:r>
      <w:r>
        <w:t></w:t>
      </w:r>
      <w:r>
        <w:rPr>
          <w:rFonts w:hint="eastAsia"/>
        </w:rPr>
        <w:t>представленных</w:t>
      </w:r>
      <w:r>
        <w:t></w:t>
      </w:r>
      <w:r>
        <w:rPr>
          <w:rFonts w:hint="eastAsia"/>
        </w:rPr>
        <w:t>групп</w:t>
      </w:r>
      <w:r>
        <w:t></w:t>
      </w:r>
      <w:r>
        <w:rPr>
          <w:rFonts w:hint="eastAsia"/>
        </w:rPr>
        <w:t>не</w:t>
      </w:r>
      <w:r>
        <w:t></w:t>
      </w:r>
      <w:r>
        <w:rPr>
          <w:rFonts w:hint="eastAsia"/>
        </w:rPr>
        <w:t>имел</w:t>
      </w:r>
      <w:r>
        <w:t></w:t>
      </w:r>
      <w:r>
        <w:rPr>
          <w:rFonts w:hint="eastAsia"/>
        </w:rPr>
        <w:t>статистически</w:t>
      </w:r>
      <w:r>
        <w:t></w:t>
      </w:r>
      <w:r>
        <w:rPr>
          <w:rFonts w:hint="eastAsia"/>
        </w:rPr>
        <w:t>значимых</w:t>
      </w:r>
      <w:r>
        <w:t></w:t>
      </w:r>
      <w:r>
        <w:rPr>
          <w:rFonts w:hint="eastAsia"/>
        </w:rPr>
        <w:t>различий</w:t>
      </w:r>
      <w:r>
        <w:t></w:t>
      </w:r>
      <w:r>
        <w:t></w:t>
      </w:r>
      <w:r>
        <w:rPr>
          <w:rFonts w:hint="eastAsia"/>
        </w:rPr>
        <w:t>Большинство</w:t>
      </w:r>
      <w:r>
        <w:t></w:t>
      </w:r>
      <w:r>
        <w:rPr>
          <w:rFonts w:hint="eastAsia"/>
        </w:rPr>
        <w:t>женщин</w:t>
      </w:r>
      <w:r>
        <w:t></w:t>
      </w:r>
      <w:r>
        <w:rPr>
          <w:rFonts w:hint="eastAsia"/>
        </w:rPr>
        <w:t>с</w:t>
      </w:r>
      <w:r>
        <w:t></w:t>
      </w:r>
      <w:r>
        <w:rPr>
          <w:rFonts w:hint="eastAsia"/>
        </w:rPr>
        <w:t>АРП</w:t>
      </w:r>
      <w:r>
        <w:t></w:t>
      </w:r>
      <w:r>
        <w:rPr>
          <w:rFonts w:hint="eastAsia"/>
        </w:rPr>
        <w:t>имели</w:t>
      </w:r>
      <w:r>
        <w:t></w:t>
      </w:r>
      <w:r>
        <w:rPr>
          <w:rFonts w:hint="eastAsia"/>
        </w:rPr>
        <w:t>в</w:t>
      </w:r>
      <w:r>
        <w:t></w:t>
      </w:r>
      <w:r>
        <w:rPr>
          <w:rFonts w:hint="eastAsia"/>
        </w:rPr>
        <w:t>анамнезе</w:t>
      </w:r>
      <w:r>
        <w:t></w:t>
      </w:r>
      <w:r>
        <w:rPr>
          <w:rFonts w:hint="eastAsia"/>
        </w:rPr>
        <w:t>неблагоприятные</w:t>
      </w:r>
      <w:r>
        <w:t></w:t>
      </w:r>
      <w:r>
        <w:rPr>
          <w:rFonts w:hint="eastAsia"/>
        </w:rPr>
        <w:t>исходы</w:t>
      </w:r>
      <w:r>
        <w:t></w:t>
      </w:r>
      <w:r>
        <w:rPr>
          <w:rFonts w:hint="eastAsia"/>
        </w:rPr>
        <w:t>беременностей</w:t>
      </w:r>
      <w:r>
        <w:t></w:t>
      </w:r>
      <w:r>
        <w:rPr>
          <w:rFonts w:hint="eastAsia"/>
        </w:rPr>
        <w:t>в</w:t>
      </w:r>
      <w:r>
        <w:t></w:t>
      </w:r>
      <w:r>
        <w:rPr>
          <w:rFonts w:hint="eastAsia"/>
        </w:rPr>
        <w:t>виде</w:t>
      </w:r>
      <w:r>
        <w:t></w:t>
      </w:r>
      <w:r>
        <w:rPr>
          <w:rFonts w:hint="eastAsia"/>
        </w:rPr>
        <w:t>самопроизвольных</w:t>
      </w:r>
      <w:r>
        <w:t></w:t>
      </w:r>
      <w:r>
        <w:rPr>
          <w:rFonts w:hint="eastAsia"/>
        </w:rPr>
        <w:t>выкидышей</w:t>
      </w:r>
      <w:r>
        <w:t></w:t>
      </w:r>
      <w:r>
        <w:t></w:t>
      </w:r>
      <w:r>
        <w:t></w:t>
      </w:r>
      <w:r>
        <w:t></w:t>
      </w:r>
      <w:r>
        <w:t></w:t>
      </w:r>
      <w:r>
        <w:t></w:t>
      </w:r>
      <w:r>
        <w:t></w:t>
      </w:r>
      <w:r>
        <w:t></w:t>
      </w:r>
      <w:r>
        <w:t></w:t>
      </w:r>
      <w:r>
        <w:rPr>
          <w:rFonts w:hint="eastAsia"/>
        </w:rPr>
        <w:t>в</w:t>
      </w:r>
      <w:r>
        <w:t></w:t>
      </w:r>
      <w:r>
        <w:rPr>
          <w:rFonts w:hint="eastAsia"/>
        </w:rPr>
        <w:t>группе</w:t>
      </w:r>
      <w:r>
        <w:t></w:t>
      </w:r>
      <w:r>
        <w:rPr>
          <w:rFonts w:hint="eastAsia"/>
        </w:rPr>
        <w:t>А</w:t>
      </w:r>
      <w:r>
        <w:t></w:t>
      </w:r>
      <w:r>
        <w:rPr>
          <w:rFonts w:hint="eastAsia"/>
        </w:rPr>
        <w:t>и</w:t>
      </w:r>
      <w:r>
        <w:t></w:t>
      </w:r>
      <w:r>
        <w:t></w:t>
      </w:r>
      <w:r>
        <w:t></w:t>
      </w:r>
      <w:r>
        <w:t></w:t>
      </w:r>
      <w:r>
        <w:t></w:t>
      </w:r>
      <w:r>
        <w:t></w:t>
      </w:r>
      <w:r>
        <w:t></w:t>
      </w:r>
      <w:r>
        <w:rPr>
          <w:rFonts w:hint="eastAsia"/>
        </w:rPr>
        <w:t>в</w:t>
      </w:r>
      <w:r>
        <w:t></w:t>
      </w:r>
      <w:r>
        <w:rPr>
          <w:rFonts w:hint="eastAsia"/>
        </w:rPr>
        <w:t>группе</w:t>
      </w:r>
      <w:r>
        <w:t></w:t>
      </w:r>
      <w:r>
        <w:rPr>
          <w:rFonts w:hint="eastAsia"/>
        </w:rPr>
        <w:t>В</w:t>
      </w:r>
      <w:r>
        <w:t></w:t>
      </w:r>
      <w:r>
        <w:t></w:t>
      </w:r>
      <w:r>
        <w:rPr>
          <w:rFonts w:hint="eastAsia"/>
        </w:rPr>
        <w:t>неразвивающейся</w:t>
      </w:r>
      <w:r>
        <w:t></w:t>
      </w:r>
      <w:r>
        <w:rPr>
          <w:rFonts w:hint="eastAsia"/>
        </w:rPr>
        <w:t>беременности</w:t>
      </w:r>
      <w:r>
        <w:t></w:t>
      </w:r>
      <w:r>
        <w:t></w:t>
      </w:r>
      <w:r>
        <w:t></w:t>
      </w:r>
      <w:r>
        <w:t></w:t>
      </w:r>
      <w:r>
        <w:t></w:t>
      </w:r>
      <w:r>
        <w:t></w:t>
      </w:r>
      <w:r>
        <w:t></w:t>
      </w:r>
      <w:r>
        <w:t></w:t>
      </w:r>
      <w:r>
        <w:t></w:t>
      </w:r>
      <w:r>
        <w:rPr>
          <w:rFonts w:hint="eastAsia"/>
        </w:rPr>
        <w:t>в</w:t>
      </w:r>
      <w:r>
        <w:t></w:t>
      </w:r>
      <w:r>
        <w:rPr>
          <w:rFonts w:hint="eastAsia"/>
        </w:rPr>
        <w:t>группе</w:t>
      </w:r>
      <w:r>
        <w:t></w:t>
      </w:r>
      <w:r>
        <w:rPr>
          <w:rFonts w:hint="eastAsia"/>
        </w:rPr>
        <w:t>А</w:t>
      </w:r>
      <w:r>
        <w:t></w:t>
      </w:r>
      <w:r>
        <w:rPr>
          <w:rFonts w:hint="eastAsia"/>
        </w:rPr>
        <w:t>и</w:t>
      </w:r>
      <w:r>
        <w:t></w:t>
      </w:r>
      <w:r>
        <w:t></w:t>
      </w:r>
      <w:r>
        <w:t></w:t>
      </w:r>
      <w:r>
        <w:t></w:t>
      </w:r>
      <w:r>
        <w:t></w:t>
      </w:r>
      <w:r>
        <w:t></w:t>
      </w:r>
      <w:r>
        <w:rPr>
          <w:rFonts w:hint="eastAsia"/>
        </w:rPr>
        <w:t>в</w:t>
      </w:r>
      <w:r>
        <w:t></w:t>
      </w:r>
      <w:r>
        <w:rPr>
          <w:rFonts w:hint="eastAsia"/>
        </w:rPr>
        <w:t>группе</w:t>
      </w:r>
      <w:r>
        <w:t></w:t>
      </w:r>
      <w:r>
        <w:rPr>
          <w:rFonts w:hint="eastAsia"/>
        </w:rPr>
        <w:t>В</w:t>
      </w:r>
      <w:r>
        <w:t></w:t>
      </w:r>
      <w:r>
        <w:t></w:t>
      </w:r>
      <w:r>
        <w:rPr>
          <w:rFonts w:hint="eastAsia"/>
        </w:rPr>
        <w:t>абортов</w:t>
      </w:r>
      <w:r>
        <w:t></w:t>
      </w:r>
      <w:r>
        <w:t></w:t>
      </w:r>
      <w:r>
        <w:t></w:t>
      </w:r>
      <w:r>
        <w:t></w:t>
      </w:r>
      <w:r>
        <w:t></w:t>
      </w:r>
      <w:r>
        <w:t></w:t>
      </w:r>
      <w:r>
        <w:t></w:t>
      </w:r>
      <w:r>
        <w:t></w:t>
      </w:r>
      <w:r>
        <w:t></w:t>
      </w:r>
      <w:r>
        <w:rPr>
          <w:rFonts w:hint="eastAsia"/>
        </w:rPr>
        <w:t>в</w:t>
      </w:r>
      <w:r>
        <w:t></w:t>
      </w:r>
      <w:r>
        <w:rPr>
          <w:rFonts w:hint="eastAsia"/>
        </w:rPr>
        <w:t>группе</w:t>
      </w:r>
      <w:r>
        <w:t></w:t>
      </w:r>
      <w:r>
        <w:rPr>
          <w:rFonts w:hint="eastAsia"/>
        </w:rPr>
        <w:t>А</w:t>
      </w:r>
      <w:r>
        <w:t></w:t>
      </w:r>
      <w:r>
        <w:rPr>
          <w:rFonts w:hint="eastAsia"/>
        </w:rPr>
        <w:t>и</w:t>
      </w:r>
      <w:r>
        <w:t></w:t>
      </w:r>
      <w:r>
        <w:t></w:t>
      </w:r>
      <w:r>
        <w:t></w:t>
      </w:r>
      <w:r>
        <w:t></w:t>
      </w:r>
      <w:r>
        <w:t></w:t>
      </w:r>
      <w:r>
        <w:t></w:t>
      </w:r>
      <w:r>
        <w:t></w:t>
      </w:r>
      <w:r>
        <w:rPr>
          <w:rFonts w:hint="eastAsia"/>
        </w:rPr>
        <w:t>в</w:t>
      </w:r>
      <w:r>
        <w:t></w:t>
      </w:r>
      <w:r>
        <w:rPr>
          <w:rFonts w:hint="eastAsia"/>
        </w:rPr>
        <w:t>группе</w:t>
      </w:r>
      <w:r>
        <w:t></w:t>
      </w:r>
      <w:r>
        <w:rPr>
          <w:rFonts w:hint="eastAsia"/>
        </w:rPr>
        <w:t>В</w:t>
      </w:r>
      <w:r>
        <w:t></w:t>
      </w:r>
      <w:r>
        <w:t></w:t>
      </w:r>
      <w:r>
        <w:rPr>
          <w:rFonts w:hint="eastAsia"/>
        </w:rPr>
        <w:t>преждевременных</w:t>
      </w:r>
      <w:r>
        <w:t></w:t>
      </w:r>
      <w:r>
        <w:rPr>
          <w:rFonts w:hint="eastAsia"/>
        </w:rPr>
        <w:t>родов</w:t>
      </w:r>
      <w:r>
        <w:t></w:t>
      </w:r>
      <w:r>
        <w:t></w:t>
      </w:r>
      <w:r>
        <w:t></w:t>
      </w:r>
      <w:r>
        <w:t></w:t>
      </w:r>
      <w:r>
        <w:t></w:t>
      </w:r>
      <w:r>
        <w:t></w:t>
      </w:r>
      <w:r>
        <w:t></w:t>
      </w:r>
      <w:r>
        <w:t></w:t>
      </w:r>
      <w:r>
        <w:t></w:t>
      </w:r>
      <w:r>
        <w:rPr>
          <w:rFonts w:hint="eastAsia"/>
        </w:rPr>
        <w:t>в</w:t>
      </w:r>
      <w:r>
        <w:t></w:t>
      </w:r>
      <w:r>
        <w:rPr>
          <w:rFonts w:hint="eastAsia"/>
        </w:rPr>
        <w:t>группе</w:t>
      </w:r>
      <w:r>
        <w:t></w:t>
      </w:r>
      <w:r>
        <w:rPr>
          <w:rFonts w:hint="eastAsia"/>
        </w:rPr>
        <w:t>А</w:t>
      </w:r>
      <w:r>
        <w:t></w:t>
      </w:r>
      <w:r>
        <w:rPr>
          <w:rFonts w:hint="eastAsia"/>
        </w:rPr>
        <w:t>и</w:t>
      </w:r>
      <w:r>
        <w:t></w:t>
      </w:r>
      <w:r>
        <w:t></w:t>
      </w:r>
      <w:r>
        <w:t></w:t>
      </w:r>
      <w:r>
        <w:t></w:t>
      </w:r>
      <w:r>
        <w:t></w:t>
      </w:r>
      <w:r>
        <w:t></w:t>
      </w:r>
      <w:r>
        <w:t></w:t>
      </w:r>
      <w:r>
        <w:t></w:t>
      </w:r>
      <w:r>
        <w:t></w:t>
      </w:r>
      <w:r>
        <w:rPr>
          <w:rFonts w:hint="eastAsia"/>
        </w:rPr>
        <w:t>в</w:t>
      </w:r>
      <w:r>
        <w:t></w:t>
      </w:r>
      <w:r>
        <w:rPr>
          <w:rFonts w:hint="eastAsia"/>
        </w:rPr>
        <w:t>группе</w:t>
      </w:r>
      <w:r>
        <w:t></w:t>
      </w:r>
      <w:r>
        <w:rPr>
          <w:rFonts w:hint="eastAsia"/>
        </w:rPr>
        <w:t>сравнения</w:t>
      </w:r>
      <w:r>
        <w:t></w:t>
      </w:r>
    </w:p>
    <w:p w:rsidR="003F00ED" w:rsidRDefault="003F00ED" w:rsidP="003F00ED">
      <w:r>
        <w:rPr>
          <w:rFonts w:hint="eastAsia"/>
        </w:rPr>
        <w:t>Послеродовый</w:t>
      </w:r>
      <w:r>
        <w:t></w:t>
      </w:r>
      <w:r>
        <w:rPr>
          <w:rFonts w:hint="eastAsia"/>
        </w:rPr>
        <w:t>эндометрит</w:t>
      </w:r>
      <w:r>
        <w:t></w:t>
      </w:r>
      <w:r>
        <w:rPr>
          <w:rFonts w:hint="eastAsia"/>
        </w:rPr>
        <w:t>в</w:t>
      </w:r>
      <w:r>
        <w:t></w:t>
      </w:r>
      <w:r>
        <w:rPr>
          <w:rFonts w:hint="eastAsia"/>
        </w:rPr>
        <w:t>анамнезе</w:t>
      </w:r>
      <w:r>
        <w:t></w:t>
      </w:r>
      <w:r>
        <w:rPr>
          <w:rFonts w:hint="eastAsia"/>
        </w:rPr>
        <w:t>имели</w:t>
      </w:r>
      <w:r>
        <w:t></w:t>
      </w:r>
      <w:r>
        <w:rPr>
          <w:rFonts w:hint="eastAsia"/>
        </w:rPr>
        <w:t>пациентки</w:t>
      </w:r>
      <w:r>
        <w:t></w:t>
      </w:r>
      <w:r>
        <w:rPr>
          <w:rFonts w:hint="eastAsia"/>
        </w:rPr>
        <w:t>с</w:t>
      </w:r>
      <w:r>
        <w:t></w:t>
      </w:r>
      <w:r>
        <w:rPr>
          <w:rFonts w:hint="eastAsia"/>
        </w:rPr>
        <w:t>приращением</w:t>
      </w:r>
      <w:r>
        <w:t></w:t>
      </w:r>
      <w:r>
        <w:rPr>
          <w:rFonts w:hint="eastAsia"/>
        </w:rPr>
        <w:t>плаценты</w:t>
      </w:r>
      <w:r>
        <w:t></w:t>
      </w:r>
      <w:r>
        <w:rPr>
          <w:rFonts w:hint="eastAsia"/>
        </w:rPr>
        <w:t>значимо</w:t>
      </w:r>
      <w:r>
        <w:t></w:t>
      </w:r>
      <w:r>
        <w:rPr>
          <w:rFonts w:hint="eastAsia"/>
        </w:rPr>
        <w:t>чаще</w:t>
      </w:r>
      <w:r>
        <w:t></w:t>
      </w:r>
      <w:r>
        <w:t></w:t>
      </w:r>
      <w:r>
        <w:rPr>
          <w:rFonts w:hint="eastAsia"/>
        </w:rPr>
        <w:t>чем</w:t>
      </w:r>
      <w:r>
        <w:t></w:t>
      </w:r>
      <w:r>
        <w:rPr>
          <w:rFonts w:hint="eastAsia"/>
        </w:rPr>
        <w:t>женщины</w:t>
      </w:r>
      <w:r>
        <w:t></w:t>
      </w:r>
      <w:r>
        <w:rPr>
          <w:rFonts w:hint="eastAsia"/>
        </w:rPr>
        <w:t>с</w:t>
      </w:r>
      <w:r>
        <w:t></w:t>
      </w:r>
      <w:r>
        <w:rPr>
          <w:rFonts w:hint="eastAsia"/>
        </w:rPr>
        <w:t>ее</w:t>
      </w:r>
      <w:r>
        <w:t></w:t>
      </w:r>
      <w:r>
        <w:rPr>
          <w:rFonts w:hint="eastAsia"/>
        </w:rPr>
        <w:t>нормальным</w:t>
      </w:r>
      <w:r>
        <w:t></w:t>
      </w:r>
      <w:r>
        <w:rPr>
          <w:rFonts w:hint="eastAsia"/>
        </w:rPr>
        <w:t>прикреплением</w:t>
      </w:r>
      <w:r>
        <w:t></w:t>
      </w:r>
      <w:r>
        <w:t></w:t>
      </w:r>
      <w:r>
        <w:rPr>
          <w:rFonts w:hint="eastAsia"/>
        </w:rPr>
        <w:t>Частота</w:t>
      </w:r>
      <w:r>
        <w:t></w:t>
      </w:r>
      <w:r>
        <w:rPr>
          <w:rFonts w:hint="eastAsia"/>
        </w:rPr>
        <w:t>послеродового</w:t>
      </w:r>
      <w:r>
        <w:t></w:t>
      </w:r>
      <w:r>
        <w:rPr>
          <w:rFonts w:hint="eastAsia"/>
        </w:rPr>
        <w:t>эндометрита</w:t>
      </w:r>
      <w:r>
        <w:t></w:t>
      </w:r>
      <w:r>
        <w:rPr>
          <w:rFonts w:hint="eastAsia"/>
        </w:rPr>
        <w:t>в</w:t>
      </w:r>
      <w:r>
        <w:t></w:t>
      </w:r>
      <w:r>
        <w:rPr>
          <w:rFonts w:hint="eastAsia"/>
        </w:rPr>
        <w:t>подгруппе</w:t>
      </w:r>
      <w:r>
        <w:t></w:t>
      </w:r>
      <w:r>
        <w:t></w:t>
      </w:r>
      <w:r>
        <w:t></w:t>
      </w:r>
      <w:r>
        <w:t></w:t>
      </w:r>
      <w:r>
        <w:t></w:t>
      </w:r>
      <w:r>
        <w:t></w:t>
      </w:r>
      <w:r>
        <w:rPr>
          <w:rFonts w:hint="eastAsia"/>
        </w:rPr>
        <w:t>наблюдалась</w:t>
      </w:r>
      <w:r>
        <w:t></w:t>
      </w:r>
      <w:r>
        <w:rPr>
          <w:rFonts w:hint="eastAsia"/>
        </w:rPr>
        <w:t>у</w:t>
      </w:r>
      <w:r>
        <w:t></w:t>
      </w:r>
      <w:r>
        <w:rPr>
          <w:rFonts w:hint="eastAsia"/>
        </w:rPr>
        <w:t>всех</w:t>
      </w:r>
      <w:r>
        <w:t></w:t>
      </w:r>
      <w:r>
        <w:rPr>
          <w:rFonts w:hint="eastAsia"/>
        </w:rPr>
        <w:t>пациенток</w:t>
      </w:r>
      <w:r>
        <w:t></w:t>
      </w:r>
      <w:r>
        <w:t></w:t>
      </w:r>
      <w:r>
        <w:rPr>
          <w:rFonts w:hint="eastAsia"/>
        </w:rPr>
        <w:t>в</w:t>
      </w:r>
      <w:r>
        <w:t></w:t>
      </w:r>
      <w:r>
        <w:rPr>
          <w:rFonts w:hint="eastAsia"/>
        </w:rPr>
        <w:t>подгруппе</w:t>
      </w:r>
      <w:r>
        <w:t></w:t>
      </w:r>
      <w:r>
        <w:t></w:t>
      </w:r>
      <w:r>
        <w:t></w:t>
      </w:r>
      <w:r>
        <w:t></w:t>
      </w:r>
      <w:r>
        <w:t></w:t>
      </w:r>
      <w:r>
        <w:t></w:t>
      </w:r>
      <w:r>
        <w:t></w:t>
      </w:r>
      <w:r>
        <w:t></w:t>
      </w:r>
      <w:r>
        <w:rPr>
          <w:rFonts w:hint="eastAsia"/>
        </w:rPr>
        <w:t>у</w:t>
      </w:r>
      <w:r>
        <w:t></w:t>
      </w:r>
      <w:r>
        <w:t></w:t>
      </w:r>
      <w:r>
        <w:t></w:t>
      </w:r>
      <w:r>
        <w:t></w:t>
      </w:r>
      <w:r>
        <w:t></w:t>
      </w:r>
      <w:r>
        <w:t></w:t>
      </w:r>
      <w:r>
        <w:rPr>
          <w:rFonts w:hint="eastAsia"/>
        </w:rPr>
        <w:t>женщин</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подгруппе</w:t>
      </w:r>
      <w:r>
        <w:t></w:t>
      </w:r>
      <w:r>
        <w:t></w:t>
      </w:r>
      <w:r>
        <w:t></w:t>
      </w:r>
      <w:r>
        <w:t></w:t>
      </w:r>
      <w:r>
        <w:t></w:t>
      </w:r>
      <w:r>
        <w:t></w:t>
      </w:r>
      <w:r>
        <w:rPr>
          <w:rFonts w:hint="eastAsia"/>
        </w:rPr>
        <w:t>послеродовый</w:t>
      </w:r>
      <w:r>
        <w:t></w:t>
      </w:r>
      <w:r>
        <w:rPr>
          <w:rFonts w:hint="eastAsia"/>
        </w:rPr>
        <w:t>эндометрит</w:t>
      </w:r>
      <w:r>
        <w:t></w:t>
      </w:r>
      <w:r>
        <w:rPr>
          <w:rFonts w:hint="eastAsia"/>
        </w:rPr>
        <w:t>в</w:t>
      </w:r>
      <w:r>
        <w:t></w:t>
      </w:r>
      <w:r>
        <w:rPr>
          <w:rFonts w:hint="eastAsia"/>
        </w:rPr>
        <w:t>анамнезе</w:t>
      </w:r>
      <w:r>
        <w:t></w:t>
      </w:r>
      <w:r>
        <w:rPr>
          <w:rFonts w:hint="eastAsia"/>
        </w:rPr>
        <w:t>был</w:t>
      </w:r>
      <w:r>
        <w:t></w:t>
      </w:r>
      <w:r>
        <w:rPr>
          <w:rFonts w:hint="eastAsia"/>
        </w:rPr>
        <w:t>у</w:t>
      </w:r>
      <w:r>
        <w:t></w:t>
      </w:r>
      <w:r>
        <w:t></w:t>
      </w:r>
      <w:r>
        <w:t></w:t>
      </w:r>
      <w:r>
        <w:t></w:t>
      </w:r>
      <w:r>
        <w:t></w:t>
      </w:r>
      <w:r>
        <w:t></w:t>
      </w:r>
      <w:r>
        <w:t></w:t>
      </w:r>
      <w:r>
        <w:rPr>
          <w:rFonts w:hint="eastAsia"/>
        </w:rPr>
        <w:t>пациенток</w:t>
      </w:r>
      <w:r>
        <w:t></w:t>
      </w:r>
      <w:r>
        <w:t></w:t>
      </w:r>
      <w:r>
        <w:rPr>
          <w:rFonts w:hint="eastAsia"/>
        </w:rPr>
        <w:t>в</w:t>
      </w:r>
      <w:r>
        <w:t></w:t>
      </w:r>
      <w:r>
        <w:rPr>
          <w:rFonts w:hint="eastAsia"/>
        </w:rPr>
        <w:t>подгруппе</w:t>
      </w:r>
      <w:r>
        <w:t></w:t>
      </w:r>
      <w:r>
        <w:t></w:t>
      </w:r>
      <w:r>
        <w:t></w:t>
      </w:r>
      <w:r>
        <w:t></w:t>
      </w:r>
      <w:r>
        <w:t></w:t>
      </w:r>
      <w:r>
        <w:t></w:t>
      </w:r>
      <w:r>
        <w:t></w:t>
      </w:r>
      <w:r>
        <w:rPr>
          <w:rFonts w:hint="eastAsia"/>
        </w:rPr>
        <w:t>у</w:t>
      </w:r>
      <w:r>
        <w:t></w:t>
      </w:r>
      <w:r>
        <w:t></w:t>
      </w:r>
      <w:r>
        <w:t></w:t>
      </w:r>
      <w:r>
        <w:t></w:t>
      </w:r>
      <w:r>
        <w:t></w:t>
      </w:r>
      <w:r>
        <w:t></w:t>
      </w:r>
      <w:r>
        <w:t></w:t>
      </w:r>
      <w:r>
        <w:rPr>
          <w:rFonts w:hint="eastAsia"/>
        </w:rPr>
        <w:t>женщин</w:t>
      </w:r>
      <w:r>
        <w:t></w:t>
      </w:r>
      <w:r>
        <w:t></w:t>
      </w:r>
      <w:r>
        <w:t></w:t>
      </w:r>
      <w:r>
        <w:t></w:t>
      </w:r>
      <w:r>
        <w:t></w:t>
      </w:r>
      <w:r>
        <w:t></w:t>
      </w:r>
      <w:r>
        <w:t></w:t>
      </w:r>
      <w:r>
        <w:t></w:t>
      </w:r>
      <w:r>
        <w:t></w:t>
      </w:r>
      <w:r>
        <w:t></w:t>
      </w:r>
      <w:r>
        <w:t></w:t>
      </w:r>
      <w:r>
        <w:t></w:t>
      </w:r>
      <w:r>
        <w:t></w:t>
      </w:r>
      <w:r>
        <w:t></w:t>
      </w:r>
      <w:r>
        <w:t></w:t>
      </w:r>
      <w:r>
        <w:t></w:t>
      </w:r>
      <w:r>
        <w:t></w:t>
      </w:r>
      <w:r>
        <w:t></w:t>
      </w:r>
      <w:r>
        <w:t></w:t>
      </w:r>
      <w:r>
        <w:t></w:t>
      </w:r>
      <w:r>
        <w:t></w:t>
      </w:r>
      <w:r>
        <w:rPr>
          <w:rFonts w:hint="eastAsia"/>
        </w:rPr>
        <w:t>Операция</w:t>
      </w:r>
      <w:r>
        <w:t></w:t>
      </w:r>
      <w:r>
        <w:rPr>
          <w:rFonts w:hint="eastAsia"/>
        </w:rPr>
        <w:t>кесарево</w:t>
      </w:r>
      <w:r>
        <w:t></w:t>
      </w:r>
      <w:r>
        <w:rPr>
          <w:rFonts w:hint="eastAsia"/>
        </w:rPr>
        <w:t>сечение</w:t>
      </w:r>
      <w:r>
        <w:t></w:t>
      </w:r>
      <w:r>
        <w:rPr>
          <w:rFonts w:hint="eastAsia"/>
        </w:rPr>
        <w:t>в</w:t>
      </w:r>
      <w:r>
        <w:t></w:t>
      </w:r>
      <w:r>
        <w:rPr>
          <w:rFonts w:hint="eastAsia"/>
        </w:rPr>
        <w:t>анамнезе</w:t>
      </w:r>
      <w:r>
        <w:t></w:t>
      </w:r>
      <w:r>
        <w:rPr>
          <w:rFonts w:hint="eastAsia"/>
        </w:rPr>
        <w:t>была</w:t>
      </w:r>
      <w:r>
        <w:t></w:t>
      </w:r>
      <w:r>
        <w:rPr>
          <w:rFonts w:hint="eastAsia"/>
        </w:rPr>
        <w:t>значимо</w:t>
      </w:r>
      <w:r>
        <w:t></w:t>
      </w:r>
      <w:r>
        <w:rPr>
          <w:rFonts w:hint="eastAsia"/>
        </w:rPr>
        <w:t>чаще</w:t>
      </w:r>
      <w:r>
        <w:t></w:t>
      </w:r>
      <w:r>
        <w:rPr>
          <w:rFonts w:hint="eastAsia"/>
        </w:rPr>
        <w:t>у</w:t>
      </w:r>
      <w:r>
        <w:t></w:t>
      </w:r>
      <w:r>
        <w:rPr>
          <w:rFonts w:hint="eastAsia"/>
        </w:rPr>
        <w:t>пациенток</w:t>
      </w:r>
      <w:r>
        <w:t></w:t>
      </w:r>
      <w:r>
        <w:rPr>
          <w:rFonts w:hint="eastAsia"/>
        </w:rPr>
        <w:t>в</w:t>
      </w:r>
      <w:r>
        <w:t></w:t>
      </w:r>
      <w:r>
        <w:rPr>
          <w:rFonts w:hint="eastAsia"/>
        </w:rPr>
        <w:t>подгруппах</w:t>
      </w:r>
      <w:r>
        <w:t></w:t>
      </w:r>
      <w:r>
        <w:rPr>
          <w:rFonts w:hint="eastAsia"/>
        </w:rPr>
        <w:t>с</w:t>
      </w:r>
      <w:r>
        <w:t></w:t>
      </w:r>
      <w:r>
        <w:rPr>
          <w:rFonts w:hint="eastAsia"/>
        </w:rPr>
        <w:t>приращением</w:t>
      </w:r>
      <w:r>
        <w:t></w:t>
      </w:r>
      <w:r>
        <w:rPr>
          <w:rFonts w:hint="eastAsia"/>
        </w:rPr>
        <w:t>плаценты</w:t>
      </w:r>
      <w:r>
        <w:t></w:t>
      </w:r>
      <w:r>
        <w:rPr>
          <w:rFonts w:hint="eastAsia"/>
        </w:rPr>
        <w:t>по</w:t>
      </w:r>
      <w:r>
        <w:t></w:t>
      </w:r>
      <w:r>
        <w:rPr>
          <w:rFonts w:hint="eastAsia"/>
        </w:rPr>
        <w:t>сравнению</w:t>
      </w:r>
      <w:r>
        <w:t></w:t>
      </w:r>
      <w:r>
        <w:rPr>
          <w:rFonts w:hint="eastAsia"/>
        </w:rPr>
        <w:t>с</w:t>
      </w:r>
      <w:r>
        <w:t></w:t>
      </w:r>
      <w:r>
        <w:rPr>
          <w:rFonts w:hint="eastAsia"/>
        </w:rPr>
        <w:t>женщинами</w:t>
      </w:r>
      <w:r>
        <w:t></w:t>
      </w:r>
      <w:r>
        <w:rPr>
          <w:rFonts w:hint="eastAsia"/>
        </w:rPr>
        <w:t>без</w:t>
      </w:r>
    </w:p>
    <w:p w:rsidR="003F00ED" w:rsidRDefault="003F00ED" w:rsidP="003F00ED">
      <w:r>
        <w:t></w:t>
      </w:r>
    </w:p>
    <w:p w:rsidR="003F00ED" w:rsidRDefault="003F00ED" w:rsidP="003F00ED">
      <w:r>
        <w:t></w:t>
      </w:r>
      <w:r>
        <w:t></w:t>
      </w:r>
    </w:p>
    <w:p w:rsidR="003F00ED" w:rsidRDefault="003F00ED" w:rsidP="003F00ED">
      <w:r>
        <w:rPr>
          <w:rFonts w:hint="eastAsia"/>
        </w:rPr>
        <w:t>приращения</w:t>
      </w:r>
      <w:r>
        <w:t></w:t>
      </w:r>
      <w:r>
        <w:rPr>
          <w:rFonts w:hint="eastAsia"/>
        </w:rPr>
        <w:t>плаценты</w:t>
      </w:r>
      <w:r>
        <w:t></w:t>
      </w:r>
      <w:r>
        <w:t></w:t>
      </w:r>
      <w:r>
        <w:rPr>
          <w:rFonts w:hint="eastAsia"/>
        </w:rPr>
        <w:t>в</w:t>
      </w:r>
      <w:r>
        <w:t></w:t>
      </w:r>
      <w:r>
        <w:rPr>
          <w:rFonts w:hint="eastAsia"/>
        </w:rPr>
        <w:t>подгруппе</w:t>
      </w:r>
      <w:r>
        <w:t></w:t>
      </w:r>
      <w:r>
        <w:rPr>
          <w:rFonts w:hint="eastAsia"/>
        </w:rPr>
        <w:t>Аі</w:t>
      </w:r>
      <w:r>
        <w:t></w:t>
      </w:r>
      <w:r>
        <w:rPr>
          <w:rFonts w:hint="eastAsia"/>
        </w:rPr>
        <w:t>х</w:t>
      </w:r>
      <w:r>
        <w:t></w:t>
      </w:r>
      <w:r>
        <w:rPr>
          <w:rFonts w:hint="eastAsia"/>
        </w:rPr>
        <w:t>по</w:t>
      </w:r>
      <w:r>
        <w:t></w:t>
      </w:r>
      <w:r>
        <w:rPr>
          <w:rFonts w:hint="eastAsia"/>
        </w:rPr>
        <w:t>сравнению</w:t>
      </w:r>
      <w:r>
        <w:t></w:t>
      </w:r>
      <w:r>
        <w:rPr>
          <w:rFonts w:hint="eastAsia"/>
        </w:rPr>
        <w:t>с</w:t>
      </w:r>
      <w:r>
        <w:t></w:t>
      </w:r>
      <w:r>
        <w:t></w:t>
      </w:r>
      <w:r>
        <w:t></w:t>
      </w:r>
      <w:r>
        <w:t></w:t>
      </w:r>
      <w:r>
        <w:t></w:t>
      </w:r>
      <w:r>
        <w:t></w:t>
      </w:r>
      <w:r>
        <w:rPr>
          <w:rFonts w:hint="eastAsia"/>
        </w:rPr>
        <w:t>в</w:t>
      </w:r>
      <w:r>
        <w:t></w:t>
      </w:r>
      <w:r>
        <w:t></w:t>
      </w:r>
      <w:r>
        <w:t></w:t>
      </w:r>
      <w:r>
        <w:t></w:t>
      </w:r>
      <w:r>
        <w:t></w:t>
      </w:r>
      <w:r>
        <w:rPr>
          <w:rFonts w:hint="eastAsia"/>
        </w:rPr>
        <w:t>раз</w:t>
      </w:r>
      <w:r>
        <w:t></w:t>
      </w:r>
      <w:r>
        <w:rPr>
          <w:rFonts w:hint="eastAsia"/>
        </w:rPr>
        <w:t>чаще</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подгруппе</w:t>
      </w:r>
      <w:r>
        <w:t></w:t>
      </w:r>
      <w:r>
        <w:rPr>
          <w:rFonts w:hint="eastAsia"/>
        </w:rPr>
        <w:t>Ві</w:t>
      </w:r>
      <w:r>
        <w:t></w:t>
      </w:r>
      <w:r>
        <w:rPr>
          <w:rFonts w:hint="eastAsia"/>
        </w:rPr>
        <w:t>х</w:t>
      </w:r>
      <w:r>
        <w:t></w:t>
      </w:r>
      <w:r>
        <w:rPr>
          <w:rFonts w:hint="eastAsia"/>
        </w:rPr>
        <w:t>по</w:t>
      </w:r>
      <w:r>
        <w:t></w:t>
      </w:r>
      <w:r>
        <w:rPr>
          <w:rFonts w:hint="eastAsia"/>
        </w:rPr>
        <w:t>сравнению</w:t>
      </w:r>
      <w:r>
        <w:t></w:t>
      </w:r>
      <w:r>
        <w:rPr>
          <w:rFonts w:hint="eastAsia"/>
        </w:rPr>
        <w:t>с</w:t>
      </w:r>
      <w:r>
        <w:t></w:t>
      </w:r>
      <w:r>
        <w:t></w:t>
      </w:r>
      <w:r>
        <w:t></w:t>
      </w:r>
      <w:r>
        <w:t></w:t>
      </w:r>
      <w:r>
        <w:t></w:t>
      </w:r>
      <w:r>
        <w:t></w:t>
      </w:r>
      <w:r>
        <w:rPr>
          <w:rFonts w:hint="eastAsia"/>
        </w:rPr>
        <w:t>в</w:t>
      </w:r>
      <w:r>
        <w:t></w:t>
      </w:r>
      <w:r>
        <w:t></w:t>
      </w:r>
      <w:r>
        <w:t></w:t>
      </w:r>
      <w:r>
        <w:t></w:t>
      </w:r>
      <w:r>
        <w:t></w:t>
      </w:r>
      <w:r>
        <w:rPr>
          <w:rFonts w:hint="eastAsia"/>
        </w:rPr>
        <w:t>раз</w:t>
      </w:r>
      <w:r>
        <w:t></w:t>
      </w:r>
      <w:r>
        <w:rPr>
          <w:rFonts w:hint="eastAsia"/>
        </w:rPr>
        <w:t>чаще</w:t>
      </w:r>
      <w:r>
        <w:t></w:t>
      </w:r>
      <w:r>
        <w:t></w:t>
      </w:r>
      <w:r>
        <w:t></w:t>
      </w:r>
      <w:r>
        <w:t></w:t>
      </w:r>
      <w:r>
        <w:t></w:t>
      </w:r>
      <w:r>
        <w:t></w:t>
      </w:r>
      <w:r>
        <w:t></w:t>
      </w:r>
      <w:r>
        <w:t></w:t>
      </w:r>
      <w:r>
        <w:t></w:t>
      </w:r>
      <w:r>
        <w:t></w:t>
      </w:r>
      <w:r>
        <w:t></w:t>
      </w:r>
      <w:r>
        <w:t></w:t>
      </w:r>
      <w:r>
        <w:t></w:t>
      </w:r>
      <w:r>
        <w:t></w:t>
      </w:r>
      <w:r>
        <w:t></w:t>
      </w:r>
      <w:r>
        <w:t></w:t>
      </w:r>
      <w:r>
        <w:t></w:t>
      </w:r>
      <w:r>
        <w:t></w:t>
      </w:r>
      <w:r>
        <w:t></w:t>
      </w:r>
      <w:r>
        <w:t></w:t>
      </w:r>
      <w:r>
        <w:t></w:t>
      </w:r>
      <w:r>
        <w:rPr>
          <w:rFonts w:hint="eastAsia"/>
        </w:rPr>
        <w:t>Послеродовый</w:t>
      </w:r>
      <w:r>
        <w:t></w:t>
      </w:r>
      <w:r>
        <w:rPr>
          <w:rFonts w:hint="eastAsia"/>
        </w:rPr>
        <w:t>эндометрит</w:t>
      </w:r>
      <w:r>
        <w:t></w:t>
      </w:r>
      <w:r>
        <w:rPr>
          <w:rFonts w:hint="eastAsia"/>
        </w:rPr>
        <w:t>в</w:t>
      </w:r>
      <w:r>
        <w:t></w:t>
      </w:r>
      <w:r>
        <w:rPr>
          <w:rFonts w:hint="eastAsia"/>
        </w:rPr>
        <w:t>анамнезе</w:t>
      </w:r>
      <w:r>
        <w:t></w:t>
      </w:r>
      <w:r>
        <w:rPr>
          <w:rFonts w:hint="eastAsia"/>
        </w:rPr>
        <w:t>и</w:t>
      </w:r>
      <w:r>
        <w:t></w:t>
      </w:r>
      <w:r>
        <w:rPr>
          <w:rFonts w:hint="eastAsia"/>
        </w:rPr>
        <w:t>наличие</w:t>
      </w:r>
      <w:r>
        <w:t></w:t>
      </w:r>
      <w:r>
        <w:rPr>
          <w:rFonts w:hint="eastAsia"/>
        </w:rPr>
        <w:t>рубца</w:t>
      </w:r>
      <w:r>
        <w:t></w:t>
      </w:r>
      <w:r>
        <w:rPr>
          <w:rFonts w:hint="eastAsia"/>
        </w:rPr>
        <w:t>на</w:t>
      </w:r>
      <w:r>
        <w:t></w:t>
      </w:r>
      <w:r>
        <w:rPr>
          <w:rFonts w:hint="eastAsia"/>
        </w:rPr>
        <w:t>матке</w:t>
      </w:r>
      <w:r>
        <w:t></w:t>
      </w:r>
      <w:r>
        <w:rPr>
          <w:rFonts w:hint="eastAsia"/>
        </w:rPr>
        <w:t>могут</w:t>
      </w:r>
      <w:r>
        <w:t></w:t>
      </w:r>
      <w:r>
        <w:rPr>
          <w:rFonts w:hint="eastAsia"/>
        </w:rPr>
        <w:t>стать</w:t>
      </w:r>
      <w:r>
        <w:t></w:t>
      </w:r>
      <w:r>
        <w:rPr>
          <w:rFonts w:hint="eastAsia"/>
        </w:rPr>
        <w:t>причиной</w:t>
      </w:r>
      <w:r>
        <w:t></w:t>
      </w:r>
      <w:r>
        <w:rPr>
          <w:rFonts w:hint="eastAsia"/>
        </w:rPr>
        <w:t>патологических</w:t>
      </w:r>
      <w:r>
        <w:t></w:t>
      </w:r>
      <w:r>
        <w:rPr>
          <w:rFonts w:hint="eastAsia"/>
        </w:rPr>
        <w:t>изменений</w:t>
      </w:r>
      <w:r>
        <w:t></w:t>
      </w:r>
      <w:r>
        <w:rPr>
          <w:rFonts w:hint="eastAsia"/>
        </w:rPr>
        <w:t>в</w:t>
      </w:r>
      <w:r>
        <w:t></w:t>
      </w:r>
      <w:r>
        <w:rPr>
          <w:rFonts w:hint="eastAsia"/>
        </w:rPr>
        <w:t>эндо</w:t>
      </w:r>
      <w:r>
        <w:t></w:t>
      </w:r>
      <w:r>
        <w:t></w:t>
      </w:r>
      <w:r>
        <w:rPr>
          <w:rFonts w:hint="eastAsia"/>
        </w:rPr>
        <w:t>и</w:t>
      </w:r>
      <w:r>
        <w:t></w:t>
      </w:r>
      <w:r>
        <w:rPr>
          <w:rFonts w:hint="eastAsia"/>
        </w:rPr>
        <w:t>миометрии</w:t>
      </w:r>
      <w:r>
        <w:t></w:t>
      </w:r>
      <w:r>
        <w:t></w:t>
      </w:r>
      <w:r>
        <w:rPr>
          <w:rFonts w:hint="eastAsia"/>
        </w:rPr>
        <w:t>которые</w:t>
      </w:r>
      <w:r>
        <w:t></w:t>
      </w:r>
      <w:r>
        <w:rPr>
          <w:rFonts w:hint="eastAsia"/>
        </w:rPr>
        <w:t>приводят</w:t>
      </w:r>
      <w:r>
        <w:t></w:t>
      </w:r>
      <w:r>
        <w:rPr>
          <w:rFonts w:hint="eastAsia"/>
        </w:rPr>
        <w:t>к</w:t>
      </w:r>
      <w:r>
        <w:t></w:t>
      </w:r>
      <w:r>
        <w:rPr>
          <w:rFonts w:hint="eastAsia"/>
        </w:rPr>
        <w:t>нарушению</w:t>
      </w:r>
      <w:r>
        <w:t></w:t>
      </w:r>
      <w:r>
        <w:rPr>
          <w:rFonts w:hint="eastAsia"/>
        </w:rPr>
        <w:t>развития</w:t>
      </w:r>
      <w:r>
        <w:t></w:t>
      </w:r>
      <w:r>
        <w:rPr>
          <w:rFonts w:hint="eastAsia"/>
        </w:rPr>
        <w:t>децидуальной</w:t>
      </w:r>
      <w:r>
        <w:t></w:t>
      </w:r>
      <w:r>
        <w:rPr>
          <w:rFonts w:hint="eastAsia"/>
        </w:rPr>
        <w:t>ткани</w:t>
      </w:r>
      <w:r>
        <w:t></w:t>
      </w:r>
      <w:r>
        <w:t></w:t>
      </w:r>
      <w:r>
        <w:rPr>
          <w:rFonts w:hint="eastAsia"/>
        </w:rPr>
        <w:t>с</w:t>
      </w:r>
      <w:r>
        <w:t></w:t>
      </w:r>
      <w:r>
        <w:rPr>
          <w:rFonts w:hint="eastAsia"/>
        </w:rPr>
        <w:t>нарушением</w:t>
      </w:r>
      <w:r>
        <w:t></w:t>
      </w:r>
      <w:r>
        <w:rPr>
          <w:rFonts w:hint="eastAsia"/>
        </w:rPr>
        <w:t>васкуляризации</w:t>
      </w:r>
      <w:r>
        <w:t></w:t>
      </w:r>
      <w:r>
        <w:rPr>
          <w:rFonts w:hint="eastAsia"/>
        </w:rPr>
        <w:t>слизистой</w:t>
      </w:r>
      <w:r>
        <w:t></w:t>
      </w:r>
      <w:r>
        <w:rPr>
          <w:rFonts w:hint="eastAsia"/>
        </w:rPr>
        <w:t>оболочки</w:t>
      </w:r>
      <w:r>
        <w:t></w:t>
      </w:r>
      <w:r>
        <w:rPr>
          <w:rFonts w:hint="eastAsia"/>
        </w:rPr>
        <w:t>матки</w:t>
      </w:r>
      <w:r>
        <w:t></w:t>
      </w:r>
      <w:r>
        <w:t></w:t>
      </w:r>
      <w:r>
        <w:rPr>
          <w:rFonts w:hint="eastAsia"/>
        </w:rPr>
        <w:t>что</w:t>
      </w:r>
      <w:r>
        <w:t></w:t>
      </w:r>
      <w:r>
        <w:rPr>
          <w:rFonts w:hint="eastAsia"/>
        </w:rPr>
        <w:t>может</w:t>
      </w:r>
      <w:r>
        <w:t></w:t>
      </w:r>
      <w:r>
        <w:rPr>
          <w:rFonts w:hint="eastAsia"/>
        </w:rPr>
        <w:t>стать</w:t>
      </w:r>
      <w:r>
        <w:t></w:t>
      </w:r>
      <w:r>
        <w:rPr>
          <w:rFonts w:hint="eastAsia"/>
        </w:rPr>
        <w:t>причиной</w:t>
      </w:r>
      <w:r>
        <w:t></w:t>
      </w:r>
      <w:r>
        <w:rPr>
          <w:rFonts w:hint="eastAsia"/>
        </w:rPr>
        <w:t>атипично</w:t>
      </w:r>
      <w:r>
        <w:t></w:t>
      </w:r>
      <w:r>
        <w:rPr>
          <w:rFonts w:hint="eastAsia"/>
        </w:rPr>
        <w:t>глубокой</w:t>
      </w:r>
      <w:r>
        <w:t></w:t>
      </w:r>
      <w:r>
        <w:rPr>
          <w:rFonts w:hint="eastAsia"/>
        </w:rPr>
        <w:t>имплантации</w:t>
      </w:r>
      <w:r>
        <w:t></w:t>
      </w:r>
      <w:r>
        <w:rPr>
          <w:rFonts w:hint="eastAsia"/>
        </w:rPr>
        <w:t>бластоцисты</w:t>
      </w:r>
      <w:r>
        <w:t></w:t>
      </w:r>
      <w:r>
        <w:rPr>
          <w:rFonts w:hint="eastAsia"/>
        </w:rPr>
        <w:t>в</w:t>
      </w:r>
      <w:r>
        <w:t></w:t>
      </w:r>
      <w:r>
        <w:rPr>
          <w:rFonts w:hint="eastAsia"/>
        </w:rPr>
        <w:t>эндометрий</w:t>
      </w:r>
      <w:r>
        <w:t></w:t>
      </w:r>
      <w:r>
        <w:t></w:t>
      </w:r>
      <w:r>
        <w:rPr>
          <w:rFonts w:hint="eastAsia"/>
        </w:rPr>
        <w:t>Полученные</w:t>
      </w:r>
      <w:r>
        <w:t></w:t>
      </w:r>
      <w:r>
        <w:rPr>
          <w:rFonts w:hint="eastAsia"/>
        </w:rPr>
        <w:t>результаты</w:t>
      </w:r>
      <w:r>
        <w:t></w:t>
      </w:r>
      <w:r>
        <w:rPr>
          <w:rFonts w:hint="eastAsia"/>
        </w:rPr>
        <w:t>подтверждают</w:t>
      </w:r>
      <w:r>
        <w:t></w:t>
      </w:r>
      <w:r>
        <w:rPr>
          <w:rFonts w:hint="eastAsia"/>
        </w:rPr>
        <w:t>имеющиеся</w:t>
      </w:r>
      <w:r>
        <w:t></w:t>
      </w:r>
      <w:r>
        <w:rPr>
          <w:rFonts w:hint="eastAsia"/>
        </w:rPr>
        <w:t>в</w:t>
      </w:r>
      <w:r>
        <w:t></w:t>
      </w:r>
      <w:r>
        <w:rPr>
          <w:rFonts w:hint="eastAsia"/>
        </w:rPr>
        <w:t>литерат</w:t>
      </w:r>
      <w:r>
        <w:rPr>
          <w:rFonts w:hint="eastAsia"/>
        </w:rPr>
        <w:lastRenderedPageBreak/>
        <w:t>уре</w:t>
      </w:r>
      <w:r>
        <w:t></w:t>
      </w:r>
      <w:r>
        <w:rPr>
          <w:rFonts w:hint="eastAsia"/>
        </w:rPr>
        <w:t>данные</w:t>
      </w:r>
      <w:r>
        <w:t></w:t>
      </w:r>
      <w:r>
        <w:t></w:t>
      </w:r>
      <w:r>
        <w:t></w:t>
      </w:r>
      <w:r>
        <w:t></w:t>
      </w:r>
      <w:r>
        <w:t></w:t>
      </w:r>
      <w:r>
        <w:t></w:t>
      </w:r>
      <w:r>
        <w:t></w:t>
      </w:r>
      <w:r>
        <w:t></w:t>
      </w:r>
      <w:r>
        <w:t></w:t>
      </w:r>
      <w:r>
        <w:t></w:t>
      </w:r>
      <w:r>
        <w:t></w:t>
      </w:r>
      <w:r>
        <w:t></w:t>
      </w:r>
      <w:r>
        <w:t></w:t>
      </w:r>
      <w:r>
        <w:t></w:t>
      </w:r>
      <w:r>
        <w:t></w:t>
      </w:r>
      <w:r>
        <w:t></w:t>
      </w:r>
      <w:r>
        <w:t></w:t>
      </w:r>
      <w:r>
        <w:t></w:t>
      </w:r>
      <w:r>
        <w:t></w:t>
      </w:r>
      <w:r>
        <w:t></w:t>
      </w:r>
      <w:r>
        <w:t></w:t>
      </w:r>
      <w:r>
        <w:t></w:t>
      </w:r>
      <w:r>
        <w:t></w:t>
      </w:r>
    </w:p>
    <w:p w:rsidR="003F00ED" w:rsidRDefault="003F00ED" w:rsidP="003F00ED">
      <w:r>
        <w:rPr>
          <w:rFonts w:hint="eastAsia"/>
        </w:rPr>
        <w:t>В</w:t>
      </w:r>
      <w:r>
        <w:t></w:t>
      </w:r>
      <w:r>
        <w:rPr>
          <w:rFonts w:hint="eastAsia"/>
        </w:rPr>
        <w:t>подгруппах</w:t>
      </w:r>
      <w:r>
        <w:t></w:t>
      </w:r>
      <w:r>
        <w:rPr>
          <w:rFonts w:hint="eastAsia"/>
        </w:rPr>
        <w:t>с</w:t>
      </w:r>
      <w:r>
        <w:t></w:t>
      </w:r>
      <w:r>
        <w:rPr>
          <w:rFonts w:hint="eastAsia"/>
        </w:rPr>
        <w:t>приращением</w:t>
      </w:r>
      <w:r>
        <w:t></w:t>
      </w:r>
      <w:r>
        <w:rPr>
          <w:rFonts w:hint="eastAsia"/>
        </w:rPr>
        <w:t>плаценты</w:t>
      </w:r>
      <w:r>
        <w:t></w:t>
      </w:r>
      <w:r>
        <w:rPr>
          <w:rFonts w:hint="eastAsia"/>
        </w:rPr>
        <w:t>анемия</w:t>
      </w:r>
      <w:r>
        <w:t></w:t>
      </w:r>
      <w:r>
        <w:rPr>
          <w:rFonts w:hint="eastAsia"/>
        </w:rPr>
        <w:t>диагностировалась</w:t>
      </w:r>
      <w:r>
        <w:t></w:t>
      </w:r>
      <w:r>
        <w:rPr>
          <w:rFonts w:hint="eastAsia"/>
        </w:rPr>
        <w:t>значимо</w:t>
      </w:r>
      <w:r>
        <w:t></w:t>
      </w:r>
      <w:r>
        <w:rPr>
          <w:rFonts w:hint="eastAsia"/>
        </w:rPr>
        <w:t>чаще</w:t>
      </w:r>
      <w:r>
        <w:t></w:t>
      </w:r>
      <w:r>
        <w:t></w:t>
      </w:r>
      <w:r>
        <w:rPr>
          <w:rFonts w:hint="eastAsia"/>
        </w:rPr>
        <w:t>в</w:t>
      </w:r>
      <w:r>
        <w:t></w:t>
      </w:r>
      <w:r>
        <w:rPr>
          <w:rFonts w:hint="eastAsia"/>
        </w:rPr>
        <w:t>подгруппе</w:t>
      </w:r>
      <w:r>
        <w:t></w:t>
      </w:r>
      <w:r>
        <w:rPr>
          <w:rFonts w:hint="eastAsia"/>
        </w:rPr>
        <w:t>А</w:t>
      </w:r>
      <w:r>
        <w:t></w:t>
      </w:r>
      <w:r>
        <w:t></w:t>
      </w:r>
      <w:r>
        <w:rPr>
          <w:rFonts w:hint="eastAsia"/>
        </w:rPr>
        <w:t>х</w:t>
      </w:r>
      <w:r>
        <w:t></w:t>
      </w:r>
      <w:r>
        <w:rPr>
          <w:rFonts w:hint="eastAsia"/>
        </w:rPr>
        <w:t>по</w:t>
      </w:r>
      <w:r>
        <w:t></w:t>
      </w:r>
      <w:r>
        <w:rPr>
          <w:rFonts w:hint="eastAsia"/>
        </w:rPr>
        <w:t>сравнению</w:t>
      </w:r>
      <w:r>
        <w:t></w:t>
      </w:r>
      <w:r>
        <w:rPr>
          <w:rFonts w:hint="eastAsia"/>
        </w:rPr>
        <w:t>с</w:t>
      </w:r>
      <w:r>
        <w:t></w:t>
      </w:r>
      <w:r>
        <w:rPr>
          <w:rFonts w:hint="eastAsia"/>
        </w:rPr>
        <w:t>подгруппой</w:t>
      </w:r>
      <w:r>
        <w:t></w:t>
      </w:r>
      <w:r>
        <w:rPr>
          <w:rFonts w:hint="eastAsia"/>
        </w:rPr>
        <w:t>А</w:t>
      </w:r>
      <w:r>
        <w:t></w:t>
      </w:r>
      <w:r>
        <w:t></w:t>
      </w:r>
      <w:r>
        <w:t></w:t>
      </w:r>
      <w:r>
        <w:t></w:t>
      </w:r>
      <w:r>
        <w:rPr>
          <w:rFonts w:hint="eastAsia"/>
        </w:rPr>
        <w:t>в</w:t>
      </w:r>
      <w:r>
        <w:t></w:t>
      </w:r>
      <w:r>
        <w:t></w:t>
      </w:r>
      <w:r>
        <w:t></w:t>
      </w:r>
      <w:r>
        <w:t></w:t>
      </w:r>
      <w:r>
        <w:t></w:t>
      </w:r>
      <w:r>
        <w:rPr>
          <w:rFonts w:hint="eastAsia"/>
        </w:rPr>
        <w:t>раз</w:t>
      </w:r>
      <w:r>
        <w:t></w:t>
      </w:r>
      <w:r>
        <w:rPr>
          <w:rFonts w:hint="eastAsia"/>
        </w:rPr>
        <w:t>чаще</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подгруппе</w:t>
      </w:r>
      <w:r>
        <w:t></w:t>
      </w:r>
      <w:r>
        <w:rPr>
          <w:rFonts w:hint="eastAsia"/>
        </w:rPr>
        <w:t>В</w:t>
      </w:r>
      <w:r>
        <w:t></w:t>
      </w:r>
      <w:r>
        <w:t></w:t>
      </w:r>
      <w:r>
        <w:rPr>
          <w:rFonts w:hint="eastAsia"/>
        </w:rPr>
        <w:t>х</w:t>
      </w:r>
      <w:r>
        <w:t></w:t>
      </w:r>
      <w:r>
        <w:rPr>
          <w:rFonts w:hint="eastAsia"/>
        </w:rPr>
        <w:t>по</w:t>
      </w:r>
      <w:r>
        <w:t></w:t>
      </w:r>
      <w:r>
        <w:rPr>
          <w:rFonts w:hint="eastAsia"/>
        </w:rPr>
        <w:t>сравнению</w:t>
      </w:r>
      <w:r>
        <w:t></w:t>
      </w:r>
      <w:r>
        <w:rPr>
          <w:rFonts w:hint="eastAsia"/>
        </w:rPr>
        <w:t>с</w:t>
      </w:r>
      <w:r>
        <w:t></w:t>
      </w:r>
      <w:r>
        <w:rPr>
          <w:rFonts w:hint="eastAsia"/>
        </w:rPr>
        <w:t>подгруппой</w:t>
      </w:r>
      <w:r>
        <w:t></w:t>
      </w:r>
      <w:r>
        <w:rPr>
          <w:rFonts w:hint="eastAsia"/>
        </w:rPr>
        <w:t>В</w:t>
      </w:r>
      <w:r>
        <w:t></w:t>
      </w:r>
      <w:r>
        <w:t></w:t>
      </w:r>
      <w:r>
        <w:t></w:t>
      </w:r>
      <w:r>
        <w:t></w:t>
      </w:r>
      <w:r>
        <w:rPr>
          <w:rFonts w:hint="eastAsia"/>
        </w:rPr>
        <w:t>в</w:t>
      </w:r>
      <w:r>
        <w:t></w:t>
      </w:r>
      <w:r>
        <w:t></w:t>
      </w:r>
      <w:r>
        <w:t></w:t>
      </w:r>
      <w:r>
        <w:t></w:t>
      </w:r>
      <w:r>
        <w:t></w:t>
      </w:r>
      <w:r>
        <w:rPr>
          <w:rFonts w:hint="eastAsia"/>
        </w:rPr>
        <w:t>раз</w:t>
      </w:r>
      <w:r>
        <w:t></w:t>
      </w:r>
      <w:r>
        <w:rPr>
          <w:rFonts w:hint="eastAsia"/>
        </w:rPr>
        <w:t>чаще</w:t>
      </w:r>
      <w:r>
        <w:t></w:t>
      </w:r>
      <w:r>
        <w:t></w:t>
      </w:r>
      <w:r>
        <w:t></w:t>
      </w:r>
      <w:r>
        <w:t></w:t>
      </w:r>
      <w:r>
        <w:t></w:t>
      </w:r>
      <w:r>
        <w:t></w:t>
      </w:r>
      <w:r>
        <w:t></w:t>
      </w:r>
      <w:r>
        <w:t></w:t>
      </w:r>
      <w:r>
        <w:t></w:t>
      </w:r>
      <w:r>
        <w:t></w:t>
      </w:r>
      <w:r>
        <w:t></w:t>
      </w:r>
      <w:r>
        <w:t></w:t>
      </w:r>
      <w:r>
        <w:t></w:t>
      </w:r>
      <w:r>
        <w:t></w:t>
      </w:r>
      <w:r>
        <w:t></w:t>
      </w:r>
      <w:r>
        <w:t></w:t>
      </w:r>
      <w:r>
        <w:t></w:t>
      </w:r>
      <w:r>
        <w:t></w:t>
      </w:r>
      <w:r>
        <w:t></w:t>
      </w:r>
      <w:r>
        <w:t></w:t>
      </w:r>
      <w:r>
        <w:t></w:t>
      </w:r>
      <w:r>
        <w:rPr>
          <w:rFonts w:hint="eastAsia"/>
        </w:rPr>
        <w:t>Высокая</w:t>
      </w:r>
      <w:r>
        <w:t></w:t>
      </w:r>
      <w:r>
        <w:rPr>
          <w:rFonts w:hint="eastAsia"/>
        </w:rPr>
        <w:t>частота</w:t>
      </w:r>
      <w:r>
        <w:t></w:t>
      </w:r>
      <w:r>
        <w:rPr>
          <w:rFonts w:hint="eastAsia"/>
        </w:rPr>
        <w:t>анемии</w:t>
      </w:r>
      <w:r>
        <w:t></w:t>
      </w:r>
      <w:r>
        <w:rPr>
          <w:rFonts w:hint="eastAsia"/>
        </w:rPr>
        <w:t>у</w:t>
      </w:r>
      <w:r>
        <w:t></w:t>
      </w:r>
      <w:r>
        <w:rPr>
          <w:rFonts w:hint="eastAsia"/>
        </w:rPr>
        <w:t>пациенток</w:t>
      </w:r>
      <w:r>
        <w:t></w:t>
      </w:r>
      <w:r>
        <w:rPr>
          <w:rFonts w:hint="eastAsia"/>
        </w:rPr>
        <w:t>с</w:t>
      </w:r>
      <w:r>
        <w:t></w:t>
      </w:r>
      <w:r>
        <w:rPr>
          <w:rFonts w:hint="eastAsia"/>
        </w:rPr>
        <w:t>АРП</w:t>
      </w:r>
      <w:r>
        <w:t></w:t>
      </w:r>
      <w:r>
        <w:rPr>
          <w:rFonts w:hint="eastAsia"/>
        </w:rPr>
        <w:t>может</w:t>
      </w:r>
      <w:r>
        <w:t></w:t>
      </w:r>
      <w:r>
        <w:rPr>
          <w:rFonts w:hint="eastAsia"/>
        </w:rPr>
        <w:t>быть</w:t>
      </w:r>
      <w:r>
        <w:t></w:t>
      </w:r>
      <w:r>
        <w:rPr>
          <w:rFonts w:hint="eastAsia"/>
        </w:rPr>
        <w:t>связана</w:t>
      </w:r>
      <w:r>
        <w:t></w:t>
      </w:r>
      <w:r>
        <w:rPr>
          <w:rFonts w:hint="eastAsia"/>
        </w:rPr>
        <w:t>с</w:t>
      </w:r>
      <w:r>
        <w:t></w:t>
      </w:r>
      <w:r>
        <w:rPr>
          <w:rFonts w:hint="eastAsia"/>
        </w:rPr>
        <w:t>наличием</w:t>
      </w:r>
      <w:r>
        <w:t></w:t>
      </w:r>
      <w:r>
        <w:rPr>
          <w:rFonts w:hint="eastAsia"/>
        </w:rPr>
        <w:t>в</w:t>
      </w:r>
      <w:r>
        <w:t></w:t>
      </w:r>
      <w:r>
        <w:rPr>
          <w:rFonts w:hint="eastAsia"/>
        </w:rPr>
        <w:t>анамнезе</w:t>
      </w:r>
      <w:r>
        <w:t></w:t>
      </w:r>
      <w:r>
        <w:rPr>
          <w:rFonts w:hint="eastAsia"/>
        </w:rPr>
        <w:t>кровотечения</w:t>
      </w:r>
      <w:r>
        <w:t></w:t>
      </w:r>
      <w:r>
        <w:rPr>
          <w:rFonts w:hint="eastAsia"/>
        </w:rPr>
        <w:t>во</w:t>
      </w:r>
      <w:r>
        <w:t></w:t>
      </w:r>
      <w:r>
        <w:rPr>
          <w:rFonts w:hint="eastAsia"/>
        </w:rPr>
        <w:t>время</w:t>
      </w:r>
      <w:r>
        <w:t></w:t>
      </w:r>
      <w:r>
        <w:rPr>
          <w:rFonts w:hint="eastAsia"/>
        </w:rPr>
        <w:t>данной</w:t>
      </w:r>
      <w:r>
        <w:t></w:t>
      </w:r>
      <w:r>
        <w:rPr>
          <w:rFonts w:hint="eastAsia"/>
        </w:rPr>
        <w:t>беременности</w:t>
      </w:r>
      <w:r>
        <w:t></w:t>
      </w:r>
      <w:r>
        <w:t></w:t>
      </w:r>
      <w:r>
        <w:rPr>
          <w:rFonts w:hint="eastAsia"/>
        </w:rPr>
        <w:t>высоким</w:t>
      </w:r>
      <w:r>
        <w:t></w:t>
      </w:r>
      <w:r>
        <w:rPr>
          <w:rFonts w:hint="eastAsia"/>
        </w:rPr>
        <w:t>паритетом</w:t>
      </w:r>
      <w:r>
        <w:t></w:t>
      </w:r>
      <w:r>
        <w:rPr>
          <w:rFonts w:hint="eastAsia"/>
        </w:rPr>
        <w:t>родов</w:t>
      </w:r>
      <w:r>
        <w:t></w:t>
      </w:r>
      <w:r>
        <w:t></w:t>
      </w:r>
      <w:r>
        <w:rPr>
          <w:rFonts w:hint="eastAsia"/>
        </w:rPr>
        <w:t>короткими</w:t>
      </w:r>
      <w:r>
        <w:t></w:t>
      </w:r>
      <w:r>
        <w:rPr>
          <w:rFonts w:hint="eastAsia"/>
        </w:rPr>
        <w:t>интергенетическими</w:t>
      </w:r>
      <w:r>
        <w:t></w:t>
      </w:r>
      <w:r>
        <w:rPr>
          <w:rFonts w:hint="eastAsia"/>
        </w:rPr>
        <w:t>интервалами</w:t>
      </w:r>
      <w:r>
        <w:t></w:t>
      </w:r>
      <w:r>
        <w:t></w:t>
      </w:r>
      <w:r>
        <w:rPr>
          <w:rFonts w:hint="eastAsia"/>
        </w:rPr>
        <w:t>экстрагенитальной</w:t>
      </w:r>
      <w:r>
        <w:t></w:t>
      </w:r>
      <w:r>
        <w:rPr>
          <w:rFonts w:hint="eastAsia"/>
        </w:rPr>
        <w:t>патологией</w:t>
      </w:r>
      <w:r>
        <w:t></w:t>
      </w:r>
      <w:r>
        <w:t></w:t>
      </w:r>
      <w:r>
        <w:rPr>
          <w:rFonts w:hint="eastAsia"/>
        </w:rPr>
        <w:t>оперативным</w:t>
      </w:r>
      <w:r>
        <w:t></w:t>
      </w:r>
      <w:r>
        <w:rPr>
          <w:rFonts w:hint="eastAsia"/>
        </w:rPr>
        <w:t>лечением</w:t>
      </w:r>
      <w:r>
        <w:t></w:t>
      </w:r>
      <w:r>
        <w:rPr>
          <w:rFonts w:hint="eastAsia"/>
        </w:rPr>
        <w:t>и</w:t>
      </w:r>
      <w:r>
        <w:t></w:t>
      </w:r>
      <w:r>
        <w:rPr>
          <w:rFonts w:hint="eastAsia"/>
        </w:rPr>
        <w:t>родоразрешением</w:t>
      </w:r>
      <w:r>
        <w:t></w:t>
      </w:r>
      <w:r>
        <w:rPr>
          <w:rFonts w:hint="eastAsia"/>
        </w:rPr>
        <w:t>в</w:t>
      </w:r>
      <w:r>
        <w:t></w:t>
      </w:r>
      <w:r>
        <w:rPr>
          <w:rFonts w:hint="eastAsia"/>
        </w:rPr>
        <w:t>анамнезе</w:t>
      </w:r>
      <w:r>
        <w:t></w:t>
      </w:r>
      <w:r>
        <w:t></w:t>
      </w:r>
      <w:r>
        <w:rPr>
          <w:rFonts w:hint="eastAsia"/>
        </w:rPr>
        <w:t>В</w:t>
      </w:r>
      <w:r>
        <w:t></w:t>
      </w:r>
      <w:r>
        <w:rPr>
          <w:rFonts w:hint="eastAsia"/>
        </w:rPr>
        <w:t>литературе</w:t>
      </w:r>
      <w:r>
        <w:t></w:t>
      </w:r>
      <w:r>
        <w:rPr>
          <w:rFonts w:hint="eastAsia"/>
        </w:rPr>
        <w:t>описано</w:t>
      </w:r>
      <w:r>
        <w:t></w:t>
      </w:r>
      <w:r>
        <w:rPr>
          <w:rFonts w:hint="eastAsia"/>
        </w:rPr>
        <w:t>возможное</w:t>
      </w:r>
      <w:r>
        <w:t></w:t>
      </w:r>
      <w:r>
        <w:rPr>
          <w:rFonts w:hint="eastAsia"/>
        </w:rPr>
        <w:t>влияние</w:t>
      </w:r>
      <w:r>
        <w:t></w:t>
      </w:r>
      <w:r>
        <w:rPr>
          <w:rFonts w:hint="eastAsia"/>
        </w:rPr>
        <w:t>анемии</w:t>
      </w:r>
      <w:r>
        <w:t></w:t>
      </w:r>
      <w:r>
        <w:rPr>
          <w:rFonts w:hint="eastAsia"/>
        </w:rPr>
        <w:t>на</w:t>
      </w:r>
      <w:r>
        <w:t></w:t>
      </w:r>
      <w:r>
        <w:rPr>
          <w:rFonts w:hint="eastAsia"/>
        </w:rPr>
        <w:t>механизмы</w:t>
      </w:r>
      <w:r>
        <w:t></w:t>
      </w:r>
      <w:r>
        <w:rPr>
          <w:rFonts w:hint="eastAsia"/>
        </w:rPr>
        <w:t>гистогенеза</w:t>
      </w:r>
      <w:r>
        <w:t></w:t>
      </w:r>
      <w:r>
        <w:rPr>
          <w:rFonts w:hint="eastAsia"/>
        </w:rPr>
        <w:t>плаценты</w:t>
      </w:r>
      <w:r>
        <w:t></w:t>
      </w:r>
      <w:r>
        <w:t></w:t>
      </w:r>
      <w:r>
        <w:t></w:t>
      </w:r>
      <w:r>
        <w:t></w:t>
      </w:r>
      <w:r>
        <w:t></w:t>
      </w:r>
      <w:r>
        <w:t></w:t>
      </w:r>
      <w:r>
        <w:t></w:t>
      </w:r>
      <w:r>
        <w:t></w:t>
      </w:r>
      <w:r>
        <w:rPr>
          <w:rFonts w:hint="eastAsia"/>
        </w:rPr>
        <w:t>При</w:t>
      </w:r>
      <w:r>
        <w:t></w:t>
      </w:r>
      <w:r>
        <w:rPr>
          <w:rFonts w:hint="eastAsia"/>
        </w:rPr>
        <w:t>наличии</w:t>
      </w:r>
      <w:r>
        <w:t></w:t>
      </w:r>
      <w:r>
        <w:rPr>
          <w:rFonts w:hint="eastAsia"/>
        </w:rPr>
        <w:t>анемии</w:t>
      </w:r>
      <w:r>
        <w:t></w:t>
      </w:r>
      <w:r>
        <w:rPr>
          <w:rFonts w:hint="eastAsia"/>
        </w:rPr>
        <w:t>в</w:t>
      </w:r>
      <w:r>
        <w:t></w:t>
      </w:r>
      <w:r>
        <w:t></w:t>
      </w:r>
      <w:r>
        <w:t></w:t>
      </w:r>
      <w:r>
        <w:rPr>
          <w:rFonts w:hint="eastAsia"/>
        </w:rPr>
        <w:t>триместре</w:t>
      </w:r>
      <w:r>
        <w:t></w:t>
      </w:r>
      <w:r>
        <w:rPr>
          <w:rFonts w:hint="eastAsia"/>
        </w:rPr>
        <w:t>беременности</w:t>
      </w:r>
      <w:r>
        <w:t></w:t>
      </w:r>
      <w:r>
        <w:rPr>
          <w:rFonts w:hint="eastAsia"/>
        </w:rPr>
        <w:t>возникает</w:t>
      </w:r>
      <w:r>
        <w:t></w:t>
      </w:r>
      <w:r>
        <w:rPr>
          <w:rFonts w:hint="eastAsia"/>
        </w:rPr>
        <w:t>гипоксия</w:t>
      </w:r>
      <w:r>
        <w:t></w:t>
      </w:r>
      <w:r>
        <w:rPr>
          <w:rFonts w:hint="eastAsia"/>
        </w:rPr>
        <w:t>тканей</w:t>
      </w:r>
      <w:r>
        <w:t></w:t>
      </w:r>
      <w:r>
        <w:rPr>
          <w:rFonts w:hint="eastAsia"/>
        </w:rPr>
        <w:t>матери</w:t>
      </w:r>
      <w:r>
        <w:t></w:t>
      </w:r>
      <w:r>
        <w:t></w:t>
      </w:r>
      <w:r>
        <w:rPr>
          <w:rFonts w:hint="eastAsia"/>
        </w:rPr>
        <w:t>в</w:t>
      </w:r>
      <w:r>
        <w:t></w:t>
      </w:r>
      <w:r>
        <w:rPr>
          <w:rFonts w:hint="eastAsia"/>
        </w:rPr>
        <w:t>результате</w:t>
      </w:r>
      <w:r>
        <w:t></w:t>
      </w:r>
      <w:r>
        <w:rPr>
          <w:rFonts w:hint="eastAsia"/>
        </w:rPr>
        <w:t>чего</w:t>
      </w:r>
      <w:r>
        <w:t></w:t>
      </w:r>
      <w:r>
        <w:rPr>
          <w:rFonts w:hint="eastAsia"/>
        </w:rPr>
        <w:t>формируется</w:t>
      </w:r>
      <w:r>
        <w:t></w:t>
      </w:r>
      <w:r>
        <w:rPr>
          <w:rFonts w:hint="eastAsia"/>
        </w:rPr>
        <w:t>неполноценный</w:t>
      </w:r>
      <w:r>
        <w:t></w:t>
      </w:r>
      <w:r>
        <w:rPr>
          <w:rFonts w:hint="eastAsia"/>
        </w:rPr>
        <w:t>эндометрий</w:t>
      </w:r>
      <w:r>
        <w:t></w:t>
      </w:r>
      <w:r>
        <w:t></w:t>
      </w:r>
      <w:r>
        <w:rPr>
          <w:rFonts w:hint="eastAsia"/>
        </w:rPr>
        <w:t>имеющий</w:t>
      </w:r>
      <w:r>
        <w:t></w:t>
      </w:r>
      <w:r>
        <w:rPr>
          <w:rFonts w:hint="eastAsia"/>
        </w:rPr>
        <w:t>в</w:t>
      </w:r>
      <w:r>
        <w:t></w:t>
      </w:r>
      <w:r>
        <w:rPr>
          <w:rFonts w:hint="eastAsia"/>
        </w:rPr>
        <w:t>своей</w:t>
      </w:r>
      <w:r>
        <w:t></w:t>
      </w:r>
      <w:r>
        <w:rPr>
          <w:rFonts w:hint="eastAsia"/>
        </w:rPr>
        <w:t>структуре</w:t>
      </w:r>
      <w:r>
        <w:t></w:t>
      </w:r>
      <w:r>
        <w:rPr>
          <w:rFonts w:hint="eastAsia"/>
        </w:rPr>
        <w:t>суженные</w:t>
      </w:r>
      <w:r>
        <w:t></w:t>
      </w:r>
      <w:r>
        <w:rPr>
          <w:rFonts w:hint="eastAsia"/>
        </w:rPr>
        <w:t>спиральные</w:t>
      </w:r>
      <w:r>
        <w:t></w:t>
      </w:r>
      <w:r>
        <w:rPr>
          <w:rFonts w:hint="eastAsia"/>
        </w:rPr>
        <w:t>артерии</w:t>
      </w:r>
      <w:r>
        <w:t></w:t>
      </w:r>
      <w:r>
        <w:rPr>
          <w:rFonts w:hint="eastAsia"/>
        </w:rPr>
        <w:t>со</w:t>
      </w:r>
      <w:r>
        <w:t></w:t>
      </w:r>
      <w:r>
        <w:rPr>
          <w:rFonts w:hint="eastAsia"/>
        </w:rPr>
        <w:t>сниженной</w:t>
      </w:r>
      <w:r>
        <w:t></w:t>
      </w:r>
      <w:r>
        <w:rPr>
          <w:rFonts w:hint="eastAsia"/>
        </w:rPr>
        <w:t>эластичностью</w:t>
      </w:r>
      <w:r>
        <w:t></w:t>
      </w:r>
      <w:r>
        <w:rPr>
          <w:rFonts w:hint="eastAsia"/>
        </w:rPr>
        <w:t>стенок</w:t>
      </w:r>
      <w:r>
        <w:t></w:t>
      </w:r>
      <w:r>
        <w:t></w:t>
      </w:r>
      <w:r>
        <w:rPr>
          <w:rFonts w:hint="eastAsia"/>
        </w:rPr>
        <w:t>Указанные</w:t>
      </w:r>
      <w:r>
        <w:t></w:t>
      </w:r>
      <w:r>
        <w:rPr>
          <w:rFonts w:hint="eastAsia"/>
        </w:rPr>
        <w:t>изменения</w:t>
      </w:r>
      <w:r>
        <w:t></w:t>
      </w:r>
      <w:r>
        <w:rPr>
          <w:rFonts w:hint="eastAsia"/>
        </w:rPr>
        <w:t>ведут</w:t>
      </w:r>
      <w:r>
        <w:t></w:t>
      </w:r>
      <w:r>
        <w:rPr>
          <w:rFonts w:hint="eastAsia"/>
        </w:rPr>
        <w:t>к</w:t>
      </w:r>
      <w:r>
        <w:t></w:t>
      </w:r>
      <w:r>
        <w:rPr>
          <w:rFonts w:hint="eastAsia"/>
        </w:rPr>
        <w:t>недостаточности</w:t>
      </w:r>
      <w:r>
        <w:t></w:t>
      </w:r>
      <w:r>
        <w:rPr>
          <w:rFonts w:hint="eastAsia"/>
        </w:rPr>
        <w:t>первой</w:t>
      </w:r>
      <w:r>
        <w:t></w:t>
      </w:r>
      <w:r>
        <w:rPr>
          <w:rFonts w:hint="eastAsia"/>
        </w:rPr>
        <w:t>волны</w:t>
      </w:r>
      <w:r>
        <w:t></w:t>
      </w:r>
      <w:r>
        <w:rPr>
          <w:rFonts w:hint="eastAsia"/>
        </w:rPr>
        <w:t>инвазии</w:t>
      </w:r>
      <w:r>
        <w:t></w:t>
      </w:r>
      <w:r>
        <w:rPr>
          <w:rFonts w:hint="eastAsia"/>
        </w:rPr>
        <w:t>трофобласта</w:t>
      </w:r>
      <w:r>
        <w:t></w:t>
      </w:r>
      <w:r>
        <w:t></w:t>
      </w:r>
      <w:r>
        <w:t></w:t>
      </w:r>
      <w:r>
        <w:t></w:t>
      </w:r>
      <w:r>
        <w:t></w:t>
      </w:r>
      <w:r>
        <w:t></w:t>
      </w:r>
      <w:r>
        <w:t></w:t>
      </w:r>
      <w:r>
        <w:rPr>
          <w:rFonts w:hint="eastAsia"/>
        </w:rPr>
        <w:t>Со</w:t>
      </w:r>
      <w:r>
        <w:t></w:t>
      </w:r>
      <w:r>
        <w:t></w:t>
      </w:r>
      <w:r>
        <w:t></w:t>
      </w:r>
      <w:r>
        <w:t></w:t>
      </w:r>
      <w:r>
        <w:rPr>
          <w:rFonts w:hint="eastAsia"/>
        </w:rPr>
        <w:t>триместра</w:t>
      </w:r>
      <w:r>
        <w:t></w:t>
      </w:r>
      <w:r>
        <w:rPr>
          <w:rFonts w:hint="eastAsia"/>
        </w:rPr>
        <w:t>беременности</w:t>
      </w:r>
      <w:r>
        <w:t></w:t>
      </w:r>
      <w:r>
        <w:rPr>
          <w:rFonts w:hint="eastAsia"/>
        </w:rPr>
        <w:t>до</w:t>
      </w:r>
      <w:r>
        <w:t></w:t>
      </w:r>
      <w:r>
        <w:t></w:t>
      </w:r>
      <w:r>
        <w:t></w:t>
      </w:r>
      <w:r>
        <w:t></w:t>
      </w:r>
      <w:r>
        <w:t></w:t>
      </w:r>
      <w:r>
        <w:t></w:t>
      </w:r>
      <w:r>
        <w:t></w:t>
      </w:r>
      <w:r>
        <w:rPr>
          <w:rFonts w:hint="eastAsia"/>
        </w:rPr>
        <w:t>недели</w:t>
      </w:r>
      <w:r>
        <w:t></w:t>
      </w:r>
      <w:r>
        <w:rPr>
          <w:rFonts w:hint="eastAsia"/>
        </w:rPr>
        <w:t>гестации</w:t>
      </w:r>
      <w:r>
        <w:t></w:t>
      </w:r>
      <w:r>
        <w:rPr>
          <w:rFonts w:hint="eastAsia"/>
        </w:rPr>
        <w:t>анемия</w:t>
      </w:r>
      <w:r>
        <w:t></w:t>
      </w:r>
      <w:r>
        <w:rPr>
          <w:rFonts w:hint="eastAsia"/>
        </w:rPr>
        <w:t>может</w:t>
      </w:r>
      <w:r>
        <w:t></w:t>
      </w:r>
      <w:r>
        <w:rPr>
          <w:rFonts w:hint="eastAsia"/>
        </w:rPr>
        <w:t>быть</w:t>
      </w:r>
      <w:r>
        <w:t></w:t>
      </w:r>
      <w:r>
        <w:rPr>
          <w:rFonts w:hint="eastAsia"/>
        </w:rPr>
        <w:t>причиной</w:t>
      </w:r>
      <w:r>
        <w:t></w:t>
      </w:r>
      <w:r>
        <w:rPr>
          <w:rFonts w:hint="eastAsia"/>
        </w:rPr>
        <w:t>недостаточности</w:t>
      </w:r>
      <w:r>
        <w:t></w:t>
      </w:r>
      <w:r>
        <w:rPr>
          <w:rFonts w:hint="eastAsia"/>
        </w:rPr>
        <w:t>второй</w:t>
      </w:r>
      <w:r>
        <w:t></w:t>
      </w:r>
      <w:r>
        <w:rPr>
          <w:rFonts w:hint="eastAsia"/>
        </w:rPr>
        <w:t>волны</w:t>
      </w:r>
      <w:r>
        <w:t></w:t>
      </w:r>
      <w:r>
        <w:rPr>
          <w:rFonts w:hint="eastAsia"/>
        </w:rPr>
        <w:t>инвазии</w:t>
      </w:r>
      <w:r>
        <w:t></w:t>
      </w:r>
      <w:r>
        <w:rPr>
          <w:rFonts w:hint="eastAsia"/>
        </w:rPr>
        <w:t>трофобласта</w:t>
      </w:r>
      <w:r>
        <w:t></w:t>
      </w:r>
      <w:r>
        <w:t></w:t>
      </w:r>
      <w:r>
        <w:rPr>
          <w:rFonts w:hint="eastAsia"/>
        </w:rPr>
        <w:t>при</w:t>
      </w:r>
      <w:r>
        <w:t></w:t>
      </w:r>
      <w:r>
        <w:rPr>
          <w:rFonts w:hint="eastAsia"/>
        </w:rPr>
        <w:t>которой</w:t>
      </w:r>
      <w:r>
        <w:t></w:t>
      </w:r>
      <w:r>
        <w:rPr>
          <w:rFonts w:hint="eastAsia"/>
        </w:rPr>
        <w:t>нарушается</w:t>
      </w:r>
      <w:r>
        <w:t></w:t>
      </w:r>
      <w:r>
        <w:rPr>
          <w:rFonts w:hint="eastAsia"/>
        </w:rPr>
        <w:t>гестационная</w:t>
      </w:r>
      <w:r>
        <w:t></w:t>
      </w:r>
      <w:r>
        <w:rPr>
          <w:rFonts w:hint="eastAsia"/>
        </w:rPr>
        <w:t>трансформация</w:t>
      </w:r>
      <w:r>
        <w:t></w:t>
      </w:r>
      <w:r>
        <w:rPr>
          <w:rFonts w:hint="eastAsia"/>
        </w:rPr>
        <w:t>узких</w:t>
      </w:r>
      <w:r>
        <w:t></w:t>
      </w:r>
      <w:r>
        <w:rPr>
          <w:rFonts w:hint="eastAsia"/>
        </w:rPr>
        <w:t>спиральных</w:t>
      </w:r>
      <w:r>
        <w:t></w:t>
      </w:r>
      <w:r>
        <w:rPr>
          <w:rFonts w:hint="eastAsia"/>
        </w:rPr>
        <w:t>артерий</w:t>
      </w:r>
      <w:r>
        <w:t></w:t>
      </w:r>
      <w:r>
        <w:rPr>
          <w:rFonts w:hint="eastAsia"/>
        </w:rPr>
        <w:t>миометрия</w:t>
      </w:r>
      <w:r>
        <w:t></w:t>
      </w:r>
      <w:r>
        <w:rPr>
          <w:rFonts w:hint="eastAsia"/>
        </w:rPr>
        <w:t>в</w:t>
      </w:r>
      <w:r>
        <w:t></w:t>
      </w:r>
      <w:r>
        <w:rPr>
          <w:rFonts w:hint="eastAsia"/>
        </w:rPr>
        <w:t>широкие</w:t>
      </w:r>
      <w:r>
        <w:t></w:t>
      </w:r>
      <w:r>
        <w:rPr>
          <w:rFonts w:hint="eastAsia"/>
        </w:rPr>
        <w:t>лакуны</w:t>
      </w:r>
      <w:r>
        <w:t></w:t>
      </w:r>
      <w:r>
        <w:t></w:t>
      </w:r>
      <w:r>
        <w:rPr>
          <w:rFonts w:hint="eastAsia"/>
        </w:rPr>
        <w:t>в</w:t>
      </w:r>
      <w:r>
        <w:t></w:t>
      </w:r>
      <w:r>
        <w:rPr>
          <w:rFonts w:hint="eastAsia"/>
        </w:rPr>
        <w:t>норме</w:t>
      </w:r>
      <w:r>
        <w:t></w:t>
      </w:r>
      <w:r>
        <w:rPr>
          <w:rFonts w:hint="eastAsia"/>
        </w:rPr>
        <w:t>имеющие</w:t>
      </w:r>
      <w:r>
        <w:t></w:t>
      </w:r>
      <w:r>
        <w:rPr>
          <w:rFonts w:hint="eastAsia"/>
        </w:rPr>
        <w:t>низкорезистентный</w:t>
      </w:r>
      <w:r>
        <w:t></w:t>
      </w:r>
      <w:r>
        <w:rPr>
          <w:rFonts w:hint="eastAsia"/>
        </w:rPr>
        <w:t>кровоток</w:t>
      </w:r>
      <w:r>
        <w:t></w:t>
      </w:r>
      <w:r>
        <w:rPr>
          <w:rFonts w:hint="eastAsia"/>
        </w:rPr>
        <w:t>и</w:t>
      </w:r>
      <w:r>
        <w:t></w:t>
      </w:r>
      <w:r>
        <w:rPr>
          <w:rFonts w:hint="eastAsia"/>
        </w:rPr>
        <w:t>обеспечивающие</w:t>
      </w:r>
      <w:r>
        <w:t></w:t>
      </w:r>
      <w:r>
        <w:rPr>
          <w:rFonts w:hint="eastAsia"/>
        </w:rPr>
        <w:t>нормальное</w:t>
      </w:r>
      <w:r>
        <w:t></w:t>
      </w:r>
      <w:r>
        <w:rPr>
          <w:rFonts w:hint="eastAsia"/>
        </w:rPr>
        <w:t>функционирование</w:t>
      </w:r>
      <w:r>
        <w:t></w:t>
      </w:r>
      <w:r>
        <w:rPr>
          <w:rFonts w:hint="eastAsia"/>
        </w:rPr>
        <w:t>плаценты</w:t>
      </w:r>
      <w:r>
        <w:t></w:t>
      </w:r>
      <w:r>
        <w:t></w:t>
      </w:r>
      <w:r>
        <w:t></w:t>
      </w:r>
      <w:r>
        <w:t></w:t>
      </w:r>
      <w:r>
        <w:t></w:t>
      </w:r>
      <w:r>
        <w:t></w:t>
      </w:r>
      <w:r>
        <w:t></w:t>
      </w:r>
      <w:r>
        <w:rPr>
          <w:rFonts w:hint="eastAsia"/>
        </w:rPr>
        <w:t>Вышеупомянутые</w:t>
      </w:r>
      <w:r>
        <w:t></w:t>
      </w:r>
      <w:r>
        <w:rPr>
          <w:rFonts w:hint="eastAsia"/>
        </w:rPr>
        <w:t>нарушения</w:t>
      </w:r>
      <w:r>
        <w:t></w:t>
      </w:r>
      <w:r>
        <w:rPr>
          <w:rFonts w:hint="eastAsia"/>
        </w:rPr>
        <w:t>при</w:t>
      </w:r>
      <w:r>
        <w:t></w:t>
      </w:r>
      <w:r>
        <w:rPr>
          <w:rFonts w:hint="eastAsia"/>
        </w:rPr>
        <w:t>анемии</w:t>
      </w:r>
      <w:r>
        <w:t></w:t>
      </w:r>
      <w:r>
        <w:rPr>
          <w:rFonts w:hint="eastAsia"/>
        </w:rPr>
        <w:t>могут</w:t>
      </w:r>
      <w:r>
        <w:t></w:t>
      </w:r>
      <w:r>
        <w:rPr>
          <w:rFonts w:hint="eastAsia"/>
        </w:rPr>
        <w:t>привести</w:t>
      </w:r>
      <w:r>
        <w:t></w:t>
      </w:r>
      <w:r>
        <w:rPr>
          <w:rFonts w:hint="eastAsia"/>
        </w:rPr>
        <w:t>к</w:t>
      </w:r>
      <w:r>
        <w:t></w:t>
      </w:r>
      <w:r>
        <w:rPr>
          <w:rFonts w:hint="eastAsia"/>
        </w:rPr>
        <w:t>формированию</w:t>
      </w:r>
      <w:r>
        <w:t></w:t>
      </w:r>
      <w:r>
        <w:rPr>
          <w:rFonts w:hint="eastAsia"/>
        </w:rPr>
        <w:t>низкого</w:t>
      </w:r>
      <w:r>
        <w:t></w:t>
      </w:r>
      <w:r>
        <w:rPr>
          <w:rFonts w:hint="eastAsia"/>
        </w:rPr>
        <w:t>прикрепления</w:t>
      </w:r>
      <w:r>
        <w:t></w:t>
      </w:r>
      <w:r>
        <w:t></w:t>
      </w:r>
      <w:r>
        <w:rPr>
          <w:rFonts w:hint="eastAsia"/>
        </w:rPr>
        <w:t>предлежания</w:t>
      </w:r>
      <w:r>
        <w:t></w:t>
      </w:r>
      <w:r>
        <w:rPr>
          <w:rFonts w:hint="eastAsia"/>
        </w:rPr>
        <w:t>и</w:t>
      </w:r>
      <w:r>
        <w:t></w:t>
      </w:r>
      <w:r>
        <w:rPr>
          <w:rFonts w:hint="eastAsia"/>
        </w:rPr>
        <w:t>приращения</w:t>
      </w:r>
      <w:r>
        <w:t></w:t>
      </w:r>
      <w:r>
        <w:rPr>
          <w:rFonts w:hint="eastAsia"/>
        </w:rPr>
        <w:t>плаценты</w:t>
      </w:r>
      <w:r>
        <w:t></w:t>
      </w:r>
      <w:r>
        <w:t></w:t>
      </w:r>
      <w:r>
        <w:rPr>
          <w:rFonts w:hint="eastAsia"/>
        </w:rPr>
        <w:t>По</w:t>
      </w:r>
      <w:r>
        <w:t></w:t>
      </w:r>
      <w:r>
        <w:rPr>
          <w:rFonts w:hint="eastAsia"/>
        </w:rPr>
        <w:t>полученным</w:t>
      </w:r>
      <w:r>
        <w:t></w:t>
      </w:r>
      <w:r>
        <w:rPr>
          <w:rFonts w:hint="eastAsia"/>
        </w:rPr>
        <w:t>в</w:t>
      </w:r>
      <w:r>
        <w:t></w:t>
      </w:r>
      <w:r>
        <w:rPr>
          <w:rFonts w:hint="eastAsia"/>
        </w:rPr>
        <w:t>результате</w:t>
      </w:r>
      <w:r>
        <w:t></w:t>
      </w:r>
      <w:r>
        <w:rPr>
          <w:rFonts w:hint="eastAsia"/>
        </w:rPr>
        <w:t>исследования</w:t>
      </w:r>
      <w:r>
        <w:t></w:t>
      </w:r>
      <w:r>
        <w:rPr>
          <w:rFonts w:hint="eastAsia"/>
        </w:rPr>
        <w:t>данным</w:t>
      </w:r>
      <w:r>
        <w:t></w:t>
      </w:r>
      <w:r>
        <w:t></w:t>
      </w:r>
      <w:r>
        <w:rPr>
          <w:rFonts w:hint="eastAsia"/>
        </w:rPr>
        <w:t>статистической</w:t>
      </w:r>
      <w:r>
        <w:t></w:t>
      </w:r>
      <w:r>
        <w:rPr>
          <w:rFonts w:hint="eastAsia"/>
        </w:rPr>
        <w:t>разницы</w:t>
      </w:r>
      <w:r>
        <w:t></w:t>
      </w:r>
      <w:r>
        <w:rPr>
          <w:rFonts w:hint="eastAsia"/>
        </w:rPr>
        <w:t>во</w:t>
      </w:r>
      <w:r>
        <w:t></w:t>
      </w:r>
      <w:r>
        <w:rPr>
          <w:rFonts w:hint="eastAsia"/>
        </w:rPr>
        <w:t>встречаемости</w:t>
      </w:r>
      <w:r>
        <w:t></w:t>
      </w:r>
      <w:r>
        <w:rPr>
          <w:rFonts w:hint="eastAsia"/>
        </w:rPr>
        <w:t>анемии</w:t>
      </w:r>
      <w:r>
        <w:t></w:t>
      </w:r>
      <w:r>
        <w:rPr>
          <w:rFonts w:hint="eastAsia"/>
        </w:rPr>
        <w:t>между</w:t>
      </w:r>
      <w:r>
        <w:t></w:t>
      </w:r>
      <w:r>
        <w:rPr>
          <w:rFonts w:hint="eastAsia"/>
        </w:rPr>
        <w:t>подгруппами</w:t>
      </w:r>
      <w:r>
        <w:t></w:t>
      </w:r>
      <w:r>
        <w:rPr>
          <w:rFonts w:hint="eastAsia"/>
        </w:rPr>
        <w:t>с</w:t>
      </w:r>
      <w:r>
        <w:t></w:t>
      </w:r>
      <w:r>
        <w:rPr>
          <w:rFonts w:hint="eastAsia"/>
        </w:rPr>
        <w:t>наличием</w:t>
      </w:r>
      <w:r>
        <w:t></w:t>
      </w:r>
      <w:r>
        <w:t></w:t>
      </w:r>
      <w:r>
        <w:rPr>
          <w:rFonts w:hint="eastAsia"/>
        </w:rPr>
        <w:t>миграции</w:t>
      </w:r>
      <w:r>
        <w:t></w:t>
      </w:r>
      <w:r>
        <w:t></w:t>
      </w:r>
      <w:r>
        <w:rPr>
          <w:rFonts w:hint="eastAsia"/>
        </w:rPr>
        <w:t>плаценты</w:t>
      </w:r>
      <w:r>
        <w:t></w:t>
      </w:r>
      <w:r>
        <w:t></w:t>
      </w:r>
      <w:r>
        <w:rPr>
          <w:rFonts w:hint="eastAsia"/>
        </w:rPr>
        <w:t>подгруппы</w:t>
      </w:r>
      <w:r>
        <w:t></w:t>
      </w:r>
      <w:r>
        <w:rPr>
          <w:rFonts w:hint="eastAsia"/>
        </w:rPr>
        <w:t>А</w:t>
      </w:r>
      <w:r>
        <w:t></w:t>
      </w:r>
      <w:r>
        <w:t></w:t>
      </w:r>
      <w:r>
        <w:rPr>
          <w:rFonts w:hint="eastAsia"/>
        </w:rPr>
        <w:t>и</w:t>
      </w:r>
      <w:r>
        <w:t></w:t>
      </w:r>
      <w:r>
        <w:rPr>
          <w:rFonts w:hint="eastAsia"/>
        </w:rPr>
        <w:t>В</w:t>
      </w:r>
      <w:r>
        <w:t></w:t>
      </w:r>
      <w:r>
        <w:t></w:t>
      </w:r>
      <w:r>
        <w:t></w:t>
      </w:r>
      <w:r>
        <w:rPr>
          <w:rFonts w:hint="eastAsia"/>
        </w:rPr>
        <w:t>и</w:t>
      </w:r>
      <w:r>
        <w:t></w:t>
      </w:r>
      <w:r>
        <w:rPr>
          <w:rFonts w:hint="eastAsia"/>
        </w:rPr>
        <w:t>без</w:t>
      </w:r>
      <w:r>
        <w:t></w:t>
      </w:r>
      <w:r>
        <w:t></w:t>
      </w:r>
      <w:r>
        <w:rPr>
          <w:rFonts w:hint="eastAsia"/>
        </w:rPr>
        <w:t>миграции</w:t>
      </w:r>
      <w:r>
        <w:t></w:t>
      </w:r>
      <w:r>
        <w:t></w:t>
      </w:r>
      <w:r>
        <w:rPr>
          <w:rFonts w:hint="eastAsia"/>
        </w:rPr>
        <w:t>плаценты</w:t>
      </w:r>
      <w:r>
        <w:t></w:t>
      </w:r>
      <w:r>
        <w:t></w:t>
      </w:r>
      <w:r>
        <w:rPr>
          <w:rFonts w:hint="eastAsia"/>
        </w:rPr>
        <w:t>подгруппы</w:t>
      </w:r>
      <w:r>
        <w:t></w:t>
      </w:r>
      <w:r>
        <w:rPr>
          <w:rFonts w:hint="eastAsia"/>
        </w:rPr>
        <w:t>А</w:t>
      </w:r>
      <w:r>
        <w:t></w:t>
      </w:r>
      <w:r>
        <w:t></w:t>
      </w:r>
      <w:r>
        <w:t></w:t>
      </w:r>
      <w:r>
        <w:rPr>
          <w:rFonts w:hint="eastAsia"/>
        </w:rPr>
        <w:t>и</w:t>
      </w:r>
      <w:r>
        <w:t></w:t>
      </w:r>
      <w:r>
        <w:rPr>
          <w:rFonts w:hint="eastAsia"/>
        </w:rPr>
        <w:t>В</w:t>
      </w:r>
      <w:r>
        <w:t></w:t>
      </w:r>
      <w:r>
        <w:t></w:t>
      </w:r>
      <w:r>
        <w:t></w:t>
      </w:r>
      <w:r>
        <w:t></w:t>
      </w:r>
      <w:r>
        <w:rPr>
          <w:rFonts w:hint="eastAsia"/>
        </w:rPr>
        <w:t>не</w:t>
      </w:r>
      <w:r>
        <w:t></w:t>
      </w:r>
      <w:r>
        <w:rPr>
          <w:rFonts w:hint="eastAsia"/>
        </w:rPr>
        <w:t>было</w:t>
      </w:r>
      <w:r>
        <w:t></w:t>
      </w:r>
      <w:r>
        <w:rPr>
          <w:rFonts w:hint="eastAsia"/>
        </w:rPr>
        <w:t>выявлено</w:t>
      </w:r>
      <w:r>
        <w:t></w:t>
      </w:r>
      <w:r>
        <w:t></w:t>
      </w:r>
      <w:r>
        <w:rPr>
          <w:rFonts w:hint="eastAsia"/>
        </w:rPr>
        <w:t>Таким</w:t>
      </w:r>
      <w:r>
        <w:t></w:t>
      </w:r>
      <w:r>
        <w:rPr>
          <w:rFonts w:hint="eastAsia"/>
        </w:rPr>
        <w:t>образом</w:t>
      </w:r>
      <w:r>
        <w:t></w:t>
      </w:r>
      <w:r>
        <w:t></w:t>
      </w:r>
      <w:r>
        <w:rPr>
          <w:rFonts w:hint="eastAsia"/>
        </w:rPr>
        <w:t>можно</w:t>
      </w:r>
      <w:r>
        <w:t></w:t>
      </w:r>
      <w:r>
        <w:rPr>
          <w:rFonts w:hint="eastAsia"/>
        </w:rPr>
        <w:t>предположить</w:t>
      </w:r>
      <w:r>
        <w:t></w:t>
      </w:r>
    </w:p>
    <w:p w:rsidR="003F00ED" w:rsidRDefault="003F00ED" w:rsidP="003F00ED">
      <w:r>
        <w:t></w:t>
      </w:r>
    </w:p>
    <w:p w:rsidR="003F00ED" w:rsidRDefault="003F00ED" w:rsidP="003F00ED">
      <w:r>
        <w:t></w:t>
      </w:r>
      <w:r>
        <w:t></w:t>
      </w:r>
    </w:p>
    <w:p w:rsidR="003F00ED" w:rsidRDefault="003F00ED" w:rsidP="003F00ED">
      <w:r>
        <w:rPr>
          <w:rFonts w:hint="eastAsia"/>
        </w:rPr>
        <w:t>что</w:t>
      </w:r>
      <w:r>
        <w:t></w:t>
      </w:r>
      <w:r>
        <w:rPr>
          <w:rFonts w:hint="eastAsia"/>
        </w:rPr>
        <w:t>анемия</w:t>
      </w:r>
      <w:r>
        <w:t></w:t>
      </w:r>
      <w:r>
        <w:rPr>
          <w:rFonts w:hint="eastAsia"/>
        </w:rPr>
        <w:t>не</w:t>
      </w:r>
      <w:r>
        <w:t></w:t>
      </w:r>
      <w:r>
        <w:rPr>
          <w:rFonts w:hint="eastAsia"/>
        </w:rPr>
        <w:t>влияет</w:t>
      </w:r>
      <w:r>
        <w:t></w:t>
      </w:r>
      <w:r>
        <w:rPr>
          <w:rFonts w:hint="eastAsia"/>
        </w:rPr>
        <w:t>на</w:t>
      </w:r>
      <w:r>
        <w:t></w:t>
      </w:r>
      <w:r>
        <w:t></w:t>
      </w:r>
      <w:r>
        <w:rPr>
          <w:rFonts w:hint="eastAsia"/>
        </w:rPr>
        <w:t>миграцию</w:t>
      </w:r>
      <w:r>
        <w:t></w:t>
      </w:r>
      <w:r>
        <w:t></w:t>
      </w:r>
      <w:r>
        <w:rPr>
          <w:rFonts w:hint="eastAsia"/>
        </w:rPr>
        <w:t>плаценты</w:t>
      </w:r>
      <w:r>
        <w:t></w:t>
      </w:r>
      <w:r>
        <w:t></w:t>
      </w:r>
      <w:r>
        <w:rPr>
          <w:rFonts w:hint="eastAsia"/>
        </w:rPr>
        <w:t>но</w:t>
      </w:r>
      <w:r>
        <w:t></w:t>
      </w:r>
      <w:r>
        <w:rPr>
          <w:rFonts w:hint="eastAsia"/>
        </w:rPr>
        <w:t>может</w:t>
      </w:r>
      <w:r>
        <w:t></w:t>
      </w:r>
      <w:r>
        <w:rPr>
          <w:rFonts w:hint="eastAsia"/>
        </w:rPr>
        <w:t>способствовать</w:t>
      </w:r>
      <w:r>
        <w:t></w:t>
      </w:r>
      <w:r>
        <w:rPr>
          <w:rFonts w:hint="eastAsia"/>
        </w:rPr>
        <w:t>формированию</w:t>
      </w:r>
      <w:r>
        <w:t></w:t>
      </w:r>
      <w:r>
        <w:rPr>
          <w:rFonts w:hint="eastAsia"/>
        </w:rPr>
        <w:t>ее</w:t>
      </w:r>
      <w:r>
        <w:t></w:t>
      </w:r>
      <w:r>
        <w:rPr>
          <w:rFonts w:hint="eastAsia"/>
        </w:rPr>
        <w:t>приращения</w:t>
      </w:r>
      <w:r>
        <w:t></w:t>
      </w:r>
    </w:p>
    <w:p w:rsidR="003F00ED" w:rsidRDefault="003F00ED" w:rsidP="003F00ED">
      <w:r>
        <w:rPr>
          <w:rFonts w:hint="eastAsia"/>
        </w:rPr>
        <w:t>Значимо</w:t>
      </w:r>
      <w:r>
        <w:t></w:t>
      </w:r>
      <w:r>
        <w:rPr>
          <w:rFonts w:hint="eastAsia"/>
        </w:rPr>
        <w:t>чаще</w:t>
      </w:r>
      <w:r>
        <w:t></w:t>
      </w:r>
      <w:r>
        <w:rPr>
          <w:rFonts w:hint="eastAsia"/>
        </w:rPr>
        <w:t>наблюдалась</w:t>
      </w:r>
      <w:r>
        <w:t></w:t>
      </w:r>
      <w:r>
        <w:t></w:t>
      </w:r>
      <w:r>
        <w:rPr>
          <w:rFonts w:hint="eastAsia"/>
        </w:rPr>
        <w:t>миграция</w:t>
      </w:r>
      <w:r>
        <w:t></w:t>
      </w:r>
      <w:r>
        <w:t></w:t>
      </w:r>
      <w:r>
        <w:rPr>
          <w:rFonts w:hint="eastAsia"/>
        </w:rPr>
        <w:t>плаценты</w:t>
      </w:r>
      <w:r>
        <w:t></w:t>
      </w:r>
      <w:r>
        <w:rPr>
          <w:rFonts w:hint="eastAsia"/>
        </w:rPr>
        <w:t>у</w:t>
      </w:r>
      <w:r>
        <w:t></w:t>
      </w:r>
      <w:r>
        <w:rPr>
          <w:rFonts w:hint="eastAsia"/>
        </w:rPr>
        <w:t>пациенток</w:t>
      </w:r>
      <w:r>
        <w:t></w:t>
      </w:r>
      <w:r>
        <w:rPr>
          <w:rFonts w:hint="eastAsia"/>
        </w:rPr>
        <w:t>с</w:t>
      </w:r>
      <w:r>
        <w:t></w:t>
      </w:r>
      <w:r>
        <w:rPr>
          <w:rFonts w:hint="eastAsia"/>
        </w:rPr>
        <w:t>использованием</w:t>
      </w:r>
      <w:r>
        <w:t></w:t>
      </w:r>
      <w:r>
        <w:rPr>
          <w:rFonts w:hint="eastAsia"/>
        </w:rPr>
        <w:t>комплексного</w:t>
      </w:r>
      <w:r>
        <w:t></w:t>
      </w:r>
      <w:r>
        <w:rPr>
          <w:rFonts w:hint="eastAsia"/>
        </w:rPr>
        <w:t>подхода</w:t>
      </w:r>
      <w:r>
        <w:t></w:t>
      </w:r>
      <w:r>
        <w:rPr>
          <w:rFonts w:hint="eastAsia"/>
        </w:rPr>
        <w:t>по</w:t>
      </w:r>
      <w:r>
        <w:t></w:t>
      </w:r>
      <w:r>
        <w:rPr>
          <w:rFonts w:hint="eastAsia"/>
        </w:rPr>
        <w:t>сравнению</w:t>
      </w:r>
      <w:r>
        <w:t></w:t>
      </w:r>
      <w:r>
        <w:rPr>
          <w:rFonts w:hint="eastAsia"/>
        </w:rPr>
        <w:t>с</w:t>
      </w:r>
      <w:r>
        <w:t></w:t>
      </w:r>
      <w:r>
        <w:rPr>
          <w:rFonts w:hint="eastAsia"/>
        </w:rPr>
        <w:t>группой</w:t>
      </w:r>
      <w:r>
        <w:t></w:t>
      </w:r>
      <w:r>
        <w:t></w:t>
      </w:r>
      <w:r>
        <w:rPr>
          <w:rFonts w:hint="eastAsia"/>
        </w:rPr>
        <w:t>в</w:t>
      </w:r>
      <w:r>
        <w:t></w:t>
      </w:r>
      <w:r>
        <w:rPr>
          <w:rFonts w:hint="eastAsia"/>
        </w:rPr>
        <w:t>которой</w:t>
      </w:r>
      <w:r>
        <w:t></w:t>
      </w:r>
      <w:r>
        <w:rPr>
          <w:rFonts w:hint="eastAsia"/>
        </w:rPr>
        <w:t>был</w:t>
      </w:r>
      <w:r>
        <w:t></w:t>
      </w:r>
      <w:r>
        <w:rPr>
          <w:rFonts w:hint="eastAsia"/>
        </w:rPr>
        <w:t>применен</w:t>
      </w:r>
      <w:r>
        <w:t></w:t>
      </w:r>
      <w:r>
        <w:rPr>
          <w:rFonts w:hint="eastAsia"/>
        </w:rPr>
        <w:t>традиционный</w:t>
      </w:r>
      <w:r>
        <w:t></w:t>
      </w:r>
      <w:r>
        <w:rPr>
          <w:rFonts w:hint="eastAsia"/>
        </w:rPr>
        <w:t>подход</w:t>
      </w:r>
      <w:r>
        <w:t></w:t>
      </w:r>
      <w:r>
        <w:rPr>
          <w:rFonts w:hint="eastAsia"/>
        </w:rPr>
        <w:t>ведения</w:t>
      </w:r>
      <w:r>
        <w:t></w:t>
      </w:r>
      <w:r>
        <w:rPr>
          <w:rFonts w:hint="eastAsia"/>
        </w:rPr>
        <w:t>беременности</w:t>
      </w:r>
      <w:r>
        <w:t></w:t>
      </w:r>
      <w:r>
        <w:t></w:t>
      </w:r>
      <w:r>
        <w:rPr>
          <w:rFonts w:hint="eastAsia"/>
        </w:rPr>
        <w:t>В</w:t>
      </w:r>
      <w:r>
        <w:t></w:t>
      </w:r>
      <w:r>
        <w:rPr>
          <w:rFonts w:hint="eastAsia"/>
        </w:rPr>
        <w:t>группе</w:t>
      </w:r>
      <w:r>
        <w:t></w:t>
      </w:r>
      <w:r>
        <w:rPr>
          <w:rFonts w:hint="eastAsia"/>
        </w:rPr>
        <w:t>А</w:t>
      </w:r>
      <w:r>
        <w:t></w:t>
      </w:r>
      <w:r>
        <w:rPr>
          <w:rFonts w:hint="eastAsia"/>
        </w:rPr>
        <w:t>процесс</w:t>
      </w:r>
      <w:r>
        <w:t></w:t>
      </w:r>
      <w:r>
        <w:t></w:t>
      </w:r>
      <w:r>
        <w:rPr>
          <w:rFonts w:hint="eastAsia"/>
        </w:rPr>
        <w:t>миграции</w:t>
      </w:r>
      <w:r>
        <w:t></w:t>
      </w:r>
      <w:r>
        <w:t></w:t>
      </w:r>
      <w:r>
        <w:rPr>
          <w:rFonts w:hint="eastAsia"/>
        </w:rPr>
        <w:t>произошел</w:t>
      </w:r>
      <w:r>
        <w:t></w:t>
      </w:r>
      <w:r>
        <w:rPr>
          <w:rFonts w:hint="eastAsia"/>
        </w:rPr>
        <w:t>у</w:t>
      </w:r>
      <w:r>
        <w:t></w:t>
      </w:r>
      <w:r>
        <w:t></w:t>
      </w:r>
      <w:r>
        <w:t></w:t>
      </w:r>
      <w:r>
        <w:t></w:t>
      </w:r>
      <w:r>
        <w:t></w:t>
      </w:r>
      <w:r>
        <w:t></w:t>
      </w:r>
      <w:r>
        <w:t></w:t>
      </w:r>
      <w:r>
        <w:rPr>
          <w:rFonts w:hint="eastAsia"/>
        </w:rPr>
        <w:t>женщин</w:t>
      </w:r>
      <w:r>
        <w:t></w:t>
      </w:r>
      <w:r>
        <w:t></w:t>
      </w:r>
      <w:r>
        <w:rPr>
          <w:rFonts w:hint="eastAsia"/>
        </w:rPr>
        <w:t>в</w:t>
      </w:r>
      <w:r>
        <w:t></w:t>
      </w:r>
      <w:r>
        <w:rPr>
          <w:rFonts w:hint="eastAsia"/>
        </w:rPr>
        <w:t>группе</w:t>
      </w:r>
      <w:r>
        <w:t></w:t>
      </w:r>
      <w:r>
        <w:rPr>
          <w:rFonts w:hint="eastAsia"/>
        </w:rPr>
        <w:t>В</w:t>
      </w:r>
      <w:r>
        <w:t></w:t>
      </w:r>
      <w:r>
        <w:t></w:t>
      </w:r>
      <w:r>
        <w:t></w:t>
      </w:r>
      <w:r>
        <w:rPr>
          <w:rFonts w:hint="eastAsia"/>
        </w:rPr>
        <w:t>у</w:t>
      </w:r>
      <w:r>
        <w:t></w:t>
      </w:r>
      <w:r>
        <w:t></w:t>
      </w:r>
      <w:r>
        <w:t></w:t>
      </w:r>
      <w:r>
        <w:t></w:t>
      </w:r>
      <w:r>
        <w:t></w:t>
      </w:r>
      <w:r>
        <w:rPr>
          <w:rFonts w:hint="eastAsia"/>
        </w:rPr>
        <w:t>пациенток</w:t>
      </w:r>
      <w:r>
        <w:t></w:t>
      </w:r>
      <w:r>
        <w:t></w:t>
      </w:r>
      <w:r>
        <w:rPr>
          <w:rFonts w:hint="eastAsia"/>
        </w:rPr>
        <w:t>х</w:t>
      </w:r>
      <w:r>
        <w:t></w:t>
      </w:r>
      <w:r>
        <w:t></w:t>
      </w:r>
      <w:r>
        <w:t></w:t>
      </w:r>
      <w:r>
        <w:t></w:t>
      </w:r>
      <w:r>
        <w:t></w:t>
      </w:r>
      <w:r>
        <w:t></w:t>
      </w:r>
      <w:r>
        <w:t></w:t>
      </w:r>
      <w:r>
        <w:t></w:t>
      </w:r>
      <w:r>
        <w:rPr>
          <w:rFonts w:hint="eastAsia"/>
        </w:rPr>
        <w:t>р</w:t>
      </w:r>
      <w:r>
        <w:t></w:t>
      </w:r>
      <w:r>
        <w:t></w:t>
      </w:r>
      <w:r>
        <w:t></w:t>
      </w:r>
      <w:r>
        <w:t></w:t>
      </w:r>
      <w:r>
        <w:t></w:t>
      </w:r>
      <w:r>
        <w:t></w:t>
      </w:r>
      <w:r>
        <w:t></w:t>
      </w:r>
      <w:r>
        <w:t></w:t>
      </w:r>
      <w:r>
        <w:t></w:t>
      </w:r>
      <w:r>
        <w:rPr>
          <w:rFonts w:hint="eastAsia"/>
        </w:rPr>
        <w:t>После</w:t>
      </w:r>
      <w:r>
        <w:t></w:t>
      </w:r>
      <w:r>
        <w:rPr>
          <w:rFonts w:hint="eastAsia"/>
        </w:rPr>
        <w:t>установки</w:t>
      </w:r>
      <w:r>
        <w:t></w:t>
      </w:r>
      <w:r>
        <w:rPr>
          <w:rFonts w:hint="eastAsia"/>
        </w:rPr>
        <w:t>акушерского</w:t>
      </w:r>
      <w:r>
        <w:t></w:t>
      </w:r>
      <w:r>
        <w:rPr>
          <w:rFonts w:hint="eastAsia"/>
        </w:rPr>
        <w:t>пессария</w:t>
      </w:r>
      <w:r>
        <w:t></w:t>
      </w:r>
      <w:r>
        <w:rPr>
          <w:rFonts w:hint="eastAsia"/>
        </w:rPr>
        <w:t>значимо</w:t>
      </w:r>
      <w:r>
        <w:t></w:t>
      </w:r>
      <w:r>
        <w:rPr>
          <w:rFonts w:hint="eastAsia"/>
        </w:rPr>
        <w:t>реже</w:t>
      </w:r>
      <w:r>
        <w:t></w:t>
      </w:r>
      <w:r>
        <w:rPr>
          <w:rFonts w:hint="eastAsia"/>
        </w:rPr>
        <w:t>угрожающие</w:t>
      </w:r>
      <w:r>
        <w:t></w:t>
      </w:r>
      <w:r>
        <w:rPr>
          <w:rFonts w:hint="eastAsia"/>
        </w:rPr>
        <w:t>преждевременные</w:t>
      </w:r>
      <w:r>
        <w:t></w:t>
      </w:r>
      <w:r>
        <w:rPr>
          <w:rFonts w:hint="eastAsia"/>
        </w:rPr>
        <w:t>роды</w:t>
      </w:r>
      <w:r>
        <w:t></w:t>
      </w:r>
      <w:r>
        <w:rPr>
          <w:rFonts w:hint="eastAsia"/>
        </w:rPr>
        <w:t>наблюдались</w:t>
      </w:r>
      <w:r>
        <w:t></w:t>
      </w:r>
      <w:r>
        <w:rPr>
          <w:rFonts w:hint="eastAsia"/>
        </w:rPr>
        <w:t>в</w:t>
      </w:r>
      <w:r>
        <w:t></w:t>
      </w:r>
      <w:r>
        <w:rPr>
          <w:rFonts w:hint="eastAsia"/>
        </w:rPr>
        <w:t>группе</w:t>
      </w:r>
      <w:r>
        <w:t></w:t>
      </w:r>
      <w:r>
        <w:rPr>
          <w:rFonts w:hint="eastAsia"/>
        </w:rPr>
        <w:t>А</w:t>
      </w:r>
      <w:r>
        <w:t></w:t>
      </w:r>
      <w:r>
        <w:t></w:t>
      </w:r>
      <w:r>
        <w:rPr>
          <w:rFonts w:hint="eastAsia"/>
        </w:rPr>
        <w:t>они</w:t>
      </w:r>
      <w:r>
        <w:t></w:t>
      </w:r>
      <w:r>
        <w:rPr>
          <w:rFonts w:hint="eastAsia"/>
        </w:rPr>
        <w:t>зарегистрированы</w:t>
      </w:r>
      <w:r>
        <w:t></w:t>
      </w:r>
      <w:r>
        <w:rPr>
          <w:rFonts w:hint="eastAsia"/>
        </w:rPr>
        <w:t>у</w:t>
      </w:r>
      <w:r>
        <w:lastRenderedPageBreak/>
        <w:t></w:t>
      </w:r>
      <w:r>
        <w:t></w:t>
      </w:r>
      <w:r>
        <w:t></w:t>
      </w:r>
      <w:r>
        <w:t></w:t>
      </w:r>
      <w:r>
        <w:t></w:t>
      </w:r>
      <w:r>
        <w:t></w:t>
      </w:r>
      <w:r>
        <w:t></w:t>
      </w:r>
      <w:r>
        <w:rPr>
          <w:rFonts w:hint="eastAsia"/>
        </w:rPr>
        <w:t>женщин</w:t>
      </w:r>
      <w:r>
        <w:t></w:t>
      </w:r>
      <w:r>
        <w:t></w:t>
      </w:r>
      <w:r>
        <w:rPr>
          <w:rFonts w:hint="eastAsia"/>
        </w:rPr>
        <w:t>а</w:t>
      </w:r>
      <w:r>
        <w:t></w:t>
      </w:r>
      <w:r>
        <w:rPr>
          <w:rFonts w:hint="eastAsia"/>
        </w:rPr>
        <w:t>в</w:t>
      </w:r>
      <w:r>
        <w:t></w:t>
      </w:r>
      <w:r>
        <w:rPr>
          <w:rFonts w:hint="eastAsia"/>
        </w:rPr>
        <w:t>группе</w:t>
      </w:r>
      <w:r>
        <w:t></w:t>
      </w:r>
      <w:r>
        <w:rPr>
          <w:rFonts w:hint="eastAsia"/>
        </w:rPr>
        <w:t>В</w:t>
      </w:r>
      <w:r>
        <w:t></w:t>
      </w:r>
      <w:r>
        <w:t></w:t>
      </w:r>
      <w:r>
        <w:t></w:t>
      </w:r>
      <w:r>
        <w:rPr>
          <w:rFonts w:hint="eastAsia"/>
        </w:rPr>
        <w:t>у</w:t>
      </w:r>
      <w:r>
        <w:t></w:t>
      </w:r>
      <w:r>
        <w:t></w:t>
      </w:r>
      <w:r>
        <w:t></w:t>
      </w:r>
      <w:r>
        <w:t></w:t>
      </w:r>
      <w:r>
        <w:t></w:t>
      </w:r>
      <w:r>
        <w:rPr>
          <w:rFonts w:hint="eastAsia"/>
        </w:rPr>
        <w:t>пациенток</w:t>
      </w:r>
      <w:r>
        <w:t></w:t>
      </w:r>
      <w:r>
        <w:t></w:t>
      </w:r>
      <w:r>
        <w:t></w:t>
      </w:r>
      <w:r>
        <w:t></w:t>
      </w:r>
      <w:r>
        <w:t></w:t>
      </w:r>
      <w:r>
        <w:t></w:t>
      </w:r>
      <w:r>
        <w:t></w:t>
      </w:r>
      <w:r>
        <w:t></w:t>
      </w:r>
      <w:r>
        <w:t></w:t>
      </w:r>
      <w:r>
        <w:t></w:t>
      </w:r>
      <w:r>
        <w:t></w:t>
      </w:r>
      <w:r>
        <w:rPr>
          <w:rFonts w:hint="eastAsia"/>
        </w:rPr>
        <w:t>р</w:t>
      </w:r>
      <w:r>
        <w:t></w:t>
      </w:r>
      <w:r>
        <w:t></w:t>
      </w:r>
      <w:r>
        <w:t></w:t>
      </w:r>
      <w:r>
        <w:t></w:t>
      </w:r>
      <w:r>
        <w:t></w:t>
      </w:r>
      <w:r>
        <w:t></w:t>
      </w:r>
      <w:r>
        <w:t></w:t>
      </w:r>
      <w:r>
        <w:t></w:t>
      </w:r>
    </w:p>
    <w:p w:rsidR="003F00ED" w:rsidRDefault="003F00ED" w:rsidP="003F00ED">
      <w:r>
        <w:rPr>
          <w:rFonts w:hint="eastAsia"/>
        </w:rPr>
        <w:t>Более</w:t>
      </w:r>
      <w:r>
        <w:t></w:t>
      </w:r>
      <w:r>
        <w:rPr>
          <w:rFonts w:hint="eastAsia"/>
        </w:rPr>
        <w:t>половины</w:t>
      </w:r>
      <w:r>
        <w:t></w:t>
      </w:r>
      <w:r>
        <w:rPr>
          <w:rFonts w:hint="eastAsia"/>
        </w:rPr>
        <w:t>женщин</w:t>
      </w:r>
      <w:r>
        <w:t></w:t>
      </w:r>
      <w:r>
        <w:rPr>
          <w:rFonts w:hint="eastAsia"/>
        </w:rPr>
        <w:t>группы</w:t>
      </w:r>
      <w:r>
        <w:t></w:t>
      </w:r>
      <w:r>
        <w:rPr>
          <w:rFonts w:hint="eastAsia"/>
        </w:rPr>
        <w:t>А</w:t>
      </w:r>
      <w:r>
        <w:t></w:t>
      </w:r>
      <w:r>
        <w:t></w:t>
      </w:r>
      <w:r>
        <w:t></w:t>
      </w:r>
      <w:r>
        <w:t></w:t>
      </w:r>
      <w:r>
        <w:t></w:t>
      </w:r>
      <w:r>
        <w:t></w:t>
      </w:r>
      <w:r>
        <w:t></w:t>
      </w:r>
      <w:r>
        <w:t></w:t>
      </w:r>
      <w:r>
        <w:t></w:t>
      </w:r>
      <w:r>
        <w:rPr>
          <w:rFonts w:hint="eastAsia"/>
        </w:rPr>
        <w:t>родоразрешены</w:t>
      </w:r>
      <w:r>
        <w:t></w:t>
      </w:r>
      <w:r>
        <w:rPr>
          <w:rFonts w:hint="eastAsia"/>
        </w:rPr>
        <w:t>после</w:t>
      </w:r>
      <w:r>
        <w:t></w:t>
      </w:r>
      <w:r>
        <w:t></w:t>
      </w:r>
      <w:r>
        <w:t></w:t>
      </w:r>
      <w:r>
        <w:t></w:t>
      </w:r>
      <w:r>
        <w:rPr>
          <w:rFonts w:hint="eastAsia"/>
        </w:rPr>
        <w:t>недель</w:t>
      </w:r>
      <w:r>
        <w:t></w:t>
      </w:r>
      <w:r>
        <w:rPr>
          <w:rFonts w:hint="eastAsia"/>
        </w:rPr>
        <w:t>гестации</w:t>
      </w:r>
      <w:r>
        <w:t></w:t>
      </w:r>
      <w:r>
        <w:t></w:t>
      </w:r>
      <w:r>
        <w:rPr>
          <w:rFonts w:hint="eastAsia"/>
        </w:rPr>
        <w:t>а</w:t>
      </w:r>
      <w:r>
        <w:t></w:t>
      </w:r>
      <w:r>
        <w:rPr>
          <w:rFonts w:hint="eastAsia"/>
        </w:rPr>
        <w:t>в</w:t>
      </w:r>
      <w:r>
        <w:t></w:t>
      </w:r>
      <w:r>
        <w:rPr>
          <w:rFonts w:hint="eastAsia"/>
        </w:rPr>
        <w:t>группе</w:t>
      </w:r>
      <w:r>
        <w:t></w:t>
      </w:r>
      <w:r>
        <w:rPr>
          <w:rFonts w:hint="eastAsia"/>
        </w:rPr>
        <w:t>В</w:t>
      </w:r>
      <w:r>
        <w:t></w:t>
      </w:r>
      <w:r>
        <w:t></w:t>
      </w:r>
      <w:r>
        <w:t></w:t>
      </w:r>
      <w:r>
        <w:t></w:t>
      </w:r>
      <w:r>
        <w:t></w:t>
      </w:r>
      <w:r>
        <w:t></w:t>
      </w:r>
      <w:r>
        <w:t></w:t>
      </w:r>
      <w:r>
        <w:t></w:t>
      </w:r>
      <w:r>
        <w:t></w:t>
      </w:r>
      <w:r>
        <w:rPr>
          <w:rFonts w:hint="eastAsia"/>
        </w:rPr>
        <w:t>женщин</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основной</w:t>
      </w:r>
      <w:r>
        <w:t></w:t>
      </w:r>
      <w:r>
        <w:rPr>
          <w:rFonts w:hint="eastAsia"/>
        </w:rPr>
        <w:t>группе</w:t>
      </w:r>
      <w:r>
        <w:t></w:t>
      </w:r>
      <w:r>
        <w:rPr>
          <w:rFonts w:hint="eastAsia"/>
        </w:rPr>
        <w:t>в</w:t>
      </w:r>
      <w:r>
        <w:t></w:t>
      </w:r>
      <w:r>
        <w:t></w:t>
      </w:r>
      <w:r>
        <w:t></w:t>
      </w:r>
      <w:r>
        <w:t></w:t>
      </w:r>
      <w:r>
        <w:t></w:t>
      </w:r>
      <w:r>
        <w:rPr>
          <w:rFonts w:hint="eastAsia"/>
        </w:rPr>
        <w:t>случаев</w:t>
      </w:r>
      <w:r>
        <w:t></w:t>
      </w:r>
      <w:r>
        <w:rPr>
          <w:rFonts w:hint="eastAsia"/>
        </w:rPr>
        <w:t>произошли</w:t>
      </w:r>
      <w:r>
        <w:t></w:t>
      </w:r>
      <w:r>
        <w:rPr>
          <w:rFonts w:hint="eastAsia"/>
        </w:rPr>
        <w:t>преждевременные</w:t>
      </w:r>
      <w:r>
        <w:t></w:t>
      </w:r>
      <w:r>
        <w:rPr>
          <w:rFonts w:hint="eastAsia"/>
        </w:rPr>
        <w:t>роды</w:t>
      </w:r>
      <w:r>
        <w:t></w:t>
      </w:r>
      <w:r>
        <w:rPr>
          <w:rFonts w:hint="eastAsia"/>
        </w:rPr>
        <w:t>с</w:t>
      </w:r>
      <w:r>
        <w:t></w:t>
      </w:r>
      <w:r>
        <w:t></w:t>
      </w:r>
      <w:r>
        <w:t></w:t>
      </w:r>
      <w:r>
        <w:t></w:t>
      </w:r>
      <w:r>
        <w:rPr>
          <w:rFonts w:hint="eastAsia"/>
        </w:rPr>
        <w:t>по</w:t>
      </w:r>
      <w:r>
        <w:t></w:t>
      </w:r>
      <w:r>
        <w:t></w:t>
      </w:r>
      <w:r>
        <w:t></w:t>
      </w:r>
      <w:r>
        <w:t></w:t>
      </w:r>
      <w:r>
        <w:rPr>
          <w:rFonts w:hint="eastAsia"/>
        </w:rPr>
        <w:t>неделю</w:t>
      </w:r>
      <w:r>
        <w:t></w:t>
      </w:r>
      <w:r>
        <w:rPr>
          <w:rFonts w:hint="eastAsia"/>
        </w:rPr>
        <w:t>гестации</w:t>
      </w:r>
      <w:r>
        <w:t></w:t>
      </w:r>
      <w:r>
        <w:t></w:t>
      </w:r>
      <w:r>
        <w:rPr>
          <w:rFonts w:hint="eastAsia"/>
        </w:rPr>
        <w:t>что</w:t>
      </w:r>
      <w:r>
        <w:t></w:t>
      </w:r>
      <w:r>
        <w:rPr>
          <w:rFonts w:hint="eastAsia"/>
        </w:rPr>
        <w:t>было</w:t>
      </w:r>
      <w:r>
        <w:t></w:t>
      </w:r>
      <w:r>
        <w:rPr>
          <w:rFonts w:hint="eastAsia"/>
        </w:rPr>
        <w:t>значимо</w:t>
      </w:r>
      <w:r>
        <w:t></w:t>
      </w:r>
      <w:r>
        <w:rPr>
          <w:rFonts w:hint="eastAsia"/>
        </w:rPr>
        <w:t>реже</w:t>
      </w:r>
      <w:r>
        <w:t></w:t>
      </w:r>
      <w:r>
        <w:t></w:t>
      </w:r>
      <w:r>
        <w:rPr>
          <w:rFonts w:hint="eastAsia"/>
        </w:rPr>
        <w:t>чем</w:t>
      </w:r>
      <w:r>
        <w:t></w:t>
      </w:r>
      <w:r>
        <w:rPr>
          <w:rFonts w:hint="eastAsia"/>
        </w:rPr>
        <w:t>в</w:t>
      </w:r>
      <w:r>
        <w:t></w:t>
      </w:r>
      <w:r>
        <w:rPr>
          <w:rFonts w:hint="eastAsia"/>
        </w:rPr>
        <w:t>группе</w:t>
      </w:r>
      <w:r>
        <w:t></w:t>
      </w:r>
      <w:r>
        <w:rPr>
          <w:rFonts w:hint="eastAsia"/>
        </w:rPr>
        <w:t>сравнения</w:t>
      </w:r>
      <w:r>
        <w:t></w:t>
      </w:r>
      <w:r>
        <w:t></w:t>
      </w:r>
      <w:r>
        <w:t></w:t>
      </w:r>
      <w:r>
        <w:rPr>
          <w:rFonts w:hint="eastAsia"/>
        </w:rPr>
        <w:t>у</w:t>
      </w:r>
      <w:r>
        <w:t></w:t>
      </w:r>
      <w:r>
        <w:t></w:t>
      </w:r>
      <w:r>
        <w:t></w:t>
      </w:r>
      <w:r>
        <w:t></w:t>
      </w:r>
      <w:r>
        <w:t></w:t>
      </w:r>
      <w:r>
        <w:rPr>
          <w:rFonts w:hint="eastAsia"/>
        </w:rPr>
        <w:t>женщин</w:t>
      </w:r>
      <w:r>
        <w:t></w:t>
      </w:r>
      <w:r>
        <w:t></w:t>
      </w:r>
      <w:r>
        <w:t></w:t>
      </w:r>
      <w:r>
        <w:t></w:t>
      </w:r>
      <w:r>
        <w:t></w:t>
      </w:r>
      <w:r>
        <w:t></w:t>
      </w:r>
      <w:r>
        <w:t></w:t>
      </w:r>
      <w:r>
        <w:t></w:t>
      </w:r>
      <w:r>
        <w:t></w:t>
      </w:r>
      <w:r>
        <w:t></w:t>
      </w:r>
      <w:r>
        <w:t></w:t>
      </w:r>
      <w:r>
        <w:t></w:t>
      </w:r>
      <w:r>
        <w:t></w:t>
      </w:r>
      <w:r>
        <w:t></w:t>
      </w:r>
      <w:r>
        <w:t></w:t>
      </w:r>
      <w:r>
        <w:t></w:t>
      </w:r>
      <w:r>
        <w:t></w:t>
      </w:r>
      <w:r>
        <w:t></w:t>
      </w:r>
      <w:r>
        <w:t></w:t>
      </w:r>
    </w:p>
    <w:p w:rsidR="003F00ED" w:rsidRDefault="003F00ED" w:rsidP="003F00ED">
      <w:r>
        <w:rPr>
          <w:rFonts w:hint="eastAsia"/>
        </w:rPr>
        <w:t>Объем</w:t>
      </w:r>
      <w:r>
        <w:t></w:t>
      </w:r>
      <w:r>
        <w:rPr>
          <w:rFonts w:hint="eastAsia"/>
        </w:rPr>
        <w:t>кровопотери</w:t>
      </w:r>
      <w:r>
        <w:t></w:t>
      </w:r>
      <w:r>
        <w:rPr>
          <w:rFonts w:hint="eastAsia"/>
        </w:rPr>
        <w:t>у</w:t>
      </w:r>
      <w:r>
        <w:t></w:t>
      </w:r>
      <w:r>
        <w:rPr>
          <w:rFonts w:hint="eastAsia"/>
        </w:rPr>
        <w:t>пациенток</w:t>
      </w:r>
      <w:r>
        <w:t></w:t>
      </w:r>
      <w:r>
        <w:rPr>
          <w:rFonts w:hint="eastAsia"/>
        </w:rPr>
        <w:t>группы</w:t>
      </w:r>
      <w:r>
        <w:t></w:t>
      </w:r>
      <w:r>
        <w:t></w:t>
      </w:r>
      <w:r>
        <w:t></w:t>
      </w:r>
      <w:r>
        <w:rPr>
          <w:rFonts w:hint="eastAsia"/>
        </w:rPr>
        <w:t>в</w:t>
      </w:r>
      <w:r>
        <w:t></w:t>
      </w:r>
      <w:r>
        <w:rPr>
          <w:rFonts w:hint="eastAsia"/>
        </w:rPr>
        <w:t>среднем</w:t>
      </w:r>
      <w:r>
        <w:t></w:t>
      </w:r>
      <w:r>
        <w:rPr>
          <w:rFonts w:hint="eastAsia"/>
        </w:rPr>
        <w:t>составлял</w:t>
      </w:r>
      <w:r>
        <w:t></w:t>
      </w:r>
      <w:r>
        <w:t></w:t>
      </w:r>
      <w:r>
        <w:t></w:t>
      </w:r>
      <w:r>
        <w:t></w:t>
      </w:r>
      <w:r>
        <w:t></w:t>
      </w:r>
      <w:r>
        <w:t></w:t>
      </w:r>
      <w:r>
        <w:t></w:t>
      </w:r>
      <w:r>
        <w:t></w:t>
      </w:r>
      <w:r>
        <w:t></w:t>
      </w:r>
      <w:r>
        <w:t></w:t>
      </w:r>
      <w:r>
        <w:t></w:t>
      </w:r>
      <w:r>
        <w:t></w:t>
      </w:r>
      <w:r>
        <w:t></w:t>
      </w:r>
      <w:r>
        <w:t></w:t>
      </w:r>
      <w:r>
        <w:t></w:t>
      </w:r>
      <w:r>
        <w:t></w:t>
      </w:r>
      <w:r>
        <w:rPr>
          <w:rFonts w:hint="eastAsia"/>
        </w:rPr>
        <w:t>мл</w:t>
      </w:r>
      <w:r>
        <w:t></w:t>
      </w:r>
      <w:r>
        <w:t></w:t>
      </w:r>
      <w:r>
        <w:rPr>
          <w:rFonts w:hint="eastAsia"/>
        </w:rPr>
        <w:t>а</w:t>
      </w:r>
      <w:r>
        <w:t></w:t>
      </w:r>
      <w:r>
        <w:rPr>
          <w:rFonts w:hint="eastAsia"/>
        </w:rPr>
        <w:t>у</w:t>
      </w:r>
      <w:r>
        <w:t></w:t>
      </w:r>
      <w:r>
        <w:rPr>
          <w:rFonts w:hint="eastAsia"/>
        </w:rPr>
        <w:t>пациенток</w:t>
      </w:r>
      <w:r>
        <w:t></w:t>
      </w:r>
      <w:r>
        <w:rPr>
          <w:rFonts w:hint="eastAsia"/>
        </w:rPr>
        <w:t>группы</w:t>
      </w:r>
      <w:r>
        <w:t></w:t>
      </w:r>
      <w:r>
        <w:t></w:t>
      </w:r>
      <w:r>
        <w:t></w:t>
      </w:r>
      <w:r>
        <w:t></w:t>
      </w:r>
      <w:r>
        <w:t></w:t>
      </w:r>
      <w:r>
        <w:t></w:t>
      </w:r>
      <w:r>
        <w:t></w:t>
      </w:r>
      <w:r>
        <w:t></w:t>
      </w:r>
      <w:r>
        <w:t></w:t>
      </w:r>
      <w:r>
        <w:t></w:t>
      </w:r>
      <w:r>
        <w:t></w:t>
      </w:r>
      <w:r>
        <w:t></w:t>
      </w:r>
      <w:r>
        <w:t></w:t>
      </w:r>
      <w:r>
        <w:t></w:t>
      </w:r>
      <w:r>
        <w:t></w:t>
      </w:r>
      <w:r>
        <w:t></w:t>
      </w:r>
      <w:r>
        <w:t></w:t>
      </w:r>
      <w:r>
        <w:t></w:t>
      </w:r>
      <w:r>
        <w:t></w:t>
      </w:r>
      <w:r>
        <w:t></w:t>
      </w:r>
      <w:r>
        <w:t></w:t>
      </w:r>
      <w:r>
        <w:rPr>
          <w:rFonts w:hint="eastAsia"/>
        </w:rPr>
        <w:t>мл</w:t>
      </w:r>
      <w:r>
        <w:t></w:t>
      </w:r>
      <w:r>
        <w:t></w:t>
      </w:r>
      <w:r>
        <w:rPr>
          <w:rFonts w:hint="eastAsia"/>
        </w:rPr>
        <w:t>р</w:t>
      </w:r>
      <w:r>
        <w:t></w:t>
      </w:r>
      <w:r>
        <w:t></w:t>
      </w:r>
      <w:r>
        <w:t></w:t>
      </w:r>
      <w:r>
        <w:t></w:t>
      </w:r>
      <w:r>
        <w:t></w:t>
      </w:r>
      <w:r>
        <w:t></w:t>
      </w:r>
      <w:r>
        <w:t></w:t>
      </w:r>
      <w:r>
        <w:t></w:t>
      </w:r>
      <w:r>
        <w:t></w:t>
      </w:r>
      <w:r>
        <w:rPr>
          <w:rFonts w:hint="eastAsia"/>
        </w:rPr>
        <w:t>Данный</w:t>
      </w:r>
      <w:r>
        <w:t></w:t>
      </w:r>
      <w:r>
        <w:rPr>
          <w:rFonts w:hint="eastAsia"/>
        </w:rPr>
        <w:t>факт</w:t>
      </w:r>
      <w:r>
        <w:t></w:t>
      </w:r>
      <w:r>
        <w:rPr>
          <w:rFonts w:hint="eastAsia"/>
        </w:rPr>
        <w:t>можно</w:t>
      </w:r>
      <w:r>
        <w:t></w:t>
      </w:r>
      <w:r>
        <w:rPr>
          <w:rFonts w:hint="eastAsia"/>
        </w:rPr>
        <w:t>объяснить</w:t>
      </w:r>
      <w:r>
        <w:t></w:t>
      </w:r>
      <w:r>
        <w:rPr>
          <w:rFonts w:hint="eastAsia"/>
        </w:rPr>
        <w:t>наличием</w:t>
      </w:r>
      <w:r>
        <w:t></w:t>
      </w:r>
      <w:r>
        <w:rPr>
          <w:rFonts w:hint="eastAsia"/>
        </w:rPr>
        <w:t>значительно</w:t>
      </w:r>
      <w:r>
        <w:t></w:t>
      </w:r>
      <w:r>
        <w:rPr>
          <w:rFonts w:hint="eastAsia"/>
        </w:rPr>
        <w:t>большего</w:t>
      </w:r>
      <w:r>
        <w:t></w:t>
      </w:r>
      <w:r>
        <w:rPr>
          <w:rFonts w:hint="eastAsia"/>
        </w:rPr>
        <w:t>количества</w:t>
      </w:r>
      <w:r>
        <w:t></w:t>
      </w:r>
      <w:r>
        <w:rPr>
          <w:rFonts w:hint="eastAsia"/>
        </w:rPr>
        <w:t>женщин</w:t>
      </w:r>
      <w:r>
        <w:t></w:t>
      </w:r>
      <w:r>
        <w:rPr>
          <w:rFonts w:hint="eastAsia"/>
        </w:rPr>
        <w:t>с</w:t>
      </w:r>
      <w:r>
        <w:t></w:t>
      </w:r>
      <w:r>
        <w:rPr>
          <w:rFonts w:hint="eastAsia"/>
        </w:rPr>
        <w:t>произошедшей</w:t>
      </w:r>
      <w:r>
        <w:t></w:t>
      </w:r>
      <w:r>
        <w:t></w:t>
      </w:r>
      <w:r>
        <w:rPr>
          <w:rFonts w:hint="eastAsia"/>
        </w:rPr>
        <w:t>миграцией</w:t>
      </w:r>
      <w:r>
        <w:t></w:t>
      </w:r>
      <w:r>
        <w:t></w:t>
      </w:r>
      <w:r>
        <w:rPr>
          <w:rFonts w:hint="eastAsia"/>
        </w:rPr>
        <w:t>плаценты</w:t>
      </w:r>
      <w:r>
        <w:t></w:t>
      </w:r>
      <w:r>
        <w:rPr>
          <w:rFonts w:hint="eastAsia"/>
        </w:rPr>
        <w:t>в</w:t>
      </w:r>
      <w:r>
        <w:t></w:t>
      </w:r>
      <w:r>
        <w:rPr>
          <w:rFonts w:hint="eastAsia"/>
        </w:rPr>
        <w:t>группе</w:t>
      </w:r>
      <w:r>
        <w:t></w:t>
      </w:r>
      <w:r>
        <w:t></w:t>
      </w:r>
      <w:r>
        <w:t></w:t>
      </w:r>
      <w:r>
        <w:rPr>
          <w:rFonts w:hint="eastAsia"/>
        </w:rPr>
        <w:t>и</w:t>
      </w:r>
      <w:r>
        <w:t></w:t>
      </w:r>
      <w:r>
        <w:rPr>
          <w:rFonts w:hint="eastAsia"/>
        </w:rPr>
        <w:t>родоразрешением</w:t>
      </w:r>
      <w:r>
        <w:t></w:t>
      </w:r>
      <w:r>
        <w:rPr>
          <w:rFonts w:hint="eastAsia"/>
        </w:rPr>
        <w:t>через</w:t>
      </w:r>
      <w:r>
        <w:t></w:t>
      </w:r>
      <w:r>
        <w:rPr>
          <w:rFonts w:hint="eastAsia"/>
        </w:rPr>
        <w:t>естественные</w:t>
      </w:r>
      <w:r>
        <w:t></w:t>
      </w:r>
      <w:r>
        <w:rPr>
          <w:rFonts w:hint="eastAsia"/>
        </w:rPr>
        <w:t>родовые</w:t>
      </w:r>
      <w:r>
        <w:t></w:t>
      </w:r>
      <w:r>
        <w:rPr>
          <w:rFonts w:hint="eastAsia"/>
        </w:rPr>
        <w:t>пути</w:t>
      </w:r>
      <w:r>
        <w:t></w:t>
      </w:r>
    </w:p>
    <w:p w:rsidR="003F00ED" w:rsidRDefault="003F00ED" w:rsidP="003F00ED">
      <w:r>
        <w:rPr>
          <w:rFonts w:hint="eastAsia"/>
        </w:rPr>
        <w:t>Динамика</w:t>
      </w:r>
      <w:r>
        <w:t></w:t>
      </w:r>
      <w:r>
        <w:rPr>
          <w:rFonts w:hint="eastAsia"/>
        </w:rPr>
        <w:t>изменения</w:t>
      </w:r>
      <w:r>
        <w:t></w:t>
      </w:r>
      <w:r>
        <w:rPr>
          <w:rFonts w:hint="eastAsia"/>
        </w:rPr>
        <w:t>ПМЦУ</w:t>
      </w:r>
      <w:r>
        <w:t></w:t>
      </w:r>
      <w:r>
        <w:rPr>
          <w:rFonts w:hint="eastAsia"/>
        </w:rPr>
        <w:t>и</w:t>
      </w:r>
      <w:r>
        <w:t></w:t>
      </w:r>
      <w:r>
        <w:t></w:t>
      </w:r>
      <w:r>
        <w:t></w:t>
      </w:r>
      <w:r>
        <w:t></w:t>
      </w:r>
      <w:r>
        <w:rPr>
          <w:rFonts w:hint="eastAsia"/>
        </w:rPr>
        <w:t>в</w:t>
      </w:r>
      <w:r>
        <w:t></w:t>
      </w:r>
      <w:r>
        <w:rPr>
          <w:rFonts w:hint="eastAsia"/>
        </w:rPr>
        <w:t>аркуатных</w:t>
      </w:r>
      <w:r>
        <w:t></w:t>
      </w:r>
      <w:r>
        <w:rPr>
          <w:rFonts w:hint="eastAsia"/>
        </w:rPr>
        <w:t>артериях</w:t>
      </w:r>
      <w:r>
        <w:t></w:t>
      </w:r>
      <w:r>
        <w:rPr>
          <w:rFonts w:hint="eastAsia"/>
        </w:rPr>
        <w:t>оценивалась</w:t>
      </w:r>
      <w:r>
        <w:t></w:t>
      </w:r>
      <w:r>
        <w:rPr>
          <w:rFonts w:hint="eastAsia"/>
        </w:rPr>
        <w:t>с</w:t>
      </w:r>
      <w:r>
        <w:t></w:t>
      </w:r>
      <w:r>
        <w:rPr>
          <w:rFonts w:hint="eastAsia"/>
        </w:rPr>
        <w:t>помощью</w:t>
      </w:r>
      <w:r>
        <w:t></w:t>
      </w:r>
      <w:r>
        <w:rPr>
          <w:rFonts w:hint="eastAsia"/>
        </w:rPr>
        <w:t>УЗИ</w:t>
      </w:r>
      <w:r>
        <w:t></w:t>
      </w:r>
      <w:r>
        <w:t></w:t>
      </w:r>
      <w:r>
        <w:rPr>
          <w:rFonts w:hint="eastAsia"/>
        </w:rPr>
        <w:t>В</w:t>
      </w:r>
      <w:r>
        <w:t></w:t>
      </w:r>
      <w:r>
        <w:rPr>
          <w:rFonts w:hint="eastAsia"/>
        </w:rPr>
        <w:t>группе</w:t>
      </w:r>
      <w:r>
        <w:t></w:t>
      </w:r>
      <w:r>
        <w:rPr>
          <w:rFonts w:hint="eastAsia"/>
        </w:rPr>
        <w:t>А</w:t>
      </w:r>
      <w:r>
        <w:t></w:t>
      </w:r>
      <w:r>
        <w:rPr>
          <w:rFonts w:hint="eastAsia"/>
        </w:rPr>
        <w:t>после</w:t>
      </w:r>
      <w:r>
        <w:t></w:t>
      </w:r>
      <w:r>
        <w:rPr>
          <w:rFonts w:hint="eastAsia"/>
        </w:rPr>
        <w:t>установки</w:t>
      </w:r>
      <w:r>
        <w:t></w:t>
      </w:r>
      <w:r>
        <w:rPr>
          <w:rFonts w:hint="eastAsia"/>
        </w:rPr>
        <w:t>акушерского</w:t>
      </w:r>
      <w:r>
        <w:t></w:t>
      </w:r>
      <w:r>
        <w:rPr>
          <w:rFonts w:hint="eastAsia"/>
        </w:rPr>
        <w:t>разгружающего</w:t>
      </w:r>
      <w:r>
        <w:t></w:t>
      </w:r>
      <w:r>
        <w:rPr>
          <w:rFonts w:hint="eastAsia"/>
        </w:rPr>
        <w:t>пессария</w:t>
      </w:r>
      <w:r>
        <w:t></w:t>
      </w:r>
      <w:r>
        <w:rPr>
          <w:rFonts w:hint="eastAsia"/>
        </w:rPr>
        <w:t>произошло</w:t>
      </w:r>
      <w:r>
        <w:t></w:t>
      </w:r>
      <w:r>
        <w:rPr>
          <w:rFonts w:hint="eastAsia"/>
        </w:rPr>
        <w:t>изменение</w:t>
      </w:r>
      <w:r>
        <w:t></w:t>
      </w:r>
      <w:r>
        <w:rPr>
          <w:rFonts w:hint="eastAsia"/>
        </w:rPr>
        <w:t>ПМЦУ</w:t>
      </w:r>
      <w:r>
        <w:t></w:t>
      </w:r>
      <w:r>
        <w:rPr>
          <w:rFonts w:hint="eastAsia"/>
        </w:rPr>
        <w:t>в</w:t>
      </w:r>
      <w:r>
        <w:t></w:t>
      </w:r>
      <w:r>
        <w:rPr>
          <w:rFonts w:hint="eastAsia"/>
        </w:rPr>
        <w:t>сторону</w:t>
      </w:r>
      <w:r>
        <w:t></w:t>
      </w:r>
      <w:r>
        <w:rPr>
          <w:rFonts w:hint="eastAsia"/>
        </w:rPr>
        <w:t>более</w:t>
      </w:r>
      <w:r>
        <w:t></w:t>
      </w:r>
      <w:r>
        <w:rPr>
          <w:rFonts w:hint="eastAsia"/>
        </w:rPr>
        <w:t>тупого</w:t>
      </w:r>
      <w:r>
        <w:t></w:t>
      </w:r>
      <w:r>
        <w:t></w:t>
      </w:r>
      <w:r>
        <w:rPr>
          <w:rFonts w:hint="eastAsia"/>
        </w:rPr>
        <w:t>Изменение</w:t>
      </w:r>
      <w:r>
        <w:t></w:t>
      </w:r>
      <w:r>
        <w:rPr>
          <w:rFonts w:hint="eastAsia"/>
        </w:rPr>
        <w:t>угла</w:t>
      </w:r>
      <w:r>
        <w:t></w:t>
      </w:r>
      <w:r>
        <w:rPr>
          <w:rFonts w:hint="eastAsia"/>
        </w:rPr>
        <w:t>происходило</w:t>
      </w:r>
      <w:r>
        <w:t></w:t>
      </w:r>
      <w:r>
        <w:rPr>
          <w:rFonts w:hint="eastAsia"/>
        </w:rPr>
        <w:t>постепенно</w:t>
      </w:r>
      <w:r>
        <w:t></w:t>
      </w:r>
      <w:r>
        <w:t></w:t>
      </w:r>
      <w:r>
        <w:rPr>
          <w:rFonts w:hint="eastAsia"/>
        </w:rPr>
        <w:t>к</w:t>
      </w:r>
      <w:r>
        <w:t></w:t>
      </w:r>
      <w:r>
        <w:t></w:t>
      </w:r>
      <w:r>
        <w:t></w:t>
      </w:r>
      <w:r>
        <w:t></w:t>
      </w:r>
      <w:r>
        <w:rPr>
          <w:rFonts w:hint="eastAsia"/>
        </w:rPr>
        <w:t>неделям</w:t>
      </w:r>
      <w:r>
        <w:t></w:t>
      </w:r>
      <w:r>
        <w:rPr>
          <w:rFonts w:hint="eastAsia"/>
        </w:rPr>
        <w:t>величина</w:t>
      </w:r>
      <w:r>
        <w:t></w:t>
      </w:r>
      <w:r>
        <w:rPr>
          <w:rFonts w:hint="eastAsia"/>
        </w:rPr>
        <w:t>ПМЦУ</w:t>
      </w:r>
      <w:r>
        <w:t></w:t>
      </w:r>
      <w:r>
        <w:t></w:t>
      </w:r>
      <w:r>
        <w:t></w:t>
      </w:r>
      <w:r>
        <w:t></w:t>
      </w:r>
      <w:r>
        <w:t></w:t>
      </w:r>
      <w:r>
        <w:t></w:t>
      </w:r>
      <w:r>
        <w:t></w:t>
      </w:r>
      <w:r>
        <w:t></w:t>
      </w:r>
      <w:r>
        <w:t></w:t>
      </w:r>
      <w:r>
        <w:t></w:t>
      </w:r>
      <w:r>
        <w:t></w:t>
      </w:r>
      <w:r>
        <w:t></w:t>
      </w:r>
      <w:r>
        <w:t></w:t>
      </w:r>
      <w:r>
        <w:t></w:t>
      </w:r>
      <w:r>
        <w:t></w:t>
      </w:r>
      <w:r>
        <w:t></w:t>
      </w:r>
      <w:r>
        <w:t></w:t>
      </w:r>
      <w:r>
        <w:t></w:t>
      </w:r>
      <w:r>
        <w:rPr>
          <w:rFonts w:hint="eastAsia"/>
        </w:rPr>
        <w:t>значимо</w:t>
      </w:r>
      <w:r>
        <w:t></w:t>
      </w:r>
      <w:r>
        <w:rPr>
          <w:rFonts w:hint="eastAsia"/>
        </w:rPr>
        <w:t>отличалась</w:t>
      </w:r>
      <w:r>
        <w:t></w:t>
      </w:r>
      <w:r>
        <w:rPr>
          <w:rFonts w:hint="eastAsia"/>
        </w:rPr>
        <w:t>от</w:t>
      </w:r>
      <w:r>
        <w:t></w:t>
      </w:r>
      <w:r>
        <w:rPr>
          <w:rFonts w:hint="eastAsia"/>
        </w:rPr>
        <w:t>его</w:t>
      </w:r>
      <w:r>
        <w:t></w:t>
      </w:r>
      <w:r>
        <w:rPr>
          <w:rFonts w:hint="eastAsia"/>
        </w:rPr>
        <w:t>величины</w:t>
      </w:r>
      <w:r>
        <w:t></w:t>
      </w:r>
      <w:r>
        <w:rPr>
          <w:rFonts w:hint="eastAsia"/>
        </w:rPr>
        <w:t>в</w:t>
      </w:r>
      <w:r>
        <w:t></w:t>
      </w:r>
      <w:r>
        <w:t></w:t>
      </w:r>
      <w:r>
        <w:t></w:t>
      </w:r>
      <w:r>
        <w:t></w:t>
      </w:r>
      <w:r>
        <w:t></w:t>
      </w:r>
      <w:r>
        <w:t></w:t>
      </w:r>
      <w:r>
        <w:t></w:t>
      </w:r>
      <w:r>
        <w:rPr>
          <w:rFonts w:hint="eastAsia"/>
        </w:rPr>
        <w:t>недель</w:t>
      </w:r>
      <w:r>
        <w:t></w:t>
      </w:r>
      <w:r>
        <w:t></w:t>
      </w:r>
      <w:r>
        <w:t></w:t>
      </w:r>
      <w:r>
        <w:t></w:t>
      </w:r>
      <w:r>
        <w:t></w:t>
      </w:r>
      <w:r>
        <w:t></w:t>
      </w:r>
      <w:r>
        <w:t></w:t>
      </w:r>
      <w:r>
        <w:t></w:t>
      </w:r>
      <w:r>
        <w:t></w:t>
      </w:r>
      <w:r>
        <w:t></w:t>
      </w:r>
      <w:r>
        <w:t></w:t>
      </w:r>
      <w:r>
        <w:t></w:t>
      </w:r>
      <w:r>
        <w:t></w:t>
      </w:r>
      <w:r>
        <w:t></w:t>
      </w:r>
      <w:r>
        <w:t></w:t>
      </w:r>
      <w:r>
        <w:t></w:t>
      </w:r>
      <w:r>
        <w:t></w:t>
      </w:r>
      <w:r>
        <w:t></w:t>
      </w:r>
      <w:r>
        <w:t></w:t>
      </w:r>
      <w:r>
        <w:t></w:t>
      </w:r>
      <w:r>
        <w:rPr>
          <w:rFonts w:hint="eastAsia"/>
        </w:rPr>
        <w:t>р</w:t>
      </w:r>
      <w:r>
        <w:t></w:t>
      </w:r>
      <w:r>
        <w:t></w:t>
      </w:r>
      <w:r>
        <w:t></w:t>
      </w:r>
      <w:r>
        <w:t></w:t>
      </w:r>
      <w:r>
        <w:t></w:t>
      </w:r>
      <w:r>
        <w:t></w:t>
      </w:r>
      <w:r>
        <w:t></w:t>
      </w:r>
      <w:r>
        <w:t></w:t>
      </w:r>
      <w:r>
        <w:t></w:t>
      </w:r>
      <w:r>
        <w:rPr>
          <w:rFonts w:hint="eastAsia"/>
        </w:rPr>
        <w:t>В</w:t>
      </w:r>
      <w:r>
        <w:t></w:t>
      </w:r>
      <w:r>
        <w:rPr>
          <w:rFonts w:hint="eastAsia"/>
        </w:rPr>
        <w:t>основной</w:t>
      </w:r>
      <w:r>
        <w:t></w:t>
      </w:r>
      <w:r>
        <w:rPr>
          <w:rFonts w:hint="eastAsia"/>
        </w:rPr>
        <w:t>группе</w:t>
      </w:r>
      <w:r>
        <w:t></w:t>
      </w:r>
      <w:r>
        <w:rPr>
          <w:rFonts w:hint="eastAsia"/>
        </w:rPr>
        <w:t>женщин</w:t>
      </w:r>
      <w:r>
        <w:t></w:t>
      </w:r>
      <w:r>
        <w:rPr>
          <w:rFonts w:hint="eastAsia"/>
        </w:rPr>
        <w:t>подгруппа</w:t>
      </w:r>
      <w:r>
        <w:t></w:t>
      </w:r>
      <w:r>
        <w:rPr>
          <w:rFonts w:hint="eastAsia"/>
        </w:rPr>
        <w:t>с</w:t>
      </w:r>
      <w:r>
        <w:t></w:t>
      </w:r>
      <w:r>
        <w:rPr>
          <w:rFonts w:hint="eastAsia"/>
        </w:rPr>
        <w:t>произошедшей</w:t>
      </w:r>
      <w:r>
        <w:t></w:t>
      </w:r>
      <w:r>
        <w:t></w:t>
      </w:r>
      <w:r>
        <w:rPr>
          <w:rFonts w:hint="eastAsia"/>
        </w:rPr>
        <w:t>миграцией</w:t>
      </w:r>
      <w:r>
        <w:t></w:t>
      </w:r>
      <w:r>
        <w:t></w:t>
      </w:r>
      <w:r>
        <w:rPr>
          <w:rFonts w:hint="eastAsia"/>
        </w:rPr>
        <w:t>плаценты</w:t>
      </w:r>
      <w:r>
        <w:t></w:t>
      </w:r>
      <w:r>
        <w:rPr>
          <w:rFonts w:hint="eastAsia"/>
        </w:rPr>
        <w:t>имела</w:t>
      </w:r>
      <w:r>
        <w:t></w:t>
      </w:r>
      <w:r>
        <w:rPr>
          <w:rFonts w:hint="eastAsia"/>
        </w:rPr>
        <w:t>большую</w:t>
      </w:r>
      <w:r>
        <w:t></w:t>
      </w:r>
      <w:r>
        <w:rPr>
          <w:rFonts w:hint="eastAsia"/>
        </w:rPr>
        <w:t>итоговую</w:t>
      </w:r>
      <w:r>
        <w:t></w:t>
      </w:r>
      <w:r>
        <w:rPr>
          <w:rFonts w:hint="eastAsia"/>
        </w:rPr>
        <w:t>величину</w:t>
      </w:r>
      <w:r>
        <w:t></w:t>
      </w:r>
      <w:r>
        <w:rPr>
          <w:rFonts w:hint="eastAsia"/>
        </w:rPr>
        <w:t>изменения</w:t>
      </w:r>
      <w:r>
        <w:t></w:t>
      </w:r>
      <w:r>
        <w:rPr>
          <w:rFonts w:hint="eastAsia"/>
        </w:rPr>
        <w:t>ПМЦУ</w:t>
      </w:r>
      <w:r>
        <w:t></w:t>
      </w:r>
      <w:r>
        <w:rPr>
          <w:rFonts w:hint="eastAsia"/>
        </w:rPr>
        <w:t>с</w:t>
      </w:r>
      <w:r>
        <w:t></w:t>
      </w:r>
      <w:r>
        <w:t></w:t>
      </w:r>
      <w:r>
        <w:t></w:t>
      </w:r>
      <w:r>
        <w:t></w:t>
      </w:r>
      <w:r>
        <w:t></w:t>
      </w:r>
      <w:r>
        <w:t></w:t>
      </w:r>
      <w:r>
        <w:t></w:t>
      </w:r>
      <w:r>
        <w:rPr>
          <w:rFonts w:hint="eastAsia"/>
        </w:rPr>
        <w:t>по</w:t>
      </w:r>
      <w:r>
        <w:t></w:t>
      </w:r>
      <w:r>
        <w:t></w:t>
      </w:r>
      <w:r>
        <w:t></w:t>
      </w:r>
      <w:r>
        <w:t></w:t>
      </w:r>
      <w:r>
        <w:rPr>
          <w:rFonts w:hint="eastAsia"/>
        </w:rPr>
        <w:t>неделю</w:t>
      </w:r>
      <w:r>
        <w:t></w:t>
      </w:r>
      <w:r>
        <w:rPr>
          <w:rFonts w:hint="eastAsia"/>
        </w:rPr>
        <w:t>гестации</w:t>
      </w:r>
      <w:r>
        <w:t></w:t>
      </w:r>
      <w:r>
        <w:t></w:t>
      </w:r>
      <w:r>
        <w:rPr>
          <w:rFonts w:hint="eastAsia"/>
        </w:rPr>
        <w:t>в</w:t>
      </w:r>
      <w:r>
        <w:t></w:t>
      </w:r>
      <w:r>
        <w:rPr>
          <w:rFonts w:hint="eastAsia"/>
        </w:rPr>
        <w:t>подгруппе</w:t>
      </w:r>
      <w:r>
        <w:t></w:t>
      </w:r>
      <w:r>
        <w:rPr>
          <w:rFonts w:hint="eastAsia"/>
        </w:rPr>
        <w:t>А</w:t>
      </w:r>
      <w:r>
        <w:t></w:t>
      </w:r>
      <w:r>
        <w:t></w:t>
      </w:r>
      <w:r>
        <w:rPr>
          <w:rFonts w:hint="eastAsia"/>
        </w:rPr>
        <w:t>ПМЦУ</w:t>
      </w:r>
      <w:r>
        <w:t></w:t>
      </w:r>
      <w:r>
        <w:rPr>
          <w:rFonts w:hint="eastAsia"/>
        </w:rPr>
        <w:t>увеличился</w:t>
      </w:r>
      <w:r>
        <w:t></w:t>
      </w:r>
      <w:r>
        <w:rPr>
          <w:rFonts w:hint="eastAsia"/>
        </w:rPr>
        <w:t>на</w:t>
      </w:r>
      <w:r>
        <w:t></w:t>
      </w:r>
      <w:r>
        <w:t></w:t>
      </w:r>
      <w:r>
        <w:t></w:t>
      </w:r>
      <w:r>
        <w:t></w:t>
      </w:r>
      <w:r>
        <w:t></w:t>
      </w:r>
      <w:r>
        <w:t></w:t>
      </w:r>
      <w:r>
        <w:t></w:t>
      </w:r>
      <w:r>
        <w:t></w:t>
      </w:r>
      <w:r>
        <w:rPr>
          <w:rFonts w:hint="eastAsia"/>
        </w:rPr>
        <w:t>р</w:t>
      </w:r>
      <w:r>
        <w:t></w:t>
      </w:r>
      <w:r>
        <w:t></w:t>
      </w:r>
      <w:r>
        <w:t></w:t>
      </w:r>
      <w:r>
        <w:t></w:t>
      </w:r>
      <w:r>
        <w:t></w:t>
      </w:r>
      <w:r>
        <w:t></w:t>
      </w:r>
      <w:r>
        <w:t></w:t>
      </w:r>
      <w:r>
        <w:t></w:t>
      </w:r>
      <w:r>
        <w:t></w:t>
      </w:r>
      <w:r>
        <w:t></w:t>
      </w:r>
      <w:r>
        <w:rPr>
          <w:rFonts w:hint="eastAsia"/>
        </w:rPr>
        <w:t>по</w:t>
      </w:r>
      <w:r>
        <w:t></w:t>
      </w:r>
      <w:r>
        <w:rPr>
          <w:rFonts w:hint="eastAsia"/>
        </w:rPr>
        <w:t>сравнению</w:t>
      </w:r>
      <w:r>
        <w:t></w:t>
      </w:r>
      <w:r>
        <w:rPr>
          <w:rFonts w:hint="eastAsia"/>
        </w:rPr>
        <w:t>с</w:t>
      </w:r>
      <w:r>
        <w:t></w:t>
      </w:r>
      <w:r>
        <w:rPr>
          <w:rFonts w:hint="eastAsia"/>
        </w:rPr>
        <w:t>пациентками</w:t>
      </w:r>
      <w:r>
        <w:t></w:t>
      </w:r>
      <w:r>
        <w:rPr>
          <w:rFonts w:hint="eastAsia"/>
        </w:rPr>
        <w:t>без</w:t>
      </w:r>
      <w:r>
        <w:t></w:t>
      </w:r>
      <w:r>
        <w:t></w:t>
      </w:r>
      <w:r>
        <w:rPr>
          <w:rFonts w:hint="eastAsia"/>
        </w:rPr>
        <w:t>миграции</w:t>
      </w:r>
      <w:r>
        <w:t></w:t>
      </w:r>
      <w:r>
        <w:t></w:t>
      </w:r>
      <w:r>
        <w:t></w:t>
      </w:r>
      <w:r>
        <w:rPr>
          <w:rFonts w:hint="eastAsia"/>
        </w:rPr>
        <w:t>в</w:t>
      </w:r>
      <w:r>
        <w:t></w:t>
      </w:r>
      <w:r>
        <w:rPr>
          <w:rFonts w:hint="eastAsia"/>
        </w:rPr>
        <w:t>подгруппе</w:t>
      </w:r>
      <w:r>
        <w:t></w:t>
      </w:r>
      <w:r>
        <w:rPr>
          <w:rFonts w:hint="eastAsia"/>
        </w:rPr>
        <w:t>А</w:t>
      </w:r>
      <w:r>
        <w:t></w:t>
      </w:r>
      <w:r>
        <w:t></w:t>
      </w:r>
      <w:r>
        <w:t></w:t>
      </w:r>
      <w:r>
        <w:rPr>
          <w:rFonts w:hint="eastAsia"/>
        </w:rPr>
        <w:t>ПМЦУ</w:t>
      </w:r>
      <w:r>
        <w:t></w:t>
      </w:r>
      <w:r>
        <w:rPr>
          <w:rFonts w:hint="eastAsia"/>
        </w:rPr>
        <w:t>увеличился</w:t>
      </w:r>
      <w:r>
        <w:t></w:t>
      </w:r>
      <w:r>
        <w:rPr>
          <w:rFonts w:hint="eastAsia"/>
        </w:rPr>
        <w:t>на</w:t>
      </w:r>
      <w:r>
        <w:t></w:t>
      </w:r>
      <w:r>
        <w:t></w:t>
      </w:r>
      <w:r>
        <w:t></w:t>
      </w:r>
      <w:r>
        <w:t></w:t>
      </w:r>
      <w:r>
        <w:t></w:t>
      </w:r>
      <w:r>
        <w:rPr>
          <w:rFonts w:hint="eastAsia"/>
        </w:rPr>
        <w:t>в</w:t>
      </w:r>
      <w:r>
        <w:t></w:t>
      </w:r>
      <w:r>
        <w:rPr>
          <w:rFonts w:hint="eastAsia"/>
        </w:rPr>
        <w:t>подгруппе</w:t>
      </w:r>
      <w:r>
        <w:t></w:t>
      </w:r>
      <w:r>
        <w:rPr>
          <w:rFonts w:hint="eastAsia"/>
        </w:rPr>
        <w:t>Аі</w:t>
      </w:r>
      <w:r>
        <w:t></w:t>
      </w:r>
      <w:r>
        <w:rPr>
          <w:rFonts w:hint="eastAsia"/>
        </w:rPr>
        <w:t>х</w:t>
      </w:r>
      <w:r>
        <w:t></w:t>
      </w:r>
      <w:r>
        <w:rPr>
          <w:rFonts w:hint="eastAsia"/>
        </w:rPr>
        <w:t>величина</w:t>
      </w:r>
      <w:r>
        <w:t></w:t>
      </w:r>
      <w:r>
        <w:rPr>
          <w:rFonts w:hint="eastAsia"/>
        </w:rPr>
        <w:t>ПМЦУ</w:t>
      </w:r>
      <w:r>
        <w:t></w:t>
      </w:r>
      <w:r>
        <w:rPr>
          <w:rFonts w:hint="eastAsia"/>
        </w:rPr>
        <w:t>не</w:t>
      </w:r>
      <w:r>
        <w:t></w:t>
      </w:r>
      <w:r>
        <w:rPr>
          <w:rFonts w:hint="eastAsia"/>
        </w:rPr>
        <w:t>изменилась</w:t>
      </w:r>
      <w:r>
        <w:t></w:t>
      </w:r>
      <w:r>
        <w:t></w:t>
      </w:r>
      <w:r>
        <w:t></w:t>
      </w:r>
      <w:r>
        <w:rPr>
          <w:rFonts w:hint="eastAsia"/>
        </w:rPr>
        <w:t>Максимальное</w:t>
      </w:r>
      <w:r>
        <w:t></w:t>
      </w:r>
      <w:r>
        <w:rPr>
          <w:rFonts w:hint="eastAsia"/>
        </w:rPr>
        <w:t>изменение</w:t>
      </w:r>
      <w:r>
        <w:t></w:t>
      </w:r>
      <w:r>
        <w:rPr>
          <w:rFonts w:hint="eastAsia"/>
        </w:rPr>
        <w:t>угла</w:t>
      </w:r>
      <w:r>
        <w:t></w:t>
      </w:r>
      <w:r>
        <w:rPr>
          <w:rFonts w:hint="eastAsia"/>
        </w:rPr>
        <w:t>происходило</w:t>
      </w:r>
      <w:r>
        <w:t></w:t>
      </w:r>
      <w:r>
        <w:rPr>
          <w:rFonts w:hint="eastAsia"/>
        </w:rPr>
        <w:t>сразу</w:t>
      </w:r>
      <w:r>
        <w:t></w:t>
      </w:r>
      <w:r>
        <w:rPr>
          <w:rFonts w:hint="eastAsia"/>
        </w:rPr>
        <w:t>после</w:t>
      </w:r>
      <w:r>
        <w:t></w:t>
      </w:r>
      <w:r>
        <w:rPr>
          <w:rFonts w:hint="eastAsia"/>
        </w:rPr>
        <w:t>установки</w:t>
      </w:r>
      <w:r>
        <w:t></w:t>
      </w:r>
      <w:r>
        <w:rPr>
          <w:rFonts w:hint="eastAsia"/>
        </w:rPr>
        <w:t>пессария</w:t>
      </w:r>
      <w:r>
        <w:t></w:t>
      </w:r>
      <w:r>
        <w:t></w:t>
      </w:r>
      <w:r>
        <w:rPr>
          <w:rFonts w:hint="eastAsia"/>
        </w:rPr>
        <w:t>ось</w:t>
      </w:r>
      <w:r>
        <w:t></w:t>
      </w:r>
      <w:r>
        <w:rPr>
          <w:rFonts w:hint="eastAsia"/>
        </w:rPr>
        <w:t>цервикального</w:t>
      </w:r>
      <w:r>
        <w:t></w:t>
      </w:r>
      <w:r>
        <w:rPr>
          <w:rFonts w:hint="eastAsia"/>
        </w:rPr>
        <w:t>канала</w:t>
      </w:r>
      <w:r>
        <w:t></w:t>
      </w:r>
      <w:r>
        <w:rPr>
          <w:rFonts w:hint="eastAsia"/>
        </w:rPr>
        <w:t>изменялась</w:t>
      </w:r>
      <w:r>
        <w:t></w:t>
      </w:r>
      <w:r>
        <w:rPr>
          <w:rFonts w:hint="eastAsia"/>
        </w:rPr>
        <w:t>на</w:t>
      </w:r>
      <w:r>
        <w:t></w:t>
      </w:r>
      <w:r>
        <w:rPr>
          <w:rFonts w:hint="eastAsia"/>
        </w:rPr>
        <w:t>ретропозицию</w:t>
      </w:r>
      <w:r>
        <w:t></w:t>
      </w:r>
      <w:r>
        <w:t></w:t>
      </w:r>
      <w:r>
        <w:rPr>
          <w:rFonts w:hint="eastAsia"/>
        </w:rPr>
        <w:t>что</w:t>
      </w:r>
      <w:r>
        <w:t></w:t>
      </w:r>
      <w:r>
        <w:rPr>
          <w:rFonts w:hint="eastAsia"/>
        </w:rPr>
        <w:t>можно</w:t>
      </w:r>
      <w:r>
        <w:t></w:t>
      </w:r>
      <w:r>
        <w:rPr>
          <w:rFonts w:hint="eastAsia"/>
        </w:rPr>
        <w:t>объяснить</w:t>
      </w:r>
      <w:r>
        <w:t></w:t>
      </w:r>
      <w:r>
        <w:rPr>
          <w:rFonts w:hint="eastAsia"/>
        </w:rPr>
        <w:t>воздействием</w:t>
      </w:r>
      <w:r>
        <w:t></w:t>
      </w:r>
      <w:r>
        <w:rPr>
          <w:rFonts w:hint="eastAsia"/>
        </w:rPr>
        <w:t>на</w:t>
      </w:r>
      <w:r>
        <w:t></w:t>
      </w:r>
      <w:r>
        <w:rPr>
          <w:rFonts w:hint="eastAsia"/>
        </w:rPr>
        <w:t>шейку</w:t>
      </w:r>
      <w:r>
        <w:t></w:t>
      </w:r>
      <w:r>
        <w:rPr>
          <w:rFonts w:hint="eastAsia"/>
        </w:rPr>
        <w:t>матки</w:t>
      </w:r>
      <w:r>
        <w:t></w:t>
      </w:r>
      <w:r>
        <w:rPr>
          <w:rFonts w:hint="eastAsia"/>
        </w:rPr>
        <w:t>силы</w:t>
      </w:r>
      <w:r>
        <w:t></w:t>
      </w:r>
      <w:r>
        <w:rPr>
          <w:rFonts w:hint="eastAsia"/>
        </w:rPr>
        <w:t>тяжести</w:t>
      </w:r>
    </w:p>
    <w:p w:rsidR="003F00ED" w:rsidRDefault="003F00ED" w:rsidP="003F00ED">
      <w:r>
        <w:t></w:t>
      </w:r>
    </w:p>
    <w:p w:rsidR="003F00ED" w:rsidRDefault="003F00ED" w:rsidP="003F00ED">
      <w:r>
        <w:t></w:t>
      </w:r>
      <w:r>
        <w:t></w:t>
      </w:r>
    </w:p>
    <w:p w:rsidR="003F00ED" w:rsidRDefault="003F00ED" w:rsidP="003F00ED">
      <w:r>
        <w:rPr>
          <w:rFonts w:hint="eastAsia"/>
        </w:rPr>
        <w:t>пессария</w:t>
      </w:r>
      <w:r>
        <w:t></w:t>
      </w:r>
      <w:r>
        <w:t></w:t>
      </w:r>
      <w:r>
        <w:rPr>
          <w:rFonts w:hint="eastAsia"/>
        </w:rPr>
        <w:t>Предположить</w:t>
      </w:r>
      <w:r>
        <w:t></w:t>
      </w:r>
      <w:r>
        <w:rPr>
          <w:rFonts w:hint="eastAsia"/>
        </w:rPr>
        <w:t>степень</w:t>
      </w:r>
      <w:r>
        <w:t></w:t>
      </w:r>
      <w:r>
        <w:rPr>
          <w:rFonts w:hint="eastAsia"/>
        </w:rPr>
        <w:t>отклонения</w:t>
      </w:r>
      <w:r>
        <w:t></w:t>
      </w:r>
      <w:r>
        <w:rPr>
          <w:rFonts w:hint="eastAsia"/>
        </w:rPr>
        <w:t>оси</w:t>
      </w:r>
      <w:r>
        <w:t></w:t>
      </w:r>
      <w:r>
        <w:rPr>
          <w:rFonts w:hint="eastAsia"/>
        </w:rPr>
        <w:t>цервикального</w:t>
      </w:r>
      <w:r>
        <w:t></w:t>
      </w:r>
      <w:r>
        <w:rPr>
          <w:rFonts w:hint="eastAsia"/>
        </w:rPr>
        <w:t>канала</w:t>
      </w:r>
      <w:r>
        <w:t></w:t>
      </w:r>
      <w:r>
        <w:rPr>
          <w:rFonts w:hint="eastAsia"/>
        </w:rPr>
        <w:t>не</w:t>
      </w:r>
      <w:r>
        <w:t></w:t>
      </w:r>
      <w:r>
        <w:rPr>
          <w:rFonts w:hint="eastAsia"/>
        </w:rPr>
        <w:t>представляется</w:t>
      </w:r>
      <w:r>
        <w:t></w:t>
      </w:r>
      <w:r>
        <w:rPr>
          <w:rFonts w:hint="eastAsia"/>
        </w:rPr>
        <w:t>возможным</w:t>
      </w:r>
      <w:r>
        <w:t></w:t>
      </w:r>
      <w:r>
        <w:t></w:t>
      </w:r>
      <w:r>
        <w:t></w:t>
      </w:r>
      <w:r>
        <w:t></w:t>
      </w:r>
      <w:r>
        <w:t></w:t>
      </w:r>
      <w:r>
        <w:t></w:t>
      </w:r>
      <w:r>
        <w:t></w:t>
      </w:r>
      <w:r>
        <w:t></w:t>
      </w:r>
      <w:r>
        <w:t></w:t>
      </w:r>
      <w:r>
        <w:t></w:t>
      </w:r>
      <w:r>
        <w:t></w:t>
      </w:r>
      <w:r>
        <w:t></w:t>
      </w:r>
      <w:r>
        <w:t></w:t>
      </w:r>
      <w:r>
        <w:t></w:t>
      </w:r>
      <w:r>
        <w:rPr>
          <w:rFonts w:hint="eastAsia"/>
        </w:rPr>
        <w:t>и</w:t>
      </w:r>
      <w:r>
        <w:t></w:t>
      </w:r>
      <w:r>
        <w:rPr>
          <w:rFonts w:hint="eastAsia"/>
        </w:rPr>
        <w:t>соавт</w:t>
      </w:r>
      <w:r>
        <w:t></w:t>
      </w:r>
      <w:r>
        <w:t></w:t>
      </w:r>
      <w:r>
        <w:t></w:t>
      </w:r>
      <w:r>
        <w:t></w:t>
      </w:r>
      <w:r>
        <w:t></w:t>
      </w:r>
      <w:r>
        <w:t></w:t>
      </w:r>
      <w:r>
        <w:t></w:t>
      </w:r>
      <w:r>
        <w:t></w:t>
      </w:r>
      <w:r>
        <w:rPr>
          <w:rFonts w:hint="eastAsia"/>
        </w:rPr>
        <w:t>г</w:t>
      </w:r>
      <w:r>
        <w:t></w:t>
      </w:r>
      <w:r>
        <w:t></w:t>
      </w:r>
      <w:r>
        <w:t></w:t>
      </w:r>
      <w:r>
        <w:rPr>
          <w:rFonts w:hint="eastAsia"/>
        </w:rPr>
        <w:t>описали</w:t>
      </w:r>
      <w:r>
        <w:t></w:t>
      </w:r>
      <w:r>
        <w:rPr>
          <w:rFonts w:hint="eastAsia"/>
        </w:rPr>
        <w:t>изменение</w:t>
      </w:r>
      <w:r>
        <w:t></w:t>
      </w:r>
      <w:r>
        <w:rPr>
          <w:rFonts w:hint="eastAsia"/>
        </w:rPr>
        <w:t>ПМЦУ</w:t>
      </w:r>
      <w:r>
        <w:t></w:t>
      </w:r>
      <w:r>
        <w:rPr>
          <w:rFonts w:hint="eastAsia"/>
        </w:rPr>
        <w:t>в</w:t>
      </w:r>
      <w:r>
        <w:t></w:t>
      </w:r>
      <w:r>
        <w:rPr>
          <w:rFonts w:hint="eastAsia"/>
        </w:rPr>
        <w:t>сторону</w:t>
      </w:r>
      <w:r>
        <w:t></w:t>
      </w:r>
      <w:r>
        <w:rPr>
          <w:rFonts w:hint="eastAsia"/>
        </w:rPr>
        <w:t>более</w:t>
      </w:r>
      <w:r>
        <w:t></w:t>
      </w:r>
      <w:r>
        <w:rPr>
          <w:rFonts w:hint="eastAsia"/>
        </w:rPr>
        <w:t>тупого</w:t>
      </w:r>
      <w:r>
        <w:t></w:t>
      </w:r>
      <w:r>
        <w:rPr>
          <w:rFonts w:hint="eastAsia"/>
        </w:rPr>
        <w:t>у</w:t>
      </w:r>
      <w:r>
        <w:t></w:t>
      </w:r>
      <w:r>
        <w:rPr>
          <w:rFonts w:hint="eastAsia"/>
        </w:rPr>
        <w:t>пациенток</w:t>
      </w:r>
      <w:r>
        <w:t></w:t>
      </w:r>
      <w:r>
        <w:rPr>
          <w:rFonts w:hint="eastAsia"/>
        </w:rPr>
        <w:t>после</w:t>
      </w:r>
      <w:r>
        <w:t></w:t>
      </w:r>
      <w:r>
        <w:rPr>
          <w:rFonts w:hint="eastAsia"/>
        </w:rPr>
        <w:t>установки</w:t>
      </w:r>
      <w:r>
        <w:t></w:t>
      </w:r>
      <w:r>
        <w:rPr>
          <w:rFonts w:hint="eastAsia"/>
        </w:rPr>
        <w:t>акушерского</w:t>
      </w:r>
      <w:r>
        <w:t></w:t>
      </w:r>
      <w:r>
        <w:rPr>
          <w:rFonts w:hint="eastAsia"/>
        </w:rPr>
        <w:t>пессария</w:t>
      </w:r>
      <w:r>
        <w:t></w:t>
      </w:r>
      <w:r>
        <w:t></w:t>
      </w:r>
      <w:r>
        <w:t></w:t>
      </w:r>
      <w:r>
        <w:t></w:t>
      </w:r>
      <w:r>
        <w:t></w:t>
      </w:r>
      <w:r>
        <w:t></w:t>
      </w:r>
      <w:r>
        <w:t></w:t>
      </w:r>
      <w:r>
        <w:rPr>
          <w:rFonts w:hint="eastAsia"/>
        </w:rPr>
        <w:t>По</w:t>
      </w:r>
      <w:r>
        <w:t></w:t>
      </w:r>
      <w:r>
        <w:rPr>
          <w:rFonts w:hint="eastAsia"/>
        </w:rPr>
        <w:t>результатам</w:t>
      </w:r>
      <w:r>
        <w:t></w:t>
      </w:r>
      <w:r>
        <w:rPr>
          <w:rFonts w:hint="eastAsia"/>
        </w:rPr>
        <w:t>исследования</w:t>
      </w:r>
      <w:r>
        <w:t></w:t>
      </w:r>
      <w:r>
        <w:rPr>
          <w:rFonts w:hint="eastAsia"/>
        </w:rPr>
        <w:t>в</w:t>
      </w:r>
      <w:r>
        <w:t></w:t>
      </w:r>
      <w:r>
        <w:rPr>
          <w:rFonts w:hint="eastAsia"/>
        </w:rPr>
        <w:t>подгруппах</w:t>
      </w:r>
      <w:r>
        <w:t></w:t>
      </w:r>
      <w:r>
        <w:rPr>
          <w:rFonts w:hint="eastAsia"/>
        </w:rPr>
        <w:t>женщин</w:t>
      </w:r>
      <w:r>
        <w:t></w:t>
      </w:r>
      <w:r>
        <w:rPr>
          <w:rFonts w:hint="eastAsia"/>
        </w:rPr>
        <w:t>с</w:t>
      </w:r>
      <w:r>
        <w:t></w:t>
      </w:r>
      <w:r>
        <w:rPr>
          <w:rFonts w:hint="eastAsia"/>
        </w:rPr>
        <w:t>традиционным</w:t>
      </w:r>
      <w:r>
        <w:t></w:t>
      </w:r>
      <w:r>
        <w:rPr>
          <w:rFonts w:hint="eastAsia"/>
        </w:rPr>
        <w:t>подходом</w:t>
      </w:r>
      <w:r>
        <w:t></w:t>
      </w:r>
      <w:r>
        <w:rPr>
          <w:rFonts w:hint="eastAsia"/>
        </w:rPr>
        <w:t>ведения</w:t>
      </w:r>
      <w:r>
        <w:t></w:t>
      </w:r>
      <w:r>
        <w:rPr>
          <w:rFonts w:hint="eastAsia"/>
        </w:rPr>
        <w:t>беременности</w:t>
      </w:r>
      <w:r>
        <w:t></w:t>
      </w:r>
      <w:r>
        <w:rPr>
          <w:rFonts w:hint="eastAsia"/>
        </w:rPr>
        <w:t>значимого</w:t>
      </w:r>
      <w:r>
        <w:t></w:t>
      </w:r>
      <w:r>
        <w:rPr>
          <w:rFonts w:hint="eastAsia"/>
        </w:rPr>
        <w:t>изменения</w:t>
      </w:r>
      <w:r>
        <w:t></w:t>
      </w:r>
      <w:r>
        <w:rPr>
          <w:rFonts w:hint="eastAsia"/>
        </w:rPr>
        <w:t>в</w:t>
      </w:r>
      <w:r>
        <w:t></w:t>
      </w:r>
      <w:r>
        <w:rPr>
          <w:rFonts w:hint="eastAsia"/>
        </w:rPr>
        <w:t>динамике</w:t>
      </w:r>
      <w:r>
        <w:t></w:t>
      </w:r>
      <w:r>
        <w:rPr>
          <w:rFonts w:hint="eastAsia"/>
        </w:rPr>
        <w:t>ПМЦУ</w:t>
      </w:r>
      <w:r>
        <w:t></w:t>
      </w:r>
      <w:r>
        <w:rPr>
          <w:rFonts w:hint="eastAsia"/>
        </w:rPr>
        <w:t>с</w:t>
      </w:r>
      <w:r>
        <w:t></w:t>
      </w:r>
      <w:r>
        <w:t></w:t>
      </w:r>
      <w:r>
        <w:t></w:t>
      </w:r>
      <w:r>
        <w:t></w:t>
      </w:r>
      <w:r>
        <w:t></w:t>
      </w:r>
      <w:r>
        <w:t></w:t>
      </w:r>
      <w:r>
        <w:t></w:t>
      </w:r>
      <w:r>
        <w:rPr>
          <w:rFonts w:hint="eastAsia"/>
        </w:rPr>
        <w:t>по</w:t>
      </w:r>
      <w:r>
        <w:t></w:t>
      </w:r>
      <w:r>
        <w:t></w:t>
      </w:r>
      <w:r>
        <w:t></w:t>
      </w:r>
      <w:r>
        <w:t></w:t>
      </w:r>
      <w:r>
        <w:rPr>
          <w:rFonts w:hint="eastAsia"/>
        </w:rPr>
        <w:t>неделю</w:t>
      </w:r>
      <w:r>
        <w:t></w:t>
      </w:r>
      <w:r>
        <w:rPr>
          <w:rFonts w:hint="eastAsia"/>
        </w:rPr>
        <w:t>выявлено</w:t>
      </w:r>
      <w:r>
        <w:t></w:t>
      </w:r>
      <w:r>
        <w:rPr>
          <w:rFonts w:hint="eastAsia"/>
        </w:rPr>
        <w:t>не</w:t>
      </w:r>
      <w:r>
        <w:t></w:t>
      </w:r>
      <w:r>
        <w:rPr>
          <w:rFonts w:hint="eastAsia"/>
        </w:rPr>
        <w:t>было</w:t>
      </w:r>
      <w:r>
        <w:t></w:t>
      </w:r>
      <w:r>
        <w:t></w:t>
      </w:r>
      <w:r>
        <w:rPr>
          <w:rFonts w:hint="eastAsia"/>
        </w:rPr>
        <w:t>ПМЦУ</w:t>
      </w:r>
      <w:r>
        <w:t></w:t>
      </w:r>
      <w:r>
        <w:rPr>
          <w:rFonts w:hint="eastAsia"/>
        </w:rPr>
        <w:t>в</w:t>
      </w:r>
      <w:r>
        <w:t></w:t>
      </w:r>
      <w:r>
        <w:rPr>
          <w:rFonts w:hint="eastAsia"/>
        </w:rPr>
        <w:t>подгруппе</w:t>
      </w:r>
      <w:r>
        <w:t></w:t>
      </w:r>
      <w:r>
        <w:rPr>
          <w:rFonts w:hint="eastAsia"/>
        </w:rPr>
        <w:t>В</w:t>
      </w:r>
      <w:r>
        <w:t></w:t>
      </w:r>
      <w:r>
        <w:t></w:t>
      </w:r>
      <w:r>
        <w:rPr>
          <w:rFonts w:hint="eastAsia"/>
        </w:rPr>
        <w:t>увеличился</w:t>
      </w:r>
      <w:r>
        <w:t></w:t>
      </w:r>
      <w:r>
        <w:rPr>
          <w:rFonts w:hint="eastAsia"/>
        </w:rPr>
        <w:t>на</w:t>
      </w:r>
      <w:r>
        <w:t></w:t>
      </w:r>
      <w:r>
        <w:t></w:t>
      </w:r>
      <w:r>
        <w:t></w:t>
      </w:r>
      <w:r>
        <w:t></w:t>
      </w:r>
      <w:r>
        <w:t></w:t>
      </w:r>
      <w:r>
        <w:rPr>
          <w:rFonts w:hint="eastAsia"/>
        </w:rPr>
        <w:t>в</w:t>
      </w:r>
      <w:r>
        <w:t></w:t>
      </w:r>
      <w:r>
        <w:rPr>
          <w:rFonts w:hint="eastAsia"/>
        </w:rPr>
        <w:t>подгруппе</w:t>
      </w:r>
      <w:r>
        <w:t></w:t>
      </w:r>
      <w:r>
        <w:rPr>
          <w:rFonts w:hint="eastAsia"/>
        </w:rPr>
        <w:t>В</w:t>
      </w:r>
      <w:r>
        <w:t></w:t>
      </w:r>
      <w:r>
        <w:t></w:t>
      </w:r>
      <w:r>
        <w:rPr>
          <w:rFonts w:hint="eastAsia"/>
        </w:rPr>
        <w:t>о</w:t>
      </w:r>
      <w:r>
        <w:t></w:t>
      </w:r>
      <w:r>
        <w:rPr>
          <w:rFonts w:hint="eastAsia"/>
        </w:rPr>
        <w:t>увеличился</w:t>
      </w:r>
      <w:r>
        <w:t></w:t>
      </w:r>
      <w:r>
        <w:rPr>
          <w:rFonts w:hint="eastAsia"/>
        </w:rPr>
        <w:t>на</w:t>
      </w:r>
      <w:r>
        <w:t></w:t>
      </w:r>
      <w:r>
        <w:rPr>
          <w:rFonts w:hint="eastAsia"/>
        </w:rPr>
        <w:t>Р</w:t>
      </w:r>
      <w:r>
        <w:t></w:t>
      </w:r>
      <w:r>
        <w:t></w:t>
      </w:r>
      <w:r>
        <w:rPr>
          <w:rFonts w:hint="eastAsia"/>
        </w:rPr>
        <w:t>в</w:t>
      </w:r>
      <w:r>
        <w:t></w:t>
      </w:r>
      <w:r>
        <w:rPr>
          <w:rFonts w:hint="eastAsia"/>
        </w:rPr>
        <w:t>подгруппе</w:t>
      </w:r>
      <w:r>
        <w:t></w:t>
      </w:r>
      <w:r>
        <w:rPr>
          <w:rFonts w:hint="eastAsia"/>
        </w:rPr>
        <w:t>В</w:t>
      </w:r>
      <w:r>
        <w:t></w:t>
      </w:r>
      <w:r>
        <w:rPr>
          <w:rFonts w:hint="eastAsia"/>
        </w:rPr>
        <w:t>х</w:t>
      </w:r>
      <w:r>
        <w:t></w:t>
      </w:r>
      <w:r>
        <w:rPr>
          <w:rFonts w:hint="eastAsia"/>
        </w:rPr>
        <w:t>величина</w:t>
      </w:r>
      <w:r>
        <w:t></w:t>
      </w:r>
      <w:r>
        <w:rPr>
          <w:rFonts w:hint="eastAsia"/>
        </w:rPr>
        <w:t>ПМЦУ</w:t>
      </w:r>
      <w:r>
        <w:t></w:t>
      </w:r>
      <w:r>
        <w:rPr>
          <w:rFonts w:hint="eastAsia"/>
        </w:rPr>
        <w:t>не</w:t>
      </w:r>
      <w:r>
        <w:t></w:t>
      </w:r>
      <w:r>
        <w:rPr>
          <w:rFonts w:hint="eastAsia"/>
        </w:rPr>
        <w:t>изменилась</w:t>
      </w:r>
      <w:r>
        <w:t></w:t>
      </w:r>
    </w:p>
    <w:p w:rsidR="003F00ED" w:rsidRDefault="003F00ED" w:rsidP="003F00ED">
      <w:r>
        <w:rPr>
          <w:rFonts w:hint="eastAsia"/>
        </w:rPr>
        <w:t>Изменение</w:t>
      </w:r>
      <w:r>
        <w:t></w:t>
      </w:r>
      <w:r>
        <w:t></w:t>
      </w:r>
      <w:r>
        <w:t></w:t>
      </w:r>
      <w:r>
        <w:t></w:t>
      </w:r>
      <w:r>
        <w:rPr>
          <w:rFonts w:hint="eastAsia"/>
        </w:rPr>
        <w:t>в</w:t>
      </w:r>
      <w:r>
        <w:t></w:t>
      </w:r>
      <w:r>
        <w:rPr>
          <w:rFonts w:hint="eastAsia"/>
        </w:rPr>
        <w:t>аркуатных</w:t>
      </w:r>
      <w:r>
        <w:t></w:t>
      </w:r>
      <w:r>
        <w:rPr>
          <w:rFonts w:hint="eastAsia"/>
        </w:rPr>
        <w:t>артериях</w:t>
      </w:r>
      <w:r>
        <w:t></w:t>
      </w:r>
      <w:r>
        <w:rPr>
          <w:rFonts w:hint="eastAsia"/>
        </w:rPr>
        <w:t>в</w:t>
      </w:r>
      <w:r>
        <w:t></w:t>
      </w:r>
      <w:r>
        <w:rPr>
          <w:rFonts w:hint="eastAsia"/>
        </w:rPr>
        <w:t>области</w:t>
      </w:r>
      <w:r>
        <w:t></w:t>
      </w:r>
      <w:r>
        <w:rPr>
          <w:rFonts w:hint="eastAsia"/>
        </w:rPr>
        <w:t>плацентации</w:t>
      </w:r>
      <w:r>
        <w:t></w:t>
      </w:r>
      <w:r>
        <w:rPr>
          <w:rFonts w:hint="eastAsia"/>
        </w:rPr>
        <w:t>имело</w:t>
      </w:r>
      <w:r>
        <w:t></w:t>
      </w:r>
      <w:r>
        <w:rPr>
          <w:rFonts w:hint="eastAsia"/>
        </w:rPr>
        <w:t>следующие</w:t>
      </w:r>
      <w:r>
        <w:t></w:t>
      </w:r>
      <w:r>
        <w:rPr>
          <w:rFonts w:hint="eastAsia"/>
        </w:rPr>
        <w:t>закономерности</w:t>
      </w:r>
      <w:r>
        <w:t></w:t>
      </w:r>
      <w:r>
        <w:t></w:t>
      </w:r>
      <w:r>
        <w:rPr>
          <w:rFonts w:hint="eastAsia"/>
        </w:rPr>
        <w:t>После</w:t>
      </w:r>
      <w:r>
        <w:t></w:t>
      </w:r>
      <w:r>
        <w:rPr>
          <w:rFonts w:hint="eastAsia"/>
        </w:rPr>
        <w:t>устан</w:t>
      </w:r>
      <w:r>
        <w:rPr>
          <w:rFonts w:hint="eastAsia"/>
        </w:rPr>
        <w:lastRenderedPageBreak/>
        <w:t>овки</w:t>
      </w:r>
      <w:r>
        <w:t></w:t>
      </w:r>
      <w:r>
        <w:rPr>
          <w:rFonts w:hint="eastAsia"/>
        </w:rPr>
        <w:t>акушерского</w:t>
      </w:r>
      <w:r>
        <w:t></w:t>
      </w:r>
      <w:r>
        <w:rPr>
          <w:rFonts w:hint="eastAsia"/>
        </w:rPr>
        <w:t>пессария</w:t>
      </w:r>
      <w:r>
        <w:t></w:t>
      </w:r>
      <w:r>
        <w:rPr>
          <w:rFonts w:hint="eastAsia"/>
        </w:rPr>
        <w:t>у</w:t>
      </w:r>
      <w:r>
        <w:t></w:t>
      </w:r>
      <w:r>
        <w:rPr>
          <w:rFonts w:hint="eastAsia"/>
        </w:rPr>
        <w:t>пациенток</w:t>
      </w:r>
      <w:r>
        <w:t></w:t>
      </w:r>
      <w:r>
        <w:rPr>
          <w:rFonts w:hint="eastAsia"/>
        </w:rPr>
        <w:t>подгруппы</w:t>
      </w:r>
      <w:r>
        <w:t></w:t>
      </w:r>
      <w:r>
        <w:rPr>
          <w:rFonts w:hint="eastAsia"/>
        </w:rPr>
        <w:t>А</w:t>
      </w:r>
      <w:r>
        <w:t></w:t>
      </w:r>
      <w:r>
        <w:rPr>
          <w:rFonts w:hint="eastAsia"/>
        </w:rPr>
        <w:t>произошло</w:t>
      </w:r>
      <w:r>
        <w:t></w:t>
      </w:r>
      <w:r>
        <w:rPr>
          <w:rFonts w:hint="eastAsia"/>
        </w:rPr>
        <w:t>постепенное</w:t>
      </w:r>
      <w:r>
        <w:t></w:t>
      </w:r>
      <w:r>
        <w:rPr>
          <w:rFonts w:hint="eastAsia"/>
        </w:rPr>
        <w:t>снижение</w:t>
      </w:r>
      <w:r>
        <w:t></w:t>
      </w:r>
      <w:r>
        <w:t></w:t>
      </w:r>
      <w:r>
        <w:t></w:t>
      </w:r>
      <w:r>
        <w:t></w:t>
      </w:r>
      <w:r>
        <w:rPr>
          <w:rFonts w:hint="eastAsia"/>
        </w:rPr>
        <w:t>в</w:t>
      </w:r>
      <w:r>
        <w:t></w:t>
      </w:r>
      <w:r>
        <w:rPr>
          <w:rFonts w:hint="eastAsia"/>
        </w:rPr>
        <w:t>аркуатных</w:t>
      </w:r>
      <w:r>
        <w:t></w:t>
      </w:r>
      <w:r>
        <w:rPr>
          <w:rFonts w:hint="eastAsia"/>
        </w:rPr>
        <w:t>артериях</w:t>
      </w:r>
      <w:r>
        <w:t></w:t>
      </w:r>
      <w:r>
        <w:rPr>
          <w:rFonts w:hint="eastAsia"/>
        </w:rPr>
        <w:t>области</w:t>
      </w:r>
      <w:r>
        <w:t></w:t>
      </w:r>
      <w:r>
        <w:rPr>
          <w:rFonts w:hint="eastAsia"/>
        </w:rPr>
        <w:t>плацентации</w:t>
      </w:r>
      <w:r>
        <w:t></w:t>
      </w:r>
      <w:r>
        <w:rPr>
          <w:rFonts w:hint="eastAsia"/>
        </w:rPr>
        <w:t>с</w:t>
      </w:r>
      <w:r>
        <w:t></w:t>
      </w:r>
      <w:r>
        <w:t></w:t>
      </w:r>
      <w:r>
        <w:t></w:t>
      </w:r>
      <w:r>
        <w:t></w:t>
      </w:r>
      <w:r>
        <w:t></w:t>
      </w:r>
      <w:r>
        <w:t></w:t>
      </w:r>
      <w:r>
        <w:t></w:t>
      </w:r>
      <w:r>
        <w:rPr>
          <w:rFonts w:hint="eastAsia"/>
        </w:rPr>
        <w:t>недели</w:t>
      </w:r>
      <w:r>
        <w:t></w:t>
      </w:r>
      <w:r>
        <w:rPr>
          <w:rFonts w:hint="eastAsia"/>
        </w:rPr>
        <w:t>по</w:t>
      </w:r>
      <w:r>
        <w:t></w:t>
      </w:r>
      <w:r>
        <w:t></w:t>
      </w:r>
      <w:r>
        <w:t></w:t>
      </w:r>
      <w:r>
        <w:t></w:t>
      </w:r>
      <w:r>
        <w:rPr>
          <w:rFonts w:hint="eastAsia"/>
        </w:rPr>
        <w:t>неделю</w:t>
      </w:r>
      <w:r>
        <w:t></w:t>
      </w:r>
      <w:r>
        <w:rPr>
          <w:rFonts w:hint="eastAsia"/>
        </w:rPr>
        <w:t>на</w:t>
      </w:r>
      <w:r>
        <w:t></w:t>
      </w:r>
      <w:r>
        <w:t></w:t>
      </w:r>
      <w:r>
        <w:t></w:t>
      </w:r>
      <w:r>
        <w:t></w:t>
      </w:r>
      <w:r>
        <w:t></w:t>
      </w:r>
      <w:r>
        <w:t></w:t>
      </w:r>
      <w:r>
        <w:rPr>
          <w:rFonts w:hint="eastAsia"/>
        </w:rPr>
        <w:t>что</w:t>
      </w:r>
      <w:r>
        <w:t></w:t>
      </w:r>
      <w:r>
        <w:rPr>
          <w:rFonts w:hint="eastAsia"/>
        </w:rPr>
        <w:t>свидетельствует</w:t>
      </w:r>
      <w:r>
        <w:t></w:t>
      </w:r>
      <w:r>
        <w:rPr>
          <w:rFonts w:hint="eastAsia"/>
        </w:rPr>
        <w:t>о</w:t>
      </w:r>
      <w:r>
        <w:t></w:t>
      </w:r>
      <w:r>
        <w:rPr>
          <w:rFonts w:hint="eastAsia"/>
        </w:rPr>
        <w:t>улучшении</w:t>
      </w:r>
      <w:r>
        <w:t></w:t>
      </w:r>
      <w:r>
        <w:rPr>
          <w:rFonts w:hint="eastAsia"/>
        </w:rPr>
        <w:t>кровообращения</w:t>
      </w:r>
      <w:r>
        <w:t></w:t>
      </w:r>
      <w:r>
        <w:rPr>
          <w:rFonts w:hint="eastAsia"/>
        </w:rPr>
        <w:t>на</w:t>
      </w:r>
      <w:r>
        <w:t></w:t>
      </w:r>
      <w:r>
        <w:rPr>
          <w:rFonts w:hint="eastAsia"/>
        </w:rPr>
        <w:t>данном</w:t>
      </w:r>
      <w:r>
        <w:t></w:t>
      </w:r>
      <w:r>
        <w:rPr>
          <w:rFonts w:hint="eastAsia"/>
        </w:rPr>
        <w:t>участке</w:t>
      </w:r>
      <w:r>
        <w:t></w:t>
      </w:r>
      <w:r>
        <w:t></w:t>
      </w:r>
      <w:r>
        <w:rPr>
          <w:rFonts w:hint="eastAsia"/>
        </w:rPr>
        <w:t>р</w:t>
      </w:r>
      <w:r>
        <w:t></w:t>
      </w:r>
      <w:r>
        <w:t></w:t>
      </w:r>
      <w:r>
        <w:t></w:t>
      </w:r>
      <w:r>
        <w:t></w:t>
      </w:r>
      <w:r>
        <w:t></w:t>
      </w:r>
      <w:r>
        <w:t></w:t>
      </w:r>
      <w:r>
        <w:t></w:t>
      </w:r>
      <w:r>
        <w:t></w:t>
      </w:r>
      <w:r>
        <w:t></w:t>
      </w:r>
      <w:r>
        <w:rPr>
          <w:rFonts w:hint="eastAsia"/>
        </w:rPr>
        <w:t>У</w:t>
      </w:r>
      <w:r>
        <w:t></w:t>
      </w:r>
      <w:r>
        <w:rPr>
          <w:rFonts w:hint="eastAsia"/>
        </w:rPr>
        <w:t>пациенток</w:t>
      </w:r>
      <w:r>
        <w:t></w:t>
      </w:r>
      <w:r>
        <w:rPr>
          <w:rFonts w:hint="eastAsia"/>
        </w:rPr>
        <w:t>подгруппы</w:t>
      </w:r>
      <w:r>
        <w:t></w:t>
      </w:r>
      <w:r>
        <w:rPr>
          <w:rFonts w:hint="eastAsia"/>
        </w:rPr>
        <w:t>сравнения</w:t>
      </w:r>
      <w:r>
        <w:t></w:t>
      </w:r>
      <w:r>
        <w:rPr>
          <w:rFonts w:hint="eastAsia"/>
        </w:rPr>
        <w:t>произошло</w:t>
      </w:r>
      <w:r>
        <w:t></w:t>
      </w:r>
      <w:r>
        <w:rPr>
          <w:rFonts w:hint="eastAsia"/>
        </w:rPr>
        <w:t>увеличение</w:t>
      </w:r>
      <w:r>
        <w:t></w:t>
      </w:r>
      <w:r>
        <w:t></w:t>
      </w:r>
      <w:r>
        <w:t></w:t>
      </w:r>
      <w:r>
        <w:t></w:t>
      </w:r>
      <w:r>
        <w:rPr>
          <w:rFonts w:hint="eastAsia"/>
        </w:rPr>
        <w:t>на</w:t>
      </w:r>
      <w:r>
        <w:t></w:t>
      </w:r>
      <w:r>
        <w:t></w:t>
      </w:r>
      <w:r>
        <w:t></w:t>
      </w:r>
      <w:r>
        <w:t></w:t>
      </w:r>
      <w:r>
        <w:t></w:t>
      </w:r>
      <w:r>
        <w:t></w:t>
      </w:r>
      <w:r>
        <w:t></w:t>
      </w:r>
      <w:r>
        <w:rPr>
          <w:rFonts w:hint="eastAsia"/>
        </w:rPr>
        <w:t>р</w:t>
      </w:r>
      <w:r>
        <w:t></w:t>
      </w:r>
      <w:r>
        <w:t></w:t>
      </w:r>
      <w:r>
        <w:t></w:t>
      </w:r>
      <w:r>
        <w:t></w:t>
      </w:r>
      <w:r>
        <w:t></w:t>
      </w:r>
      <w:r>
        <w:t></w:t>
      </w:r>
      <w:r>
        <w:t></w:t>
      </w:r>
      <w:r>
        <w:t></w:t>
      </w:r>
      <w:r>
        <w:t></w:t>
      </w:r>
      <w:r>
        <w:rPr>
          <w:rFonts w:hint="eastAsia"/>
        </w:rPr>
        <w:t>Можно</w:t>
      </w:r>
      <w:r>
        <w:t></w:t>
      </w:r>
      <w:r>
        <w:rPr>
          <w:rFonts w:hint="eastAsia"/>
        </w:rPr>
        <w:t>предположить</w:t>
      </w:r>
      <w:r>
        <w:t></w:t>
      </w:r>
      <w:r>
        <w:t></w:t>
      </w:r>
      <w:r>
        <w:rPr>
          <w:rFonts w:hint="eastAsia"/>
        </w:rPr>
        <w:t>что</w:t>
      </w:r>
      <w:r>
        <w:t></w:t>
      </w:r>
      <w:r>
        <w:rPr>
          <w:rFonts w:hint="eastAsia"/>
        </w:rPr>
        <w:t>именно</w:t>
      </w:r>
      <w:r>
        <w:t></w:t>
      </w:r>
      <w:r>
        <w:rPr>
          <w:rFonts w:hint="eastAsia"/>
        </w:rPr>
        <w:t>за</w:t>
      </w:r>
      <w:r>
        <w:t></w:t>
      </w:r>
      <w:r>
        <w:rPr>
          <w:rFonts w:hint="eastAsia"/>
        </w:rPr>
        <w:t>счет</w:t>
      </w:r>
      <w:r>
        <w:t></w:t>
      </w:r>
      <w:r>
        <w:rPr>
          <w:rFonts w:hint="eastAsia"/>
        </w:rPr>
        <w:t>возникновения</w:t>
      </w:r>
      <w:r>
        <w:t></w:t>
      </w:r>
      <w:r>
        <w:rPr>
          <w:rFonts w:hint="eastAsia"/>
        </w:rPr>
        <w:t>более</w:t>
      </w:r>
      <w:r>
        <w:t></w:t>
      </w:r>
      <w:r>
        <w:rPr>
          <w:rFonts w:hint="eastAsia"/>
        </w:rPr>
        <w:t>благоприятных</w:t>
      </w:r>
      <w:r>
        <w:t></w:t>
      </w:r>
      <w:r>
        <w:rPr>
          <w:rFonts w:hint="eastAsia"/>
        </w:rPr>
        <w:t>условий</w:t>
      </w:r>
      <w:r>
        <w:t></w:t>
      </w:r>
      <w:r>
        <w:rPr>
          <w:rFonts w:hint="eastAsia"/>
        </w:rPr>
        <w:t>для</w:t>
      </w:r>
      <w:r>
        <w:t></w:t>
      </w:r>
      <w:r>
        <w:rPr>
          <w:rFonts w:hint="eastAsia"/>
        </w:rPr>
        <w:t>кровообращения</w:t>
      </w:r>
      <w:r>
        <w:t></w:t>
      </w:r>
      <w:r>
        <w:rPr>
          <w:rFonts w:hint="eastAsia"/>
        </w:rPr>
        <w:t>в</w:t>
      </w:r>
      <w:r>
        <w:t></w:t>
      </w:r>
      <w:r>
        <w:rPr>
          <w:rFonts w:hint="eastAsia"/>
        </w:rPr>
        <w:t>области</w:t>
      </w:r>
      <w:r>
        <w:t></w:t>
      </w:r>
      <w:r>
        <w:rPr>
          <w:rFonts w:hint="eastAsia"/>
        </w:rPr>
        <w:t>АРП</w:t>
      </w:r>
      <w:r>
        <w:t></w:t>
      </w:r>
      <w:r>
        <w:rPr>
          <w:rFonts w:hint="eastAsia"/>
        </w:rPr>
        <w:t>в</w:t>
      </w:r>
      <w:r>
        <w:t></w:t>
      </w:r>
      <w:r>
        <w:rPr>
          <w:rFonts w:hint="eastAsia"/>
        </w:rPr>
        <w:t>большем</w:t>
      </w:r>
      <w:r>
        <w:t></w:t>
      </w:r>
      <w:r>
        <w:rPr>
          <w:rFonts w:hint="eastAsia"/>
        </w:rPr>
        <w:t>количестве</w:t>
      </w:r>
      <w:r>
        <w:t></w:t>
      </w:r>
      <w:r>
        <w:rPr>
          <w:rFonts w:hint="eastAsia"/>
        </w:rPr>
        <w:t>случаев</w:t>
      </w:r>
      <w:r>
        <w:t></w:t>
      </w:r>
      <w:r>
        <w:rPr>
          <w:rFonts w:hint="eastAsia"/>
        </w:rPr>
        <w:t>произошла</w:t>
      </w:r>
      <w:r>
        <w:t></w:t>
      </w:r>
      <w:r>
        <w:t></w:t>
      </w:r>
      <w:r>
        <w:rPr>
          <w:rFonts w:hint="eastAsia"/>
        </w:rPr>
        <w:t>миграция</w:t>
      </w:r>
      <w:r>
        <w:t></w:t>
      </w:r>
      <w:r>
        <w:t></w:t>
      </w:r>
      <w:r>
        <w:rPr>
          <w:rFonts w:hint="eastAsia"/>
        </w:rPr>
        <w:t>плаценты</w:t>
      </w:r>
      <w:r>
        <w:t></w:t>
      </w:r>
      <w:r>
        <w:rPr>
          <w:rFonts w:hint="eastAsia"/>
        </w:rPr>
        <w:t>в</w:t>
      </w:r>
      <w:r>
        <w:t></w:t>
      </w:r>
      <w:r>
        <w:rPr>
          <w:rFonts w:hint="eastAsia"/>
        </w:rPr>
        <w:t>группе</w:t>
      </w:r>
      <w:r>
        <w:t></w:t>
      </w:r>
      <w:r>
        <w:rPr>
          <w:rFonts w:hint="eastAsia"/>
        </w:rPr>
        <w:t>А</w:t>
      </w:r>
      <w:r>
        <w:t></w:t>
      </w:r>
      <w:r>
        <w:t></w:t>
      </w:r>
      <w:r>
        <w:rPr>
          <w:rFonts w:hint="eastAsia"/>
        </w:rPr>
        <w:t>нежели</w:t>
      </w:r>
      <w:r>
        <w:t></w:t>
      </w:r>
      <w:r>
        <w:rPr>
          <w:rFonts w:hint="eastAsia"/>
        </w:rPr>
        <w:t>в</w:t>
      </w:r>
      <w:r>
        <w:t></w:t>
      </w:r>
      <w:r>
        <w:rPr>
          <w:rFonts w:hint="eastAsia"/>
        </w:rPr>
        <w:t>группе</w:t>
      </w:r>
      <w:r>
        <w:t></w:t>
      </w:r>
      <w:r>
        <w:rPr>
          <w:rFonts w:hint="eastAsia"/>
        </w:rPr>
        <w:t>В</w:t>
      </w:r>
      <w:r>
        <w:t></w:t>
      </w:r>
    </w:p>
    <w:p w:rsidR="003F00ED" w:rsidRDefault="003F00ED" w:rsidP="003F00ED">
      <w:r>
        <w:rPr>
          <w:rFonts w:hint="eastAsia"/>
        </w:rPr>
        <w:t>В</w:t>
      </w:r>
      <w:r>
        <w:t></w:t>
      </w:r>
      <w:r>
        <w:rPr>
          <w:rFonts w:hint="eastAsia"/>
        </w:rPr>
        <w:t>подгруппах</w:t>
      </w:r>
      <w:r>
        <w:t></w:t>
      </w:r>
      <w:r>
        <w:rPr>
          <w:rFonts w:hint="eastAsia"/>
        </w:rPr>
        <w:t>без</w:t>
      </w:r>
      <w:r>
        <w:t></w:t>
      </w:r>
      <w:r>
        <w:t></w:t>
      </w:r>
      <w:r>
        <w:rPr>
          <w:rFonts w:hint="eastAsia"/>
        </w:rPr>
        <w:t>миграции</w:t>
      </w:r>
      <w:r>
        <w:t></w:t>
      </w:r>
      <w:r>
        <w:t></w:t>
      </w:r>
      <w:r>
        <w:rPr>
          <w:rFonts w:hint="eastAsia"/>
        </w:rPr>
        <w:t>плаценты</w:t>
      </w:r>
      <w:r>
        <w:t></w:t>
      </w:r>
      <w:r>
        <w:rPr>
          <w:rFonts w:hint="eastAsia"/>
        </w:rPr>
        <w:t>наблюдалось</w:t>
      </w:r>
      <w:r>
        <w:t></w:t>
      </w:r>
      <w:r>
        <w:rPr>
          <w:rFonts w:hint="eastAsia"/>
        </w:rPr>
        <w:t>увеличение</w:t>
      </w:r>
      <w:r>
        <w:t></w:t>
      </w:r>
      <w:r>
        <w:t></w:t>
      </w:r>
      <w:r>
        <w:t></w:t>
      </w:r>
      <w:r>
        <w:t></w:t>
      </w:r>
      <w:r>
        <w:rPr>
          <w:rFonts w:hint="eastAsia"/>
        </w:rPr>
        <w:t>в</w:t>
      </w:r>
      <w:r>
        <w:t></w:t>
      </w:r>
      <w:r>
        <w:rPr>
          <w:rFonts w:hint="eastAsia"/>
        </w:rPr>
        <w:t>аркуатных</w:t>
      </w:r>
      <w:r>
        <w:t></w:t>
      </w:r>
      <w:r>
        <w:rPr>
          <w:rFonts w:hint="eastAsia"/>
        </w:rPr>
        <w:t>артериях</w:t>
      </w:r>
      <w:r>
        <w:t></w:t>
      </w:r>
      <w:r>
        <w:t></w:t>
      </w:r>
      <w:r>
        <w:rPr>
          <w:rFonts w:hint="eastAsia"/>
        </w:rPr>
        <w:t>в</w:t>
      </w:r>
      <w:r>
        <w:t></w:t>
      </w:r>
      <w:r>
        <w:rPr>
          <w:rFonts w:hint="eastAsia"/>
        </w:rPr>
        <w:t>подгруппе</w:t>
      </w:r>
      <w:r>
        <w:t></w:t>
      </w:r>
      <w:r>
        <w:rPr>
          <w:rFonts w:hint="eastAsia"/>
        </w:rPr>
        <w:t>А</w:t>
      </w:r>
      <w:r>
        <w:t></w:t>
      </w:r>
      <w:r>
        <w:t></w:t>
      </w:r>
      <w:r>
        <w:rPr>
          <w:rFonts w:hint="eastAsia"/>
        </w:rPr>
        <w:t>в</w:t>
      </w:r>
      <w:r>
        <w:t></w:t>
      </w:r>
      <w:r>
        <w:t></w:t>
      </w:r>
      <w:r>
        <w:t></w:t>
      </w:r>
      <w:r>
        <w:t></w:t>
      </w:r>
      <w:r>
        <w:t></w:t>
      </w:r>
      <w:r>
        <w:t></w:t>
      </w:r>
      <w:r>
        <w:rPr>
          <w:rFonts w:hint="eastAsia"/>
        </w:rPr>
        <w:t>раз</w:t>
      </w:r>
      <w:r>
        <w:t></w:t>
      </w:r>
      <w:r>
        <w:rPr>
          <w:rFonts w:hint="eastAsia"/>
        </w:rPr>
        <w:t>с</w:t>
      </w:r>
      <w:r>
        <w:t></w:t>
      </w:r>
      <w:r>
        <w:t></w:t>
      </w:r>
      <w:r>
        <w:t></w:t>
      </w:r>
      <w:r>
        <w:t></w:t>
      </w:r>
      <w:r>
        <w:t></w:t>
      </w:r>
      <w:r>
        <w:t></w:t>
      </w:r>
      <w:r>
        <w:t></w:t>
      </w:r>
      <w:r>
        <w:t></w:t>
      </w:r>
      <w:r>
        <w:t></w:t>
      </w:r>
      <w:r>
        <w:t></w:t>
      </w:r>
      <w:r>
        <w:t></w:t>
      </w:r>
      <w:r>
        <w:t></w:t>
      </w:r>
      <w:r>
        <w:t></w:t>
      </w:r>
      <w:r>
        <w:t></w:t>
      </w:r>
      <w:r>
        <w:t></w:t>
      </w:r>
      <w:r>
        <w:t></w:t>
      </w:r>
      <w:r>
        <w:t></w:t>
      </w:r>
      <w:r>
        <w:t></w:t>
      </w:r>
      <w:r>
        <w:t></w:t>
      </w:r>
      <w:r>
        <w:rPr>
          <w:rFonts w:hint="eastAsia"/>
        </w:rPr>
        <w:t>в</w:t>
      </w:r>
      <w:r>
        <w:t></w:t>
      </w:r>
      <w:r>
        <w:t></w:t>
      </w:r>
      <w:r>
        <w:t></w:t>
      </w:r>
      <w:r>
        <w:t></w:t>
      </w:r>
      <w:r>
        <w:t></w:t>
      </w:r>
      <w:r>
        <w:t></w:t>
      </w:r>
      <w:r>
        <w:t></w:t>
      </w:r>
      <w:r>
        <w:rPr>
          <w:rFonts w:hint="eastAsia"/>
        </w:rPr>
        <w:t>недель</w:t>
      </w:r>
      <w:r>
        <w:t></w:t>
      </w:r>
      <w:r>
        <w:rPr>
          <w:rFonts w:hint="eastAsia"/>
        </w:rPr>
        <w:t>до</w:t>
      </w:r>
      <w:r>
        <w:t></w:t>
      </w:r>
      <w:r>
        <w:t></w:t>
      </w:r>
      <w:r>
        <w:t></w:t>
      </w:r>
      <w:r>
        <w:t></w:t>
      </w:r>
      <w:r>
        <w:t></w:t>
      </w:r>
      <w:r>
        <w:t></w:t>
      </w:r>
      <w:r>
        <w:t></w:t>
      </w:r>
      <w:r>
        <w:t></w:t>
      </w:r>
      <w:r>
        <w:t></w:t>
      </w:r>
      <w:r>
        <w:t></w:t>
      </w:r>
      <w:r>
        <w:t></w:t>
      </w:r>
      <w:r>
        <w:t></w:t>
      </w:r>
      <w:r>
        <w:t></w:t>
      </w:r>
      <w:r>
        <w:t></w:t>
      </w:r>
      <w:r>
        <w:t></w:t>
      </w:r>
      <w:r>
        <w:t></w:t>
      </w:r>
      <w:r>
        <w:t></w:t>
      </w:r>
      <w:r>
        <w:t></w:t>
      </w:r>
      <w:r>
        <w:t></w:t>
      </w:r>
      <w:r>
        <w:rPr>
          <w:rFonts w:hint="eastAsia"/>
        </w:rPr>
        <w:t>в</w:t>
      </w:r>
      <w:r>
        <w:t></w:t>
      </w:r>
      <w:r>
        <w:t></w:t>
      </w:r>
      <w:r>
        <w:t></w:t>
      </w:r>
      <w:r>
        <w:t></w:t>
      </w:r>
      <w:r>
        <w:rPr>
          <w:rFonts w:hint="eastAsia"/>
        </w:rPr>
        <w:t>недели</w:t>
      </w:r>
      <w:r>
        <w:t></w:t>
      </w:r>
      <w:r>
        <w:t></w:t>
      </w:r>
      <w:r>
        <w:rPr>
          <w:rFonts w:hint="eastAsia"/>
        </w:rPr>
        <w:t>р</w:t>
      </w:r>
      <w:r>
        <w:t></w:t>
      </w:r>
      <w:r>
        <w:t></w:t>
      </w:r>
      <w:r>
        <w:t></w:t>
      </w:r>
      <w:r>
        <w:t></w:t>
      </w:r>
      <w:r>
        <w:t></w:t>
      </w:r>
      <w:r>
        <w:t></w:t>
      </w:r>
      <w:r>
        <w:t></w:t>
      </w:r>
      <w:r>
        <w:t></w:t>
      </w:r>
      <w:r>
        <w:t></w:t>
      </w:r>
      <w:r>
        <w:rPr>
          <w:rFonts w:hint="eastAsia"/>
        </w:rPr>
        <w:t>в</w:t>
      </w:r>
      <w:r>
        <w:t></w:t>
      </w:r>
      <w:r>
        <w:rPr>
          <w:rFonts w:hint="eastAsia"/>
        </w:rPr>
        <w:t>подгруппе</w:t>
      </w:r>
      <w:r>
        <w:t></w:t>
      </w:r>
      <w:r>
        <w:rPr>
          <w:rFonts w:hint="eastAsia"/>
        </w:rPr>
        <w:t>В</w:t>
      </w:r>
      <w:r>
        <w:t></w:t>
      </w:r>
      <w:r>
        <w:t></w:t>
      </w:r>
      <w:r>
        <w:t></w:t>
      </w:r>
      <w:r>
        <w:t></w:t>
      </w:r>
      <w:r>
        <w:t></w:t>
      </w:r>
      <w:r>
        <w:rPr>
          <w:rFonts w:hint="eastAsia"/>
        </w:rPr>
        <w:t>увеличился</w:t>
      </w:r>
      <w:r>
        <w:t></w:t>
      </w:r>
      <w:r>
        <w:rPr>
          <w:rFonts w:hint="eastAsia"/>
        </w:rPr>
        <w:t>в</w:t>
      </w:r>
      <w:r>
        <w:t></w:t>
      </w:r>
      <w:r>
        <w:t></w:t>
      </w:r>
      <w:r>
        <w:t></w:t>
      </w:r>
      <w:r>
        <w:t></w:t>
      </w:r>
      <w:r>
        <w:t></w:t>
      </w:r>
      <w:r>
        <w:t></w:t>
      </w:r>
      <w:r>
        <w:rPr>
          <w:rFonts w:hint="eastAsia"/>
        </w:rPr>
        <w:t>раз</w:t>
      </w:r>
      <w:r>
        <w:t></w:t>
      </w:r>
      <w:r>
        <w:rPr>
          <w:rFonts w:hint="eastAsia"/>
        </w:rPr>
        <w:t>с</w:t>
      </w:r>
      <w:r>
        <w:t></w:t>
      </w:r>
      <w:r>
        <w:t></w:t>
      </w:r>
      <w:r>
        <w:t></w:t>
      </w:r>
      <w:r>
        <w:t></w:t>
      </w:r>
      <w:r>
        <w:t></w:t>
      </w:r>
      <w:r>
        <w:t></w:t>
      </w:r>
      <w:r>
        <w:t></w:t>
      </w:r>
      <w:r>
        <w:t></w:t>
      </w:r>
      <w:r>
        <w:t></w:t>
      </w:r>
      <w:r>
        <w:t></w:t>
      </w:r>
      <w:r>
        <w:t></w:t>
      </w:r>
      <w:r>
        <w:t></w:t>
      </w:r>
      <w:r>
        <w:t></w:t>
      </w:r>
      <w:r>
        <w:t></w:t>
      </w:r>
      <w:r>
        <w:t></w:t>
      </w:r>
      <w:r>
        <w:t></w:t>
      </w:r>
      <w:r>
        <w:t></w:t>
      </w:r>
      <w:r>
        <w:t></w:t>
      </w:r>
      <w:r>
        <w:t></w:t>
      </w:r>
      <w:r>
        <w:rPr>
          <w:rFonts w:hint="eastAsia"/>
        </w:rPr>
        <w:t>в</w:t>
      </w:r>
      <w:r>
        <w:t></w:t>
      </w:r>
      <w:r>
        <w:t></w:t>
      </w:r>
      <w:r>
        <w:t></w:t>
      </w:r>
      <w:r>
        <w:t></w:t>
      </w:r>
      <w:r>
        <w:t></w:t>
      </w:r>
      <w:r>
        <w:t></w:t>
      </w:r>
      <w:r>
        <w:t></w:t>
      </w:r>
      <w:r>
        <w:rPr>
          <w:rFonts w:hint="eastAsia"/>
        </w:rPr>
        <w:t>недель</w:t>
      </w:r>
      <w:r>
        <w:t></w:t>
      </w:r>
      <w:r>
        <w:rPr>
          <w:rFonts w:hint="eastAsia"/>
        </w:rPr>
        <w:t>по</w:t>
      </w:r>
      <w:r>
        <w:t></w:t>
      </w:r>
      <w:r>
        <w:t></w:t>
      </w:r>
      <w:r>
        <w:t></w:t>
      </w:r>
      <w:r>
        <w:t></w:t>
      </w:r>
      <w:r>
        <w:t></w:t>
      </w:r>
      <w:r>
        <w:t></w:t>
      </w:r>
      <w:r>
        <w:t></w:t>
      </w:r>
      <w:r>
        <w:t></w:t>
      </w:r>
      <w:r>
        <w:t></w:t>
      </w:r>
      <w:r>
        <w:t></w:t>
      </w:r>
      <w:r>
        <w:t></w:t>
      </w:r>
      <w:r>
        <w:t></w:t>
      </w:r>
      <w:r>
        <w:t></w:t>
      </w:r>
      <w:r>
        <w:t></w:t>
      </w:r>
      <w:r>
        <w:t></w:t>
      </w:r>
      <w:r>
        <w:t></w:t>
      </w:r>
      <w:r>
        <w:t></w:t>
      </w:r>
      <w:r>
        <w:t></w:t>
      </w:r>
      <w:r>
        <w:t></w:t>
      </w:r>
      <w:r>
        <w:rPr>
          <w:rFonts w:hint="eastAsia"/>
        </w:rPr>
        <w:t>в</w:t>
      </w:r>
      <w:r>
        <w:t></w:t>
      </w:r>
      <w:r>
        <w:t></w:t>
      </w:r>
      <w:r>
        <w:t></w:t>
      </w:r>
      <w:r>
        <w:t></w:t>
      </w:r>
      <w:r>
        <w:rPr>
          <w:rFonts w:hint="eastAsia"/>
        </w:rPr>
        <w:t>недели</w:t>
      </w:r>
      <w:r>
        <w:t></w:t>
      </w:r>
      <w:r>
        <w:rPr>
          <w:rFonts w:hint="eastAsia"/>
        </w:rPr>
        <w:t>гестации</w:t>
      </w:r>
      <w:r>
        <w:t></w:t>
      </w:r>
      <w:r>
        <w:t></w:t>
      </w:r>
      <w:r>
        <w:rPr>
          <w:rFonts w:hint="eastAsia"/>
        </w:rPr>
        <w:t>р</w:t>
      </w:r>
      <w:r>
        <w:t></w:t>
      </w:r>
      <w:r>
        <w:t></w:t>
      </w:r>
      <w:r>
        <w:t></w:t>
      </w:r>
      <w:r>
        <w:t></w:t>
      </w:r>
      <w:r>
        <w:t></w:t>
      </w:r>
      <w:r>
        <w:t></w:t>
      </w:r>
      <w:r>
        <w:t></w:t>
      </w:r>
      <w:r>
        <w:t></w:t>
      </w:r>
      <w:r>
        <w:t></w:t>
      </w:r>
      <w:r>
        <w:rPr>
          <w:rFonts w:hint="eastAsia"/>
        </w:rPr>
        <w:t>Следует</w:t>
      </w:r>
      <w:r>
        <w:t></w:t>
      </w:r>
      <w:r>
        <w:rPr>
          <w:rFonts w:hint="eastAsia"/>
        </w:rPr>
        <w:t>отметить</w:t>
      </w:r>
      <w:r>
        <w:t></w:t>
      </w:r>
      <w:r>
        <w:t></w:t>
      </w:r>
      <w:r>
        <w:rPr>
          <w:rFonts w:hint="eastAsia"/>
        </w:rPr>
        <w:t>что</w:t>
      </w:r>
      <w:r>
        <w:t></w:t>
      </w:r>
      <w:r>
        <w:rPr>
          <w:rFonts w:hint="eastAsia"/>
        </w:rPr>
        <w:t>у</w:t>
      </w:r>
      <w:r>
        <w:t></w:t>
      </w:r>
      <w:r>
        <w:rPr>
          <w:rFonts w:hint="eastAsia"/>
        </w:rPr>
        <w:t>беременных</w:t>
      </w:r>
      <w:r>
        <w:t></w:t>
      </w:r>
      <w:r>
        <w:rPr>
          <w:rFonts w:hint="eastAsia"/>
        </w:rPr>
        <w:t>с</w:t>
      </w:r>
      <w:r>
        <w:t></w:t>
      </w:r>
      <w:r>
        <w:rPr>
          <w:rFonts w:hint="eastAsia"/>
        </w:rPr>
        <w:t>установленным</w:t>
      </w:r>
      <w:r>
        <w:t></w:t>
      </w:r>
      <w:r>
        <w:rPr>
          <w:rFonts w:hint="eastAsia"/>
        </w:rPr>
        <w:t>акушерским</w:t>
      </w:r>
      <w:r>
        <w:t></w:t>
      </w:r>
      <w:r>
        <w:rPr>
          <w:rFonts w:hint="eastAsia"/>
        </w:rPr>
        <w:t>пессарием</w:t>
      </w:r>
      <w:r>
        <w:t></w:t>
      </w:r>
      <w:r>
        <w:rPr>
          <w:rFonts w:hint="eastAsia"/>
        </w:rPr>
        <w:t>сопротивление</w:t>
      </w:r>
      <w:r>
        <w:t></w:t>
      </w:r>
      <w:r>
        <w:rPr>
          <w:rFonts w:hint="eastAsia"/>
        </w:rPr>
        <w:t>сосудистого</w:t>
      </w:r>
      <w:r>
        <w:t></w:t>
      </w:r>
      <w:r>
        <w:rPr>
          <w:rFonts w:hint="eastAsia"/>
        </w:rPr>
        <w:t>русла</w:t>
      </w:r>
      <w:r>
        <w:t></w:t>
      </w:r>
      <w:r>
        <w:rPr>
          <w:rFonts w:hint="eastAsia"/>
        </w:rPr>
        <w:t>кровотоку</w:t>
      </w:r>
      <w:r>
        <w:t></w:t>
      </w:r>
      <w:r>
        <w:rPr>
          <w:rFonts w:hint="eastAsia"/>
        </w:rPr>
        <w:t>было</w:t>
      </w:r>
      <w:r>
        <w:t></w:t>
      </w:r>
      <w:r>
        <w:rPr>
          <w:rFonts w:hint="eastAsia"/>
        </w:rPr>
        <w:t>не</w:t>
      </w:r>
      <w:r>
        <w:t></w:t>
      </w:r>
      <w:r>
        <w:rPr>
          <w:rFonts w:hint="eastAsia"/>
        </w:rPr>
        <w:t>так</w:t>
      </w:r>
      <w:r>
        <w:t></w:t>
      </w:r>
      <w:r>
        <w:rPr>
          <w:rFonts w:hint="eastAsia"/>
        </w:rPr>
        <w:t>велико</w:t>
      </w:r>
      <w:r>
        <w:t></w:t>
      </w:r>
      <w:r>
        <w:t></w:t>
      </w:r>
      <w:r>
        <w:rPr>
          <w:rFonts w:hint="eastAsia"/>
        </w:rPr>
        <w:t>как</w:t>
      </w:r>
      <w:r>
        <w:t></w:t>
      </w:r>
      <w:r>
        <w:rPr>
          <w:rFonts w:hint="eastAsia"/>
        </w:rPr>
        <w:t>у</w:t>
      </w:r>
      <w:r>
        <w:t></w:t>
      </w:r>
      <w:r>
        <w:rPr>
          <w:rFonts w:hint="eastAsia"/>
        </w:rPr>
        <w:t>женщин</w:t>
      </w:r>
      <w:r>
        <w:t></w:t>
      </w:r>
      <w:r>
        <w:t></w:t>
      </w:r>
      <w:r>
        <w:rPr>
          <w:rFonts w:hint="eastAsia"/>
        </w:rPr>
        <w:t>группы</w:t>
      </w:r>
      <w:r>
        <w:t></w:t>
      </w:r>
      <w:r>
        <w:rPr>
          <w:rFonts w:hint="eastAsia"/>
        </w:rPr>
        <w:t>сравнения</w:t>
      </w:r>
      <w:r>
        <w:t></w:t>
      </w:r>
      <w:r>
        <w:t></w:t>
      </w:r>
      <w:r>
        <w:rPr>
          <w:rFonts w:hint="eastAsia"/>
        </w:rPr>
        <w:t>В</w:t>
      </w:r>
      <w:r>
        <w:t></w:t>
      </w:r>
      <w:r>
        <w:rPr>
          <w:rFonts w:hint="eastAsia"/>
        </w:rPr>
        <w:t>подгруппах</w:t>
      </w:r>
      <w:r>
        <w:t></w:t>
      </w:r>
      <w:r>
        <w:rPr>
          <w:rFonts w:hint="eastAsia"/>
        </w:rPr>
        <w:t>с</w:t>
      </w:r>
      <w:r>
        <w:t></w:t>
      </w:r>
      <w:r>
        <w:rPr>
          <w:rFonts w:hint="eastAsia"/>
        </w:rPr>
        <w:t>приращением</w:t>
      </w:r>
      <w:r>
        <w:t></w:t>
      </w:r>
      <w:r>
        <w:rPr>
          <w:rFonts w:hint="eastAsia"/>
        </w:rPr>
        <w:t>плаценты</w:t>
      </w:r>
      <w:r>
        <w:t></w:t>
      </w:r>
      <w:r>
        <w:rPr>
          <w:rFonts w:hint="eastAsia"/>
        </w:rPr>
        <w:t>уровни</w:t>
      </w:r>
      <w:r>
        <w:t></w:t>
      </w:r>
      <w:r>
        <w:t></w:t>
      </w:r>
      <w:r>
        <w:t></w:t>
      </w:r>
      <w:r>
        <w:t></w:t>
      </w:r>
      <w:r>
        <w:rPr>
          <w:rFonts w:hint="eastAsia"/>
        </w:rPr>
        <w:t>были</w:t>
      </w:r>
      <w:r>
        <w:t></w:t>
      </w:r>
      <w:r>
        <w:rPr>
          <w:rFonts w:hint="eastAsia"/>
        </w:rPr>
        <w:t>максимальные</w:t>
      </w:r>
      <w:r>
        <w:t></w:t>
      </w:r>
      <w:r>
        <w:t></w:t>
      </w:r>
      <w:r>
        <w:rPr>
          <w:rFonts w:hint="eastAsia"/>
        </w:rPr>
        <w:t>В</w:t>
      </w:r>
      <w:r>
        <w:t></w:t>
      </w:r>
      <w:r>
        <w:rPr>
          <w:rFonts w:hint="eastAsia"/>
        </w:rPr>
        <w:t>подгруппе</w:t>
      </w:r>
      <w:r>
        <w:t></w:t>
      </w:r>
      <w:r>
        <w:rPr>
          <w:rFonts w:hint="eastAsia"/>
        </w:rPr>
        <w:t>А</w:t>
      </w:r>
      <w:r>
        <w:t></w:t>
      </w:r>
      <w:r>
        <w:rPr>
          <w:rFonts w:hint="eastAsia"/>
        </w:rPr>
        <w:t>х</w:t>
      </w:r>
      <w:r>
        <w:t></w:t>
      </w:r>
      <w:r>
        <w:t></w:t>
      </w:r>
      <w:r>
        <w:t></w:t>
      </w:r>
      <w:r>
        <w:t></w:t>
      </w:r>
      <w:r>
        <w:rPr>
          <w:rFonts w:hint="eastAsia"/>
        </w:rPr>
        <w:t>увеличился</w:t>
      </w:r>
      <w:r>
        <w:t></w:t>
      </w:r>
      <w:r>
        <w:rPr>
          <w:rFonts w:hint="eastAsia"/>
        </w:rPr>
        <w:t>с</w:t>
      </w:r>
      <w:r>
        <w:t></w:t>
      </w:r>
      <w:r>
        <w:t></w:t>
      </w:r>
      <w:r>
        <w:t></w:t>
      </w:r>
      <w:r>
        <w:t></w:t>
      </w:r>
      <w:r>
        <w:t></w:t>
      </w:r>
      <w:r>
        <w:t></w:t>
      </w:r>
      <w:r>
        <w:t></w:t>
      </w:r>
      <w:r>
        <w:t></w:t>
      </w:r>
      <w:r>
        <w:t></w:t>
      </w:r>
      <w:r>
        <w:t></w:t>
      </w:r>
      <w:r>
        <w:t></w:t>
      </w:r>
      <w:r>
        <w:t></w:t>
      </w:r>
      <w:r>
        <w:t></w:t>
      </w:r>
      <w:r>
        <w:t></w:t>
      </w:r>
      <w:r>
        <w:t></w:t>
      </w:r>
      <w:r>
        <w:t></w:t>
      </w:r>
      <w:r>
        <w:t></w:t>
      </w:r>
      <w:r>
        <w:t></w:t>
      </w:r>
      <w:r>
        <w:t></w:t>
      </w:r>
      <w:r>
        <w:rPr>
          <w:rFonts w:hint="eastAsia"/>
        </w:rPr>
        <w:t>в</w:t>
      </w:r>
      <w:r>
        <w:t></w:t>
      </w:r>
      <w:r>
        <w:t></w:t>
      </w:r>
      <w:r>
        <w:t></w:t>
      </w:r>
      <w:r>
        <w:t></w:t>
      </w:r>
      <w:r>
        <w:t></w:t>
      </w:r>
      <w:r>
        <w:t></w:t>
      </w:r>
      <w:r>
        <w:t></w:t>
      </w:r>
      <w:r>
        <w:rPr>
          <w:rFonts w:hint="eastAsia"/>
        </w:rPr>
        <w:t>недель</w:t>
      </w:r>
      <w:r>
        <w:t></w:t>
      </w:r>
      <w:r>
        <w:rPr>
          <w:rFonts w:hint="eastAsia"/>
        </w:rPr>
        <w:t>до</w:t>
      </w:r>
      <w:r>
        <w:t></w:t>
      </w:r>
      <w:r>
        <w:t></w:t>
      </w:r>
      <w:r>
        <w:t></w:t>
      </w:r>
      <w:r>
        <w:t></w:t>
      </w:r>
      <w:r>
        <w:t></w:t>
      </w:r>
      <w:r>
        <w:t></w:t>
      </w:r>
      <w:r>
        <w:t></w:t>
      </w:r>
      <w:r>
        <w:t></w:t>
      </w:r>
      <w:r>
        <w:t></w:t>
      </w:r>
      <w:r>
        <w:t></w:t>
      </w:r>
      <w:r>
        <w:t></w:t>
      </w:r>
      <w:r>
        <w:t></w:t>
      </w:r>
      <w:r>
        <w:t></w:t>
      </w:r>
      <w:r>
        <w:t></w:t>
      </w:r>
      <w:r>
        <w:t></w:t>
      </w:r>
      <w:r>
        <w:t></w:t>
      </w:r>
      <w:r>
        <w:t></w:t>
      </w:r>
      <w:r>
        <w:t></w:t>
      </w:r>
      <w:r>
        <w:t></w:t>
      </w:r>
      <w:r>
        <w:rPr>
          <w:rFonts w:hint="eastAsia"/>
        </w:rPr>
        <w:t>в</w:t>
      </w:r>
      <w:r>
        <w:t></w:t>
      </w:r>
      <w:r>
        <w:t></w:t>
      </w:r>
      <w:r>
        <w:t></w:t>
      </w:r>
      <w:r>
        <w:t></w:t>
      </w:r>
      <w:r>
        <w:rPr>
          <w:rFonts w:hint="eastAsia"/>
        </w:rPr>
        <w:t>недели</w:t>
      </w:r>
      <w:r>
        <w:t></w:t>
      </w:r>
      <w:r>
        <w:t></w:t>
      </w:r>
      <w:r>
        <w:rPr>
          <w:rFonts w:hint="eastAsia"/>
        </w:rPr>
        <w:t>р</w:t>
      </w:r>
      <w:r>
        <w:t></w:t>
      </w:r>
      <w:r>
        <w:t></w:t>
      </w:r>
      <w:r>
        <w:t></w:t>
      </w:r>
      <w:r>
        <w:t></w:t>
      </w:r>
      <w:r>
        <w:t></w:t>
      </w:r>
      <w:r>
        <w:t></w:t>
      </w:r>
      <w:r>
        <w:t></w:t>
      </w:r>
      <w:r>
        <w:t></w:t>
      </w:r>
      <w:r>
        <w:t></w:t>
      </w:r>
      <w:r>
        <w:rPr>
          <w:rFonts w:hint="eastAsia"/>
        </w:rPr>
        <w:t>а</w:t>
      </w:r>
      <w:r>
        <w:t></w:t>
      </w:r>
      <w:r>
        <w:rPr>
          <w:rFonts w:hint="eastAsia"/>
        </w:rPr>
        <w:t>в</w:t>
      </w:r>
      <w:r>
        <w:t></w:t>
      </w:r>
      <w:r>
        <w:rPr>
          <w:rFonts w:hint="eastAsia"/>
        </w:rPr>
        <w:t>подгруппе</w:t>
      </w:r>
      <w:r>
        <w:t></w:t>
      </w:r>
      <w:r>
        <w:rPr>
          <w:rFonts w:hint="eastAsia"/>
        </w:rPr>
        <w:t>В</w:t>
      </w:r>
      <w:r>
        <w:t></w:t>
      </w:r>
      <w:r>
        <w:t></w:t>
      </w:r>
      <w:r>
        <w:rPr>
          <w:rFonts w:hint="eastAsia"/>
        </w:rPr>
        <w:t>х</w:t>
      </w:r>
      <w:r>
        <w:t></w:t>
      </w:r>
      <w:r>
        <w:rPr>
          <w:rFonts w:hint="eastAsia"/>
        </w:rPr>
        <w:t>он</w:t>
      </w:r>
      <w:r>
        <w:t></w:t>
      </w:r>
      <w:r>
        <w:rPr>
          <w:rFonts w:hint="eastAsia"/>
        </w:rPr>
        <w:t>увеличился</w:t>
      </w:r>
      <w:r>
        <w:t></w:t>
      </w:r>
      <w:r>
        <w:rPr>
          <w:rFonts w:hint="eastAsia"/>
        </w:rPr>
        <w:t>с</w:t>
      </w:r>
      <w:r>
        <w:t></w:t>
      </w:r>
      <w:r>
        <w:t></w:t>
      </w:r>
      <w:r>
        <w:t></w:t>
      </w:r>
      <w:r>
        <w:t></w:t>
      </w:r>
      <w:r>
        <w:t></w:t>
      </w:r>
      <w:r>
        <w:t></w:t>
      </w:r>
      <w:r>
        <w:t></w:t>
      </w:r>
      <w:r>
        <w:t></w:t>
      </w:r>
      <w:r>
        <w:t></w:t>
      </w:r>
      <w:r>
        <w:t></w:t>
      </w:r>
      <w:r>
        <w:t></w:t>
      </w:r>
      <w:r>
        <w:t></w:t>
      </w:r>
      <w:r>
        <w:t></w:t>
      </w:r>
      <w:r>
        <w:t></w:t>
      </w:r>
      <w:r>
        <w:t></w:t>
      </w:r>
      <w:r>
        <w:t></w:t>
      </w:r>
      <w:r>
        <w:t></w:t>
      </w:r>
      <w:r>
        <w:t></w:t>
      </w:r>
      <w:r>
        <w:t></w:t>
      </w:r>
      <w:r>
        <w:rPr>
          <w:rFonts w:hint="eastAsia"/>
        </w:rPr>
        <w:t>в</w:t>
      </w:r>
      <w:r>
        <w:t></w:t>
      </w:r>
      <w:r>
        <w:t></w:t>
      </w:r>
      <w:r>
        <w:t></w:t>
      </w:r>
      <w:r>
        <w:t></w:t>
      </w:r>
      <w:r>
        <w:t></w:t>
      </w:r>
      <w:r>
        <w:t></w:t>
      </w:r>
      <w:r>
        <w:t></w:t>
      </w:r>
      <w:r>
        <w:rPr>
          <w:rFonts w:hint="eastAsia"/>
        </w:rPr>
        <w:t>недель</w:t>
      </w:r>
      <w:r>
        <w:t></w:t>
      </w:r>
      <w:r>
        <w:rPr>
          <w:rFonts w:hint="eastAsia"/>
        </w:rPr>
        <w:t>до</w:t>
      </w:r>
      <w:r>
        <w:t></w:t>
      </w:r>
      <w:r>
        <w:t></w:t>
      </w:r>
      <w:r>
        <w:t></w:t>
      </w:r>
      <w:r>
        <w:t></w:t>
      </w:r>
      <w:r>
        <w:t></w:t>
      </w:r>
      <w:r>
        <w:t></w:t>
      </w:r>
      <w:r>
        <w:t></w:t>
      </w:r>
      <w:r>
        <w:t></w:t>
      </w:r>
      <w:r>
        <w:t></w:t>
      </w:r>
      <w:r>
        <w:t></w:t>
      </w:r>
      <w:r>
        <w:t></w:t>
      </w:r>
      <w:r>
        <w:t></w:t>
      </w:r>
      <w:r>
        <w:t></w:t>
      </w:r>
      <w:r>
        <w:t></w:t>
      </w:r>
      <w:r>
        <w:t></w:t>
      </w:r>
      <w:r>
        <w:t></w:t>
      </w:r>
      <w:r>
        <w:t></w:t>
      </w:r>
      <w:r>
        <w:t></w:t>
      </w:r>
      <w:r>
        <w:t></w:t>
      </w:r>
      <w:r>
        <w:rPr>
          <w:rFonts w:hint="eastAsia"/>
        </w:rPr>
        <w:t>в</w:t>
      </w:r>
      <w:r>
        <w:t></w:t>
      </w:r>
      <w:r>
        <w:t></w:t>
      </w:r>
      <w:r>
        <w:t></w:t>
      </w:r>
      <w:r>
        <w:t></w:t>
      </w:r>
      <w:r>
        <w:rPr>
          <w:rFonts w:hint="eastAsia"/>
        </w:rPr>
        <w:t>недели</w:t>
      </w:r>
      <w:r>
        <w:t></w:t>
      </w:r>
      <w:r>
        <w:rPr>
          <w:rFonts w:hint="eastAsia"/>
        </w:rPr>
        <w:t>гестации</w:t>
      </w:r>
      <w:r>
        <w:t></w:t>
      </w:r>
      <w:r>
        <w:t></w:t>
      </w:r>
      <w:r>
        <w:rPr>
          <w:rFonts w:hint="eastAsia"/>
        </w:rPr>
        <w:t>р</w:t>
      </w:r>
      <w:r>
        <w:t></w:t>
      </w:r>
      <w:r>
        <w:t></w:t>
      </w:r>
      <w:r>
        <w:t></w:t>
      </w:r>
      <w:r>
        <w:t></w:t>
      </w:r>
      <w:r>
        <w:t></w:t>
      </w:r>
      <w:r>
        <w:t></w:t>
      </w:r>
      <w:r>
        <w:t></w:t>
      </w:r>
      <w:r>
        <w:t></w:t>
      </w:r>
    </w:p>
    <w:p w:rsidR="003F00ED" w:rsidRDefault="003F00ED" w:rsidP="003F00ED">
      <w:r>
        <w:rPr>
          <w:rFonts w:hint="eastAsia"/>
        </w:rPr>
        <w:t>В</w:t>
      </w:r>
      <w:r>
        <w:t></w:t>
      </w:r>
      <w:r>
        <w:rPr>
          <w:rFonts w:hint="eastAsia"/>
        </w:rPr>
        <w:t>литературе</w:t>
      </w:r>
      <w:r>
        <w:t></w:t>
      </w:r>
      <w:r>
        <w:rPr>
          <w:rFonts w:hint="eastAsia"/>
        </w:rPr>
        <w:t>встречается</w:t>
      </w:r>
      <w:r>
        <w:t></w:t>
      </w:r>
      <w:r>
        <w:rPr>
          <w:rFonts w:hint="eastAsia"/>
        </w:rPr>
        <w:t>информация</w:t>
      </w:r>
      <w:r>
        <w:t></w:t>
      </w:r>
      <w:r>
        <w:rPr>
          <w:rFonts w:hint="eastAsia"/>
        </w:rPr>
        <w:t>о</w:t>
      </w:r>
      <w:r>
        <w:t></w:t>
      </w:r>
      <w:r>
        <w:rPr>
          <w:rFonts w:hint="eastAsia"/>
        </w:rPr>
        <w:t>значительном</w:t>
      </w:r>
      <w:r>
        <w:t></w:t>
      </w:r>
      <w:r>
        <w:rPr>
          <w:rFonts w:hint="eastAsia"/>
        </w:rPr>
        <w:t>количестве</w:t>
      </w:r>
      <w:r>
        <w:t></w:t>
      </w:r>
      <w:r>
        <w:rPr>
          <w:rFonts w:hint="eastAsia"/>
        </w:rPr>
        <w:t>маркеров</w:t>
      </w:r>
      <w:r>
        <w:t></w:t>
      </w:r>
      <w:r>
        <w:rPr>
          <w:rFonts w:hint="eastAsia"/>
        </w:rPr>
        <w:t>возможного</w:t>
      </w:r>
      <w:r>
        <w:t></w:t>
      </w:r>
      <w:r>
        <w:rPr>
          <w:rFonts w:hint="eastAsia"/>
        </w:rPr>
        <w:t>приращения</w:t>
      </w:r>
      <w:r>
        <w:t></w:t>
      </w:r>
      <w:r>
        <w:rPr>
          <w:rFonts w:hint="eastAsia"/>
        </w:rPr>
        <w:t>плаценты</w:t>
      </w:r>
      <w:r>
        <w:t></w:t>
      </w:r>
      <w:r>
        <w:t></w:t>
      </w:r>
      <w:r>
        <w:rPr>
          <w:rFonts w:hint="eastAsia"/>
        </w:rPr>
        <w:t>таких</w:t>
      </w:r>
      <w:r>
        <w:t></w:t>
      </w:r>
      <w:r>
        <w:rPr>
          <w:rFonts w:hint="eastAsia"/>
        </w:rPr>
        <w:t>как</w:t>
      </w:r>
      <w:r>
        <w:t></w:t>
      </w:r>
      <w:r>
        <w:rPr>
          <w:rFonts w:hint="eastAsia"/>
        </w:rPr>
        <w:t>обнаружение</w:t>
      </w:r>
      <w:r>
        <w:t></w:t>
      </w:r>
      <w:r>
        <w:rPr>
          <w:rFonts w:hint="eastAsia"/>
        </w:rPr>
        <w:t>сосудистых</w:t>
      </w:r>
      <w:r>
        <w:t></w:t>
      </w:r>
      <w:r>
        <w:rPr>
          <w:rFonts w:hint="eastAsia"/>
        </w:rPr>
        <w:t>лакун</w:t>
      </w:r>
      <w:r>
        <w:t></w:t>
      </w:r>
      <w:r>
        <w:rPr>
          <w:rFonts w:hint="eastAsia"/>
        </w:rPr>
        <w:t>и</w:t>
      </w:r>
      <w:r>
        <w:t></w:t>
      </w:r>
      <w:r>
        <w:rPr>
          <w:rFonts w:hint="eastAsia"/>
        </w:rPr>
        <w:t>расширения</w:t>
      </w:r>
      <w:r>
        <w:t></w:t>
      </w:r>
      <w:r>
        <w:rPr>
          <w:rFonts w:hint="eastAsia"/>
        </w:rPr>
        <w:t>межворсинчатого</w:t>
      </w:r>
      <w:r>
        <w:t></w:t>
      </w:r>
      <w:r>
        <w:rPr>
          <w:rFonts w:hint="eastAsia"/>
        </w:rPr>
        <w:t>пространства</w:t>
      </w:r>
      <w:r>
        <w:t></w:t>
      </w:r>
      <w:r>
        <w:t></w:t>
      </w:r>
      <w:r>
        <w:t></w:t>
      </w:r>
      <w:r>
        <w:t></w:t>
      </w:r>
      <w:r>
        <w:t></w:t>
      </w:r>
      <w:r>
        <w:t></w:t>
      </w:r>
      <w:r>
        <w:t></w:t>
      </w:r>
      <w:r>
        <w:t></w:t>
      </w:r>
      <w:r>
        <w:t></w:t>
      </w:r>
      <w:r>
        <w:t></w:t>
      </w:r>
      <w:r>
        <w:t></w:t>
      </w:r>
      <w:r>
        <w:t></w:t>
      </w:r>
      <w:r>
        <w:t></w:t>
      </w:r>
      <w:r>
        <w:t></w:t>
      </w:r>
      <w:r>
        <w:t></w:t>
      </w:r>
      <w:r>
        <w:t></w:t>
      </w:r>
      <w:r>
        <w:t></w:t>
      </w:r>
      <w:r>
        <w:rPr>
          <w:rFonts w:hint="eastAsia"/>
        </w:rPr>
        <w:t>неровный</w:t>
      </w:r>
      <w:r>
        <w:t></w:t>
      </w:r>
      <w:r>
        <w:rPr>
          <w:rFonts w:hint="eastAsia"/>
        </w:rPr>
        <w:t>контур</w:t>
      </w:r>
      <w:r>
        <w:t></w:t>
      </w:r>
      <w:r>
        <w:rPr>
          <w:rFonts w:hint="eastAsia"/>
        </w:rPr>
        <w:t>материнской</w:t>
      </w:r>
      <w:r>
        <w:t></w:t>
      </w:r>
      <w:r>
        <w:rPr>
          <w:rFonts w:hint="eastAsia"/>
        </w:rPr>
        <w:t>поверхности</w:t>
      </w:r>
      <w:r>
        <w:t></w:t>
      </w:r>
      <w:r>
        <w:rPr>
          <w:rFonts w:hint="eastAsia"/>
        </w:rPr>
        <w:t>плаценты</w:t>
      </w:r>
      <w:r>
        <w:t></w:t>
      </w:r>
      <w:r>
        <w:t></w:t>
      </w:r>
      <w:r>
        <w:rPr>
          <w:rFonts w:hint="eastAsia"/>
        </w:rPr>
        <w:t>отсутствие</w:t>
      </w:r>
      <w:r>
        <w:t></w:t>
      </w:r>
      <w:r>
        <w:rPr>
          <w:rFonts w:hint="eastAsia"/>
        </w:rPr>
        <w:t>между</w:t>
      </w:r>
      <w:r>
        <w:t></w:t>
      </w:r>
      <w:r>
        <w:rPr>
          <w:rFonts w:hint="eastAsia"/>
        </w:rPr>
        <w:t>материнской</w:t>
      </w:r>
      <w:r>
        <w:t></w:t>
      </w:r>
      <w:r>
        <w:rPr>
          <w:rFonts w:hint="eastAsia"/>
        </w:rPr>
        <w:t>поверхностью</w:t>
      </w:r>
    </w:p>
    <w:p w:rsidR="003F00ED" w:rsidRDefault="003F00ED" w:rsidP="003F00ED">
      <w:r>
        <w:t></w:t>
      </w:r>
    </w:p>
    <w:p w:rsidR="003F00ED" w:rsidRDefault="003F00ED" w:rsidP="003F00ED">
      <w:r>
        <w:t></w:t>
      </w:r>
      <w:r>
        <w:t></w:t>
      </w:r>
    </w:p>
    <w:p w:rsidR="003F00ED" w:rsidRDefault="003F00ED" w:rsidP="003F00ED">
      <w:r>
        <w:rPr>
          <w:rFonts w:hint="eastAsia"/>
        </w:rPr>
        <w:t>плаценты</w:t>
      </w:r>
      <w:r>
        <w:t></w:t>
      </w:r>
      <w:r>
        <w:rPr>
          <w:rFonts w:hint="eastAsia"/>
        </w:rPr>
        <w:t>и</w:t>
      </w:r>
      <w:r>
        <w:t></w:t>
      </w:r>
      <w:r>
        <w:rPr>
          <w:rFonts w:hint="eastAsia"/>
        </w:rPr>
        <w:t>миометрием</w:t>
      </w:r>
      <w:r>
        <w:t></w:t>
      </w:r>
      <w:r>
        <w:rPr>
          <w:rFonts w:hint="eastAsia"/>
        </w:rPr>
        <w:t>гипоэхогенной</w:t>
      </w:r>
      <w:r>
        <w:t></w:t>
      </w:r>
      <w:r>
        <w:rPr>
          <w:rFonts w:hint="eastAsia"/>
        </w:rPr>
        <w:t>зоны</w:t>
      </w:r>
      <w:r>
        <w:t></w:t>
      </w:r>
      <w:r>
        <w:t></w:t>
      </w:r>
      <w:r>
        <w:t></w:t>
      </w:r>
      <w:r>
        <w:t></w:t>
      </w:r>
      <w:r>
        <w:t></w:t>
      </w:r>
      <w:r>
        <w:t></w:t>
      </w:r>
      <w:r>
        <w:t></w:t>
      </w:r>
      <w:r>
        <w:t></w:t>
      </w:r>
      <w:r>
        <w:t></w:t>
      </w:r>
      <w:r>
        <w:t></w:t>
      </w:r>
      <w:r>
        <w:t></w:t>
      </w:r>
      <w:r>
        <w:t></w:t>
      </w:r>
      <w:r>
        <w:rPr>
          <w:rFonts w:hint="eastAsia"/>
        </w:rPr>
        <w:t>истончение</w:t>
      </w:r>
      <w:r>
        <w:t></w:t>
      </w:r>
      <w:r>
        <w:rPr>
          <w:rFonts w:hint="eastAsia"/>
        </w:rPr>
        <w:t>миометрия</w:t>
      </w:r>
      <w:r>
        <w:t></w:t>
      </w:r>
      <w:r>
        <w:rPr>
          <w:rFonts w:hint="eastAsia"/>
        </w:rPr>
        <w:t>в</w:t>
      </w:r>
      <w:r>
        <w:t></w:t>
      </w:r>
      <w:r>
        <w:rPr>
          <w:rFonts w:hint="eastAsia"/>
        </w:rPr>
        <w:t>области</w:t>
      </w:r>
      <w:r>
        <w:t></w:t>
      </w:r>
      <w:r>
        <w:rPr>
          <w:rFonts w:hint="eastAsia"/>
        </w:rPr>
        <w:t>плацентации</w:t>
      </w:r>
      <w:r>
        <w:t></w:t>
      </w:r>
      <w:r>
        <w:rPr>
          <w:rFonts w:hint="eastAsia"/>
        </w:rPr>
        <w:t>и</w:t>
      </w:r>
      <w:r>
        <w:t></w:t>
      </w:r>
      <w:r>
        <w:rPr>
          <w:rFonts w:hint="eastAsia"/>
        </w:rPr>
        <w:t>нарушение</w:t>
      </w:r>
      <w:r>
        <w:t></w:t>
      </w:r>
      <w:r>
        <w:rPr>
          <w:rFonts w:hint="eastAsia"/>
        </w:rPr>
        <w:t>нормальной</w:t>
      </w:r>
      <w:r>
        <w:t></w:t>
      </w:r>
      <w:r>
        <w:rPr>
          <w:rFonts w:hint="eastAsia"/>
        </w:rPr>
        <w:t>архитектоники</w:t>
      </w:r>
      <w:r>
        <w:t></w:t>
      </w:r>
      <w:r>
        <w:rPr>
          <w:rFonts w:hint="eastAsia"/>
        </w:rPr>
        <w:t>сосудов</w:t>
      </w:r>
      <w:r>
        <w:t></w:t>
      </w:r>
      <w:r>
        <w:rPr>
          <w:rFonts w:hint="eastAsia"/>
        </w:rPr>
        <w:t>плацентарной</w:t>
      </w:r>
      <w:r>
        <w:t></w:t>
      </w:r>
      <w:r>
        <w:rPr>
          <w:rFonts w:hint="eastAsia"/>
        </w:rPr>
        <w:t>площадки</w:t>
      </w:r>
      <w:r>
        <w:t></w:t>
      </w:r>
      <w:r>
        <w:t></w:t>
      </w:r>
      <w:r>
        <w:t></w:t>
      </w:r>
      <w:r>
        <w:t></w:t>
      </w:r>
      <w:r>
        <w:t></w:t>
      </w:r>
      <w:r>
        <w:t></w:t>
      </w:r>
      <w:r>
        <w:tab/>
      </w:r>
      <w:r>
        <w:t></w:t>
      </w:r>
      <w:r>
        <w:t></w:t>
      </w:r>
      <w:r>
        <w:t></w:t>
      </w:r>
      <w:r>
        <w:t></w:t>
      </w:r>
      <w:r>
        <w:t></w:t>
      </w:r>
      <w:r>
        <w:t></w:t>
      </w:r>
      <w:r>
        <w:rPr>
          <w:rFonts w:hint="eastAsia"/>
        </w:rPr>
        <w:t>Определение</w:t>
      </w:r>
      <w:r>
        <w:t></w:t>
      </w:r>
      <w:r>
        <w:rPr>
          <w:rFonts w:hint="eastAsia"/>
        </w:rPr>
        <w:t>степени</w:t>
      </w:r>
      <w:r>
        <w:t></w:t>
      </w:r>
      <w:r>
        <w:rPr>
          <w:rFonts w:hint="eastAsia"/>
        </w:rPr>
        <w:t>васкуляризации</w:t>
      </w:r>
    </w:p>
    <w:p w:rsidR="003F00ED" w:rsidRDefault="003F00ED" w:rsidP="003F00ED">
      <w:r>
        <w:rPr>
          <w:rFonts w:hint="eastAsia"/>
        </w:rPr>
        <w:t>плацентарной</w:t>
      </w:r>
      <w:r>
        <w:t></w:t>
      </w:r>
      <w:r>
        <w:rPr>
          <w:rFonts w:hint="eastAsia"/>
        </w:rPr>
        <w:t>зоны</w:t>
      </w:r>
      <w:r>
        <w:t></w:t>
      </w:r>
      <w:r>
        <w:rPr>
          <w:rFonts w:hint="eastAsia"/>
        </w:rPr>
        <w:t>является</w:t>
      </w:r>
      <w:r>
        <w:t></w:t>
      </w:r>
      <w:r>
        <w:rPr>
          <w:rFonts w:hint="eastAsia"/>
        </w:rPr>
        <w:t>необходимым</w:t>
      </w:r>
      <w:r>
        <w:t></w:t>
      </w:r>
      <w:r>
        <w:rPr>
          <w:rFonts w:hint="eastAsia"/>
        </w:rPr>
        <w:t>этапом</w:t>
      </w:r>
      <w:r>
        <w:t></w:t>
      </w:r>
      <w:r>
        <w:rPr>
          <w:rFonts w:hint="eastAsia"/>
        </w:rPr>
        <w:t>оценки</w:t>
      </w:r>
      <w:r>
        <w:t></w:t>
      </w:r>
      <w:r>
        <w:rPr>
          <w:rFonts w:hint="eastAsia"/>
        </w:rPr>
        <w:t>состояния</w:t>
      </w:r>
      <w:r>
        <w:t></w:t>
      </w:r>
      <w:r>
        <w:rPr>
          <w:rFonts w:hint="eastAsia"/>
        </w:rPr>
        <w:t>плаценты</w:t>
      </w:r>
      <w:r>
        <w:t></w:t>
      </w:r>
      <w:r>
        <w:rPr>
          <w:rFonts w:hint="eastAsia"/>
        </w:rPr>
        <w:t>на</w:t>
      </w:r>
      <w:r>
        <w:t></w:t>
      </w:r>
      <w:r>
        <w:rPr>
          <w:rFonts w:hint="eastAsia"/>
        </w:rPr>
        <w:t>предмет</w:t>
      </w:r>
      <w:r>
        <w:t></w:t>
      </w:r>
      <w:r>
        <w:rPr>
          <w:rFonts w:hint="eastAsia"/>
        </w:rPr>
        <w:t>приращения</w:t>
      </w:r>
      <w:r>
        <w:t></w:t>
      </w:r>
      <w:r>
        <w:t></w:t>
      </w:r>
      <w:r>
        <w:t></w:t>
      </w:r>
      <w:r>
        <w:t></w:t>
      </w:r>
      <w:r>
        <w:t></w:t>
      </w:r>
      <w:r>
        <w:t></w:t>
      </w:r>
      <w:r>
        <w:t></w:t>
      </w:r>
      <w:r>
        <w:t></w:t>
      </w:r>
      <w:r>
        <w:t></w:t>
      </w:r>
      <w:r>
        <w:t></w:t>
      </w:r>
      <w:r>
        <w:t></w:t>
      </w:r>
      <w:r>
        <w:t></w:t>
      </w:r>
      <w:r>
        <w:rPr>
          <w:rFonts w:hint="eastAsia"/>
        </w:rPr>
        <w:t>Существующие</w:t>
      </w:r>
      <w:r>
        <w:t></w:t>
      </w:r>
      <w:r>
        <w:rPr>
          <w:rFonts w:hint="eastAsia"/>
        </w:rPr>
        <w:t>маркеры</w:t>
      </w:r>
      <w:r>
        <w:t></w:t>
      </w:r>
      <w:r>
        <w:rPr>
          <w:rFonts w:hint="eastAsia"/>
        </w:rPr>
        <w:t>и</w:t>
      </w:r>
      <w:r>
        <w:t></w:t>
      </w:r>
      <w:r>
        <w:rPr>
          <w:rFonts w:hint="eastAsia"/>
        </w:rPr>
        <w:t>предикторы</w:t>
      </w:r>
      <w:r>
        <w:t></w:t>
      </w:r>
      <w:r>
        <w:rPr>
          <w:rFonts w:hint="eastAsia"/>
        </w:rPr>
        <w:t>не</w:t>
      </w:r>
      <w:r>
        <w:t></w:t>
      </w:r>
      <w:r>
        <w:rPr>
          <w:rFonts w:hint="eastAsia"/>
        </w:rPr>
        <w:t>всегда</w:t>
      </w:r>
      <w:r>
        <w:t></w:t>
      </w:r>
      <w:r>
        <w:rPr>
          <w:rFonts w:hint="eastAsia"/>
        </w:rPr>
        <w:t>с</w:t>
      </w:r>
      <w:r>
        <w:t></w:t>
      </w:r>
      <w:r>
        <w:rPr>
          <w:rFonts w:hint="eastAsia"/>
        </w:rPr>
        <w:t>высокой</w:t>
      </w:r>
      <w:r>
        <w:t></w:t>
      </w:r>
      <w:r>
        <w:rPr>
          <w:rFonts w:hint="eastAsia"/>
        </w:rPr>
        <w:t>долей</w:t>
      </w:r>
      <w:r>
        <w:t></w:t>
      </w:r>
      <w:r>
        <w:rPr>
          <w:rFonts w:hint="eastAsia"/>
        </w:rPr>
        <w:t>вероятности</w:t>
      </w:r>
      <w:r>
        <w:t></w:t>
      </w:r>
      <w:r>
        <w:rPr>
          <w:rFonts w:hint="eastAsia"/>
        </w:rPr>
        <w:t>предсказывают</w:t>
      </w:r>
      <w:r>
        <w:t></w:t>
      </w:r>
      <w:r>
        <w:rPr>
          <w:rFonts w:hint="eastAsia"/>
        </w:rPr>
        <w:t>приращение</w:t>
      </w:r>
      <w:r>
        <w:t></w:t>
      </w:r>
      <w:r>
        <w:rPr>
          <w:rFonts w:hint="eastAsia"/>
        </w:rPr>
        <w:t>плаценты</w:t>
      </w:r>
      <w:r>
        <w:t></w:t>
      </w:r>
      <w:r>
        <w:t></w:t>
      </w:r>
      <w:r>
        <w:t></w:t>
      </w:r>
      <w:r>
        <w:t></w:t>
      </w:r>
      <w:r>
        <w:t></w:t>
      </w:r>
      <w:r>
        <w:t></w:t>
      </w:r>
      <w:r>
        <w:t></w:t>
      </w:r>
    </w:p>
    <w:p w:rsidR="003F00ED" w:rsidRDefault="003F00ED" w:rsidP="003F00ED">
      <w:r>
        <w:rPr>
          <w:rFonts w:hint="eastAsia"/>
        </w:rPr>
        <w:t>Обобщая</w:t>
      </w:r>
      <w:r>
        <w:t></w:t>
      </w:r>
      <w:r>
        <w:rPr>
          <w:rFonts w:hint="eastAsia"/>
        </w:rPr>
        <w:t>результаты</w:t>
      </w:r>
      <w:r>
        <w:t></w:t>
      </w:r>
      <w:r>
        <w:rPr>
          <w:rFonts w:hint="eastAsia"/>
        </w:rPr>
        <w:t>исследования</w:t>
      </w:r>
      <w:r>
        <w:t></w:t>
      </w:r>
      <w:r>
        <w:t></w:t>
      </w:r>
      <w:r>
        <w:rPr>
          <w:rFonts w:hint="eastAsia"/>
        </w:rPr>
        <w:t>выполнена</w:t>
      </w:r>
      <w:r>
        <w:t></w:t>
      </w:r>
      <w:r>
        <w:rPr>
          <w:rFonts w:hint="eastAsia"/>
        </w:rPr>
        <w:t>попытка</w:t>
      </w:r>
      <w:r>
        <w:t></w:t>
      </w:r>
      <w:r>
        <w:rPr>
          <w:rFonts w:hint="eastAsia"/>
        </w:rPr>
        <w:t>выделить</w:t>
      </w:r>
      <w:r>
        <w:t></w:t>
      </w:r>
      <w:r>
        <w:rPr>
          <w:rFonts w:hint="eastAsia"/>
        </w:rPr>
        <w:t>возможные</w:t>
      </w:r>
      <w:r>
        <w:t></w:t>
      </w:r>
      <w:r>
        <w:rPr>
          <w:rFonts w:hint="eastAsia"/>
        </w:rPr>
        <w:t>предикторы</w:t>
      </w:r>
      <w:r>
        <w:t></w:t>
      </w:r>
      <w:r>
        <w:rPr>
          <w:rFonts w:hint="eastAsia"/>
        </w:rPr>
        <w:t>приращения</w:t>
      </w:r>
      <w:r>
        <w:t></w:t>
      </w:r>
      <w:r>
        <w:rPr>
          <w:rFonts w:hint="eastAsia"/>
        </w:rPr>
        <w:t>аномально</w:t>
      </w:r>
      <w:r>
        <w:t></w:t>
      </w:r>
      <w:r>
        <w:rPr>
          <w:rFonts w:hint="eastAsia"/>
        </w:rPr>
        <w:t>расположенной</w:t>
      </w:r>
      <w:r>
        <w:t></w:t>
      </w:r>
      <w:r>
        <w:rPr>
          <w:rFonts w:hint="eastAsia"/>
        </w:rPr>
        <w:t>плаценты</w:t>
      </w:r>
      <w:r>
        <w:t></w:t>
      </w:r>
      <w:r>
        <w:t></w:t>
      </w:r>
      <w:r>
        <w:rPr>
          <w:rFonts w:hint="eastAsia"/>
        </w:rPr>
        <w:t>В</w:t>
      </w:r>
      <w:r>
        <w:t></w:t>
      </w:r>
      <w:r>
        <w:rPr>
          <w:rFonts w:hint="eastAsia"/>
        </w:rPr>
        <w:t>ходе</w:t>
      </w:r>
      <w:r>
        <w:t></w:t>
      </w:r>
      <w:r>
        <w:rPr>
          <w:rFonts w:hint="eastAsia"/>
        </w:rPr>
        <w:t>анализа</w:t>
      </w:r>
      <w:r>
        <w:t></w:t>
      </w:r>
      <w:r>
        <w:rPr>
          <w:rFonts w:hint="eastAsia"/>
        </w:rPr>
        <w:t>собр</w:t>
      </w:r>
      <w:r>
        <w:rPr>
          <w:rFonts w:hint="eastAsia"/>
        </w:rPr>
        <w:lastRenderedPageBreak/>
        <w:t>анных</w:t>
      </w:r>
      <w:r>
        <w:t></w:t>
      </w:r>
      <w:r>
        <w:rPr>
          <w:rFonts w:hint="eastAsia"/>
        </w:rPr>
        <w:t>данных</w:t>
      </w:r>
      <w:r>
        <w:t></w:t>
      </w:r>
      <w:r>
        <w:rPr>
          <w:rFonts w:hint="eastAsia"/>
        </w:rPr>
        <w:t>с</w:t>
      </w:r>
      <w:r>
        <w:t></w:t>
      </w:r>
      <w:r>
        <w:rPr>
          <w:rFonts w:hint="eastAsia"/>
        </w:rPr>
        <w:t>помощью</w:t>
      </w:r>
      <w:r>
        <w:t></w:t>
      </w:r>
      <w:r>
        <w:rPr>
          <w:rFonts w:hint="eastAsia"/>
        </w:rPr>
        <w:t>метода</w:t>
      </w:r>
      <w:r>
        <w:t></w:t>
      </w:r>
      <w:r>
        <w:rPr>
          <w:rFonts w:hint="eastAsia"/>
        </w:rPr>
        <w:t>логистической</w:t>
      </w:r>
      <w:r>
        <w:t></w:t>
      </w:r>
      <w:r>
        <w:rPr>
          <w:rFonts w:hint="eastAsia"/>
        </w:rPr>
        <w:t>регрессии</w:t>
      </w:r>
      <w:r>
        <w:t></w:t>
      </w:r>
      <w:r>
        <w:rPr>
          <w:rFonts w:hint="eastAsia"/>
        </w:rPr>
        <w:t>была</w:t>
      </w:r>
      <w:r>
        <w:t></w:t>
      </w:r>
      <w:r>
        <w:rPr>
          <w:rFonts w:hint="eastAsia"/>
        </w:rPr>
        <w:t>создана</w:t>
      </w:r>
      <w:r>
        <w:t></w:t>
      </w:r>
      <w:r>
        <w:rPr>
          <w:rFonts w:hint="eastAsia"/>
        </w:rPr>
        <w:t>смешанная</w:t>
      </w:r>
      <w:r>
        <w:t></w:t>
      </w:r>
      <w:r>
        <w:rPr>
          <w:rFonts w:hint="eastAsia"/>
        </w:rPr>
        <w:t>модель</w:t>
      </w:r>
      <w:r>
        <w:t></w:t>
      </w:r>
      <w:r>
        <w:rPr>
          <w:rFonts w:hint="eastAsia"/>
        </w:rPr>
        <w:t>предсказания</w:t>
      </w:r>
      <w:r>
        <w:t></w:t>
      </w:r>
      <w:r>
        <w:rPr>
          <w:rFonts w:hint="eastAsia"/>
        </w:rPr>
        <w:t>приращения</w:t>
      </w:r>
      <w:r>
        <w:t></w:t>
      </w:r>
      <w:r>
        <w:rPr>
          <w:rFonts w:hint="eastAsia"/>
        </w:rPr>
        <w:t>аномально</w:t>
      </w:r>
      <w:r>
        <w:t></w:t>
      </w:r>
      <w:r>
        <w:rPr>
          <w:rFonts w:hint="eastAsia"/>
        </w:rPr>
        <w:t>расположенной</w:t>
      </w:r>
      <w:r>
        <w:t></w:t>
      </w:r>
      <w:r>
        <w:rPr>
          <w:rFonts w:hint="eastAsia"/>
        </w:rPr>
        <w:t>плаценты</w:t>
      </w:r>
      <w:r>
        <w:t></w:t>
      </w:r>
      <w:r>
        <w:t></w:t>
      </w:r>
      <w:r>
        <w:rPr>
          <w:rFonts w:hint="eastAsia"/>
        </w:rPr>
        <w:t>которая</w:t>
      </w:r>
      <w:r>
        <w:t></w:t>
      </w:r>
      <w:r>
        <w:rPr>
          <w:rFonts w:hint="eastAsia"/>
        </w:rPr>
        <w:t>предсказывает</w:t>
      </w:r>
      <w:r>
        <w:t></w:t>
      </w:r>
      <w:r>
        <w:rPr>
          <w:rFonts w:hint="eastAsia"/>
        </w:rPr>
        <w:t>корректно</w:t>
      </w:r>
      <w:r>
        <w:t></w:t>
      </w:r>
      <w:r>
        <w:rPr>
          <w:rFonts w:hint="eastAsia"/>
        </w:rPr>
        <w:t>до</w:t>
      </w:r>
      <w:r>
        <w:t></w:t>
      </w:r>
      <w:r>
        <w:t></w:t>
      </w:r>
      <w:r>
        <w:t></w:t>
      </w:r>
      <w:r>
        <w:t></w:t>
      </w:r>
      <w:r>
        <w:t></w:t>
      </w:r>
      <w:r>
        <w:rPr>
          <w:rFonts w:hint="eastAsia"/>
        </w:rPr>
        <w:t>случаев</w:t>
      </w:r>
      <w:r>
        <w:t></w:t>
      </w:r>
      <w:r>
        <w:t></w:t>
      </w:r>
      <w:r>
        <w:rPr>
          <w:rFonts w:hint="eastAsia"/>
        </w:rPr>
        <w:t>Модель</w:t>
      </w:r>
      <w:r>
        <w:t></w:t>
      </w:r>
      <w:r>
        <w:rPr>
          <w:rFonts w:hint="eastAsia"/>
        </w:rPr>
        <w:t>включает</w:t>
      </w:r>
      <w:r>
        <w:t></w:t>
      </w:r>
      <w:r>
        <w:rPr>
          <w:rFonts w:hint="eastAsia"/>
        </w:rPr>
        <w:t>в</w:t>
      </w:r>
      <w:r>
        <w:t></w:t>
      </w:r>
      <w:r>
        <w:rPr>
          <w:rFonts w:hint="eastAsia"/>
        </w:rPr>
        <w:t>себя</w:t>
      </w:r>
      <w:r>
        <w:t></w:t>
      </w:r>
      <w:r>
        <w:rPr>
          <w:rFonts w:hint="eastAsia"/>
        </w:rPr>
        <w:t>сочетание</w:t>
      </w:r>
      <w:r>
        <w:t></w:t>
      </w:r>
      <w:r>
        <w:rPr>
          <w:rFonts w:hint="eastAsia"/>
        </w:rPr>
        <w:t>следующих</w:t>
      </w:r>
      <w:r>
        <w:t></w:t>
      </w:r>
      <w:r>
        <w:rPr>
          <w:rFonts w:hint="eastAsia"/>
        </w:rPr>
        <w:t>факторов</w:t>
      </w:r>
      <w:r>
        <w:t></w:t>
      </w:r>
      <w:r>
        <w:t></w:t>
      </w:r>
      <w:r>
        <w:rPr>
          <w:rFonts w:hint="eastAsia"/>
        </w:rPr>
        <w:t>наличие</w:t>
      </w:r>
      <w:r>
        <w:t></w:t>
      </w:r>
      <w:r>
        <w:rPr>
          <w:rFonts w:hint="eastAsia"/>
        </w:rPr>
        <w:t>у</w:t>
      </w:r>
      <w:r>
        <w:t></w:t>
      </w:r>
      <w:r>
        <w:rPr>
          <w:rFonts w:hint="eastAsia"/>
        </w:rPr>
        <w:t>пациентки</w:t>
      </w:r>
      <w:r>
        <w:t></w:t>
      </w:r>
      <w:r>
        <w:rPr>
          <w:rFonts w:hint="eastAsia"/>
        </w:rPr>
        <w:t>рубца</w:t>
      </w:r>
      <w:r>
        <w:t></w:t>
      </w:r>
      <w:r>
        <w:rPr>
          <w:rFonts w:hint="eastAsia"/>
        </w:rPr>
        <w:t>на</w:t>
      </w:r>
      <w:r>
        <w:t></w:t>
      </w:r>
      <w:r>
        <w:rPr>
          <w:rFonts w:hint="eastAsia"/>
        </w:rPr>
        <w:t>матке</w:t>
      </w:r>
      <w:r>
        <w:t></w:t>
      </w:r>
      <w:r>
        <w:rPr>
          <w:rFonts w:hint="eastAsia"/>
        </w:rPr>
        <w:t>после</w:t>
      </w:r>
      <w:r>
        <w:t></w:t>
      </w:r>
      <w:r>
        <w:rPr>
          <w:rFonts w:hint="eastAsia"/>
        </w:rPr>
        <w:t>операции</w:t>
      </w:r>
      <w:r>
        <w:t></w:t>
      </w:r>
      <w:r>
        <w:rPr>
          <w:rFonts w:hint="eastAsia"/>
        </w:rPr>
        <w:t>кесарево</w:t>
      </w:r>
      <w:r>
        <w:t></w:t>
      </w:r>
      <w:r>
        <w:rPr>
          <w:rFonts w:hint="eastAsia"/>
        </w:rPr>
        <w:t>сечение</w:t>
      </w:r>
      <w:r>
        <w:t></w:t>
      </w:r>
      <w:r>
        <w:t></w:t>
      </w:r>
      <w:r>
        <w:rPr>
          <w:rFonts w:hint="eastAsia"/>
        </w:rPr>
        <w:t>послеродовый</w:t>
      </w:r>
      <w:r>
        <w:t></w:t>
      </w:r>
      <w:r>
        <w:rPr>
          <w:rFonts w:hint="eastAsia"/>
        </w:rPr>
        <w:t>эндометрит</w:t>
      </w:r>
      <w:r>
        <w:t></w:t>
      </w:r>
      <w:r>
        <w:rPr>
          <w:rFonts w:hint="eastAsia"/>
        </w:rPr>
        <w:t>в</w:t>
      </w:r>
      <w:r>
        <w:t></w:t>
      </w:r>
      <w:r>
        <w:rPr>
          <w:rFonts w:hint="eastAsia"/>
        </w:rPr>
        <w:t>анамнезе</w:t>
      </w:r>
      <w:r>
        <w:t></w:t>
      </w:r>
      <w:r>
        <w:t></w:t>
      </w:r>
      <w:r>
        <w:rPr>
          <w:rFonts w:hint="eastAsia"/>
        </w:rPr>
        <w:t>уровни</w:t>
      </w:r>
      <w:r>
        <w:t></w:t>
      </w:r>
      <w:r>
        <w:t></w:t>
      </w:r>
      <w:r>
        <w:t></w:t>
      </w:r>
      <w:r>
        <w:t></w:t>
      </w:r>
      <w:r>
        <w:rPr>
          <w:rFonts w:hint="eastAsia"/>
        </w:rPr>
        <w:t>в</w:t>
      </w:r>
      <w:r>
        <w:t></w:t>
      </w:r>
      <w:r>
        <w:rPr>
          <w:rFonts w:hint="eastAsia"/>
        </w:rPr>
        <w:t>аркуатных</w:t>
      </w:r>
      <w:r>
        <w:t></w:t>
      </w:r>
      <w:r>
        <w:rPr>
          <w:rFonts w:hint="eastAsia"/>
        </w:rPr>
        <w:t>артериях</w:t>
      </w:r>
      <w:r>
        <w:t></w:t>
      </w:r>
      <w:r>
        <w:rPr>
          <w:rFonts w:hint="eastAsia"/>
        </w:rPr>
        <w:t>более</w:t>
      </w:r>
      <w:r>
        <w:t></w:t>
      </w:r>
      <w:r>
        <w:t></w:t>
      </w:r>
      <w:r>
        <w:t></w:t>
      </w:r>
      <w:r>
        <w:t></w:t>
      </w:r>
      <w:r>
        <w:t></w:t>
      </w:r>
      <w:r>
        <w:t></w:t>
      </w:r>
      <w:r>
        <w:rPr>
          <w:rFonts w:hint="eastAsia"/>
        </w:rPr>
        <w:t>в</w:t>
      </w:r>
      <w:r>
        <w:t></w:t>
      </w:r>
      <w:r>
        <w:rPr>
          <w:rFonts w:hint="eastAsia"/>
        </w:rPr>
        <w:t>сроке</w:t>
      </w:r>
      <w:r>
        <w:t></w:t>
      </w:r>
      <w:r>
        <w:t></w:t>
      </w:r>
      <w:r>
        <w:t></w:t>
      </w:r>
      <w:r>
        <w:t></w:t>
      </w:r>
      <w:r>
        <w:rPr>
          <w:rFonts w:hint="eastAsia"/>
        </w:rPr>
        <w:t>недель</w:t>
      </w:r>
      <w:r>
        <w:t></w:t>
      </w:r>
      <w:r>
        <w:rPr>
          <w:rFonts w:hint="eastAsia"/>
        </w:rPr>
        <w:t>и</w:t>
      </w:r>
      <w:r>
        <w:t></w:t>
      </w:r>
      <w:r>
        <w:rPr>
          <w:rFonts w:hint="eastAsia"/>
        </w:rPr>
        <w:t>более</w:t>
      </w:r>
      <w:r>
        <w:t></w:t>
      </w:r>
      <w:r>
        <w:t></w:t>
      </w:r>
      <w:r>
        <w:t></w:t>
      </w:r>
      <w:r>
        <w:t></w:t>
      </w:r>
      <w:r>
        <w:t></w:t>
      </w:r>
      <w:r>
        <w:t></w:t>
      </w:r>
      <w:r>
        <w:rPr>
          <w:rFonts w:hint="eastAsia"/>
        </w:rPr>
        <w:t>в</w:t>
      </w:r>
      <w:r>
        <w:t></w:t>
      </w:r>
      <w:r>
        <w:rPr>
          <w:rFonts w:hint="eastAsia"/>
        </w:rPr>
        <w:t>сроке</w:t>
      </w:r>
      <w:r>
        <w:t></w:t>
      </w:r>
      <w:r>
        <w:t></w:t>
      </w:r>
      <w:r>
        <w:t></w:t>
      </w:r>
      <w:r>
        <w:t></w:t>
      </w:r>
      <w:r>
        <w:rPr>
          <w:rFonts w:hint="eastAsia"/>
        </w:rPr>
        <w:t>недели</w:t>
      </w:r>
      <w:r>
        <w:t></w:t>
      </w:r>
      <w:r>
        <w:rPr>
          <w:rFonts w:hint="eastAsia"/>
        </w:rPr>
        <w:t>беременности</w:t>
      </w:r>
      <w:r>
        <w:t></w:t>
      </w:r>
      <w:r>
        <w:t></w:t>
      </w:r>
      <w:r>
        <w:rPr>
          <w:rFonts w:hint="eastAsia"/>
        </w:rPr>
        <w:t>Адекватность</w:t>
      </w:r>
      <w:r>
        <w:t></w:t>
      </w:r>
      <w:r>
        <w:rPr>
          <w:rFonts w:hint="eastAsia"/>
        </w:rPr>
        <w:t>полученной</w:t>
      </w:r>
      <w:r>
        <w:t></w:t>
      </w:r>
      <w:r>
        <w:rPr>
          <w:rFonts w:hint="eastAsia"/>
        </w:rPr>
        <w:t>модели</w:t>
      </w:r>
      <w:r>
        <w:t></w:t>
      </w:r>
      <w:r>
        <w:rPr>
          <w:rFonts w:hint="eastAsia"/>
        </w:rPr>
        <w:t>была</w:t>
      </w:r>
      <w:r>
        <w:t></w:t>
      </w:r>
      <w:r>
        <w:rPr>
          <w:rFonts w:hint="eastAsia"/>
        </w:rPr>
        <w:t>доказана</w:t>
      </w:r>
      <w:r>
        <w:t></w:t>
      </w:r>
      <w:r>
        <w:rPr>
          <w:rFonts w:hint="eastAsia"/>
        </w:rPr>
        <w:t>с</w:t>
      </w:r>
      <w:r>
        <w:t></w:t>
      </w:r>
      <w:r>
        <w:rPr>
          <w:rFonts w:hint="eastAsia"/>
        </w:rPr>
        <w:t>помощью</w:t>
      </w:r>
      <w:r>
        <w:t></w:t>
      </w:r>
      <w:r>
        <w:t></w:t>
      </w:r>
      <w:r>
        <w:t></w:t>
      </w:r>
      <w:r>
        <w:t></w:t>
      </w:r>
      <w:r>
        <w:rPr>
          <w:rFonts w:hint="eastAsia"/>
        </w:rPr>
        <w:t>статистики</w:t>
      </w:r>
      <w:r>
        <w:t></w:t>
      </w:r>
      <w:r>
        <w:rPr>
          <w:rFonts w:hint="eastAsia"/>
        </w:rPr>
        <w:t>Фишера</w:t>
      </w:r>
      <w:r>
        <w:t></w:t>
      </w:r>
    </w:p>
    <w:p w:rsidR="003F00ED" w:rsidRDefault="003F00ED" w:rsidP="003F00ED">
      <w:r>
        <w:rPr>
          <w:rFonts w:hint="eastAsia"/>
        </w:rPr>
        <w:t>В</w:t>
      </w:r>
      <w:r>
        <w:t></w:t>
      </w:r>
      <w:r>
        <w:rPr>
          <w:rFonts w:hint="eastAsia"/>
        </w:rPr>
        <w:t>результате</w:t>
      </w:r>
      <w:r>
        <w:t></w:t>
      </w:r>
      <w:r>
        <w:rPr>
          <w:rFonts w:hint="eastAsia"/>
        </w:rPr>
        <w:t>проведенного</w:t>
      </w:r>
      <w:r>
        <w:t></w:t>
      </w:r>
      <w:r>
        <w:rPr>
          <w:rFonts w:hint="eastAsia"/>
        </w:rPr>
        <w:t>исследования</w:t>
      </w:r>
      <w:r>
        <w:t></w:t>
      </w:r>
      <w:r>
        <w:rPr>
          <w:rFonts w:hint="eastAsia"/>
        </w:rPr>
        <w:t>установлено</w:t>
      </w:r>
      <w:r>
        <w:t></w:t>
      </w:r>
      <w:r>
        <w:t></w:t>
      </w:r>
      <w:r>
        <w:rPr>
          <w:rFonts w:hint="eastAsia"/>
        </w:rPr>
        <w:t>что</w:t>
      </w:r>
      <w:r>
        <w:t></w:t>
      </w:r>
      <w:r>
        <w:rPr>
          <w:rFonts w:hint="eastAsia"/>
        </w:rPr>
        <w:t>наиболее</w:t>
      </w:r>
      <w:r>
        <w:t></w:t>
      </w:r>
      <w:r>
        <w:rPr>
          <w:rFonts w:hint="eastAsia"/>
        </w:rPr>
        <w:t>частыми</w:t>
      </w:r>
      <w:r>
        <w:t></w:t>
      </w:r>
      <w:r>
        <w:rPr>
          <w:rFonts w:hint="eastAsia"/>
        </w:rPr>
        <w:t>осложнениями</w:t>
      </w:r>
      <w:r>
        <w:t></w:t>
      </w:r>
      <w:r>
        <w:rPr>
          <w:rFonts w:hint="eastAsia"/>
        </w:rPr>
        <w:t>АРП</w:t>
      </w:r>
      <w:r>
        <w:t></w:t>
      </w:r>
      <w:r>
        <w:rPr>
          <w:rFonts w:hint="eastAsia"/>
        </w:rPr>
        <w:t>являются</w:t>
      </w:r>
      <w:r>
        <w:t></w:t>
      </w:r>
      <w:r>
        <w:rPr>
          <w:rFonts w:hint="eastAsia"/>
        </w:rPr>
        <w:t>угрожающий</w:t>
      </w:r>
      <w:r>
        <w:t></w:t>
      </w:r>
      <w:r>
        <w:rPr>
          <w:rFonts w:hint="eastAsia"/>
        </w:rPr>
        <w:t>самопроизвольный</w:t>
      </w:r>
      <w:r>
        <w:t></w:t>
      </w:r>
      <w:r>
        <w:rPr>
          <w:rFonts w:hint="eastAsia"/>
        </w:rPr>
        <w:t>выкидыш</w:t>
      </w:r>
      <w:r>
        <w:t></w:t>
      </w:r>
      <w:r>
        <w:rPr>
          <w:rFonts w:hint="eastAsia"/>
        </w:rPr>
        <w:t>и</w:t>
      </w:r>
      <w:r>
        <w:t></w:t>
      </w:r>
      <w:r>
        <w:rPr>
          <w:rFonts w:hint="eastAsia"/>
        </w:rPr>
        <w:t>угрожающие</w:t>
      </w:r>
      <w:r>
        <w:t></w:t>
      </w:r>
      <w:r>
        <w:rPr>
          <w:rFonts w:hint="eastAsia"/>
        </w:rPr>
        <w:t>преждевременные</w:t>
      </w:r>
      <w:r>
        <w:t></w:t>
      </w:r>
      <w:r>
        <w:rPr>
          <w:rFonts w:hint="eastAsia"/>
        </w:rPr>
        <w:t>роды</w:t>
      </w:r>
      <w:r>
        <w:t></w:t>
      </w:r>
      <w:r>
        <w:t></w:t>
      </w:r>
      <w:r>
        <w:rPr>
          <w:rFonts w:hint="eastAsia"/>
        </w:rPr>
        <w:t>нередко</w:t>
      </w:r>
      <w:r>
        <w:t></w:t>
      </w:r>
      <w:r>
        <w:rPr>
          <w:rFonts w:hint="eastAsia"/>
        </w:rPr>
        <w:t>сопровождающиеся</w:t>
      </w:r>
      <w:r>
        <w:t></w:t>
      </w:r>
      <w:r>
        <w:rPr>
          <w:rFonts w:hint="eastAsia"/>
        </w:rPr>
        <w:t>появлением</w:t>
      </w:r>
      <w:r>
        <w:t></w:t>
      </w:r>
      <w:r>
        <w:rPr>
          <w:rFonts w:hint="eastAsia"/>
        </w:rPr>
        <w:t>кровянистых</w:t>
      </w:r>
      <w:r>
        <w:t></w:t>
      </w:r>
      <w:r>
        <w:rPr>
          <w:rFonts w:hint="eastAsia"/>
        </w:rPr>
        <w:t>выделений</w:t>
      </w:r>
      <w:r>
        <w:t></w:t>
      </w:r>
      <w:r>
        <w:rPr>
          <w:rFonts w:hint="eastAsia"/>
        </w:rPr>
        <w:t>из</w:t>
      </w:r>
      <w:r>
        <w:t></w:t>
      </w:r>
      <w:r>
        <w:rPr>
          <w:rFonts w:hint="eastAsia"/>
        </w:rPr>
        <w:t>половых</w:t>
      </w:r>
      <w:r>
        <w:t></w:t>
      </w:r>
      <w:r>
        <w:rPr>
          <w:rFonts w:hint="eastAsia"/>
        </w:rPr>
        <w:t>путей</w:t>
      </w:r>
      <w:r>
        <w:t></w:t>
      </w:r>
      <w:r>
        <w:rPr>
          <w:rFonts w:hint="eastAsia"/>
        </w:rPr>
        <w:t>и</w:t>
      </w:r>
      <w:r>
        <w:t></w:t>
      </w:r>
      <w:r>
        <w:rPr>
          <w:rFonts w:hint="eastAsia"/>
        </w:rPr>
        <w:t>возникновением</w:t>
      </w:r>
      <w:r>
        <w:t></w:t>
      </w:r>
      <w:r>
        <w:rPr>
          <w:rFonts w:hint="eastAsia"/>
        </w:rPr>
        <w:t>анемии</w:t>
      </w:r>
      <w:r>
        <w:t></w:t>
      </w:r>
      <w:r>
        <w:t></w:t>
      </w:r>
      <w:r>
        <w:rPr>
          <w:rFonts w:hint="eastAsia"/>
        </w:rPr>
        <w:t>Кроме</w:t>
      </w:r>
      <w:r>
        <w:t></w:t>
      </w:r>
      <w:r>
        <w:rPr>
          <w:rFonts w:hint="eastAsia"/>
        </w:rPr>
        <w:t>того</w:t>
      </w:r>
      <w:r>
        <w:t></w:t>
      </w:r>
      <w:r>
        <w:t></w:t>
      </w:r>
      <w:r>
        <w:rPr>
          <w:rFonts w:hint="eastAsia"/>
        </w:rPr>
        <w:t>особенности</w:t>
      </w:r>
      <w:r>
        <w:t></w:t>
      </w:r>
      <w:r>
        <w:rPr>
          <w:rFonts w:hint="eastAsia"/>
        </w:rPr>
        <w:t>анатомии</w:t>
      </w:r>
      <w:r>
        <w:t></w:t>
      </w:r>
      <w:r>
        <w:rPr>
          <w:rFonts w:hint="eastAsia"/>
        </w:rPr>
        <w:t>и</w:t>
      </w:r>
      <w:r>
        <w:t></w:t>
      </w:r>
      <w:r>
        <w:rPr>
          <w:rFonts w:hint="eastAsia"/>
        </w:rPr>
        <w:t>кровоснабжения</w:t>
      </w:r>
      <w:r>
        <w:t></w:t>
      </w:r>
      <w:r>
        <w:rPr>
          <w:rFonts w:hint="eastAsia"/>
        </w:rPr>
        <w:t>нижнего</w:t>
      </w:r>
      <w:r>
        <w:t></w:t>
      </w:r>
      <w:r>
        <w:rPr>
          <w:rFonts w:hint="eastAsia"/>
        </w:rPr>
        <w:t>сегмента</w:t>
      </w:r>
      <w:r>
        <w:t></w:t>
      </w:r>
      <w:r>
        <w:rPr>
          <w:rFonts w:hint="eastAsia"/>
        </w:rPr>
        <w:t>матки</w:t>
      </w:r>
      <w:r>
        <w:t></w:t>
      </w:r>
      <w:r>
        <w:rPr>
          <w:rFonts w:hint="eastAsia"/>
        </w:rPr>
        <w:t>способствуют</w:t>
      </w:r>
      <w:r>
        <w:t></w:t>
      </w:r>
      <w:r>
        <w:rPr>
          <w:rFonts w:hint="eastAsia"/>
        </w:rPr>
        <w:t>приращению</w:t>
      </w:r>
      <w:r>
        <w:t></w:t>
      </w:r>
      <w:r>
        <w:rPr>
          <w:rFonts w:hint="eastAsia"/>
        </w:rPr>
        <w:t>плаценты</w:t>
      </w:r>
      <w:r>
        <w:t></w:t>
      </w:r>
      <w:r>
        <w:t></w:t>
      </w:r>
      <w:r>
        <w:rPr>
          <w:rFonts w:hint="eastAsia"/>
        </w:rPr>
        <w:t>диагностика</w:t>
      </w:r>
      <w:r>
        <w:t></w:t>
      </w:r>
      <w:r>
        <w:rPr>
          <w:rFonts w:hint="eastAsia"/>
        </w:rPr>
        <w:t>которого</w:t>
      </w:r>
      <w:r>
        <w:t></w:t>
      </w:r>
      <w:r>
        <w:rPr>
          <w:rFonts w:hint="eastAsia"/>
        </w:rPr>
        <w:t>во</w:t>
      </w:r>
      <w:r>
        <w:t></w:t>
      </w:r>
      <w:r>
        <w:rPr>
          <w:rFonts w:hint="eastAsia"/>
        </w:rPr>
        <w:t>время</w:t>
      </w:r>
      <w:r>
        <w:t></w:t>
      </w:r>
      <w:r>
        <w:rPr>
          <w:rFonts w:hint="eastAsia"/>
        </w:rPr>
        <w:t>беременности</w:t>
      </w:r>
      <w:r>
        <w:t></w:t>
      </w:r>
      <w:r>
        <w:rPr>
          <w:rFonts w:hint="eastAsia"/>
        </w:rPr>
        <w:t>до</w:t>
      </w:r>
      <w:r>
        <w:t></w:t>
      </w:r>
      <w:r>
        <w:rPr>
          <w:rFonts w:hint="eastAsia"/>
        </w:rPr>
        <w:t>настоящего</w:t>
      </w:r>
      <w:r>
        <w:t></w:t>
      </w:r>
      <w:r>
        <w:rPr>
          <w:rFonts w:hint="eastAsia"/>
        </w:rPr>
        <w:t>времени</w:t>
      </w:r>
      <w:r>
        <w:t></w:t>
      </w:r>
      <w:r>
        <w:rPr>
          <w:rFonts w:hint="eastAsia"/>
        </w:rPr>
        <w:t>несовершенна</w:t>
      </w:r>
      <w:r>
        <w:t></w:t>
      </w:r>
      <w:r>
        <w:t></w:t>
      </w:r>
      <w:r>
        <w:rPr>
          <w:rFonts w:hint="eastAsia"/>
        </w:rPr>
        <w:t>Предложенный</w:t>
      </w:r>
      <w:r>
        <w:t></w:t>
      </w:r>
      <w:r>
        <w:rPr>
          <w:rFonts w:hint="eastAsia"/>
        </w:rPr>
        <w:t>комплексный</w:t>
      </w:r>
      <w:r>
        <w:t></w:t>
      </w:r>
      <w:r>
        <w:rPr>
          <w:rFonts w:hint="eastAsia"/>
        </w:rPr>
        <w:t>подход</w:t>
      </w:r>
      <w:r>
        <w:t></w:t>
      </w:r>
      <w:r>
        <w:rPr>
          <w:rFonts w:hint="eastAsia"/>
        </w:rPr>
        <w:t>ведения</w:t>
      </w:r>
      <w:r>
        <w:t></w:t>
      </w:r>
      <w:r>
        <w:rPr>
          <w:rFonts w:hint="eastAsia"/>
        </w:rPr>
        <w:t>беременных</w:t>
      </w:r>
      <w:r>
        <w:t></w:t>
      </w:r>
      <w:r>
        <w:rPr>
          <w:rFonts w:hint="eastAsia"/>
        </w:rPr>
        <w:t>с</w:t>
      </w:r>
      <w:r>
        <w:t></w:t>
      </w:r>
      <w:r>
        <w:rPr>
          <w:rFonts w:hint="eastAsia"/>
        </w:rPr>
        <w:t>АРП</w:t>
      </w:r>
      <w:r>
        <w:t></w:t>
      </w:r>
      <w:r>
        <w:rPr>
          <w:rFonts w:hint="eastAsia"/>
        </w:rPr>
        <w:t>способствует</w:t>
      </w:r>
      <w:r>
        <w:t></w:t>
      </w:r>
      <w:r>
        <w:rPr>
          <w:rFonts w:hint="eastAsia"/>
        </w:rPr>
        <w:t>снижению</w:t>
      </w:r>
      <w:r>
        <w:t></w:t>
      </w:r>
      <w:r>
        <w:rPr>
          <w:rFonts w:hint="eastAsia"/>
        </w:rPr>
        <w:t>риска</w:t>
      </w:r>
      <w:r>
        <w:t></w:t>
      </w:r>
      <w:r>
        <w:rPr>
          <w:rFonts w:hint="eastAsia"/>
        </w:rPr>
        <w:t>указанных</w:t>
      </w:r>
      <w:r>
        <w:t></w:t>
      </w:r>
      <w:r>
        <w:rPr>
          <w:rFonts w:hint="eastAsia"/>
        </w:rPr>
        <w:t>осложнений</w:t>
      </w:r>
      <w:r>
        <w:t></w:t>
      </w:r>
      <w:r>
        <w:t></w:t>
      </w:r>
      <w:r>
        <w:rPr>
          <w:rFonts w:hint="eastAsia"/>
        </w:rPr>
        <w:t>создает</w:t>
      </w:r>
      <w:r>
        <w:t></w:t>
      </w:r>
      <w:r>
        <w:rPr>
          <w:rFonts w:hint="eastAsia"/>
        </w:rPr>
        <w:t>благоприятные</w:t>
      </w:r>
      <w:r>
        <w:t></w:t>
      </w:r>
      <w:r>
        <w:rPr>
          <w:rFonts w:hint="eastAsia"/>
        </w:rPr>
        <w:t>условия</w:t>
      </w:r>
      <w:r>
        <w:t></w:t>
      </w:r>
      <w:r>
        <w:rPr>
          <w:rFonts w:hint="eastAsia"/>
        </w:rPr>
        <w:t>для</w:t>
      </w:r>
      <w:r>
        <w:t></w:t>
      </w:r>
      <w:r>
        <w:t></w:t>
      </w:r>
      <w:r>
        <w:rPr>
          <w:rFonts w:hint="eastAsia"/>
        </w:rPr>
        <w:t>миграции</w:t>
      </w:r>
      <w:r>
        <w:t></w:t>
      </w:r>
      <w:r>
        <w:t></w:t>
      </w:r>
      <w:r>
        <w:rPr>
          <w:rFonts w:hint="eastAsia"/>
        </w:rPr>
        <w:t>плаценты</w:t>
      </w:r>
      <w:r>
        <w:t></w:t>
      </w:r>
      <w:r>
        <w:t></w:t>
      </w:r>
      <w:r>
        <w:rPr>
          <w:rFonts w:hint="eastAsia"/>
        </w:rPr>
        <w:t>Разработанная</w:t>
      </w:r>
      <w:r>
        <w:t></w:t>
      </w:r>
      <w:r>
        <w:rPr>
          <w:rFonts w:hint="eastAsia"/>
        </w:rPr>
        <w:t>прогностическая</w:t>
      </w:r>
      <w:r>
        <w:t></w:t>
      </w:r>
      <w:r>
        <w:rPr>
          <w:rFonts w:hint="eastAsia"/>
        </w:rPr>
        <w:t>модель</w:t>
      </w:r>
      <w:r>
        <w:t></w:t>
      </w:r>
      <w:r>
        <w:t></w:t>
      </w:r>
      <w:r>
        <w:rPr>
          <w:rFonts w:hint="eastAsia"/>
        </w:rPr>
        <w:t>объединяющая</w:t>
      </w:r>
      <w:r>
        <w:t></w:t>
      </w:r>
      <w:r>
        <w:rPr>
          <w:rFonts w:hint="eastAsia"/>
        </w:rPr>
        <w:t>в</w:t>
      </w:r>
      <w:r>
        <w:t></w:t>
      </w:r>
      <w:r>
        <w:rPr>
          <w:rFonts w:hint="eastAsia"/>
        </w:rPr>
        <w:t>себе</w:t>
      </w:r>
      <w:r>
        <w:t></w:t>
      </w:r>
      <w:r>
        <w:rPr>
          <w:rFonts w:hint="eastAsia"/>
        </w:rPr>
        <w:t>данные</w:t>
      </w:r>
      <w:r>
        <w:t></w:t>
      </w:r>
      <w:r>
        <w:rPr>
          <w:rFonts w:hint="eastAsia"/>
        </w:rPr>
        <w:t>анамнеза</w:t>
      </w:r>
      <w:r>
        <w:t></w:t>
      </w:r>
      <w:r>
        <w:rPr>
          <w:rFonts w:hint="eastAsia"/>
        </w:rPr>
        <w:t>беременной</w:t>
      </w:r>
      <w:r>
        <w:t></w:t>
      </w:r>
      <w:r>
        <w:rPr>
          <w:rFonts w:hint="eastAsia"/>
        </w:rPr>
        <w:t>и</w:t>
      </w:r>
      <w:r>
        <w:t></w:t>
      </w:r>
      <w:r>
        <w:rPr>
          <w:rFonts w:hint="eastAsia"/>
        </w:rPr>
        <w:t>результаты</w:t>
      </w:r>
      <w:r>
        <w:t></w:t>
      </w:r>
      <w:r>
        <w:rPr>
          <w:rFonts w:hint="eastAsia"/>
        </w:rPr>
        <w:t>инструментальных</w:t>
      </w:r>
      <w:r>
        <w:t></w:t>
      </w:r>
      <w:r>
        <w:rPr>
          <w:rFonts w:hint="eastAsia"/>
        </w:rPr>
        <w:t>исследований</w:t>
      </w:r>
      <w:r>
        <w:t></w:t>
      </w:r>
      <w:r>
        <w:t></w:t>
      </w:r>
      <w:r>
        <w:rPr>
          <w:rFonts w:hint="eastAsia"/>
        </w:rPr>
        <w:t>величин</w:t>
      </w:r>
      <w:r>
        <w:t></w:t>
      </w:r>
      <w:r>
        <w:rPr>
          <w:rFonts w:hint="eastAsia"/>
        </w:rPr>
        <w:t>ПМЦУ</w:t>
      </w:r>
      <w:r>
        <w:t></w:t>
      </w:r>
      <w:r>
        <w:rPr>
          <w:rFonts w:hint="eastAsia"/>
        </w:rPr>
        <w:t>и</w:t>
      </w:r>
      <w:r>
        <w:t></w:t>
      </w:r>
      <w:r>
        <w:t></w:t>
      </w:r>
      <w:r>
        <w:t></w:t>
      </w:r>
      <w:r>
        <w:t></w:t>
      </w:r>
      <w:r>
        <w:rPr>
          <w:rFonts w:hint="eastAsia"/>
        </w:rPr>
        <w:t>в</w:t>
      </w:r>
      <w:r>
        <w:t></w:t>
      </w:r>
      <w:r>
        <w:rPr>
          <w:rFonts w:hint="eastAsia"/>
        </w:rPr>
        <w:t>аркуатных</w:t>
      </w:r>
      <w:r>
        <w:t></w:t>
      </w:r>
      <w:r>
        <w:rPr>
          <w:rFonts w:hint="eastAsia"/>
        </w:rPr>
        <w:t>артериях</w:t>
      </w:r>
      <w:r>
        <w:t></w:t>
      </w:r>
      <w:r>
        <w:rPr>
          <w:rFonts w:hint="eastAsia"/>
        </w:rPr>
        <w:t>в</w:t>
      </w:r>
      <w:r>
        <w:t></w:t>
      </w:r>
      <w:r>
        <w:rPr>
          <w:rFonts w:hint="eastAsia"/>
        </w:rPr>
        <w:t>области</w:t>
      </w:r>
      <w:r>
        <w:t></w:t>
      </w:r>
      <w:r>
        <w:rPr>
          <w:rFonts w:hint="eastAsia"/>
        </w:rPr>
        <w:t>плацентации</w:t>
      </w:r>
      <w:r>
        <w:t></w:t>
      </w:r>
      <w:r>
        <w:rPr>
          <w:rFonts w:hint="eastAsia"/>
        </w:rPr>
        <w:t>в</w:t>
      </w:r>
      <w:r>
        <w:t></w:t>
      </w:r>
      <w:r>
        <w:rPr>
          <w:rFonts w:hint="eastAsia"/>
        </w:rPr>
        <w:t>сроках</w:t>
      </w:r>
      <w:r>
        <w:t></w:t>
      </w:r>
      <w:r>
        <w:t></w:t>
      </w:r>
      <w:r>
        <w:t></w:t>
      </w:r>
      <w:r>
        <w:t></w:t>
      </w:r>
      <w:r>
        <w:rPr>
          <w:rFonts w:hint="eastAsia"/>
        </w:rPr>
        <w:t>и</w:t>
      </w:r>
      <w:r>
        <w:t></w:t>
      </w:r>
      <w:r>
        <w:t></w:t>
      </w:r>
      <w:r>
        <w:t></w:t>
      </w:r>
      <w:r>
        <w:t></w:t>
      </w:r>
      <w:r>
        <w:rPr>
          <w:rFonts w:hint="eastAsia"/>
        </w:rPr>
        <w:t>недели</w:t>
      </w:r>
      <w:r>
        <w:t></w:t>
      </w:r>
      <w:r>
        <w:t></w:t>
      </w:r>
      <w:r>
        <w:t></w:t>
      </w:r>
      <w:r>
        <w:rPr>
          <w:rFonts w:hint="eastAsia"/>
        </w:rPr>
        <w:t>с</w:t>
      </w:r>
      <w:r>
        <w:t></w:t>
      </w:r>
      <w:r>
        <w:rPr>
          <w:rFonts w:hint="eastAsia"/>
        </w:rPr>
        <w:t>высокой</w:t>
      </w:r>
      <w:r>
        <w:t></w:t>
      </w:r>
      <w:r>
        <w:rPr>
          <w:rFonts w:hint="eastAsia"/>
        </w:rPr>
        <w:t>точностью</w:t>
      </w:r>
      <w:r>
        <w:t></w:t>
      </w:r>
      <w:r>
        <w:rPr>
          <w:rFonts w:hint="eastAsia"/>
        </w:rPr>
        <w:t>предсказывает</w:t>
      </w:r>
      <w:r>
        <w:t></w:t>
      </w:r>
      <w:r>
        <w:rPr>
          <w:rFonts w:hint="eastAsia"/>
        </w:rPr>
        <w:t>случаи</w:t>
      </w:r>
      <w:r>
        <w:t></w:t>
      </w:r>
      <w:r>
        <w:rPr>
          <w:rFonts w:hint="eastAsia"/>
        </w:rPr>
        <w:t>приращения</w:t>
      </w:r>
      <w:r>
        <w:t></w:t>
      </w:r>
      <w:r>
        <w:rPr>
          <w:rFonts w:hint="eastAsia"/>
        </w:rPr>
        <w:t>аномально</w:t>
      </w:r>
      <w:r>
        <w:t></w:t>
      </w:r>
      <w:r>
        <w:rPr>
          <w:rFonts w:hint="eastAsia"/>
        </w:rPr>
        <w:t>расположенной</w:t>
      </w:r>
      <w:r>
        <w:t></w:t>
      </w:r>
      <w:r>
        <w:rPr>
          <w:rFonts w:hint="eastAsia"/>
        </w:rPr>
        <w:t>плаценты</w:t>
      </w:r>
      <w:r>
        <w:t></w:t>
      </w:r>
      <w:r>
        <w:rPr>
          <w:rFonts w:hint="eastAsia"/>
        </w:rPr>
        <w:t>и</w:t>
      </w:r>
      <w:r>
        <w:t></w:t>
      </w:r>
      <w:r>
        <w:rPr>
          <w:rFonts w:hint="eastAsia"/>
        </w:rPr>
        <w:t>может</w:t>
      </w:r>
      <w:r>
        <w:t></w:t>
      </w:r>
      <w:r>
        <w:rPr>
          <w:rFonts w:hint="eastAsia"/>
        </w:rPr>
        <w:t>быть</w:t>
      </w:r>
      <w:r>
        <w:t></w:t>
      </w:r>
      <w:r>
        <w:rPr>
          <w:rFonts w:hint="eastAsia"/>
        </w:rPr>
        <w:t>использована</w:t>
      </w:r>
      <w:r>
        <w:t></w:t>
      </w:r>
      <w:r>
        <w:rPr>
          <w:rFonts w:hint="eastAsia"/>
        </w:rPr>
        <w:t>в</w:t>
      </w:r>
      <w:r>
        <w:t></w:t>
      </w:r>
      <w:r>
        <w:rPr>
          <w:rFonts w:hint="eastAsia"/>
        </w:rPr>
        <w:t>практическом</w:t>
      </w:r>
      <w:r>
        <w:t></w:t>
      </w:r>
      <w:r>
        <w:rPr>
          <w:rFonts w:hint="eastAsia"/>
        </w:rPr>
        <w:t>здравоохранении</w:t>
      </w:r>
      <w:r>
        <w:t></w:t>
      </w:r>
    </w:p>
    <w:p w:rsidR="003F00ED" w:rsidRDefault="003F00ED" w:rsidP="003F00ED">
      <w:r>
        <w:t></w:t>
      </w:r>
    </w:p>
    <w:p w:rsidR="003F00ED" w:rsidRDefault="003F00ED" w:rsidP="003F00ED">
      <w:r>
        <w:t></w:t>
      </w:r>
      <w:r>
        <w:t></w:t>
      </w:r>
    </w:p>
    <w:p w:rsidR="003F00ED" w:rsidRDefault="003F00ED" w:rsidP="003F00ED">
      <w:r>
        <w:rPr>
          <w:rFonts w:hint="eastAsia"/>
        </w:rPr>
        <w:t>Анализ</w:t>
      </w:r>
      <w:r>
        <w:t></w:t>
      </w:r>
      <w:r>
        <w:rPr>
          <w:rFonts w:hint="eastAsia"/>
        </w:rPr>
        <w:t>результатов</w:t>
      </w:r>
      <w:r>
        <w:t></w:t>
      </w:r>
      <w:r>
        <w:rPr>
          <w:rFonts w:hint="eastAsia"/>
        </w:rPr>
        <w:t>проведенной</w:t>
      </w:r>
      <w:r>
        <w:t></w:t>
      </w:r>
      <w:r>
        <w:rPr>
          <w:rFonts w:hint="eastAsia"/>
        </w:rPr>
        <w:t>работы</w:t>
      </w:r>
      <w:r>
        <w:t></w:t>
      </w:r>
      <w:r>
        <w:rPr>
          <w:rFonts w:hint="eastAsia"/>
        </w:rPr>
        <w:t>даёт</w:t>
      </w:r>
      <w:r>
        <w:t></w:t>
      </w:r>
      <w:r>
        <w:rPr>
          <w:rFonts w:hint="eastAsia"/>
        </w:rPr>
        <w:t>основание</w:t>
      </w:r>
      <w:r>
        <w:t></w:t>
      </w:r>
      <w:r>
        <w:rPr>
          <w:rFonts w:hint="eastAsia"/>
        </w:rPr>
        <w:t>сделать</w:t>
      </w:r>
      <w:r>
        <w:t></w:t>
      </w:r>
      <w:r>
        <w:rPr>
          <w:rFonts w:hint="eastAsia"/>
        </w:rPr>
        <w:t>следующие</w:t>
      </w:r>
      <w:r>
        <w:t></w:t>
      </w:r>
      <w:r>
        <w:rPr>
          <w:rFonts w:hint="eastAsia"/>
        </w:rPr>
        <w:t>выводы</w:t>
      </w:r>
      <w:r>
        <w:t></w:t>
      </w:r>
    </w:p>
    <w:p w:rsidR="003F00ED" w:rsidRDefault="003F00ED" w:rsidP="003F00ED">
      <w:r>
        <w:t></w:t>
      </w:r>
      <w:r>
        <w:t></w:t>
      </w:r>
      <w:r>
        <w:tab/>
      </w:r>
      <w:r>
        <w:t></w:t>
      </w:r>
      <w:r>
        <w:rPr>
          <w:rFonts w:hint="eastAsia"/>
        </w:rPr>
        <w:t>Гестационный</w:t>
      </w:r>
      <w:r>
        <w:t></w:t>
      </w:r>
      <w:r>
        <w:rPr>
          <w:rFonts w:hint="eastAsia"/>
        </w:rPr>
        <w:t>период</w:t>
      </w:r>
      <w:r>
        <w:t></w:t>
      </w:r>
      <w:r>
        <w:rPr>
          <w:rFonts w:hint="eastAsia"/>
        </w:rPr>
        <w:t>у</w:t>
      </w:r>
      <w:r>
        <w:t></w:t>
      </w:r>
      <w:r>
        <w:rPr>
          <w:rFonts w:hint="eastAsia"/>
        </w:rPr>
        <w:t>пациенток</w:t>
      </w:r>
      <w:r>
        <w:t></w:t>
      </w:r>
      <w:r>
        <w:rPr>
          <w:rFonts w:hint="eastAsia"/>
        </w:rPr>
        <w:t>с</w:t>
      </w:r>
      <w:r>
        <w:t></w:t>
      </w:r>
      <w:r>
        <w:rPr>
          <w:rFonts w:hint="eastAsia"/>
        </w:rPr>
        <w:t>аномальным</w:t>
      </w:r>
      <w:r>
        <w:t></w:t>
      </w:r>
      <w:r>
        <w:rPr>
          <w:rFonts w:hint="eastAsia"/>
        </w:rPr>
        <w:t>расположением</w:t>
      </w:r>
      <w:r>
        <w:t></w:t>
      </w:r>
      <w:r>
        <w:rPr>
          <w:rFonts w:hint="eastAsia"/>
        </w:rPr>
        <w:t>плаценты</w:t>
      </w:r>
      <w:r>
        <w:t></w:t>
      </w:r>
      <w:r>
        <w:rPr>
          <w:rFonts w:hint="eastAsia"/>
        </w:rPr>
        <w:t>осложняется</w:t>
      </w:r>
      <w:r>
        <w:t></w:t>
      </w:r>
      <w:r>
        <w:rPr>
          <w:rFonts w:hint="eastAsia"/>
        </w:rPr>
        <w:t>угрожающим</w:t>
      </w:r>
      <w:r>
        <w:t></w:t>
      </w:r>
      <w:r>
        <w:rPr>
          <w:rFonts w:hint="eastAsia"/>
        </w:rPr>
        <w:t>самопроизвольным</w:t>
      </w:r>
      <w:r>
        <w:t></w:t>
      </w:r>
      <w:r>
        <w:rPr>
          <w:rFonts w:hint="eastAsia"/>
        </w:rPr>
        <w:t>выкидышем</w:t>
      </w:r>
      <w:r>
        <w:t></w:t>
      </w:r>
      <w:r>
        <w:t></w:t>
      </w:r>
      <w:r>
        <w:t></w:t>
      </w:r>
      <w:r>
        <w:t></w:t>
      </w:r>
      <w:r>
        <w:t></w:t>
      </w:r>
      <w:r>
        <w:t></w:t>
      </w:r>
      <w:r>
        <w:t></w:t>
      </w:r>
      <w:r>
        <w:t></w:t>
      </w:r>
      <w:r>
        <w:t></w:t>
      </w:r>
      <w:r>
        <w:t></w:t>
      </w:r>
      <w:r>
        <w:rPr>
          <w:rFonts w:hint="eastAsia"/>
        </w:rPr>
        <w:t>угрожающими</w:t>
      </w:r>
      <w:r>
        <w:t></w:t>
      </w:r>
      <w:r>
        <w:rPr>
          <w:rFonts w:hint="eastAsia"/>
        </w:rPr>
        <w:t>преждевременными</w:t>
      </w:r>
      <w:r>
        <w:t></w:t>
      </w:r>
      <w:r>
        <w:rPr>
          <w:rFonts w:hint="eastAsia"/>
        </w:rPr>
        <w:t>родами</w:t>
      </w:r>
      <w:r>
        <w:t></w:t>
      </w:r>
      <w:r>
        <w:t></w:t>
      </w:r>
      <w:r>
        <w:t></w:t>
      </w:r>
      <w:r>
        <w:t></w:t>
      </w:r>
      <w:r>
        <w:t></w:t>
      </w:r>
      <w:r>
        <w:t></w:t>
      </w:r>
      <w:r>
        <w:t></w:t>
      </w:r>
      <w:r>
        <w:t></w:t>
      </w:r>
      <w:r>
        <w:t></w:t>
      </w:r>
      <w:r>
        <w:t></w:t>
      </w:r>
      <w:r>
        <w:rPr>
          <w:rFonts w:hint="eastAsia"/>
        </w:rPr>
        <w:t>преждевременными</w:t>
      </w:r>
      <w:r>
        <w:t></w:t>
      </w:r>
      <w:r>
        <w:rPr>
          <w:rFonts w:hint="eastAsia"/>
        </w:rPr>
        <w:t>родами</w:t>
      </w:r>
      <w:r>
        <w:t></w:t>
      </w:r>
      <w:r>
        <w:t></w:t>
      </w:r>
      <w:r>
        <w:t></w:t>
      </w:r>
      <w:r>
        <w:t></w:t>
      </w:r>
      <w:r>
        <w:t></w:t>
      </w:r>
      <w:r>
        <w:t></w:t>
      </w:r>
      <w:r>
        <w:t></w:t>
      </w:r>
      <w:r>
        <w:t></w:t>
      </w:r>
      <w:r>
        <w:t></w:t>
      </w:r>
      <w:r>
        <w:t></w:t>
      </w:r>
      <w:r>
        <w:rPr>
          <w:rFonts w:hint="eastAsia"/>
        </w:rPr>
        <w:t>кровотечением</w:t>
      </w:r>
      <w:r>
        <w:t></w:t>
      </w:r>
      <w:r>
        <w:rPr>
          <w:rFonts w:hint="eastAsia"/>
        </w:rPr>
        <w:t>при</w:t>
      </w:r>
      <w:r>
        <w:t></w:t>
      </w:r>
      <w:r>
        <w:rPr>
          <w:rFonts w:hint="eastAsia"/>
        </w:rPr>
        <w:t>родоразрешении</w:t>
      </w:r>
      <w:r>
        <w:t></w:t>
      </w:r>
      <w:r>
        <w:t></w:t>
      </w:r>
      <w:r>
        <w:t></w:t>
      </w:r>
      <w:r>
        <w:t></w:t>
      </w:r>
      <w:r>
        <w:t></w:t>
      </w:r>
      <w:r>
        <w:t></w:t>
      </w:r>
      <w:r>
        <w:t></w:t>
      </w:r>
      <w:r>
        <w:t></w:t>
      </w:r>
      <w:r>
        <w:t></w:t>
      </w:r>
      <w:r>
        <w:t></w:t>
      </w:r>
      <w:r>
        <w:rPr>
          <w:rFonts w:hint="eastAsia"/>
        </w:rPr>
        <w:t>гистерэктомией</w:t>
      </w:r>
      <w:r>
        <w:t></w:t>
      </w:r>
      <w:r>
        <w:t></w:t>
      </w:r>
      <w:r>
        <w:t></w:t>
      </w:r>
      <w:r>
        <w:t></w:t>
      </w:r>
      <w:r>
        <w:t></w:t>
      </w:r>
      <w:r>
        <w:t></w:t>
      </w:r>
      <w:r>
        <w:t></w:t>
      </w:r>
      <w:r>
        <w:t></w:t>
      </w:r>
      <w:r>
        <w:t></w:t>
      </w:r>
    </w:p>
    <w:p w:rsidR="003F00ED" w:rsidRDefault="003F00ED" w:rsidP="003F00ED">
      <w:r>
        <w:t></w:t>
      </w:r>
      <w:r>
        <w:t></w:t>
      </w:r>
      <w:r>
        <w:tab/>
      </w:r>
      <w:r>
        <w:t></w:t>
      </w:r>
      <w:r>
        <w:rPr>
          <w:rFonts w:hint="eastAsia"/>
        </w:rPr>
        <w:t>Использование</w:t>
      </w:r>
      <w:r>
        <w:t></w:t>
      </w:r>
      <w:r>
        <w:rPr>
          <w:rFonts w:hint="eastAsia"/>
        </w:rPr>
        <w:t>акушерского</w:t>
      </w:r>
      <w:r>
        <w:t></w:t>
      </w:r>
      <w:r>
        <w:rPr>
          <w:rFonts w:hint="eastAsia"/>
        </w:rPr>
        <w:t>разгружающего</w:t>
      </w:r>
      <w:r>
        <w:t></w:t>
      </w:r>
      <w:r>
        <w:rPr>
          <w:rFonts w:hint="eastAsia"/>
        </w:rPr>
        <w:t>пессария</w:t>
      </w:r>
      <w:r>
        <w:t></w:t>
      </w:r>
      <w:r>
        <w:rPr>
          <w:rFonts w:hint="eastAsia"/>
        </w:rPr>
        <w:t>позволяет</w:t>
      </w:r>
      <w:r>
        <w:t></w:t>
      </w:r>
      <w:r>
        <w:rPr>
          <w:rFonts w:hint="eastAsia"/>
        </w:rPr>
        <w:t>изменить</w:t>
      </w:r>
      <w:r>
        <w:t></w:t>
      </w:r>
      <w:r>
        <w:rPr>
          <w:rFonts w:hint="eastAsia"/>
        </w:rPr>
        <w:t>величину</w:t>
      </w:r>
      <w:r>
        <w:t></w:t>
      </w:r>
      <w:r>
        <w:rPr>
          <w:rFonts w:hint="eastAsia"/>
        </w:rPr>
        <w:t>переднего</w:t>
      </w:r>
      <w:r>
        <w:t></w:t>
      </w:r>
      <w:r>
        <w:rPr>
          <w:rFonts w:hint="eastAsia"/>
        </w:rPr>
        <w:t>маточно</w:t>
      </w:r>
      <w:r>
        <w:t></w:t>
      </w:r>
      <w:r>
        <w:rPr>
          <w:rFonts w:hint="eastAsia"/>
        </w:rPr>
        <w:t>цервикального</w:t>
      </w:r>
      <w:r>
        <w:t></w:t>
      </w:r>
      <w:r>
        <w:rPr>
          <w:rFonts w:hint="eastAsia"/>
        </w:rPr>
        <w:t>угла</w:t>
      </w:r>
      <w:r>
        <w:t></w:t>
      </w:r>
      <w:r>
        <w:rPr>
          <w:rFonts w:hint="eastAsia"/>
        </w:rPr>
        <w:t>в</w:t>
      </w:r>
      <w:r>
        <w:t></w:t>
      </w:r>
      <w:r>
        <w:rPr>
          <w:rFonts w:hint="eastAsia"/>
        </w:rPr>
        <w:t>сторону</w:t>
      </w:r>
      <w:r>
        <w:t></w:t>
      </w:r>
      <w:r>
        <w:rPr>
          <w:rFonts w:hint="eastAsia"/>
        </w:rPr>
        <w:t>более</w:t>
      </w:r>
      <w:r>
        <w:t></w:t>
      </w:r>
      <w:r>
        <w:rPr>
          <w:rFonts w:hint="eastAsia"/>
        </w:rPr>
        <w:t>тупого</w:t>
      </w:r>
      <w:r>
        <w:t></w:t>
      </w:r>
      <w:r>
        <w:rPr>
          <w:rFonts w:hint="eastAsia"/>
        </w:rPr>
        <w:t>на</w:t>
      </w:r>
      <w:r>
        <w:t></w:t>
      </w:r>
      <w:r>
        <w:t></w:t>
      </w:r>
      <w:r>
        <w:t></w:t>
      </w:r>
      <w:r>
        <w:t></w:t>
      </w:r>
      <w:r>
        <w:rPr>
          <w:rFonts w:hint="eastAsia"/>
        </w:rPr>
        <w:t>с</w:t>
      </w:r>
      <w:r>
        <w:t></w:t>
      </w:r>
      <w:r>
        <w:t></w:t>
      </w:r>
      <w:r>
        <w:t></w:t>
      </w:r>
      <w:r>
        <w:t></w:t>
      </w:r>
      <w:r>
        <w:t></w:t>
      </w:r>
      <w:r>
        <w:t></w:t>
      </w:r>
      <w:r>
        <w:t></w:t>
      </w:r>
      <w:r>
        <w:rPr>
          <w:rFonts w:hint="eastAsia"/>
        </w:rPr>
        <w:t>по</w:t>
      </w:r>
      <w:r>
        <w:t></w:t>
      </w:r>
      <w:r>
        <w:t></w:t>
      </w:r>
      <w:r>
        <w:t></w:t>
      </w:r>
      <w:r>
        <w:t></w:t>
      </w:r>
      <w:r>
        <w:rPr>
          <w:rFonts w:hint="eastAsia"/>
        </w:rPr>
        <w:t>неделю</w:t>
      </w:r>
      <w:r>
        <w:t></w:t>
      </w:r>
      <w:r>
        <w:rPr>
          <w:rFonts w:hint="eastAsia"/>
        </w:rPr>
        <w:t>гестации</w:t>
      </w:r>
      <w:r>
        <w:t></w:t>
      </w:r>
      <w:r>
        <w:t></w:t>
      </w:r>
      <w:r>
        <w:rPr>
          <w:rFonts w:hint="eastAsia"/>
        </w:rPr>
        <w:t>что</w:t>
      </w:r>
      <w:r>
        <w:t></w:t>
      </w:r>
      <w:r>
        <w:rPr>
          <w:rFonts w:hint="eastAsia"/>
        </w:rPr>
        <w:t>способствует</w:t>
      </w:r>
      <w:r>
        <w:t></w:t>
      </w:r>
      <w:r>
        <w:rPr>
          <w:rFonts w:hint="eastAsia"/>
        </w:rPr>
        <w:t>снижени</w:t>
      </w:r>
      <w:r>
        <w:rPr>
          <w:rFonts w:hint="eastAsia"/>
        </w:rPr>
        <w:lastRenderedPageBreak/>
        <w:t>ю</w:t>
      </w:r>
      <w:r>
        <w:t></w:t>
      </w:r>
      <w:r>
        <w:rPr>
          <w:rFonts w:hint="eastAsia"/>
        </w:rPr>
        <w:t>индекса</w:t>
      </w:r>
      <w:r>
        <w:t></w:t>
      </w:r>
      <w:r>
        <w:rPr>
          <w:rFonts w:hint="eastAsia"/>
        </w:rPr>
        <w:t>резистентности</w:t>
      </w:r>
      <w:r>
        <w:t></w:t>
      </w:r>
      <w:r>
        <w:rPr>
          <w:rFonts w:hint="eastAsia"/>
        </w:rPr>
        <w:t>в</w:t>
      </w:r>
      <w:r>
        <w:t></w:t>
      </w:r>
      <w:r>
        <w:rPr>
          <w:rFonts w:hint="eastAsia"/>
        </w:rPr>
        <w:t>аркуатных</w:t>
      </w:r>
      <w:r>
        <w:t></w:t>
      </w:r>
      <w:r>
        <w:rPr>
          <w:rFonts w:hint="eastAsia"/>
        </w:rPr>
        <w:t>артериях</w:t>
      </w:r>
      <w:r>
        <w:t></w:t>
      </w:r>
      <w:r>
        <w:rPr>
          <w:rFonts w:hint="eastAsia"/>
        </w:rPr>
        <w:t>в</w:t>
      </w:r>
      <w:r>
        <w:t></w:t>
      </w:r>
      <w:r>
        <w:rPr>
          <w:rFonts w:hint="eastAsia"/>
        </w:rPr>
        <w:t>области</w:t>
      </w:r>
      <w:r>
        <w:t></w:t>
      </w:r>
      <w:r>
        <w:rPr>
          <w:rFonts w:hint="eastAsia"/>
        </w:rPr>
        <w:t>плацентации</w:t>
      </w:r>
      <w:r>
        <w:t></w:t>
      </w:r>
      <w:r>
        <w:rPr>
          <w:rFonts w:hint="eastAsia"/>
        </w:rPr>
        <w:t>на</w:t>
      </w:r>
      <w:r>
        <w:t></w:t>
      </w:r>
      <w:r>
        <w:t></w:t>
      </w:r>
      <w:r>
        <w:t></w:t>
      </w:r>
      <w:r>
        <w:t></w:t>
      </w:r>
      <w:r>
        <w:t></w:t>
      </w:r>
      <w:r>
        <w:t></w:t>
      </w:r>
    </w:p>
    <w:p w:rsidR="003F00ED" w:rsidRDefault="003F00ED" w:rsidP="003F00ED">
      <w:r>
        <w:t></w:t>
      </w:r>
      <w:r>
        <w:t></w:t>
      </w:r>
      <w:r>
        <w:tab/>
      </w:r>
      <w:r>
        <w:t></w:t>
      </w:r>
      <w:r>
        <w:rPr>
          <w:rFonts w:hint="eastAsia"/>
        </w:rPr>
        <w:t>Разработанный</w:t>
      </w:r>
      <w:r>
        <w:t></w:t>
      </w:r>
      <w:r>
        <w:rPr>
          <w:rFonts w:hint="eastAsia"/>
        </w:rPr>
        <w:t>и</w:t>
      </w:r>
      <w:r>
        <w:t></w:t>
      </w:r>
      <w:r>
        <w:rPr>
          <w:rFonts w:hint="eastAsia"/>
        </w:rPr>
        <w:t>внедренный</w:t>
      </w:r>
      <w:r>
        <w:t></w:t>
      </w:r>
      <w:r>
        <w:rPr>
          <w:rFonts w:hint="eastAsia"/>
        </w:rPr>
        <w:t>комплексный</w:t>
      </w:r>
      <w:r>
        <w:t></w:t>
      </w:r>
      <w:r>
        <w:rPr>
          <w:rFonts w:hint="eastAsia"/>
        </w:rPr>
        <w:t>подход</w:t>
      </w:r>
      <w:r>
        <w:t></w:t>
      </w:r>
      <w:r>
        <w:rPr>
          <w:rFonts w:hint="eastAsia"/>
        </w:rPr>
        <w:t>ведения</w:t>
      </w:r>
      <w:r>
        <w:t></w:t>
      </w:r>
      <w:r>
        <w:rPr>
          <w:rFonts w:hint="eastAsia"/>
        </w:rPr>
        <w:t>беременных</w:t>
      </w:r>
      <w:r>
        <w:t></w:t>
      </w:r>
      <w:r>
        <w:rPr>
          <w:rFonts w:hint="eastAsia"/>
        </w:rPr>
        <w:t>с</w:t>
      </w:r>
      <w:r>
        <w:t></w:t>
      </w:r>
      <w:r>
        <w:rPr>
          <w:rFonts w:hint="eastAsia"/>
        </w:rPr>
        <w:t>аномальным</w:t>
      </w:r>
      <w:r>
        <w:t></w:t>
      </w:r>
      <w:r>
        <w:rPr>
          <w:rFonts w:hint="eastAsia"/>
        </w:rPr>
        <w:t>расположением</w:t>
      </w:r>
      <w:r>
        <w:t></w:t>
      </w:r>
      <w:r>
        <w:rPr>
          <w:rFonts w:hint="eastAsia"/>
        </w:rPr>
        <w:t>плаценты</w:t>
      </w:r>
      <w:r>
        <w:t></w:t>
      </w:r>
      <w:r>
        <w:t></w:t>
      </w:r>
      <w:r>
        <w:rPr>
          <w:rFonts w:hint="eastAsia"/>
        </w:rPr>
        <w:t>основанный</w:t>
      </w:r>
      <w:r>
        <w:t></w:t>
      </w:r>
      <w:r>
        <w:rPr>
          <w:rFonts w:hint="eastAsia"/>
        </w:rPr>
        <w:t>на</w:t>
      </w:r>
      <w:r>
        <w:t></w:t>
      </w:r>
      <w:r>
        <w:rPr>
          <w:rFonts w:hint="eastAsia"/>
        </w:rPr>
        <w:t>установке</w:t>
      </w:r>
      <w:r>
        <w:t></w:t>
      </w:r>
      <w:r>
        <w:rPr>
          <w:rFonts w:hint="eastAsia"/>
        </w:rPr>
        <w:t>акушерского</w:t>
      </w:r>
      <w:r>
        <w:t></w:t>
      </w:r>
      <w:r>
        <w:rPr>
          <w:rFonts w:hint="eastAsia"/>
        </w:rPr>
        <w:t>разгружающего</w:t>
      </w:r>
      <w:r>
        <w:t></w:t>
      </w:r>
      <w:r>
        <w:rPr>
          <w:rFonts w:hint="eastAsia"/>
        </w:rPr>
        <w:t>пессария</w:t>
      </w:r>
      <w:r>
        <w:t></w:t>
      </w:r>
      <w:r>
        <w:rPr>
          <w:rFonts w:hint="eastAsia"/>
        </w:rPr>
        <w:t>на</w:t>
      </w:r>
      <w:r>
        <w:t></w:t>
      </w:r>
      <w:r>
        <w:rPr>
          <w:rFonts w:hint="eastAsia"/>
        </w:rPr>
        <w:t>шейку</w:t>
      </w:r>
      <w:r>
        <w:t></w:t>
      </w:r>
      <w:r>
        <w:rPr>
          <w:rFonts w:hint="eastAsia"/>
        </w:rPr>
        <w:t>матки</w:t>
      </w:r>
      <w:r>
        <w:t></w:t>
      </w:r>
      <w:r>
        <w:rPr>
          <w:rFonts w:hint="eastAsia"/>
        </w:rPr>
        <w:t>беременных</w:t>
      </w:r>
      <w:r>
        <w:t></w:t>
      </w:r>
      <w:r>
        <w:rPr>
          <w:rFonts w:hint="eastAsia"/>
        </w:rPr>
        <w:t>в</w:t>
      </w:r>
      <w:r>
        <w:t></w:t>
      </w:r>
      <w:r>
        <w:rPr>
          <w:rFonts w:hint="eastAsia"/>
        </w:rPr>
        <w:t>сроке</w:t>
      </w:r>
      <w:r>
        <w:t></w:t>
      </w:r>
      <w:r>
        <w:t></w:t>
      </w:r>
      <w:r>
        <w:t></w:t>
      </w:r>
      <w:r>
        <w:t></w:t>
      </w:r>
      <w:r>
        <w:t></w:t>
      </w:r>
      <w:r>
        <w:t></w:t>
      </w:r>
      <w:r>
        <w:t></w:t>
      </w:r>
      <w:r>
        <w:rPr>
          <w:rFonts w:hint="eastAsia"/>
        </w:rPr>
        <w:t>недель</w:t>
      </w:r>
      <w:r>
        <w:t></w:t>
      </w:r>
      <w:r>
        <w:rPr>
          <w:rFonts w:hint="eastAsia"/>
        </w:rPr>
        <w:t>в</w:t>
      </w:r>
      <w:r>
        <w:t></w:t>
      </w:r>
      <w:r>
        <w:rPr>
          <w:rFonts w:hint="eastAsia"/>
        </w:rPr>
        <w:t>сочетании</w:t>
      </w:r>
      <w:r>
        <w:t></w:t>
      </w:r>
      <w:r>
        <w:rPr>
          <w:rFonts w:hint="eastAsia"/>
        </w:rPr>
        <w:t>с</w:t>
      </w:r>
      <w:r>
        <w:t></w:t>
      </w:r>
      <w:r>
        <w:rPr>
          <w:rFonts w:hint="eastAsia"/>
        </w:rPr>
        <w:t>профилактическим</w:t>
      </w:r>
      <w:r>
        <w:t></w:t>
      </w:r>
      <w:r>
        <w:rPr>
          <w:rFonts w:hint="eastAsia"/>
        </w:rPr>
        <w:t>назначением</w:t>
      </w:r>
      <w:r>
        <w:t></w:t>
      </w:r>
      <w:r>
        <w:rPr>
          <w:rFonts w:hint="eastAsia"/>
        </w:rPr>
        <w:t>микронизированного</w:t>
      </w:r>
      <w:r>
        <w:t></w:t>
      </w:r>
      <w:r>
        <w:rPr>
          <w:rFonts w:hint="eastAsia"/>
        </w:rPr>
        <w:t>прогестерона</w:t>
      </w:r>
      <w:r>
        <w:t></w:t>
      </w:r>
      <w:r>
        <w:rPr>
          <w:rFonts w:hint="eastAsia"/>
        </w:rPr>
        <w:t>в</w:t>
      </w:r>
      <w:r>
        <w:t></w:t>
      </w:r>
      <w:r>
        <w:rPr>
          <w:rFonts w:hint="eastAsia"/>
        </w:rPr>
        <w:t>дозировке</w:t>
      </w:r>
      <w:r>
        <w:t></w:t>
      </w:r>
      <w:r>
        <w:t></w:t>
      </w:r>
      <w:r>
        <w:t></w:t>
      </w:r>
      <w:r>
        <w:t></w:t>
      </w:r>
      <w:r>
        <w:t></w:t>
      </w:r>
      <w:r>
        <w:rPr>
          <w:rFonts w:hint="eastAsia"/>
        </w:rPr>
        <w:t>мг</w:t>
      </w:r>
      <w:r>
        <w:t></w:t>
      </w:r>
      <w:r>
        <w:rPr>
          <w:rFonts w:hint="eastAsia"/>
        </w:rPr>
        <w:t>сутки</w:t>
      </w:r>
      <w:r>
        <w:t></w:t>
      </w:r>
      <w:r>
        <w:rPr>
          <w:rFonts w:hint="eastAsia"/>
        </w:rPr>
        <w:t>вагинально</w:t>
      </w:r>
      <w:r>
        <w:t></w:t>
      </w:r>
      <w:r>
        <w:rPr>
          <w:rFonts w:hint="eastAsia"/>
        </w:rPr>
        <w:t>с</w:t>
      </w:r>
      <w:r>
        <w:t></w:t>
      </w:r>
      <w:r>
        <w:t></w:t>
      </w:r>
      <w:r>
        <w:t></w:t>
      </w:r>
      <w:r>
        <w:rPr>
          <w:rFonts w:hint="eastAsia"/>
        </w:rPr>
        <w:t>триместра</w:t>
      </w:r>
      <w:r>
        <w:t></w:t>
      </w:r>
      <w:r>
        <w:rPr>
          <w:rFonts w:hint="eastAsia"/>
        </w:rPr>
        <w:t>беременности</w:t>
      </w:r>
      <w:r>
        <w:t></w:t>
      </w:r>
      <w:r>
        <w:rPr>
          <w:rFonts w:hint="eastAsia"/>
        </w:rPr>
        <w:t>по</w:t>
      </w:r>
      <w:r>
        <w:t></w:t>
      </w:r>
      <w:r>
        <w:t></w:t>
      </w:r>
      <w:r>
        <w:t></w:t>
      </w:r>
      <w:r>
        <w:t></w:t>
      </w:r>
      <w:r>
        <w:rPr>
          <w:rFonts w:hint="eastAsia"/>
        </w:rPr>
        <w:t>неделю</w:t>
      </w:r>
      <w:r>
        <w:t></w:t>
      </w:r>
      <w:r>
        <w:rPr>
          <w:rFonts w:hint="eastAsia"/>
        </w:rPr>
        <w:t>гестации</w:t>
      </w:r>
      <w:r>
        <w:t></w:t>
      </w:r>
      <w:r>
        <w:t></w:t>
      </w:r>
      <w:r>
        <w:rPr>
          <w:rFonts w:hint="eastAsia"/>
        </w:rPr>
        <w:t>позволяет</w:t>
      </w:r>
      <w:r>
        <w:t></w:t>
      </w:r>
      <w:r>
        <w:rPr>
          <w:rFonts w:hint="eastAsia"/>
        </w:rPr>
        <w:t>увеличить</w:t>
      </w:r>
      <w:r>
        <w:t></w:t>
      </w:r>
      <w:r>
        <w:rPr>
          <w:rFonts w:hint="eastAsia"/>
        </w:rPr>
        <w:t>частоту</w:t>
      </w:r>
      <w:r>
        <w:t></w:t>
      </w:r>
      <w:r>
        <w:t></w:t>
      </w:r>
      <w:r>
        <w:rPr>
          <w:rFonts w:hint="eastAsia"/>
        </w:rPr>
        <w:t>миграции</w:t>
      </w:r>
      <w:r>
        <w:t></w:t>
      </w:r>
      <w:r>
        <w:t></w:t>
      </w:r>
      <w:r>
        <w:rPr>
          <w:rFonts w:hint="eastAsia"/>
        </w:rPr>
        <w:t>плаценты</w:t>
      </w:r>
      <w:r>
        <w:t></w:t>
      </w:r>
      <w:r>
        <w:rPr>
          <w:rFonts w:hint="eastAsia"/>
        </w:rPr>
        <w:t>на</w:t>
      </w:r>
      <w:r>
        <w:t></w:t>
      </w:r>
      <w:r>
        <w:t></w:t>
      </w:r>
      <w:r>
        <w:t></w:t>
      </w:r>
      <w:r>
        <w:t></w:t>
      </w:r>
      <w:r>
        <w:t></w:t>
      </w:r>
      <w:r>
        <w:t></w:t>
      </w:r>
      <w:r>
        <w:t></w:t>
      </w:r>
      <w:r>
        <w:t></w:t>
      </w:r>
      <w:r>
        <w:rPr>
          <w:rFonts w:hint="eastAsia"/>
        </w:rPr>
        <w:t>р</w:t>
      </w:r>
      <w:r>
        <w:t></w:t>
      </w:r>
      <w:r>
        <w:t></w:t>
      </w:r>
      <w:r>
        <w:t></w:t>
      </w:r>
      <w:r>
        <w:t></w:t>
      </w:r>
      <w:r>
        <w:t></w:t>
      </w:r>
      <w:r>
        <w:t></w:t>
      </w:r>
      <w:r>
        <w:t></w:t>
      </w:r>
      <w:r>
        <w:t></w:t>
      </w:r>
      <w:r>
        <w:t></w:t>
      </w:r>
      <w:r>
        <w:rPr>
          <w:rFonts w:hint="eastAsia"/>
        </w:rPr>
        <w:t>снизить</w:t>
      </w:r>
      <w:r>
        <w:t></w:t>
      </w:r>
      <w:r>
        <w:rPr>
          <w:rFonts w:hint="eastAsia"/>
        </w:rPr>
        <w:t>частоту</w:t>
      </w:r>
      <w:r>
        <w:t></w:t>
      </w:r>
      <w:r>
        <w:rPr>
          <w:rFonts w:hint="eastAsia"/>
        </w:rPr>
        <w:t>угрожающих</w:t>
      </w:r>
      <w:r>
        <w:t></w:t>
      </w:r>
      <w:r>
        <w:rPr>
          <w:rFonts w:hint="eastAsia"/>
        </w:rPr>
        <w:t>преждевременных</w:t>
      </w:r>
      <w:r>
        <w:t></w:t>
      </w:r>
      <w:r>
        <w:rPr>
          <w:rFonts w:hint="eastAsia"/>
        </w:rPr>
        <w:t>родов</w:t>
      </w:r>
      <w:r>
        <w:t></w:t>
      </w:r>
      <w:r>
        <w:rPr>
          <w:rFonts w:hint="eastAsia"/>
        </w:rPr>
        <w:t>на</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снизить</w:t>
      </w:r>
      <w:r>
        <w:t></w:t>
      </w:r>
      <w:r>
        <w:rPr>
          <w:rFonts w:hint="eastAsia"/>
        </w:rPr>
        <w:t>частоту</w:t>
      </w:r>
      <w:r>
        <w:t></w:t>
      </w:r>
      <w:r>
        <w:rPr>
          <w:rFonts w:hint="eastAsia"/>
        </w:rPr>
        <w:t>преждевременных</w:t>
      </w:r>
      <w:r>
        <w:t></w:t>
      </w:r>
      <w:r>
        <w:rPr>
          <w:rFonts w:hint="eastAsia"/>
        </w:rPr>
        <w:t>родов</w:t>
      </w:r>
      <w:r>
        <w:t></w:t>
      </w:r>
      <w:r>
        <w:rPr>
          <w:rFonts w:hint="eastAsia"/>
        </w:rPr>
        <w:t>на</w:t>
      </w:r>
      <w:r>
        <w:t></w:t>
      </w:r>
      <w:r>
        <w:t></w:t>
      </w:r>
      <w:r>
        <w:t></w:t>
      </w:r>
      <w:r>
        <w:t></w:t>
      </w:r>
      <w:r>
        <w:t></w:t>
      </w:r>
      <w:r>
        <w:t></w:t>
      </w:r>
      <w:r>
        <w:t></w:t>
      </w:r>
      <w:r>
        <w:t></w:t>
      </w:r>
      <w:r>
        <w:t></w:t>
      </w:r>
      <w:r>
        <w:t></w:t>
      </w:r>
      <w:r>
        <w:t></w:t>
      </w:r>
      <w:r>
        <w:t></w:t>
      </w:r>
      <w:r>
        <w:t></w:t>
      </w:r>
      <w:r>
        <w:t></w:t>
      </w:r>
      <w:r>
        <w:t></w:t>
      </w:r>
      <w:r>
        <w:t></w:t>
      </w:r>
      <w:r>
        <w:t></w:t>
      </w:r>
    </w:p>
    <w:p w:rsidR="003F00ED" w:rsidRDefault="003F00ED" w:rsidP="003F00ED">
      <w:r>
        <w:t></w:t>
      </w:r>
      <w:r>
        <w:t></w:t>
      </w:r>
      <w:r>
        <w:tab/>
      </w:r>
      <w:r>
        <w:t></w:t>
      </w:r>
      <w:r>
        <w:rPr>
          <w:rFonts w:hint="eastAsia"/>
        </w:rPr>
        <w:t>Предложенная</w:t>
      </w:r>
      <w:r>
        <w:t></w:t>
      </w:r>
      <w:r>
        <w:rPr>
          <w:rFonts w:hint="eastAsia"/>
        </w:rPr>
        <w:t>математическая</w:t>
      </w:r>
      <w:r>
        <w:t></w:t>
      </w:r>
      <w:r>
        <w:rPr>
          <w:rFonts w:hint="eastAsia"/>
        </w:rPr>
        <w:t>модель</w:t>
      </w:r>
      <w:r>
        <w:t></w:t>
      </w:r>
      <w:r>
        <w:rPr>
          <w:rFonts w:hint="eastAsia"/>
        </w:rPr>
        <w:t>прогноза</w:t>
      </w:r>
      <w:r>
        <w:t></w:t>
      </w:r>
      <w:r>
        <w:rPr>
          <w:rFonts w:hint="eastAsia"/>
        </w:rPr>
        <w:t>приращения</w:t>
      </w:r>
      <w:r>
        <w:t></w:t>
      </w:r>
      <w:r>
        <w:rPr>
          <w:rFonts w:hint="eastAsia"/>
        </w:rPr>
        <w:t>аномально</w:t>
      </w:r>
      <w:r>
        <w:t></w:t>
      </w:r>
      <w:r>
        <w:rPr>
          <w:rFonts w:hint="eastAsia"/>
        </w:rPr>
        <w:t>расположенной</w:t>
      </w:r>
      <w:r>
        <w:t></w:t>
      </w:r>
      <w:r>
        <w:rPr>
          <w:rFonts w:hint="eastAsia"/>
        </w:rPr>
        <w:t>плаценты</w:t>
      </w:r>
      <w:r>
        <w:t></w:t>
      </w:r>
      <w:r>
        <w:t></w:t>
      </w:r>
      <w:r>
        <w:rPr>
          <w:rFonts w:hint="eastAsia"/>
        </w:rPr>
        <w:t>сочетающая</w:t>
      </w:r>
      <w:r>
        <w:t></w:t>
      </w:r>
      <w:r>
        <w:rPr>
          <w:rFonts w:hint="eastAsia"/>
        </w:rPr>
        <w:t>такие</w:t>
      </w:r>
      <w:r>
        <w:t></w:t>
      </w:r>
      <w:r>
        <w:rPr>
          <w:rFonts w:hint="eastAsia"/>
        </w:rPr>
        <w:t>показатели</w:t>
      </w:r>
      <w:r>
        <w:t></w:t>
      </w:r>
      <w:r>
        <w:t></w:t>
      </w:r>
      <w:r>
        <w:rPr>
          <w:rFonts w:hint="eastAsia"/>
        </w:rPr>
        <w:t>как</w:t>
      </w:r>
      <w:r>
        <w:t></w:t>
      </w:r>
      <w:r>
        <w:rPr>
          <w:rFonts w:hint="eastAsia"/>
        </w:rPr>
        <w:t>рубец</w:t>
      </w:r>
      <w:r>
        <w:t></w:t>
      </w:r>
      <w:r>
        <w:rPr>
          <w:rFonts w:hint="eastAsia"/>
        </w:rPr>
        <w:t>на</w:t>
      </w:r>
      <w:r>
        <w:t></w:t>
      </w:r>
      <w:r>
        <w:rPr>
          <w:rFonts w:hint="eastAsia"/>
        </w:rPr>
        <w:t>матке</w:t>
      </w:r>
      <w:r>
        <w:t></w:t>
      </w:r>
      <w:r>
        <w:rPr>
          <w:rFonts w:hint="eastAsia"/>
        </w:rPr>
        <w:t>после</w:t>
      </w:r>
      <w:r>
        <w:t></w:t>
      </w:r>
      <w:r>
        <w:rPr>
          <w:rFonts w:hint="eastAsia"/>
        </w:rPr>
        <w:t>операции</w:t>
      </w:r>
      <w:r>
        <w:t></w:t>
      </w:r>
      <w:r>
        <w:rPr>
          <w:rFonts w:hint="eastAsia"/>
        </w:rPr>
        <w:t>кесарево</w:t>
      </w:r>
      <w:r>
        <w:t></w:t>
      </w:r>
      <w:r>
        <w:rPr>
          <w:rFonts w:hint="eastAsia"/>
        </w:rPr>
        <w:t>сечение</w:t>
      </w:r>
      <w:r>
        <w:t></w:t>
      </w:r>
      <w:r>
        <w:t></w:t>
      </w:r>
      <w:r>
        <w:rPr>
          <w:rFonts w:hint="eastAsia"/>
        </w:rPr>
        <w:t>послеродовый</w:t>
      </w:r>
      <w:r>
        <w:t></w:t>
      </w:r>
      <w:r>
        <w:rPr>
          <w:rFonts w:hint="eastAsia"/>
        </w:rPr>
        <w:t>эндометрит</w:t>
      </w:r>
      <w:r>
        <w:t></w:t>
      </w:r>
      <w:r>
        <w:rPr>
          <w:rFonts w:hint="eastAsia"/>
        </w:rPr>
        <w:t>в</w:t>
      </w:r>
      <w:r>
        <w:t></w:t>
      </w:r>
      <w:r>
        <w:rPr>
          <w:rFonts w:hint="eastAsia"/>
        </w:rPr>
        <w:t>анамнезе</w:t>
      </w:r>
      <w:r>
        <w:t></w:t>
      </w:r>
      <w:r>
        <w:t></w:t>
      </w:r>
      <w:r>
        <w:rPr>
          <w:rFonts w:hint="eastAsia"/>
        </w:rPr>
        <w:t>уровень</w:t>
      </w:r>
      <w:r>
        <w:t></w:t>
      </w:r>
      <w:r>
        <w:rPr>
          <w:rFonts w:hint="eastAsia"/>
        </w:rPr>
        <w:t>индекса</w:t>
      </w:r>
      <w:r>
        <w:t></w:t>
      </w:r>
      <w:r>
        <w:rPr>
          <w:rFonts w:hint="eastAsia"/>
        </w:rPr>
        <w:t>резистентности</w:t>
      </w:r>
      <w:r>
        <w:t></w:t>
      </w:r>
      <w:r>
        <w:rPr>
          <w:rFonts w:hint="eastAsia"/>
        </w:rPr>
        <w:t>в</w:t>
      </w:r>
      <w:r>
        <w:t></w:t>
      </w:r>
      <w:r>
        <w:rPr>
          <w:rFonts w:hint="eastAsia"/>
        </w:rPr>
        <w:t>аркуатных</w:t>
      </w:r>
      <w:r>
        <w:t></w:t>
      </w:r>
      <w:r>
        <w:rPr>
          <w:rFonts w:hint="eastAsia"/>
        </w:rPr>
        <w:t>артериях</w:t>
      </w:r>
      <w:r>
        <w:t></w:t>
      </w:r>
      <w:r>
        <w:rPr>
          <w:rFonts w:hint="eastAsia"/>
        </w:rPr>
        <w:t>более</w:t>
      </w:r>
      <w:r>
        <w:t></w:t>
      </w:r>
      <w:r>
        <w:t></w:t>
      </w:r>
      <w:r>
        <w:t></w:t>
      </w:r>
      <w:r>
        <w:t></w:t>
      </w:r>
      <w:r>
        <w:t></w:t>
      </w:r>
      <w:r>
        <w:t></w:t>
      </w:r>
      <w:r>
        <w:rPr>
          <w:rFonts w:hint="eastAsia"/>
        </w:rPr>
        <w:t>в</w:t>
      </w:r>
      <w:r>
        <w:t></w:t>
      </w:r>
      <w:r>
        <w:rPr>
          <w:rFonts w:hint="eastAsia"/>
        </w:rPr>
        <w:t>сроке</w:t>
      </w:r>
      <w:r>
        <w:t></w:t>
      </w:r>
      <w:r>
        <w:t></w:t>
      </w:r>
      <w:r>
        <w:t></w:t>
      </w:r>
      <w:r>
        <w:t></w:t>
      </w:r>
      <w:r>
        <w:rPr>
          <w:rFonts w:hint="eastAsia"/>
        </w:rPr>
        <w:t>недель</w:t>
      </w:r>
      <w:r>
        <w:t></w:t>
      </w:r>
      <w:r>
        <w:rPr>
          <w:rFonts w:hint="eastAsia"/>
        </w:rPr>
        <w:t>и</w:t>
      </w:r>
      <w:r>
        <w:t></w:t>
      </w:r>
      <w:r>
        <w:rPr>
          <w:rFonts w:hint="eastAsia"/>
        </w:rPr>
        <w:t>более</w:t>
      </w:r>
      <w:r>
        <w:t></w:t>
      </w:r>
      <w:r>
        <w:t></w:t>
      </w:r>
      <w:r>
        <w:t></w:t>
      </w:r>
      <w:r>
        <w:t></w:t>
      </w:r>
      <w:r>
        <w:t></w:t>
      </w:r>
      <w:r>
        <w:t></w:t>
      </w:r>
      <w:r>
        <w:rPr>
          <w:rFonts w:hint="eastAsia"/>
        </w:rPr>
        <w:t>в</w:t>
      </w:r>
      <w:r>
        <w:t></w:t>
      </w:r>
      <w:r>
        <w:rPr>
          <w:rFonts w:hint="eastAsia"/>
        </w:rPr>
        <w:t>сроке</w:t>
      </w:r>
      <w:r>
        <w:t></w:t>
      </w:r>
      <w:r>
        <w:t></w:t>
      </w:r>
      <w:r>
        <w:t></w:t>
      </w:r>
      <w:r>
        <w:t></w:t>
      </w:r>
      <w:r>
        <w:rPr>
          <w:rFonts w:hint="eastAsia"/>
        </w:rPr>
        <w:t>недели</w:t>
      </w:r>
      <w:r>
        <w:t></w:t>
      </w:r>
      <w:r>
        <w:rPr>
          <w:rFonts w:hint="eastAsia"/>
        </w:rPr>
        <w:t>беременности</w:t>
      </w:r>
      <w:r>
        <w:t></w:t>
      </w:r>
      <w:r>
        <w:t></w:t>
      </w:r>
      <w:r>
        <w:rPr>
          <w:rFonts w:hint="eastAsia"/>
        </w:rPr>
        <w:t>позволяет</w:t>
      </w:r>
      <w:r>
        <w:t></w:t>
      </w:r>
      <w:r>
        <w:rPr>
          <w:rFonts w:hint="eastAsia"/>
        </w:rPr>
        <w:t>верно</w:t>
      </w:r>
      <w:r>
        <w:t></w:t>
      </w:r>
      <w:r>
        <w:rPr>
          <w:rFonts w:hint="eastAsia"/>
        </w:rPr>
        <w:t>классифицировать</w:t>
      </w:r>
      <w:r>
        <w:t></w:t>
      </w:r>
      <w:r>
        <w:rPr>
          <w:rFonts w:hint="eastAsia"/>
        </w:rPr>
        <w:t>до</w:t>
      </w:r>
      <w:r>
        <w:t></w:t>
      </w:r>
      <w:r>
        <w:t></w:t>
      </w:r>
      <w:r>
        <w:t></w:t>
      </w:r>
      <w:r>
        <w:t></w:t>
      </w:r>
      <w:r>
        <w:t></w:t>
      </w:r>
      <w:r>
        <w:rPr>
          <w:rFonts w:hint="eastAsia"/>
        </w:rPr>
        <w:t>случаев</w:t>
      </w:r>
      <w:r>
        <w:t></w:t>
      </w:r>
    </w:p>
    <w:p w:rsidR="003F00ED" w:rsidRDefault="003F00ED" w:rsidP="003F00ED">
      <w:r>
        <w:rPr>
          <w:rFonts w:hint="eastAsia"/>
        </w:rPr>
        <w:t>Обобщая</w:t>
      </w:r>
      <w:r>
        <w:t></w:t>
      </w:r>
      <w:r>
        <w:rPr>
          <w:rFonts w:hint="eastAsia"/>
        </w:rPr>
        <w:t>вышеизложенное</w:t>
      </w:r>
      <w:r>
        <w:t></w:t>
      </w:r>
      <w:r>
        <w:t></w:t>
      </w:r>
      <w:r>
        <w:rPr>
          <w:rFonts w:hint="eastAsia"/>
        </w:rPr>
        <w:t>считаем</w:t>
      </w:r>
      <w:r>
        <w:t></w:t>
      </w:r>
      <w:r>
        <w:rPr>
          <w:rFonts w:hint="eastAsia"/>
        </w:rPr>
        <w:t>необходимым</w:t>
      </w:r>
      <w:r>
        <w:t></w:t>
      </w:r>
      <w:r>
        <w:rPr>
          <w:rFonts w:hint="eastAsia"/>
        </w:rPr>
        <w:t>сделать</w:t>
      </w:r>
      <w:r>
        <w:t></w:t>
      </w:r>
      <w:r>
        <w:rPr>
          <w:rFonts w:hint="eastAsia"/>
        </w:rPr>
        <w:t>следующие</w:t>
      </w:r>
      <w:r>
        <w:t></w:t>
      </w:r>
      <w:r>
        <w:rPr>
          <w:rFonts w:hint="eastAsia"/>
        </w:rPr>
        <w:t>практические</w:t>
      </w:r>
      <w:r>
        <w:t></w:t>
      </w:r>
      <w:r>
        <w:rPr>
          <w:rFonts w:hint="eastAsia"/>
        </w:rPr>
        <w:t>рекомендации</w:t>
      </w:r>
      <w:r>
        <w:t></w:t>
      </w:r>
    </w:p>
    <w:p w:rsidR="003F00ED" w:rsidRDefault="003F00ED" w:rsidP="003F00ED">
      <w:r>
        <w:t></w:t>
      </w:r>
      <w:r>
        <w:t></w:t>
      </w:r>
      <w:r>
        <w:tab/>
      </w:r>
      <w:r>
        <w:rPr>
          <w:rFonts w:hint="eastAsia"/>
        </w:rPr>
        <w:t>При</w:t>
      </w:r>
      <w:r>
        <w:t></w:t>
      </w:r>
      <w:r>
        <w:rPr>
          <w:rFonts w:hint="eastAsia"/>
        </w:rPr>
        <w:t>диагностике</w:t>
      </w:r>
      <w:r>
        <w:t></w:t>
      </w:r>
      <w:r>
        <w:rPr>
          <w:rFonts w:hint="eastAsia"/>
        </w:rPr>
        <w:t>аномального</w:t>
      </w:r>
      <w:r>
        <w:t></w:t>
      </w:r>
      <w:r>
        <w:rPr>
          <w:rFonts w:hint="eastAsia"/>
        </w:rPr>
        <w:t>расположения</w:t>
      </w:r>
      <w:r>
        <w:t></w:t>
      </w:r>
      <w:r>
        <w:rPr>
          <w:rFonts w:hint="eastAsia"/>
        </w:rPr>
        <w:t>хориона</w:t>
      </w:r>
      <w:r>
        <w:t></w:t>
      </w:r>
      <w:r>
        <w:rPr>
          <w:rFonts w:hint="eastAsia"/>
        </w:rPr>
        <w:t>в</w:t>
      </w:r>
      <w:r>
        <w:t></w:t>
      </w:r>
      <w:r>
        <w:t></w:t>
      </w:r>
      <w:r>
        <w:t></w:t>
      </w:r>
      <w:r>
        <w:rPr>
          <w:rFonts w:hint="eastAsia"/>
        </w:rPr>
        <w:t>триместре</w:t>
      </w:r>
      <w:r>
        <w:t></w:t>
      </w:r>
      <w:r>
        <w:rPr>
          <w:rFonts w:hint="eastAsia"/>
        </w:rPr>
        <w:t>беременности</w:t>
      </w:r>
      <w:r>
        <w:t></w:t>
      </w:r>
      <w:r>
        <w:rPr>
          <w:rFonts w:hint="eastAsia"/>
        </w:rPr>
        <w:t>всем</w:t>
      </w:r>
      <w:r>
        <w:t></w:t>
      </w:r>
      <w:r>
        <w:rPr>
          <w:rFonts w:hint="eastAsia"/>
        </w:rPr>
        <w:t>пациенткам</w:t>
      </w:r>
      <w:r>
        <w:t></w:t>
      </w:r>
      <w:r>
        <w:rPr>
          <w:rFonts w:hint="eastAsia"/>
        </w:rPr>
        <w:t>целесообразно</w:t>
      </w:r>
      <w:r>
        <w:t></w:t>
      </w:r>
      <w:r>
        <w:rPr>
          <w:rFonts w:hint="eastAsia"/>
        </w:rPr>
        <w:t>назначать</w:t>
      </w:r>
      <w:r>
        <w:t></w:t>
      </w:r>
      <w:r>
        <w:rPr>
          <w:rFonts w:hint="eastAsia"/>
        </w:rPr>
        <w:t>микронизированный</w:t>
      </w:r>
      <w:r>
        <w:t></w:t>
      </w:r>
      <w:r>
        <w:rPr>
          <w:rFonts w:hint="eastAsia"/>
        </w:rPr>
        <w:t>прогестерон</w:t>
      </w:r>
      <w:r>
        <w:t></w:t>
      </w:r>
      <w:r>
        <w:rPr>
          <w:rFonts w:hint="eastAsia"/>
        </w:rPr>
        <w:t>вагинально</w:t>
      </w:r>
      <w:r>
        <w:t></w:t>
      </w:r>
      <w:r>
        <w:rPr>
          <w:rFonts w:hint="eastAsia"/>
        </w:rPr>
        <w:t>в</w:t>
      </w:r>
      <w:r>
        <w:t></w:t>
      </w:r>
      <w:r>
        <w:rPr>
          <w:rFonts w:hint="eastAsia"/>
        </w:rPr>
        <w:t>дозировке</w:t>
      </w:r>
      <w:r>
        <w:t></w:t>
      </w:r>
      <w:r>
        <w:t></w:t>
      </w:r>
      <w:r>
        <w:t></w:t>
      </w:r>
      <w:r>
        <w:t></w:t>
      </w:r>
      <w:r>
        <w:t></w:t>
      </w:r>
      <w:r>
        <w:rPr>
          <w:rFonts w:hint="eastAsia"/>
        </w:rPr>
        <w:t>мг</w:t>
      </w:r>
      <w:r>
        <w:t></w:t>
      </w:r>
      <w:r>
        <w:rPr>
          <w:rFonts w:hint="eastAsia"/>
        </w:rPr>
        <w:t>в</w:t>
      </w:r>
      <w:r>
        <w:t></w:t>
      </w:r>
      <w:r>
        <w:rPr>
          <w:rFonts w:hint="eastAsia"/>
        </w:rPr>
        <w:t>сутки</w:t>
      </w:r>
      <w:r>
        <w:t></w:t>
      </w:r>
      <w:r>
        <w:t></w:t>
      </w:r>
      <w:r>
        <w:rPr>
          <w:rFonts w:hint="eastAsia"/>
        </w:rPr>
        <w:t>В</w:t>
      </w:r>
      <w:r>
        <w:t></w:t>
      </w:r>
      <w:r>
        <w:rPr>
          <w:rFonts w:hint="eastAsia"/>
        </w:rPr>
        <w:t>случае</w:t>
      </w:r>
      <w:r>
        <w:t></w:t>
      </w:r>
      <w:r>
        <w:rPr>
          <w:rFonts w:hint="eastAsia"/>
        </w:rPr>
        <w:t>отсутствия</w:t>
      </w:r>
      <w:r>
        <w:t></w:t>
      </w:r>
      <w:r>
        <w:t></w:t>
      </w:r>
      <w:r>
        <w:rPr>
          <w:rFonts w:hint="eastAsia"/>
        </w:rPr>
        <w:t>миграции</w:t>
      </w:r>
      <w:r>
        <w:t></w:t>
      </w:r>
      <w:r>
        <w:t></w:t>
      </w:r>
      <w:r>
        <w:rPr>
          <w:rFonts w:hint="eastAsia"/>
        </w:rPr>
        <w:t>плаценты</w:t>
      </w:r>
      <w:r>
        <w:t></w:t>
      </w:r>
      <w:r>
        <w:rPr>
          <w:rFonts w:hint="eastAsia"/>
        </w:rPr>
        <w:t>назначение</w:t>
      </w:r>
      <w:r>
        <w:t></w:t>
      </w:r>
      <w:r>
        <w:rPr>
          <w:rFonts w:hint="eastAsia"/>
        </w:rPr>
        <w:t>микронизированного</w:t>
      </w:r>
      <w:r>
        <w:t></w:t>
      </w:r>
      <w:r>
        <w:rPr>
          <w:rFonts w:hint="eastAsia"/>
        </w:rPr>
        <w:t>прогестерона</w:t>
      </w:r>
      <w:r>
        <w:t></w:t>
      </w:r>
      <w:r>
        <w:rPr>
          <w:rFonts w:hint="eastAsia"/>
        </w:rPr>
        <w:t>продолжить</w:t>
      </w:r>
      <w:r>
        <w:t></w:t>
      </w:r>
      <w:r>
        <w:rPr>
          <w:rFonts w:hint="eastAsia"/>
        </w:rPr>
        <w:t>до</w:t>
      </w:r>
      <w:r>
        <w:t></w:t>
      </w:r>
      <w:r>
        <w:t></w:t>
      </w:r>
      <w:r>
        <w:t></w:t>
      </w:r>
      <w:r>
        <w:t></w:t>
      </w:r>
      <w:r>
        <w:rPr>
          <w:rFonts w:hint="eastAsia"/>
        </w:rPr>
        <w:t>недели</w:t>
      </w:r>
      <w:r>
        <w:t></w:t>
      </w:r>
      <w:r>
        <w:rPr>
          <w:rFonts w:hint="eastAsia"/>
        </w:rPr>
        <w:t>гестации</w:t>
      </w:r>
      <w:r>
        <w:t></w:t>
      </w:r>
      <w:r>
        <w:t></w:t>
      </w:r>
      <w:r>
        <w:rPr>
          <w:rFonts w:hint="eastAsia"/>
        </w:rPr>
        <w:t>корректируя</w:t>
      </w:r>
      <w:r>
        <w:t></w:t>
      </w:r>
      <w:r>
        <w:rPr>
          <w:rFonts w:hint="eastAsia"/>
        </w:rPr>
        <w:t>дозировку</w:t>
      </w:r>
      <w:r>
        <w:t></w:t>
      </w:r>
      <w:r>
        <w:rPr>
          <w:rFonts w:hint="eastAsia"/>
        </w:rPr>
        <w:t>по</w:t>
      </w:r>
      <w:r>
        <w:t></w:t>
      </w:r>
      <w:r>
        <w:rPr>
          <w:rFonts w:hint="eastAsia"/>
        </w:rPr>
        <w:t>показаниям</w:t>
      </w:r>
      <w:r>
        <w:t></w:t>
      </w:r>
      <w:r>
        <w:t></w:t>
      </w:r>
      <w:r>
        <w:rPr>
          <w:rFonts w:hint="eastAsia"/>
        </w:rPr>
        <w:t>При</w:t>
      </w:r>
    </w:p>
    <w:p w:rsidR="003F00ED" w:rsidRDefault="003F00ED" w:rsidP="003F00ED">
      <w:r>
        <w:t></w:t>
      </w:r>
    </w:p>
    <w:p w:rsidR="003F00ED" w:rsidRDefault="003F00ED" w:rsidP="003F00ED">
      <w:r>
        <w:t></w:t>
      </w:r>
      <w:r>
        <w:t></w:t>
      </w:r>
    </w:p>
    <w:p w:rsidR="003F00ED" w:rsidRDefault="003F00ED" w:rsidP="003F00ED">
      <w:r>
        <w:rPr>
          <w:rFonts w:hint="eastAsia"/>
        </w:rPr>
        <w:t>диагностировании</w:t>
      </w:r>
      <w:r>
        <w:t></w:t>
      </w:r>
      <w:r>
        <w:rPr>
          <w:rFonts w:hint="eastAsia"/>
        </w:rPr>
        <w:t>аномального</w:t>
      </w:r>
      <w:r>
        <w:t></w:t>
      </w:r>
      <w:r>
        <w:rPr>
          <w:rFonts w:hint="eastAsia"/>
        </w:rPr>
        <w:t>расположения</w:t>
      </w:r>
      <w:r>
        <w:t></w:t>
      </w:r>
      <w:r>
        <w:rPr>
          <w:rFonts w:hint="eastAsia"/>
        </w:rPr>
        <w:t>плаценты</w:t>
      </w:r>
      <w:r>
        <w:t></w:t>
      </w:r>
      <w:r>
        <w:rPr>
          <w:rFonts w:hint="eastAsia"/>
        </w:rPr>
        <w:t>во</w:t>
      </w:r>
      <w:r>
        <w:t></w:t>
      </w:r>
      <w:r>
        <w:rPr>
          <w:rFonts w:hint="eastAsia"/>
        </w:rPr>
        <w:t>время</w:t>
      </w:r>
      <w:r>
        <w:t></w:t>
      </w:r>
      <w:r>
        <w:rPr>
          <w:rFonts w:hint="eastAsia"/>
        </w:rPr>
        <w:t>второго</w:t>
      </w:r>
      <w:r>
        <w:t></w:t>
      </w:r>
      <w:r>
        <w:rPr>
          <w:rFonts w:hint="eastAsia"/>
        </w:rPr>
        <w:t>ультразвукового</w:t>
      </w:r>
      <w:r>
        <w:t></w:t>
      </w:r>
      <w:r>
        <w:rPr>
          <w:rFonts w:hint="eastAsia"/>
        </w:rPr>
        <w:t>скрининга</w:t>
      </w:r>
      <w:r>
        <w:t></w:t>
      </w:r>
      <w:r>
        <w:t></w:t>
      </w:r>
      <w:r>
        <w:rPr>
          <w:rFonts w:hint="eastAsia"/>
        </w:rPr>
        <w:t>целесообразно</w:t>
      </w:r>
      <w:r>
        <w:t></w:t>
      </w:r>
      <w:r>
        <w:rPr>
          <w:rFonts w:hint="eastAsia"/>
        </w:rPr>
        <w:t>устанавливать</w:t>
      </w:r>
      <w:r>
        <w:t></w:t>
      </w:r>
      <w:r>
        <w:rPr>
          <w:rFonts w:hint="eastAsia"/>
        </w:rPr>
        <w:t>акушерский</w:t>
      </w:r>
      <w:r>
        <w:t></w:t>
      </w:r>
      <w:r>
        <w:rPr>
          <w:rFonts w:hint="eastAsia"/>
        </w:rPr>
        <w:t>разгружающий</w:t>
      </w:r>
      <w:r>
        <w:t></w:t>
      </w:r>
      <w:r>
        <w:rPr>
          <w:rFonts w:hint="eastAsia"/>
        </w:rPr>
        <w:t>пессарий</w:t>
      </w:r>
      <w:r>
        <w:t></w:t>
      </w:r>
      <w:r>
        <w:rPr>
          <w:rFonts w:hint="eastAsia"/>
        </w:rPr>
        <w:t>на</w:t>
      </w:r>
      <w:r>
        <w:t></w:t>
      </w:r>
      <w:r>
        <w:rPr>
          <w:rFonts w:hint="eastAsia"/>
        </w:rPr>
        <w:t>шейку</w:t>
      </w:r>
      <w:r>
        <w:t></w:t>
      </w:r>
      <w:r>
        <w:rPr>
          <w:rFonts w:hint="eastAsia"/>
        </w:rPr>
        <w:t>матки</w:t>
      </w:r>
      <w:r>
        <w:t></w:t>
      </w:r>
      <w:r>
        <w:rPr>
          <w:rFonts w:hint="eastAsia"/>
        </w:rPr>
        <w:t>в</w:t>
      </w:r>
      <w:r>
        <w:t></w:t>
      </w:r>
      <w:r>
        <w:rPr>
          <w:rFonts w:hint="eastAsia"/>
        </w:rPr>
        <w:t>сроке</w:t>
      </w:r>
      <w:r>
        <w:t></w:t>
      </w:r>
      <w:r>
        <w:t></w:t>
      </w:r>
      <w:r>
        <w:t></w:t>
      </w:r>
      <w:r>
        <w:t></w:t>
      </w:r>
      <w:r>
        <w:t></w:t>
      </w:r>
      <w:r>
        <w:t></w:t>
      </w:r>
      <w:r>
        <w:t></w:t>
      </w:r>
      <w:r>
        <w:rPr>
          <w:rFonts w:hint="eastAsia"/>
        </w:rPr>
        <w:t>недель</w:t>
      </w:r>
      <w:r>
        <w:t></w:t>
      </w:r>
      <w:r>
        <w:rPr>
          <w:rFonts w:hint="eastAsia"/>
        </w:rPr>
        <w:t>беременности</w:t>
      </w:r>
      <w:r>
        <w:t></w:t>
      </w:r>
      <w:r>
        <w:rPr>
          <w:rFonts w:hint="eastAsia"/>
        </w:rPr>
        <w:t>с</w:t>
      </w:r>
      <w:r>
        <w:t></w:t>
      </w:r>
      <w:r>
        <w:rPr>
          <w:rFonts w:hint="eastAsia"/>
        </w:rPr>
        <w:t>целью</w:t>
      </w:r>
      <w:r>
        <w:t></w:t>
      </w:r>
      <w:r>
        <w:rPr>
          <w:rFonts w:hint="eastAsia"/>
        </w:rPr>
        <w:t>создания</w:t>
      </w:r>
      <w:r>
        <w:t></w:t>
      </w:r>
      <w:r>
        <w:rPr>
          <w:rFonts w:hint="eastAsia"/>
        </w:rPr>
        <w:t>более</w:t>
      </w:r>
      <w:r>
        <w:t></w:t>
      </w:r>
      <w:r>
        <w:rPr>
          <w:rFonts w:hint="eastAsia"/>
        </w:rPr>
        <w:t>благоприятных</w:t>
      </w:r>
      <w:r>
        <w:t></w:t>
      </w:r>
      <w:r>
        <w:rPr>
          <w:rFonts w:hint="eastAsia"/>
        </w:rPr>
        <w:t>условий</w:t>
      </w:r>
      <w:r>
        <w:t></w:t>
      </w:r>
      <w:r>
        <w:rPr>
          <w:rFonts w:hint="eastAsia"/>
        </w:rPr>
        <w:t>для</w:t>
      </w:r>
      <w:r>
        <w:t></w:t>
      </w:r>
      <w:r>
        <w:rPr>
          <w:rFonts w:hint="eastAsia"/>
        </w:rPr>
        <w:t>процесса</w:t>
      </w:r>
      <w:r>
        <w:t></w:t>
      </w:r>
      <w:r>
        <w:t></w:t>
      </w:r>
      <w:r>
        <w:rPr>
          <w:rFonts w:hint="eastAsia"/>
        </w:rPr>
        <w:t>миграции</w:t>
      </w:r>
      <w:r>
        <w:t></w:t>
      </w:r>
      <w:r>
        <w:t></w:t>
      </w:r>
      <w:r>
        <w:rPr>
          <w:rFonts w:hint="eastAsia"/>
        </w:rPr>
        <w:t>плаценты</w:t>
      </w:r>
      <w:r>
        <w:t></w:t>
      </w:r>
    </w:p>
    <w:p w:rsidR="003F00ED" w:rsidRDefault="003F00ED" w:rsidP="003F00ED">
      <w:r>
        <w:t></w:t>
      </w:r>
      <w:r>
        <w:t></w:t>
      </w:r>
      <w:r>
        <w:tab/>
      </w:r>
      <w:r>
        <w:t></w:t>
      </w:r>
      <w:r>
        <w:rPr>
          <w:rFonts w:hint="eastAsia"/>
        </w:rPr>
        <w:t>Всем</w:t>
      </w:r>
      <w:r>
        <w:t></w:t>
      </w:r>
      <w:r>
        <w:rPr>
          <w:rFonts w:hint="eastAsia"/>
        </w:rPr>
        <w:t>пациенткам</w:t>
      </w:r>
      <w:r>
        <w:t></w:t>
      </w:r>
      <w:r>
        <w:rPr>
          <w:rFonts w:hint="eastAsia"/>
        </w:rPr>
        <w:t>с</w:t>
      </w:r>
      <w:r>
        <w:t></w:t>
      </w:r>
      <w:r>
        <w:rPr>
          <w:rFonts w:hint="eastAsia"/>
        </w:rPr>
        <w:t>аномальным</w:t>
      </w:r>
      <w:r>
        <w:t></w:t>
      </w:r>
      <w:r>
        <w:rPr>
          <w:rFonts w:hint="eastAsia"/>
        </w:rPr>
        <w:t>расположением</w:t>
      </w:r>
      <w:r>
        <w:t></w:t>
      </w:r>
      <w:r>
        <w:rPr>
          <w:rFonts w:hint="eastAsia"/>
        </w:rPr>
        <w:t>плаценты</w:t>
      </w:r>
      <w:r>
        <w:t></w:t>
      </w:r>
      <w:r>
        <w:rPr>
          <w:rFonts w:hint="eastAsia"/>
        </w:rPr>
        <w:t>необходимо</w:t>
      </w:r>
      <w:r>
        <w:t></w:t>
      </w:r>
      <w:r>
        <w:rPr>
          <w:rFonts w:hint="eastAsia"/>
        </w:rPr>
        <w:t>измерять</w:t>
      </w:r>
      <w:r>
        <w:t></w:t>
      </w:r>
      <w:r>
        <w:rPr>
          <w:rFonts w:hint="eastAsia"/>
        </w:rPr>
        <w:t>индекс</w:t>
      </w:r>
      <w:r>
        <w:t></w:t>
      </w:r>
      <w:r>
        <w:rPr>
          <w:rFonts w:hint="eastAsia"/>
        </w:rPr>
        <w:t>резистентности</w:t>
      </w:r>
      <w:r>
        <w:t></w:t>
      </w:r>
      <w:r>
        <w:rPr>
          <w:rFonts w:hint="eastAsia"/>
        </w:rPr>
        <w:t>в</w:t>
      </w:r>
      <w:r>
        <w:t></w:t>
      </w:r>
      <w:r>
        <w:rPr>
          <w:rFonts w:hint="eastAsia"/>
        </w:rPr>
        <w:t>аркуатных</w:t>
      </w:r>
      <w:r>
        <w:t></w:t>
      </w:r>
      <w:r>
        <w:rPr>
          <w:rFonts w:hint="eastAsia"/>
        </w:rPr>
        <w:t>артериях</w:t>
      </w:r>
      <w:r>
        <w:t></w:t>
      </w:r>
      <w:r>
        <w:rPr>
          <w:rFonts w:hint="eastAsia"/>
        </w:rPr>
        <w:t>в</w:t>
      </w:r>
      <w:r>
        <w:t></w:t>
      </w:r>
      <w:r>
        <w:rPr>
          <w:rFonts w:hint="eastAsia"/>
        </w:rPr>
        <w:t>области</w:t>
      </w:r>
      <w:r>
        <w:t></w:t>
      </w:r>
      <w:r>
        <w:rPr>
          <w:rFonts w:hint="eastAsia"/>
        </w:rPr>
        <w:t>плацентации</w:t>
      </w:r>
      <w:r>
        <w:t></w:t>
      </w:r>
      <w:r>
        <w:rPr>
          <w:rFonts w:hint="eastAsia"/>
        </w:rPr>
        <w:t>в</w:t>
      </w:r>
      <w:r>
        <w:t></w:t>
      </w:r>
      <w:r>
        <w:rPr>
          <w:rFonts w:hint="eastAsia"/>
        </w:rPr>
        <w:t>сроках</w:t>
      </w:r>
      <w:r>
        <w:t></w:t>
      </w:r>
      <w:r>
        <w:t></w:t>
      </w:r>
      <w:r>
        <w:t></w:t>
      </w:r>
      <w:r>
        <w:t></w:t>
      </w:r>
      <w:r>
        <w:rPr>
          <w:rFonts w:hint="eastAsia"/>
        </w:rPr>
        <w:t>и</w:t>
      </w:r>
      <w:r>
        <w:t></w:t>
      </w:r>
      <w:r>
        <w:t></w:t>
      </w:r>
      <w:r>
        <w:t></w:t>
      </w:r>
      <w:r>
        <w:t></w:t>
      </w:r>
      <w:r>
        <w:rPr>
          <w:rFonts w:hint="eastAsia"/>
        </w:rPr>
        <w:t>недели</w:t>
      </w:r>
      <w:r>
        <w:t></w:t>
      </w:r>
    </w:p>
    <w:p w:rsidR="003F00ED" w:rsidRDefault="003F00ED" w:rsidP="003F00ED">
      <w:r>
        <w:t></w:t>
      </w:r>
      <w:r>
        <w:t></w:t>
      </w:r>
      <w:r>
        <w:tab/>
      </w:r>
      <w:r>
        <w:t></w:t>
      </w:r>
      <w:r>
        <w:rPr>
          <w:rFonts w:hint="eastAsia"/>
        </w:rPr>
        <w:t>Пациентки</w:t>
      </w:r>
      <w:r>
        <w:t></w:t>
      </w:r>
      <w:r>
        <w:rPr>
          <w:rFonts w:hint="eastAsia"/>
        </w:rPr>
        <w:t>с</w:t>
      </w:r>
      <w:r>
        <w:t></w:t>
      </w:r>
      <w:r>
        <w:rPr>
          <w:rFonts w:hint="eastAsia"/>
        </w:rPr>
        <w:t>аномальным</w:t>
      </w:r>
      <w:r>
        <w:t></w:t>
      </w:r>
      <w:r>
        <w:rPr>
          <w:rFonts w:hint="eastAsia"/>
        </w:rPr>
        <w:t>расположением</w:t>
      </w:r>
      <w:r>
        <w:t></w:t>
      </w:r>
      <w:r>
        <w:rPr>
          <w:rFonts w:hint="eastAsia"/>
        </w:rPr>
        <w:t>плаце</w:t>
      </w:r>
      <w:r>
        <w:rPr>
          <w:rFonts w:hint="eastAsia"/>
        </w:rPr>
        <w:lastRenderedPageBreak/>
        <w:t>нты</w:t>
      </w:r>
      <w:r>
        <w:t></w:t>
      </w:r>
      <w:r>
        <w:rPr>
          <w:rFonts w:hint="eastAsia"/>
        </w:rPr>
        <w:t>должны</w:t>
      </w:r>
      <w:r>
        <w:t></w:t>
      </w:r>
      <w:r>
        <w:rPr>
          <w:rFonts w:hint="eastAsia"/>
        </w:rPr>
        <w:t>быть</w:t>
      </w:r>
      <w:r>
        <w:t></w:t>
      </w:r>
      <w:r>
        <w:rPr>
          <w:rFonts w:hint="eastAsia"/>
        </w:rPr>
        <w:t>включены</w:t>
      </w:r>
      <w:r>
        <w:t></w:t>
      </w:r>
      <w:r>
        <w:rPr>
          <w:rFonts w:hint="eastAsia"/>
        </w:rPr>
        <w:t>в</w:t>
      </w:r>
      <w:r>
        <w:t></w:t>
      </w:r>
      <w:r>
        <w:rPr>
          <w:rFonts w:hint="eastAsia"/>
        </w:rPr>
        <w:t>группу</w:t>
      </w:r>
      <w:r>
        <w:t></w:t>
      </w:r>
      <w:r>
        <w:rPr>
          <w:rFonts w:hint="eastAsia"/>
        </w:rPr>
        <w:t>риска</w:t>
      </w:r>
      <w:r>
        <w:t></w:t>
      </w:r>
      <w:r>
        <w:rPr>
          <w:rFonts w:hint="eastAsia"/>
        </w:rPr>
        <w:t>по</w:t>
      </w:r>
      <w:r>
        <w:t></w:t>
      </w:r>
      <w:r>
        <w:rPr>
          <w:rFonts w:hint="eastAsia"/>
        </w:rPr>
        <w:t>приращению</w:t>
      </w:r>
      <w:r>
        <w:t></w:t>
      </w:r>
      <w:r>
        <w:rPr>
          <w:rFonts w:hint="eastAsia"/>
        </w:rPr>
        <w:t>плаценты</w:t>
      </w:r>
      <w:r>
        <w:t></w:t>
      </w:r>
      <w:r>
        <w:rPr>
          <w:rFonts w:hint="eastAsia"/>
        </w:rPr>
        <w:t>при</w:t>
      </w:r>
      <w:r>
        <w:t></w:t>
      </w:r>
      <w:r>
        <w:rPr>
          <w:rFonts w:hint="eastAsia"/>
        </w:rPr>
        <w:t>наличии</w:t>
      </w:r>
      <w:r>
        <w:t></w:t>
      </w:r>
      <w:r>
        <w:rPr>
          <w:rFonts w:hint="eastAsia"/>
        </w:rPr>
        <w:t>рубца</w:t>
      </w:r>
      <w:r>
        <w:t></w:t>
      </w:r>
      <w:r>
        <w:rPr>
          <w:rFonts w:hint="eastAsia"/>
        </w:rPr>
        <w:t>на</w:t>
      </w:r>
      <w:r>
        <w:t></w:t>
      </w:r>
      <w:r>
        <w:rPr>
          <w:rFonts w:hint="eastAsia"/>
        </w:rPr>
        <w:t>матке</w:t>
      </w:r>
      <w:r>
        <w:t></w:t>
      </w:r>
      <w:r>
        <w:rPr>
          <w:rFonts w:hint="eastAsia"/>
        </w:rPr>
        <w:t>после</w:t>
      </w:r>
      <w:r>
        <w:t></w:t>
      </w:r>
      <w:r>
        <w:rPr>
          <w:rFonts w:hint="eastAsia"/>
        </w:rPr>
        <w:t>операции</w:t>
      </w:r>
      <w:r>
        <w:t></w:t>
      </w:r>
      <w:r>
        <w:rPr>
          <w:rFonts w:hint="eastAsia"/>
        </w:rPr>
        <w:t>кесарево</w:t>
      </w:r>
      <w:r>
        <w:t></w:t>
      </w:r>
      <w:r>
        <w:rPr>
          <w:rFonts w:hint="eastAsia"/>
        </w:rPr>
        <w:t>сечение</w:t>
      </w:r>
      <w:r>
        <w:t></w:t>
      </w:r>
      <w:r>
        <w:t></w:t>
      </w:r>
      <w:r>
        <w:rPr>
          <w:rFonts w:hint="eastAsia"/>
        </w:rPr>
        <w:t>послеродового</w:t>
      </w:r>
      <w:r>
        <w:t></w:t>
      </w:r>
      <w:r>
        <w:rPr>
          <w:rFonts w:hint="eastAsia"/>
        </w:rPr>
        <w:t>эндометрита</w:t>
      </w:r>
      <w:r>
        <w:t></w:t>
      </w:r>
      <w:r>
        <w:rPr>
          <w:rFonts w:hint="eastAsia"/>
        </w:rPr>
        <w:t>в</w:t>
      </w:r>
      <w:r>
        <w:t></w:t>
      </w:r>
      <w:r>
        <w:rPr>
          <w:rFonts w:hint="eastAsia"/>
        </w:rPr>
        <w:t>анамнезе</w:t>
      </w:r>
      <w:r>
        <w:t></w:t>
      </w:r>
      <w:r>
        <w:t></w:t>
      </w:r>
      <w:r>
        <w:rPr>
          <w:rFonts w:hint="eastAsia"/>
        </w:rPr>
        <w:t>показателя</w:t>
      </w:r>
      <w:r>
        <w:t></w:t>
      </w:r>
      <w:r>
        <w:rPr>
          <w:rFonts w:hint="eastAsia"/>
        </w:rPr>
        <w:t>индекса</w:t>
      </w:r>
      <w:r>
        <w:t></w:t>
      </w:r>
      <w:r>
        <w:rPr>
          <w:rFonts w:hint="eastAsia"/>
        </w:rPr>
        <w:t>резистентности</w:t>
      </w:r>
      <w:r>
        <w:t></w:t>
      </w:r>
      <w:r>
        <w:rPr>
          <w:rFonts w:hint="eastAsia"/>
        </w:rPr>
        <w:t>в</w:t>
      </w:r>
      <w:r>
        <w:t></w:t>
      </w:r>
      <w:r>
        <w:rPr>
          <w:rFonts w:hint="eastAsia"/>
        </w:rPr>
        <w:t>аркуатных</w:t>
      </w:r>
      <w:r>
        <w:t></w:t>
      </w:r>
      <w:r>
        <w:rPr>
          <w:rFonts w:hint="eastAsia"/>
        </w:rPr>
        <w:t>артериях</w:t>
      </w:r>
      <w:r>
        <w:t></w:t>
      </w:r>
      <w:r>
        <w:rPr>
          <w:rFonts w:hint="eastAsia"/>
        </w:rPr>
        <w:t>в</w:t>
      </w:r>
      <w:r>
        <w:t></w:t>
      </w:r>
      <w:r>
        <w:rPr>
          <w:rFonts w:hint="eastAsia"/>
        </w:rPr>
        <w:t>сроке</w:t>
      </w:r>
      <w:r>
        <w:t></w:t>
      </w:r>
      <w:r>
        <w:t></w:t>
      </w:r>
      <w:r>
        <w:t></w:t>
      </w:r>
      <w:r>
        <w:t></w:t>
      </w:r>
      <w:r>
        <w:rPr>
          <w:rFonts w:hint="eastAsia"/>
        </w:rPr>
        <w:t>недель</w:t>
      </w:r>
      <w:r>
        <w:t></w:t>
      </w:r>
      <w:r>
        <w:rPr>
          <w:rFonts w:hint="eastAsia"/>
        </w:rPr>
        <w:t>более</w:t>
      </w:r>
      <w:r>
        <w:t></w:t>
      </w:r>
      <w:r>
        <w:t></w:t>
      </w:r>
      <w:r>
        <w:t></w:t>
      </w:r>
      <w:r>
        <w:t></w:t>
      </w:r>
      <w:r>
        <w:t></w:t>
      </w:r>
      <w:r>
        <w:t></w:t>
      </w:r>
      <w:r>
        <w:rPr>
          <w:rFonts w:hint="eastAsia"/>
        </w:rPr>
        <w:t>и</w:t>
      </w:r>
      <w:r>
        <w:t></w:t>
      </w:r>
      <w:r>
        <w:rPr>
          <w:rFonts w:hint="eastAsia"/>
        </w:rPr>
        <w:t>в</w:t>
      </w:r>
      <w:r>
        <w:t></w:t>
      </w:r>
      <w:r>
        <w:rPr>
          <w:rFonts w:hint="eastAsia"/>
        </w:rPr>
        <w:t>сроке</w:t>
      </w:r>
      <w:r>
        <w:t></w:t>
      </w:r>
      <w:r>
        <w:t></w:t>
      </w:r>
      <w:r>
        <w:t></w:t>
      </w:r>
      <w:r>
        <w:t></w:t>
      </w:r>
      <w:r>
        <w:rPr>
          <w:rFonts w:hint="eastAsia"/>
        </w:rPr>
        <w:t>недели</w:t>
      </w:r>
      <w:r>
        <w:t></w:t>
      </w:r>
      <w:r>
        <w:rPr>
          <w:rFonts w:hint="eastAsia"/>
        </w:rPr>
        <w:t>более</w:t>
      </w:r>
      <w:r>
        <w:t></w:t>
      </w:r>
      <w:r>
        <w:t></w:t>
      </w:r>
      <w:r>
        <w:t></w:t>
      </w:r>
      <w:r>
        <w:t></w:t>
      </w:r>
      <w:r>
        <w:t></w:t>
      </w:r>
      <w:r>
        <w:t></w:t>
      </w:r>
    </w:p>
    <w:p w:rsidR="003F00ED" w:rsidRDefault="003F00ED" w:rsidP="003F00ED">
      <w:r>
        <w:rPr>
          <w:rFonts w:hint="eastAsia"/>
        </w:rPr>
        <w:t>Перспективы</w:t>
      </w:r>
      <w:r>
        <w:t></w:t>
      </w:r>
      <w:r>
        <w:rPr>
          <w:rFonts w:hint="eastAsia"/>
        </w:rPr>
        <w:t>дальнейшей</w:t>
      </w:r>
      <w:r>
        <w:t></w:t>
      </w:r>
      <w:r>
        <w:rPr>
          <w:rFonts w:hint="eastAsia"/>
        </w:rPr>
        <w:t>разработки</w:t>
      </w:r>
      <w:r>
        <w:t></w:t>
      </w:r>
      <w:r>
        <w:rPr>
          <w:rFonts w:hint="eastAsia"/>
        </w:rPr>
        <w:t>темы</w:t>
      </w:r>
      <w:r>
        <w:t></w:t>
      </w:r>
    </w:p>
    <w:p w:rsidR="003F00ED" w:rsidRPr="003F00ED" w:rsidRDefault="003F00ED" w:rsidP="003F00ED">
      <w:r>
        <w:rPr>
          <w:rFonts w:hint="eastAsia"/>
        </w:rPr>
        <w:t>Дальнейшее</w:t>
      </w:r>
      <w:r>
        <w:t></w:t>
      </w:r>
      <w:r>
        <w:rPr>
          <w:rFonts w:hint="eastAsia"/>
        </w:rPr>
        <w:t>изучение</w:t>
      </w:r>
      <w:r>
        <w:t></w:t>
      </w:r>
      <w:r>
        <w:rPr>
          <w:rFonts w:hint="eastAsia"/>
        </w:rPr>
        <w:t>гемодинамики</w:t>
      </w:r>
      <w:r>
        <w:t></w:t>
      </w:r>
      <w:r>
        <w:rPr>
          <w:rFonts w:hint="eastAsia"/>
        </w:rPr>
        <w:t>в</w:t>
      </w:r>
      <w:r>
        <w:t></w:t>
      </w:r>
      <w:r>
        <w:rPr>
          <w:rFonts w:hint="eastAsia"/>
        </w:rPr>
        <w:t>аркуатных</w:t>
      </w:r>
      <w:r>
        <w:t></w:t>
      </w:r>
      <w:r>
        <w:t></w:t>
      </w:r>
      <w:r>
        <w:rPr>
          <w:rFonts w:hint="eastAsia"/>
        </w:rPr>
        <w:t>радиальных</w:t>
      </w:r>
      <w:r>
        <w:t></w:t>
      </w:r>
      <w:r>
        <w:rPr>
          <w:rFonts w:hint="eastAsia"/>
        </w:rPr>
        <w:t>и</w:t>
      </w:r>
      <w:r>
        <w:t></w:t>
      </w:r>
      <w:r>
        <w:rPr>
          <w:rFonts w:hint="eastAsia"/>
        </w:rPr>
        <w:t>базальных</w:t>
      </w:r>
      <w:r>
        <w:t></w:t>
      </w:r>
      <w:r>
        <w:rPr>
          <w:rFonts w:hint="eastAsia"/>
        </w:rPr>
        <w:t>артериях</w:t>
      </w:r>
      <w:r>
        <w:t></w:t>
      </w:r>
      <w:r>
        <w:rPr>
          <w:rFonts w:hint="eastAsia"/>
        </w:rPr>
        <w:t>матки</w:t>
      </w:r>
      <w:r>
        <w:t></w:t>
      </w:r>
      <w:r>
        <w:rPr>
          <w:rFonts w:hint="eastAsia"/>
        </w:rPr>
        <w:t>во</w:t>
      </w:r>
      <w:r>
        <w:t></w:t>
      </w:r>
      <w:r>
        <w:rPr>
          <w:rFonts w:hint="eastAsia"/>
        </w:rPr>
        <w:t>время</w:t>
      </w:r>
      <w:r>
        <w:t></w:t>
      </w:r>
      <w:r>
        <w:rPr>
          <w:rFonts w:hint="eastAsia"/>
        </w:rPr>
        <w:t>беременности</w:t>
      </w:r>
      <w:r>
        <w:t></w:t>
      </w:r>
      <w:r>
        <w:t></w:t>
      </w:r>
      <w:r>
        <w:rPr>
          <w:rFonts w:hint="eastAsia"/>
        </w:rPr>
        <w:t>начиная</w:t>
      </w:r>
      <w:r>
        <w:t></w:t>
      </w:r>
      <w:r>
        <w:rPr>
          <w:rFonts w:hint="eastAsia"/>
        </w:rPr>
        <w:t>с</w:t>
      </w:r>
      <w:r>
        <w:t></w:t>
      </w:r>
      <w:r>
        <w:rPr>
          <w:rFonts w:hint="eastAsia"/>
        </w:rPr>
        <w:t>первого</w:t>
      </w:r>
      <w:r>
        <w:t></w:t>
      </w:r>
      <w:r>
        <w:rPr>
          <w:rFonts w:hint="eastAsia"/>
        </w:rPr>
        <w:t>триметра</w:t>
      </w:r>
      <w:r>
        <w:t></w:t>
      </w:r>
      <w:r>
        <w:t></w:t>
      </w:r>
      <w:r>
        <w:rPr>
          <w:rFonts w:hint="eastAsia"/>
        </w:rPr>
        <w:t>может</w:t>
      </w:r>
      <w:r>
        <w:t></w:t>
      </w:r>
      <w:r>
        <w:rPr>
          <w:rFonts w:hint="eastAsia"/>
        </w:rPr>
        <w:t>иметь</w:t>
      </w:r>
      <w:r>
        <w:t></w:t>
      </w:r>
      <w:r>
        <w:rPr>
          <w:rFonts w:hint="eastAsia"/>
        </w:rPr>
        <w:t>важное</w:t>
      </w:r>
      <w:r>
        <w:t></w:t>
      </w:r>
      <w:r>
        <w:rPr>
          <w:rFonts w:hint="eastAsia"/>
        </w:rPr>
        <w:t>значение</w:t>
      </w:r>
      <w:r>
        <w:t></w:t>
      </w:r>
      <w:r>
        <w:rPr>
          <w:rFonts w:hint="eastAsia"/>
        </w:rPr>
        <w:t>в</w:t>
      </w:r>
      <w:r>
        <w:t></w:t>
      </w:r>
      <w:r>
        <w:rPr>
          <w:rFonts w:hint="eastAsia"/>
        </w:rPr>
        <w:t>плане</w:t>
      </w:r>
      <w:r>
        <w:t></w:t>
      </w:r>
      <w:r>
        <w:rPr>
          <w:rFonts w:hint="eastAsia"/>
        </w:rPr>
        <w:t>определения</w:t>
      </w:r>
      <w:r>
        <w:t></w:t>
      </w:r>
      <w:r>
        <w:rPr>
          <w:rFonts w:hint="eastAsia"/>
        </w:rPr>
        <w:t>предикторов</w:t>
      </w:r>
      <w:r>
        <w:t></w:t>
      </w:r>
      <w:r>
        <w:rPr>
          <w:rFonts w:hint="eastAsia"/>
        </w:rPr>
        <w:t>невынашивания</w:t>
      </w:r>
      <w:r>
        <w:t></w:t>
      </w:r>
      <w:r>
        <w:rPr>
          <w:rFonts w:hint="eastAsia"/>
        </w:rPr>
        <w:t>беременности</w:t>
      </w:r>
      <w:r>
        <w:t></w:t>
      </w:r>
      <w:r>
        <w:t></w:t>
      </w:r>
      <w:r>
        <w:rPr>
          <w:rFonts w:hint="eastAsia"/>
        </w:rPr>
        <w:t>а</w:t>
      </w:r>
      <w:r>
        <w:t></w:t>
      </w:r>
      <w:r>
        <w:rPr>
          <w:rFonts w:hint="eastAsia"/>
        </w:rPr>
        <w:t>именно</w:t>
      </w:r>
      <w:r>
        <w:t></w:t>
      </w:r>
      <w:r>
        <w:rPr>
          <w:rFonts w:hint="eastAsia"/>
        </w:rPr>
        <w:t>преждевременных</w:t>
      </w:r>
      <w:r>
        <w:t></w:t>
      </w:r>
      <w:r>
        <w:rPr>
          <w:rFonts w:hint="eastAsia"/>
        </w:rPr>
        <w:t>родов</w:t>
      </w:r>
      <w:r>
        <w:t></w:t>
      </w:r>
      <w:r>
        <w:t></w:t>
      </w:r>
      <w:r>
        <w:rPr>
          <w:rFonts w:hint="eastAsia"/>
        </w:rPr>
        <w:t>Кроме</w:t>
      </w:r>
      <w:r>
        <w:t></w:t>
      </w:r>
      <w:r>
        <w:rPr>
          <w:rFonts w:hint="eastAsia"/>
        </w:rPr>
        <w:t>того</w:t>
      </w:r>
      <w:r>
        <w:t></w:t>
      </w:r>
      <w:r>
        <w:t></w:t>
      </w:r>
      <w:r>
        <w:rPr>
          <w:rFonts w:hint="eastAsia"/>
        </w:rPr>
        <w:t>эти</w:t>
      </w:r>
      <w:r>
        <w:t></w:t>
      </w:r>
      <w:r>
        <w:rPr>
          <w:rFonts w:hint="eastAsia"/>
        </w:rPr>
        <w:t>данные</w:t>
      </w:r>
      <w:r>
        <w:t></w:t>
      </w:r>
      <w:r>
        <w:rPr>
          <w:rFonts w:hint="eastAsia"/>
        </w:rPr>
        <w:t>могут</w:t>
      </w:r>
      <w:r>
        <w:t></w:t>
      </w:r>
      <w:r>
        <w:rPr>
          <w:rFonts w:hint="eastAsia"/>
        </w:rPr>
        <w:t>позволить</w:t>
      </w:r>
      <w:r>
        <w:t></w:t>
      </w:r>
      <w:r>
        <w:rPr>
          <w:rFonts w:hint="eastAsia"/>
        </w:rPr>
        <w:t>пересмотреть</w:t>
      </w:r>
      <w:r>
        <w:t></w:t>
      </w:r>
      <w:r>
        <w:rPr>
          <w:rFonts w:hint="eastAsia"/>
        </w:rPr>
        <w:t>вопросы</w:t>
      </w:r>
      <w:r>
        <w:t></w:t>
      </w:r>
      <w:r>
        <w:rPr>
          <w:rFonts w:hint="eastAsia"/>
        </w:rPr>
        <w:t>возникновения</w:t>
      </w:r>
      <w:r>
        <w:t></w:t>
      </w:r>
      <w:r>
        <w:rPr>
          <w:rFonts w:hint="eastAsia"/>
        </w:rPr>
        <w:t>и</w:t>
      </w:r>
      <w:r>
        <w:t></w:t>
      </w:r>
      <w:r>
        <w:rPr>
          <w:rFonts w:hint="eastAsia"/>
        </w:rPr>
        <w:t>прогрессирования</w:t>
      </w:r>
      <w:r>
        <w:t></w:t>
      </w:r>
      <w:r>
        <w:rPr>
          <w:rFonts w:hint="eastAsia"/>
        </w:rPr>
        <w:t>развития</w:t>
      </w:r>
      <w:r>
        <w:t></w:t>
      </w:r>
      <w:r>
        <w:rPr>
          <w:rFonts w:hint="eastAsia"/>
        </w:rPr>
        <w:t>плацентарной</w:t>
      </w:r>
      <w:r>
        <w:t></w:t>
      </w:r>
      <w:r>
        <w:rPr>
          <w:rFonts w:hint="eastAsia"/>
        </w:rPr>
        <w:t>недостаточности</w:t>
      </w:r>
      <w:r>
        <w:t></w:t>
      </w:r>
      <w:bookmarkStart w:id="0" w:name="_GoBack"/>
      <w:bookmarkEnd w:id="0"/>
    </w:p>
    <w:sectPr w:rsidR="003F00ED" w:rsidRPr="003F00E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3ED" w:rsidRDefault="006513ED">
      <w:pPr>
        <w:spacing w:after="0" w:line="240" w:lineRule="auto"/>
      </w:pPr>
      <w:r>
        <w:separator/>
      </w:r>
    </w:p>
  </w:endnote>
  <w:endnote w:type="continuationSeparator" w:id="0">
    <w:p w:rsidR="006513ED" w:rsidRDefault="0065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3ED" w:rsidRDefault="006513ED"/>
    <w:p w:rsidR="006513ED" w:rsidRDefault="006513ED"/>
    <w:p w:rsidR="006513ED" w:rsidRDefault="006513ED"/>
    <w:p w:rsidR="006513ED" w:rsidRDefault="006513ED"/>
    <w:p w:rsidR="006513ED" w:rsidRDefault="006513ED"/>
    <w:p w:rsidR="006513ED" w:rsidRDefault="006513ED"/>
    <w:p w:rsidR="006513ED" w:rsidRDefault="006513E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3ED" w:rsidRDefault="006513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513ED" w:rsidRDefault="006513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513ED" w:rsidRDefault="006513ED"/>
    <w:p w:rsidR="006513ED" w:rsidRDefault="006513ED"/>
    <w:p w:rsidR="006513ED" w:rsidRDefault="006513E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3ED" w:rsidRDefault="006513ED"/>
                          <w:p w:rsidR="006513ED" w:rsidRDefault="006513E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513ED" w:rsidRDefault="006513ED"/>
                    <w:p w:rsidR="006513ED" w:rsidRDefault="006513E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513ED" w:rsidRDefault="006513ED"/>
    <w:p w:rsidR="006513ED" w:rsidRDefault="006513ED">
      <w:pPr>
        <w:rPr>
          <w:sz w:val="2"/>
          <w:szCs w:val="2"/>
        </w:rPr>
      </w:pPr>
    </w:p>
    <w:p w:rsidR="006513ED" w:rsidRDefault="006513ED"/>
    <w:p w:rsidR="006513ED" w:rsidRDefault="006513ED">
      <w:pPr>
        <w:spacing w:after="0" w:line="240" w:lineRule="auto"/>
      </w:pPr>
    </w:p>
  </w:footnote>
  <w:footnote w:type="continuationSeparator" w:id="0">
    <w:p w:rsidR="006513ED" w:rsidRDefault="0065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3ED"/>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202608"/>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D7935-F35F-4464-BDB1-A763D0A0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8889</TotalTime>
  <Pages>11</Pages>
  <Words>2957</Words>
  <Characters>16859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163</cp:revision>
  <cp:lastPrinted>2009-02-06T05:36:00Z</cp:lastPrinted>
  <dcterms:created xsi:type="dcterms:W3CDTF">2023-09-07T12:38:00Z</dcterms:created>
  <dcterms:modified xsi:type="dcterms:W3CDTF">2023-10-16T09:08:00Z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