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07FC6" w14:textId="77777777" w:rsidR="008963D5" w:rsidRDefault="008963D5" w:rsidP="008963D5">
      <w:pPr>
        <w:pStyle w:val="afffffffffffffffffffffffffff5"/>
        <w:rPr>
          <w:rFonts w:ascii="Verdana" w:hAnsi="Verdana"/>
          <w:color w:val="000000"/>
          <w:sz w:val="21"/>
          <w:szCs w:val="21"/>
        </w:rPr>
      </w:pPr>
      <w:r>
        <w:rPr>
          <w:rFonts w:ascii="Helvetica Neue" w:hAnsi="Helvetica Neue"/>
          <w:b/>
          <w:bCs w:val="0"/>
          <w:color w:val="222222"/>
          <w:sz w:val="21"/>
          <w:szCs w:val="21"/>
        </w:rPr>
        <w:t>Варнавский, Олег Петрович.</w:t>
      </w:r>
    </w:p>
    <w:p w14:paraId="03829DFC" w14:textId="77777777" w:rsidR="008963D5" w:rsidRDefault="008963D5" w:rsidP="008963D5">
      <w:pPr>
        <w:pStyle w:val="20"/>
        <w:spacing w:before="0" w:after="312"/>
        <w:rPr>
          <w:rFonts w:ascii="Arial" w:hAnsi="Arial" w:cs="Arial"/>
          <w:caps/>
          <w:color w:val="333333"/>
          <w:sz w:val="27"/>
          <w:szCs w:val="27"/>
        </w:rPr>
      </w:pPr>
      <w:r>
        <w:rPr>
          <w:rFonts w:ascii="Helvetica Neue" w:hAnsi="Helvetica Neue" w:cs="Arial"/>
          <w:caps/>
          <w:color w:val="222222"/>
          <w:sz w:val="21"/>
          <w:szCs w:val="21"/>
        </w:rPr>
        <w:t>Эффективные режимы генерации и усиления ультракоротких импульсов света в рубине и АИГ:Nd : диссертация ... кандидата физико-математических наук : 01.04.03. - Москва, 1984. - 206 с. : ил.</w:t>
      </w:r>
    </w:p>
    <w:p w14:paraId="44F371DC" w14:textId="77777777" w:rsidR="008963D5" w:rsidRDefault="008963D5" w:rsidP="008963D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Варнавский, Олег Петрович</w:t>
      </w:r>
    </w:p>
    <w:p w14:paraId="4A63F04B"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706523F"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ОСОБЕННОСТИ САМОСИНХРОНИЗАЦИИ МОД В ИМПУЛЬСНЫХ ТВЕРДОТЕЛЬНЫХ ЛАЗЕРАХ ПРИ ИСПОЛЬЗОВАНИИ НЕЛИНЕЙНЫХ ПОГЛОТИТЕЛЕЙ С МАЛЫМ НАЧАЛЬНЫМ ПРОПУСКАНИЕМ.</w:t>
      </w:r>
    </w:p>
    <w:p w14:paraId="488E3565"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Общие принципы генерации УКИ.</w:t>
      </w:r>
    </w:p>
    <w:p w14:paraId="12A33CEF"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Энергия в одиночном УКИ.</w:t>
      </w:r>
    </w:p>
    <w:p w14:paraId="1B655D1E"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Воспроизводимость полной синхронизации мод</w:t>
      </w:r>
    </w:p>
    <w:p w14:paraId="1AB1F588"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Длительность УКИ.</w:t>
      </w:r>
    </w:p>
    <w:p w14:paraId="38252DA3"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Результаты'численного расчета формирования УКИ</w:t>
      </w:r>
    </w:p>
    <w:p w14:paraId="055487C8"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Влияние сверхлшинесценции на параметры лазера 'с плотным нелинейным поглотителем.</w:t>
      </w:r>
    </w:p>
    <w:p w14:paraId="16E9B4AA"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ЭКСПЕРИМЕНТАЛЬНОЕ ИССЛЕДОВАНИЕ ЛАЗЕРОВ НА РУБИНЕ И С САМОСИНХРОНИЗАЦИЕЙ МОД ПРИ ИС</w:t>
      </w:r>
    </w:p>
    <w:p w14:paraId="1EC4894B"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ПОЛЬЗОВАНИИ ПЛОТНЫХ НЕЛИНЕЙНЫХ ПОГЛОТИТЕЛЕЙ</w:t>
      </w:r>
    </w:p>
    <w:p w14:paraId="74D3CA2D"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Резонатор твердотельного генератора УКИ при большом коэффициенте усиления активной среды</w:t>
      </w:r>
    </w:p>
    <w:p w14:paraId="7C000892"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Лазер с самосинхронизацией мод на рубине при</w:t>
      </w:r>
    </w:p>
    <w:p w14:paraId="2855BC5B"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100 К.</w:t>
      </w:r>
    </w:p>
    <w:p w14:paraId="7C27B783"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Лазер с самосинхронизацией мод на Л1у1Г:Ыс при 100 К.</w:t>
      </w:r>
    </w:p>
    <w:p w14:paraId="1AB80F3C"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Эффективный задающий генератор УКИ на при комнатной температуре</w:t>
      </w:r>
    </w:p>
    <w:p w14:paraId="222D20FA"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§2.5. Лазер на рубине с самосинхронизацией мод с прогорающим зеркалом.</w:t>
      </w:r>
    </w:p>
    <w:p w14:paraId="3856E8CB"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Самосинхронизация мод в лазерах на ЯИГг[\Ы и рубине при использовании в качестве нелиней</w:t>
      </w:r>
    </w:p>
    <w:p w14:paraId="792D82A4"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них поглотителей щелочно-галоидных кристаллов с центрами окраски</w:t>
      </w:r>
    </w:p>
    <w:p w14:paraId="61F9D80B"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ДВОЙНАЯ САМОСИНХРОНИЗАЦИЯ МОД В ЛАЗЕРЕ НА</w:t>
      </w:r>
    </w:p>
    <w:p w14:paraId="48E2119C"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РУБИНЕ.</w:t>
      </w:r>
    </w:p>
    <w:p w14:paraId="23CA71EE"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Общие принципы двойной самосинхронизации мод.</w:t>
      </w:r>
    </w:p>
    <w:p w14:paraId="28816C4A"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Самосинхронизация мод в рубиновом лазере при осуществлении генерации нелинейного поглотителя в коротком резонаторе.</w:t>
      </w:r>
    </w:p>
    <w:p w14:paraId="08240889"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Самосинхронизация мод в рубиновом лазере при наличии генерации нелинейного поглотителя в резонаторе кратной длины. НО</w:t>
      </w:r>
    </w:p>
    <w:p w14:paraId="69682557"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КОГЕРЕНТНОЕ УСИЛЕНИЕ УЛЬТРАКОРОТКИХ ИМПУЛЬСОВ</w:t>
      </w:r>
    </w:p>
    <w:p w14:paraId="5B6D75F0"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СВЕТА В РУБИНЕ И п\АГ ' Nd ПРИ 100 К.</w:t>
      </w:r>
    </w:p>
    <w:p w14:paraId="11525148"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Когерентное взаимодействие излучения с веществом. Основные закономерности</w:t>
      </w:r>
    </w:p>
    <w:p w14:paraId="1E04E983"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Особенности когерентного взаимодействия излучения с инвертированной средой</w:t>
      </w:r>
    </w:p>
    <w:p w14:paraId="3D7EFC77"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Экспериментальная установка. Параметры используемых активных сред.</w:t>
      </w:r>
    </w:p>
    <w:p w14:paraId="4BA82BB5"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Изменение формы УКИ при когерентном усилении.</w:t>
      </w:r>
    </w:p>
    <w:p w14:paraId="0DA1ADBA"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Спектральные и фазовые характеристики усиленных импульсов</w:t>
      </w:r>
    </w:p>
    <w:p w14:paraId="0E926C6D" w14:textId="77777777" w:rsidR="008963D5" w:rsidRDefault="008963D5" w:rsidP="008963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4.6. Обсуждение результатов.</w:t>
      </w:r>
    </w:p>
    <w:p w14:paraId="071EBB05" w14:textId="73375769" w:rsidR="00E67B85" w:rsidRPr="008963D5" w:rsidRDefault="00E67B85" w:rsidP="008963D5"/>
    <w:sectPr w:rsidR="00E67B85" w:rsidRPr="008963D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85C30" w14:textId="77777777" w:rsidR="0029454F" w:rsidRDefault="0029454F">
      <w:pPr>
        <w:spacing w:after="0" w:line="240" w:lineRule="auto"/>
      </w:pPr>
      <w:r>
        <w:separator/>
      </w:r>
    </w:p>
  </w:endnote>
  <w:endnote w:type="continuationSeparator" w:id="0">
    <w:p w14:paraId="1F0FD3A5" w14:textId="77777777" w:rsidR="0029454F" w:rsidRDefault="00294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3869" w14:textId="77777777" w:rsidR="0029454F" w:rsidRDefault="0029454F"/>
    <w:p w14:paraId="344DD9FB" w14:textId="77777777" w:rsidR="0029454F" w:rsidRDefault="0029454F"/>
    <w:p w14:paraId="29B030C0" w14:textId="77777777" w:rsidR="0029454F" w:rsidRDefault="0029454F"/>
    <w:p w14:paraId="674B02ED" w14:textId="77777777" w:rsidR="0029454F" w:rsidRDefault="0029454F"/>
    <w:p w14:paraId="43BC1B62" w14:textId="77777777" w:rsidR="0029454F" w:rsidRDefault="0029454F"/>
    <w:p w14:paraId="22735DEA" w14:textId="77777777" w:rsidR="0029454F" w:rsidRDefault="0029454F"/>
    <w:p w14:paraId="3EE68F48" w14:textId="77777777" w:rsidR="0029454F" w:rsidRDefault="002945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883AD7" wp14:editId="7945EC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75CE7" w14:textId="77777777" w:rsidR="0029454F" w:rsidRDefault="002945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883A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775CE7" w14:textId="77777777" w:rsidR="0029454F" w:rsidRDefault="002945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139C9E" w14:textId="77777777" w:rsidR="0029454F" w:rsidRDefault="0029454F"/>
    <w:p w14:paraId="416C1C9C" w14:textId="77777777" w:rsidR="0029454F" w:rsidRDefault="0029454F"/>
    <w:p w14:paraId="6B9263E3" w14:textId="77777777" w:rsidR="0029454F" w:rsidRDefault="002945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9D0BA5" wp14:editId="45D46A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2C7E5" w14:textId="77777777" w:rsidR="0029454F" w:rsidRDefault="0029454F"/>
                          <w:p w14:paraId="584B7C06" w14:textId="77777777" w:rsidR="0029454F" w:rsidRDefault="002945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9D0B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D2C7E5" w14:textId="77777777" w:rsidR="0029454F" w:rsidRDefault="0029454F"/>
                    <w:p w14:paraId="584B7C06" w14:textId="77777777" w:rsidR="0029454F" w:rsidRDefault="002945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0EE5C9" w14:textId="77777777" w:rsidR="0029454F" w:rsidRDefault="0029454F"/>
    <w:p w14:paraId="589246A1" w14:textId="77777777" w:rsidR="0029454F" w:rsidRDefault="0029454F">
      <w:pPr>
        <w:rPr>
          <w:sz w:val="2"/>
          <w:szCs w:val="2"/>
        </w:rPr>
      </w:pPr>
    </w:p>
    <w:p w14:paraId="7EAC7CEE" w14:textId="77777777" w:rsidR="0029454F" w:rsidRDefault="0029454F"/>
    <w:p w14:paraId="3A41ACA0" w14:textId="77777777" w:rsidR="0029454F" w:rsidRDefault="0029454F">
      <w:pPr>
        <w:spacing w:after="0" w:line="240" w:lineRule="auto"/>
      </w:pPr>
    </w:p>
  </w:footnote>
  <w:footnote w:type="continuationSeparator" w:id="0">
    <w:p w14:paraId="68CA16F2" w14:textId="77777777" w:rsidR="0029454F" w:rsidRDefault="00294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4F"/>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118940</TotalTime>
  <Pages>2</Pages>
  <Words>332</Words>
  <Characters>1898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2669</cp:revision>
  <cp:lastPrinted>2009-02-06T05:36:00Z</cp:lastPrinted>
  <dcterms:created xsi:type="dcterms:W3CDTF">2024-01-07T13:43:00Z</dcterms:created>
  <dcterms:modified xsi:type="dcterms:W3CDTF">2025-06-20T17:46:00Z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