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23C13" w14:textId="6E7998D3" w:rsidR="00AE41AB" w:rsidRPr="001629F2" w:rsidRDefault="001629F2" w:rsidP="001629F2">
      <w:r w:rsidRPr="001629F2">
        <w:rPr>
          <w:rFonts w:hint="eastAsia"/>
        </w:rPr>
        <w:t>Медико</w:t>
      </w:r>
      <w:r w:rsidRPr="001629F2">
        <w:t>-</w:t>
      </w:r>
      <w:r w:rsidRPr="001629F2">
        <w:rPr>
          <w:rFonts w:hint="eastAsia"/>
        </w:rPr>
        <w:t>социальные</w:t>
      </w:r>
      <w:r w:rsidRPr="001629F2">
        <w:t xml:space="preserve"> </w:t>
      </w:r>
      <w:r w:rsidRPr="001629F2">
        <w:rPr>
          <w:rFonts w:hint="eastAsia"/>
        </w:rPr>
        <w:t>особенности</w:t>
      </w:r>
      <w:r w:rsidRPr="001629F2">
        <w:t xml:space="preserve"> </w:t>
      </w:r>
      <w:r w:rsidRPr="001629F2">
        <w:rPr>
          <w:rFonts w:hint="eastAsia"/>
        </w:rPr>
        <w:t>заболеваемости</w:t>
      </w:r>
      <w:r w:rsidRPr="001629F2">
        <w:t xml:space="preserve"> </w:t>
      </w:r>
      <w:r w:rsidRPr="001629F2">
        <w:rPr>
          <w:rFonts w:hint="eastAsia"/>
        </w:rPr>
        <w:t>и</w:t>
      </w:r>
      <w:r w:rsidRPr="001629F2">
        <w:t xml:space="preserve"> </w:t>
      </w:r>
      <w:r w:rsidRPr="001629F2">
        <w:rPr>
          <w:rFonts w:hint="eastAsia"/>
        </w:rPr>
        <w:t>смертности</w:t>
      </w:r>
      <w:r w:rsidRPr="001629F2">
        <w:t xml:space="preserve"> </w:t>
      </w:r>
      <w:r w:rsidRPr="001629F2">
        <w:rPr>
          <w:rFonts w:hint="eastAsia"/>
        </w:rPr>
        <w:t>от</w:t>
      </w:r>
      <w:r w:rsidRPr="001629F2">
        <w:t xml:space="preserve"> </w:t>
      </w:r>
      <w:r w:rsidRPr="001629F2">
        <w:rPr>
          <w:rFonts w:hint="eastAsia"/>
        </w:rPr>
        <w:t>туберкулеза</w:t>
      </w:r>
      <w:r w:rsidRPr="001629F2">
        <w:t xml:space="preserve"> </w:t>
      </w:r>
      <w:r w:rsidRPr="001629F2">
        <w:rPr>
          <w:rFonts w:hint="eastAsia"/>
        </w:rPr>
        <w:t>у</w:t>
      </w:r>
      <w:r w:rsidRPr="001629F2">
        <w:t xml:space="preserve"> </w:t>
      </w:r>
      <w:r w:rsidRPr="001629F2">
        <w:rPr>
          <w:rFonts w:hint="eastAsia"/>
        </w:rPr>
        <w:t>женщин</w:t>
      </w:r>
      <w:r w:rsidRPr="001629F2">
        <w:t xml:space="preserve"> </w:t>
      </w:r>
      <w:r w:rsidRPr="001629F2">
        <w:rPr>
          <w:rFonts w:hint="eastAsia"/>
        </w:rPr>
        <w:t>фертильного</w:t>
      </w:r>
      <w:r w:rsidRPr="001629F2">
        <w:t xml:space="preserve"> </w:t>
      </w:r>
      <w:r w:rsidRPr="001629F2">
        <w:rPr>
          <w:rFonts w:hint="eastAsia"/>
        </w:rPr>
        <w:t>возраста</w:t>
      </w:r>
      <w:r>
        <w:rPr>
          <w:lang w:val="en-US"/>
        </w:rPr>
        <w:t xml:space="preserve"> </w:t>
      </w:r>
      <w:r w:rsidRPr="001629F2">
        <w:rPr>
          <w:rFonts w:hint="eastAsia"/>
        </w:rPr>
        <w:t>Кожекина</w:t>
      </w:r>
      <w:r w:rsidRPr="001629F2">
        <w:rPr>
          <w:lang w:val="en-US"/>
        </w:rPr>
        <w:t xml:space="preserve">, </w:t>
      </w:r>
      <w:r w:rsidRPr="001629F2">
        <w:rPr>
          <w:rFonts w:hint="eastAsia"/>
        </w:rPr>
        <w:t>Наталья</w:t>
      </w:r>
      <w:r w:rsidRPr="001629F2">
        <w:rPr>
          <w:lang w:val="en-US"/>
        </w:rPr>
        <w:t xml:space="preserve"> </w:t>
      </w:r>
      <w:r w:rsidRPr="001629F2">
        <w:rPr>
          <w:rFonts w:hint="eastAsia"/>
        </w:rPr>
        <w:t>Владимировна</w:t>
      </w:r>
    </w:p>
    <w:p w14:paraId="5BA713AE" w14:textId="77777777" w:rsidR="001629F2" w:rsidRDefault="001629F2" w:rsidP="001629F2">
      <w:r>
        <w:rPr>
          <w:rFonts w:hint="eastAsia"/>
        </w:rPr>
        <w:t>ОГЛАВЛЕНИЕ</w:t>
      </w:r>
      <w:r>
        <w:t xml:space="preserve"> </w:t>
      </w:r>
      <w:r>
        <w:rPr>
          <w:rFonts w:hint="eastAsia"/>
        </w:rPr>
        <w:t>ДИССЕРТАЦИИ</w:t>
      </w:r>
    </w:p>
    <w:p w14:paraId="33AAE5F5" w14:textId="77777777" w:rsidR="001629F2" w:rsidRDefault="001629F2" w:rsidP="001629F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Кожекина</w:t>
      </w:r>
      <w:r>
        <w:t xml:space="preserve">, </w:t>
      </w:r>
      <w:r>
        <w:rPr>
          <w:rFonts w:hint="eastAsia"/>
        </w:rPr>
        <w:t>Наталья</w:t>
      </w:r>
      <w:r>
        <w:t xml:space="preserve"> </w:t>
      </w:r>
      <w:r>
        <w:rPr>
          <w:rFonts w:hint="eastAsia"/>
        </w:rPr>
        <w:t>Владимировна</w:t>
      </w:r>
    </w:p>
    <w:p w14:paraId="3E44C97C" w14:textId="77777777" w:rsidR="001629F2" w:rsidRDefault="001629F2" w:rsidP="001629F2">
      <w:r>
        <w:rPr>
          <w:rFonts w:hint="eastAsia"/>
        </w:rPr>
        <w:t>Введение</w:t>
      </w:r>
      <w:r>
        <w:t>. 3</w:t>
      </w:r>
      <w:r>
        <w:rPr>
          <w:rFonts w:hint="eastAsia"/>
        </w:rPr>
        <w:t>—</w:t>
      </w:r>
    </w:p>
    <w:p w14:paraId="6FF27FF2" w14:textId="77777777" w:rsidR="001629F2" w:rsidRDefault="001629F2" w:rsidP="001629F2"/>
    <w:p w14:paraId="45236851" w14:textId="77777777" w:rsidR="001629F2" w:rsidRDefault="001629F2" w:rsidP="001629F2">
      <w:r>
        <w:rPr>
          <w:rFonts w:hint="eastAsia"/>
        </w:rPr>
        <w:t>Глава</w:t>
      </w:r>
    </w:p>
    <w:p w14:paraId="7A65B993" w14:textId="77777777" w:rsidR="001629F2" w:rsidRDefault="001629F2" w:rsidP="001629F2"/>
    <w:p w14:paraId="2B8D278D" w14:textId="77777777" w:rsidR="001629F2" w:rsidRDefault="001629F2" w:rsidP="001629F2">
      <w:r>
        <w:rPr>
          <w:rFonts w:hint="eastAsia"/>
        </w:rPr>
        <w:t>Эпидемиология</w:t>
      </w:r>
      <w:r>
        <w:t xml:space="preserve"> </w:t>
      </w:r>
      <w:r>
        <w:rPr>
          <w:rFonts w:hint="eastAsia"/>
        </w:rPr>
        <w:t>туберкулеза</w:t>
      </w:r>
      <w:r>
        <w:t xml:space="preserve"> </w:t>
      </w:r>
      <w:r>
        <w:rPr>
          <w:rFonts w:hint="eastAsia"/>
        </w:rPr>
        <w:t>у</w:t>
      </w:r>
      <w:r>
        <w:t xml:space="preserve"> </w:t>
      </w:r>
      <w:r>
        <w:rPr>
          <w:rFonts w:hint="eastAsia"/>
        </w:rPr>
        <w:t>женщин</w:t>
      </w:r>
      <w:r>
        <w:t xml:space="preserve"> </w:t>
      </w:r>
      <w:r>
        <w:rPr>
          <w:rFonts w:hint="eastAsia"/>
        </w:rPr>
        <w:t>фертильного</w:t>
      </w:r>
      <w:r>
        <w:t xml:space="preserve"> </w:t>
      </w:r>
      <w:r>
        <w:rPr>
          <w:rFonts w:hint="eastAsia"/>
        </w:rPr>
        <w:t>возраста</w:t>
      </w:r>
      <w:r>
        <w:t xml:space="preserve"> </w:t>
      </w:r>
      <w:r>
        <w:rPr>
          <w:rFonts w:hint="eastAsia"/>
        </w:rPr>
        <w:t>обзор</w:t>
      </w:r>
      <w:r>
        <w:t xml:space="preserve"> </w:t>
      </w:r>
      <w:r>
        <w:rPr>
          <w:rFonts w:hint="eastAsia"/>
        </w:rPr>
        <w:t>литературы</w:t>
      </w:r>
      <w:r>
        <w:t xml:space="preserve">). 8 </w:t>
      </w:r>
      <w:r>
        <w:rPr>
          <w:rFonts w:hint="eastAsia"/>
        </w:rPr>
        <w:t>—</w:t>
      </w:r>
    </w:p>
    <w:p w14:paraId="61331C78" w14:textId="77777777" w:rsidR="001629F2" w:rsidRDefault="001629F2" w:rsidP="001629F2"/>
    <w:p w14:paraId="00D8160B" w14:textId="77777777" w:rsidR="001629F2" w:rsidRDefault="001629F2" w:rsidP="001629F2">
      <w:r>
        <w:rPr>
          <w:rFonts w:hint="eastAsia"/>
        </w:rPr>
        <w:t>Глава</w:t>
      </w:r>
    </w:p>
    <w:p w14:paraId="7CD24D6E" w14:textId="77777777" w:rsidR="001629F2" w:rsidRDefault="001629F2" w:rsidP="001629F2"/>
    <w:p w14:paraId="2AF15FF6" w14:textId="77777777" w:rsidR="001629F2" w:rsidRDefault="001629F2" w:rsidP="001629F2">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26</w:t>
      </w:r>
    </w:p>
    <w:p w14:paraId="08FB2E12" w14:textId="77777777" w:rsidR="001629F2" w:rsidRDefault="001629F2" w:rsidP="001629F2"/>
    <w:p w14:paraId="272329E1" w14:textId="77777777" w:rsidR="001629F2" w:rsidRDefault="001629F2" w:rsidP="001629F2">
      <w:r>
        <w:rPr>
          <w:rFonts w:hint="eastAsia"/>
        </w:rPr>
        <w:t>Глава</w:t>
      </w:r>
    </w:p>
    <w:p w14:paraId="0B0A5F34" w14:textId="77777777" w:rsidR="001629F2" w:rsidRDefault="001629F2" w:rsidP="001629F2"/>
    <w:p w14:paraId="27F305CA" w14:textId="77777777" w:rsidR="001629F2" w:rsidRDefault="001629F2" w:rsidP="001629F2">
      <w:r>
        <w:rPr>
          <w:rFonts w:hint="eastAsia"/>
        </w:rPr>
        <w:t>Анализ</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данным</w:t>
      </w:r>
      <w:r>
        <w:t xml:space="preserve"> </w:t>
      </w:r>
      <w:r>
        <w:rPr>
          <w:rFonts w:hint="eastAsia"/>
        </w:rPr>
        <w:t>мониторинга</w:t>
      </w:r>
      <w:r>
        <w:t xml:space="preserve"> </w:t>
      </w:r>
      <w:r>
        <w:rPr>
          <w:rFonts w:hint="eastAsia"/>
        </w:rPr>
        <w:t>туберкулеза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пола</w:t>
      </w:r>
      <w:r>
        <w:t xml:space="preserve"> </w:t>
      </w:r>
      <w:r>
        <w:rPr>
          <w:rFonts w:hint="eastAsia"/>
        </w:rPr>
        <w:t>больных</w:t>
      </w:r>
      <w:r>
        <w:t>. 37</w:t>
      </w:r>
    </w:p>
    <w:p w14:paraId="3131DD31" w14:textId="77777777" w:rsidR="001629F2" w:rsidRDefault="001629F2" w:rsidP="001629F2"/>
    <w:p w14:paraId="60FF6D3A" w14:textId="77777777" w:rsidR="001629F2" w:rsidRDefault="001629F2" w:rsidP="001629F2">
      <w:r>
        <w:t xml:space="preserve">3.1 </w:t>
      </w:r>
      <w:r>
        <w:rPr>
          <w:rFonts w:hint="eastAsia"/>
        </w:rPr>
        <w:t>Особенности</w:t>
      </w:r>
      <w:r>
        <w:t xml:space="preserve"> </w:t>
      </w:r>
      <w:r>
        <w:rPr>
          <w:rFonts w:hint="eastAsia"/>
        </w:rPr>
        <w:t>эпидемической</w:t>
      </w:r>
      <w:r>
        <w:t xml:space="preserve"> </w:t>
      </w:r>
      <w:r>
        <w:rPr>
          <w:rFonts w:hint="eastAsia"/>
        </w:rPr>
        <w:t>ситуации</w:t>
      </w:r>
      <w:r>
        <w:t xml:space="preserve"> </w:t>
      </w:r>
      <w:r>
        <w:rPr>
          <w:rFonts w:hint="eastAsia"/>
        </w:rPr>
        <w:t>по</w:t>
      </w:r>
      <w:r>
        <w:t xml:space="preserve"> </w:t>
      </w:r>
      <w:r>
        <w:rPr>
          <w:rFonts w:hint="eastAsia"/>
        </w:rPr>
        <w:t>туберкулезу</w:t>
      </w:r>
      <w:r>
        <w:t xml:space="preserve"> </w:t>
      </w:r>
      <w:r>
        <w:rPr>
          <w:rFonts w:hint="eastAsia"/>
        </w:rPr>
        <w:t>в</w:t>
      </w:r>
      <w:r>
        <w:t xml:space="preserve"> </w:t>
      </w:r>
      <w:r>
        <w:rPr>
          <w:rFonts w:hint="eastAsia"/>
        </w:rPr>
        <w:t>женской</w:t>
      </w:r>
      <w:r>
        <w:t xml:space="preserve"> </w:t>
      </w:r>
      <w:r>
        <w:rPr>
          <w:rFonts w:hint="eastAsia"/>
        </w:rPr>
        <w:t>популяции</w:t>
      </w:r>
      <w:r>
        <w:t xml:space="preserve"> </w:t>
      </w:r>
      <w:r>
        <w:rPr>
          <w:rFonts w:hint="eastAsia"/>
        </w:rPr>
        <w:t>на</w:t>
      </w:r>
      <w:r>
        <w:t xml:space="preserve"> </w:t>
      </w:r>
      <w:r>
        <w:rPr>
          <w:rFonts w:hint="eastAsia"/>
        </w:rPr>
        <w:t>территории</w:t>
      </w:r>
      <w:r>
        <w:t xml:space="preserve"> </w:t>
      </w:r>
      <w:r>
        <w:rPr>
          <w:rFonts w:hint="eastAsia"/>
        </w:rPr>
        <w:t>Свердловской</w:t>
      </w:r>
      <w:r>
        <w:t xml:space="preserve"> </w:t>
      </w:r>
      <w:r>
        <w:rPr>
          <w:rFonts w:hint="eastAsia"/>
        </w:rPr>
        <w:t>области</w:t>
      </w:r>
      <w:r>
        <w:t>. 37</w:t>
      </w:r>
    </w:p>
    <w:p w14:paraId="420E2E66" w14:textId="77777777" w:rsidR="001629F2" w:rsidRDefault="001629F2" w:rsidP="001629F2"/>
    <w:p w14:paraId="3516E136" w14:textId="77777777" w:rsidR="001629F2" w:rsidRDefault="001629F2" w:rsidP="001629F2">
      <w:r>
        <w:t xml:space="preserve">3.2. </w:t>
      </w:r>
      <w:r>
        <w:rPr>
          <w:rFonts w:hint="eastAsia"/>
        </w:rPr>
        <w:t>Организация</w:t>
      </w:r>
      <w:r>
        <w:t xml:space="preserve"> </w:t>
      </w:r>
      <w:r>
        <w:rPr>
          <w:rFonts w:hint="eastAsia"/>
        </w:rPr>
        <w:t>мониторинга</w:t>
      </w:r>
      <w:r>
        <w:t xml:space="preserve"> </w:t>
      </w:r>
      <w:r>
        <w:rPr>
          <w:rFonts w:hint="eastAsia"/>
        </w:rPr>
        <w:t>туберкулеза</w:t>
      </w:r>
      <w:r>
        <w:t xml:space="preserve"> </w:t>
      </w:r>
      <w:r>
        <w:rPr>
          <w:rFonts w:hint="eastAsia"/>
        </w:rPr>
        <w:t>на</w:t>
      </w:r>
      <w:r>
        <w:t xml:space="preserve"> </w:t>
      </w:r>
      <w:r>
        <w:rPr>
          <w:rFonts w:hint="eastAsia"/>
        </w:rPr>
        <w:t>территории</w:t>
      </w:r>
    </w:p>
    <w:p w14:paraId="49CAAC82" w14:textId="77777777" w:rsidR="001629F2" w:rsidRDefault="001629F2" w:rsidP="001629F2"/>
    <w:p w14:paraId="7F48D389" w14:textId="77777777" w:rsidR="001629F2" w:rsidRDefault="001629F2" w:rsidP="001629F2">
      <w:r>
        <w:rPr>
          <w:rFonts w:hint="eastAsia"/>
        </w:rPr>
        <w:t>Свердловской</w:t>
      </w:r>
      <w:r>
        <w:t xml:space="preserve"> </w:t>
      </w:r>
      <w:r>
        <w:rPr>
          <w:rFonts w:hint="eastAsia"/>
        </w:rPr>
        <w:t>области</w:t>
      </w:r>
      <w:r>
        <w:t xml:space="preserve">. 50 </w:t>
      </w:r>
      <w:r>
        <w:rPr>
          <w:rFonts w:hint="eastAsia"/>
        </w:rPr>
        <w:t>—</w:t>
      </w:r>
    </w:p>
    <w:p w14:paraId="27E82695" w14:textId="77777777" w:rsidR="001629F2" w:rsidRDefault="001629F2" w:rsidP="001629F2"/>
    <w:p w14:paraId="101CE6B1" w14:textId="77777777" w:rsidR="001629F2" w:rsidRDefault="001629F2" w:rsidP="001629F2">
      <w:r>
        <w:rPr>
          <w:rFonts w:hint="eastAsia"/>
        </w:rPr>
        <w:t>Глава</w:t>
      </w:r>
    </w:p>
    <w:p w14:paraId="3FCACF7F" w14:textId="77777777" w:rsidR="001629F2" w:rsidRDefault="001629F2" w:rsidP="001629F2"/>
    <w:p w14:paraId="628701A4" w14:textId="77777777" w:rsidR="001629F2" w:rsidRDefault="001629F2" w:rsidP="001629F2">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выявления</w:t>
      </w:r>
      <w:r>
        <w:t xml:space="preserve"> </w:t>
      </w:r>
      <w:r>
        <w:rPr>
          <w:rFonts w:hint="eastAsia"/>
        </w:rPr>
        <w:t>туберкуле</w:t>
      </w:r>
      <w:r>
        <w:rPr>
          <w:rFonts w:hint="eastAsia"/>
        </w:rPr>
        <w:lastRenderedPageBreak/>
        <w:t>за</w:t>
      </w:r>
      <w:r>
        <w:t xml:space="preserve"> </w:t>
      </w:r>
      <w:r>
        <w:rPr>
          <w:rFonts w:hint="eastAsia"/>
        </w:rPr>
        <w:t>у</w:t>
      </w:r>
      <w:r>
        <w:t xml:space="preserve"> </w:t>
      </w:r>
      <w:r>
        <w:rPr>
          <w:rFonts w:hint="eastAsia"/>
        </w:rPr>
        <w:t>женщин</w:t>
      </w:r>
      <w:r>
        <w:t xml:space="preserve"> </w:t>
      </w:r>
      <w:r>
        <w:rPr>
          <w:rFonts w:hint="eastAsia"/>
        </w:rPr>
        <w:t>во</w:t>
      </w:r>
      <w:r>
        <w:t xml:space="preserve"> </w:t>
      </w:r>
      <w:r>
        <w:rPr>
          <w:rFonts w:hint="eastAsia"/>
        </w:rPr>
        <w:t>время</w:t>
      </w:r>
      <w:r>
        <w:t xml:space="preserve"> </w:t>
      </w:r>
      <w:r>
        <w:rPr>
          <w:rFonts w:hint="eastAsia"/>
        </w:rPr>
        <w:t>беременности</w:t>
      </w:r>
      <w:r>
        <w:t xml:space="preserve"> </w:t>
      </w:r>
      <w:r>
        <w:rPr>
          <w:rFonts w:hint="eastAsia"/>
        </w:rPr>
        <w:t>и</w:t>
      </w:r>
      <w:r>
        <w:t xml:space="preserve"> </w:t>
      </w:r>
      <w:r>
        <w:rPr>
          <w:rFonts w:hint="eastAsia"/>
        </w:rPr>
        <w:t>в</w:t>
      </w:r>
      <w:r>
        <w:t xml:space="preserve"> </w:t>
      </w:r>
      <w:r>
        <w:rPr>
          <w:rFonts w:hint="eastAsia"/>
        </w:rPr>
        <w:t>послеродовом</w:t>
      </w:r>
      <w:r>
        <w:t xml:space="preserve"> </w:t>
      </w:r>
      <w:r>
        <w:rPr>
          <w:rFonts w:hint="eastAsia"/>
        </w:rPr>
        <w:t>периоде</w:t>
      </w:r>
      <w:r>
        <w:t xml:space="preserve">. 55 </w:t>
      </w:r>
      <w:r>
        <w:rPr>
          <w:rFonts w:hint="eastAsia"/>
        </w:rPr>
        <w:t>—</w:t>
      </w:r>
    </w:p>
    <w:p w14:paraId="7056EDDB" w14:textId="77777777" w:rsidR="001629F2" w:rsidRDefault="001629F2" w:rsidP="001629F2"/>
    <w:p w14:paraId="51EFDF5F" w14:textId="77777777" w:rsidR="001629F2" w:rsidRDefault="001629F2" w:rsidP="001629F2">
      <w:r>
        <w:rPr>
          <w:rFonts w:hint="eastAsia"/>
        </w:rPr>
        <w:t>Глава</w:t>
      </w:r>
    </w:p>
    <w:p w14:paraId="7A59203E" w14:textId="77777777" w:rsidR="001629F2" w:rsidRDefault="001629F2" w:rsidP="001629F2"/>
    <w:p w14:paraId="4836D778" w14:textId="77777777" w:rsidR="001629F2" w:rsidRDefault="001629F2" w:rsidP="001629F2">
      <w:r>
        <w:rPr>
          <w:rFonts w:hint="eastAsia"/>
        </w:rPr>
        <w:t>Причины</w:t>
      </w:r>
      <w:r>
        <w:t xml:space="preserve"> </w:t>
      </w:r>
      <w:r>
        <w:rPr>
          <w:rFonts w:hint="eastAsia"/>
        </w:rPr>
        <w:t>смерти</w:t>
      </w:r>
      <w:r>
        <w:t xml:space="preserve"> </w:t>
      </w:r>
      <w:r>
        <w:rPr>
          <w:rFonts w:hint="eastAsia"/>
        </w:rPr>
        <w:t>от</w:t>
      </w:r>
      <w:r>
        <w:t xml:space="preserve"> </w:t>
      </w:r>
      <w:r>
        <w:rPr>
          <w:rFonts w:hint="eastAsia"/>
        </w:rPr>
        <w:t>туберкулеза</w:t>
      </w:r>
      <w:r>
        <w:t xml:space="preserve"> </w:t>
      </w:r>
      <w:r>
        <w:rPr>
          <w:rFonts w:hint="eastAsia"/>
        </w:rPr>
        <w:t>женщин</w:t>
      </w:r>
      <w:r>
        <w:t xml:space="preserve"> </w:t>
      </w:r>
      <w:r>
        <w:rPr>
          <w:rFonts w:hint="eastAsia"/>
        </w:rPr>
        <w:t>фертильного</w:t>
      </w:r>
      <w:r>
        <w:t xml:space="preserve"> </w:t>
      </w:r>
      <w:r>
        <w:rPr>
          <w:rFonts w:hint="eastAsia"/>
        </w:rPr>
        <w:t>возраста</w:t>
      </w:r>
      <w:r>
        <w:t xml:space="preserve"> 65-</w:t>
      </w:r>
    </w:p>
    <w:p w14:paraId="7AF4F4A0" w14:textId="77777777" w:rsidR="001629F2" w:rsidRDefault="001629F2" w:rsidP="001629F2"/>
    <w:p w14:paraId="22599CC2" w14:textId="77777777" w:rsidR="001629F2" w:rsidRDefault="001629F2" w:rsidP="001629F2">
      <w:r>
        <w:rPr>
          <w:rFonts w:hint="eastAsia"/>
        </w:rPr>
        <w:t>Глава</w:t>
      </w:r>
    </w:p>
    <w:p w14:paraId="62DF710D" w14:textId="77777777" w:rsidR="001629F2" w:rsidRDefault="001629F2" w:rsidP="001629F2"/>
    <w:p w14:paraId="036DADFC" w14:textId="3100F0DE" w:rsidR="001629F2" w:rsidRPr="001629F2" w:rsidRDefault="001629F2" w:rsidP="001629F2">
      <w:r>
        <w:rPr>
          <w:rFonts w:hint="eastAsia"/>
        </w:rPr>
        <w:t>Организация</w:t>
      </w:r>
      <w:r>
        <w:t xml:space="preserve"> </w:t>
      </w:r>
      <w:r>
        <w:rPr>
          <w:rFonts w:hint="eastAsia"/>
        </w:rPr>
        <w:t>профилактики</w:t>
      </w:r>
      <w:r>
        <w:t xml:space="preserve"> </w:t>
      </w:r>
      <w:r>
        <w:rPr>
          <w:rFonts w:hint="eastAsia"/>
        </w:rPr>
        <w:t>и</w:t>
      </w:r>
      <w:r>
        <w:t xml:space="preserve"> </w:t>
      </w:r>
      <w:r>
        <w:rPr>
          <w:rFonts w:hint="eastAsia"/>
        </w:rPr>
        <w:t>раннего</w:t>
      </w:r>
      <w:r>
        <w:t xml:space="preserve"> </w:t>
      </w:r>
      <w:r>
        <w:rPr>
          <w:rFonts w:hint="eastAsia"/>
        </w:rPr>
        <w:t>выявления</w:t>
      </w:r>
      <w:r>
        <w:t xml:space="preserve"> </w:t>
      </w:r>
      <w:r>
        <w:rPr>
          <w:rFonts w:hint="eastAsia"/>
        </w:rPr>
        <w:t>туберкулеза</w:t>
      </w:r>
      <w:r>
        <w:t xml:space="preserve"> </w:t>
      </w:r>
      <w:r>
        <w:rPr>
          <w:rFonts w:hint="eastAsia"/>
        </w:rPr>
        <w:t>у</w:t>
      </w:r>
      <w:r>
        <w:t xml:space="preserve"> </w:t>
      </w:r>
      <w:r>
        <w:rPr>
          <w:rFonts w:hint="eastAsia"/>
        </w:rPr>
        <w:t>женщин</w:t>
      </w:r>
      <w:r>
        <w:t xml:space="preserve"> </w:t>
      </w:r>
      <w:r>
        <w:rPr>
          <w:rFonts w:hint="eastAsia"/>
        </w:rPr>
        <w:t>фертильного</w:t>
      </w:r>
      <w:r>
        <w:t xml:space="preserve"> </w:t>
      </w:r>
      <w:r>
        <w:rPr>
          <w:rFonts w:hint="eastAsia"/>
        </w:rPr>
        <w:t>возраста</w:t>
      </w:r>
      <w:r>
        <w:t>. 76</w:t>
      </w:r>
    </w:p>
    <w:sectPr w:rsidR="001629F2" w:rsidRPr="001629F2"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30446" w14:textId="77777777" w:rsidR="00931F50" w:rsidRPr="008D1934" w:rsidRDefault="00931F50">
      <w:pPr>
        <w:spacing w:after="0" w:line="240" w:lineRule="auto"/>
      </w:pPr>
      <w:r w:rsidRPr="008D1934">
        <w:separator/>
      </w:r>
    </w:p>
  </w:endnote>
  <w:endnote w:type="continuationSeparator" w:id="0">
    <w:p w14:paraId="5E2E116C" w14:textId="77777777" w:rsidR="00931F50" w:rsidRPr="008D1934" w:rsidRDefault="00931F5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9A7A3" w14:textId="77777777" w:rsidR="00931F50" w:rsidRPr="008D1934" w:rsidRDefault="00931F50"/>
    <w:p w14:paraId="1A60CEB1" w14:textId="77777777" w:rsidR="00931F50" w:rsidRPr="008D1934" w:rsidRDefault="00931F50"/>
    <w:p w14:paraId="0EE611CE" w14:textId="77777777" w:rsidR="00931F50" w:rsidRPr="008D1934" w:rsidRDefault="00931F50"/>
    <w:p w14:paraId="2B45B379" w14:textId="77777777" w:rsidR="00931F50" w:rsidRPr="008D1934" w:rsidRDefault="00931F50"/>
    <w:p w14:paraId="2C03062B" w14:textId="77777777" w:rsidR="00931F50" w:rsidRPr="008D1934" w:rsidRDefault="00931F50"/>
    <w:p w14:paraId="0B1077F7" w14:textId="77777777" w:rsidR="00931F50" w:rsidRPr="008D1934" w:rsidRDefault="00931F50"/>
    <w:p w14:paraId="11D6F821" w14:textId="77777777" w:rsidR="00931F50" w:rsidRPr="008D1934" w:rsidRDefault="00931F50">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26ADB9C9" wp14:editId="71BD2A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E1FD" w14:textId="77777777" w:rsidR="00931F50" w:rsidRPr="008D1934" w:rsidRDefault="00931F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ADB9C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F6E1FD" w14:textId="77777777" w:rsidR="00931F50" w:rsidRPr="008D1934" w:rsidRDefault="00931F5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EF9C2B5" w14:textId="77777777" w:rsidR="00931F50" w:rsidRPr="008D1934" w:rsidRDefault="00931F50"/>
    <w:p w14:paraId="4EAF86D9" w14:textId="77777777" w:rsidR="00931F50" w:rsidRPr="008D1934" w:rsidRDefault="00931F50"/>
    <w:p w14:paraId="3ED51EA7" w14:textId="77777777" w:rsidR="00931F50" w:rsidRPr="008D1934" w:rsidRDefault="00931F50">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1056910" wp14:editId="479C4C1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EC0C" w14:textId="77777777" w:rsidR="00931F50" w:rsidRPr="008D1934" w:rsidRDefault="00931F50"/>
                          <w:p w14:paraId="1D7D3EC2" w14:textId="77777777" w:rsidR="00931F50" w:rsidRPr="008D1934" w:rsidRDefault="00931F50">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569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45EC0C" w14:textId="77777777" w:rsidR="00931F50" w:rsidRPr="008D1934" w:rsidRDefault="00931F50"/>
                    <w:p w14:paraId="1D7D3EC2" w14:textId="77777777" w:rsidR="00931F50" w:rsidRPr="008D1934" w:rsidRDefault="00931F50">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1105D51F" w14:textId="77777777" w:rsidR="00931F50" w:rsidRPr="008D1934" w:rsidRDefault="00931F50"/>
    <w:p w14:paraId="27CDC1AF" w14:textId="77777777" w:rsidR="00931F50" w:rsidRPr="008D1934" w:rsidRDefault="00931F50">
      <w:pPr>
        <w:rPr>
          <w:sz w:val="2"/>
          <w:szCs w:val="2"/>
        </w:rPr>
      </w:pPr>
    </w:p>
    <w:p w14:paraId="1B8C0BA0" w14:textId="77777777" w:rsidR="00931F50" w:rsidRPr="008D1934" w:rsidRDefault="00931F50"/>
    <w:p w14:paraId="66A6C3AD" w14:textId="77777777" w:rsidR="00931F50" w:rsidRPr="008D1934" w:rsidRDefault="00931F50">
      <w:pPr>
        <w:spacing w:after="0" w:line="240" w:lineRule="auto"/>
      </w:pPr>
    </w:p>
  </w:footnote>
  <w:footnote w:type="continuationSeparator" w:id="0">
    <w:p w14:paraId="17503E53" w14:textId="77777777" w:rsidR="00931F50" w:rsidRPr="008D1934" w:rsidRDefault="00931F50">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50"/>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28236</TotalTime>
  <Pages>2</Pages>
  <Words>141</Words>
  <Characters>808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4210</cp:revision>
  <cp:lastPrinted>2009-02-06T05:36:00Z</cp:lastPrinted>
  <dcterms:created xsi:type="dcterms:W3CDTF">2024-04-09T10:20:00Z</dcterms:created>
  <dcterms:modified xsi:type="dcterms:W3CDTF">2024-05-11T10:00:00Z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