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3E5F7" w14:textId="15A21E3C" w:rsidR="005B4CF1" w:rsidRDefault="004D1CA8" w:rsidP="004D1CA8">
      <w:r w:rsidRPr="004D1CA8">
        <w:rPr>
          <w:rFonts w:hint="eastAsia"/>
        </w:rPr>
        <w:t>Сметанина</w:t>
      </w:r>
      <w:r w:rsidRPr="004D1CA8">
        <w:t xml:space="preserve"> </w:t>
      </w:r>
      <w:r w:rsidRPr="004D1CA8">
        <w:rPr>
          <w:rFonts w:hint="eastAsia"/>
        </w:rPr>
        <w:t>Анастасия</w:t>
      </w:r>
      <w:r w:rsidRPr="004D1CA8">
        <w:t xml:space="preserve"> </w:t>
      </w:r>
      <w:r w:rsidRPr="004D1CA8">
        <w:rPr>
          <w:rFonts w:hint="eastAsia"/>
        </w:rPr>
        <w:t>Игоревна</w:t>
      </w:r>
      <w:r>
        <w:t xml:space="preserve"> </w:t>
      </w:r>
      <w:r w:rsidRPr="004D1CA8">
        <w:rPr>
          <w:rFonts w:hint="eastAsia"/>
        </w:rPr>
        <w:t>Развитие</w:t>
      </w:r>
      <w:r w:rsidRPr="004D1CA8">
        <w:t xml:space="preserve"> </w:t>
      </w:r>
      <w:r w:rsidRPr="004D1CA8">
        <w:rPr>
          <w:rFonts w:hint="eastAsia"/>
        </w:rPr>
        <w:t>и</w:t>
      </w:r>
      <w:r w:rsidRPr="004D1CA8">
        <w:t xml:space="preserve"> </w:t>
      </w:r>
      <w:r w:rsidRPr="004D1CA8">
        <w:rPr>
          <w:rFonts w:hint="eastAsia"/>
        </w:rPr>
        <w:t>совершенствование</w:t>
      </w:r>
      <w:r w:rsidRPr="004D1CA8">
        <w:t xml:space="preserve"> </w:t>
      </w:r>
      <w:r w:rsidRPr="004D1CA8">
        <w:rPr>
          <w:rFonts w:hint="eastAsia"/>
        </w:rPr>
        <w:t>инфраструктурного</w:t>
      </w:r>
      <w:r w:rsidRPr="004D1CA8">
        <w:t xml:space="preserve"> </w:t>
      </w:r>
      <w:r w:rsidRPr="004D1CA8">
        <w:rPr>
          <w:rFonts w:hint="eastAsia"/>
        </w:rPr>
        <w:t>обеспечения</w:t>
      </w:r>
      <w:r w:rsidRPr="004D1CA8">
        <w:t xml:space="preserve"> </w:t>
      </w:r>
      <w:r w:rsidRPr="004D1CA8">
        <w:rPr>
          <w:rFonts w:hint="eastAsia"/>
        </w:rPr>
        <w:t>виртуального</w:t>
      </w:r>
      <w:r w:rsidRPr="004D1CA8">
        <w:t xml:space="preserve"> </w:t>
      </w:r>
      <w:r w:rsidRPr="004D1CA8">
        <w:rPr>
          <w:rFonts w:hint="eastAsia"/>
        </w:rPr>
        <w:t>предпринимательства</w:t>
      </w:r>
      <w:r w:rsidRPr="004D1CA8">
        <w:t xml:space="preserve"> </w:t>
      </w:r>
      <w:r w:rsidRPr="004D1CA8">
        <w:rPr>
          <w:rFonts w:hint="eastAsia"/>
        </w:rPr>
        <w:t>в</w:t>
      </w:r>
      <w:r w:rsidRPr="004D1CA8">
        <w:t xml:space="preserve"> </w:t>
      </w:r>
      <w:r w:rsidRPr="004D1CA8">
        <w:rPr>
          <w:rFonts w:hint="eastAsia"/>
        </w:rPr>
        <w:t>России</w:t>
      </w:r>
      <w:r w:rsidRPr="004D1CA8">
        <w:t xml:space="preserve"> </w:t>
      </w:r>
      <w:r w:rsidRPr="004D1CA8">
        <w:rPr>
          <w:rFonts w:hint="eastAsia"/>
        </w:rPr>
        <w:t>в</w:t>
      </w:r>
      <w:r w:rsidRPr="004D1CA8">
        <w:t xml:space="preserve"> </w:t>
      </w:r>
      <w:r w:rsidRPr="004D1CA8">
        <w:rPr>
          <w:rFonts w:hint="eastAsia"/>
        </w:rPr>
        <w:t>условиях</w:t>
      </w:r>
      <w:r w:rsidRPr="004D1CA8">
        <w:t xml:space="preserve"> </w:t>
      </w:r>
      <w:r w:rsidRPr="004D1CA8">
        <w:rPr>
          <w:rFonts w:hint="eastAsia"/>
        </w:rPr>
        <w:t>цифровой</w:t>
      </w:r>
      <w:r w:rsidRPr="004D1CA8">
        <w:t xml:space="preserve"> </w:t>
      </w:r>
      <w:r w:rsidRPr="004D1CA8">
        <w:rPr>
          <w:rFonts w:hint="eastAsia"/>
        </w:rPr>
        <w:t>экономики</w:t>
      </w:r>
    </w:p>
    <w:p w14:paraId="699452DA" w14:textId="77777777" w:rsidR="004D1CA8" w:rsidRDefault="004D1CA8" w:rsidP="004D1CA8">
      <w:r>
        <w:rPr>
          <w:rFonts w:hint="eastAsia"/>
        </w:rPr>
        <w:t>ОГЛАВЛЕНИЕ</w:t>
      </w:r>
      <w:r>
        <w:t xml:space="preserve"> </w:t>
      </w:r>
      <w:r>
        <w:rPr>
          <w:rFonts w:hint="eastAsia"/>
        </w:rPr>
        <w:t>ДИССЕРТАЦИИ</w:t>
      </w:r>
    </w:p>
    <w:p w14:paraId="7A3B5ADF" w14:textId="77777777" w:rsidR="004D1CA8" w:rsidRDefault="004D1CA8" w:rsidP="004D1CA8">
      <w:r>
        <w:rPr>
          <w:rFonts w:hint="eastAsia"/>
        </w:rPr>
        <w:t>кандидат</w:t>
      </w:r>
      <w:r>
        <w:t xml:space="preserve"> </w:t>
      </w:r>
      <w:r>
        <w:rPr>
          <w:rFonts w:hint="eastAsia"/>
        </w:rPr>
        <w:t>наук</w:t>
      </w:r>
      <w:r>
        <w:t xml:space="preserve"> </w:t>
      </w:r>
      <w:r>
        <w:rPr>
          <w:rFonts w:hint="eastAsia"/>
        </w:rPr>
        <w:t>Сметанина</w:t>
      </w:r>
      <w:r>
        <w:t xml:space="preserve"> </w:t>
      </w:r>
      <w:r>
        <w:rPr>
          <w:rFonts w:hint="eastAsia"/>
        </w:rPr>
        <w:t>Анастасия</w:t>
      </w:r>
      <w:r>
        <w:t xml:space="preserve"> </w:t>
      </w:r>
      <w:r>
        <w:rPr>
          <w:rFonts w:hint="eastAsia"/>
        </w:rPr>
        <w:t>Игоревна</w:t>
      </w:r>
    </w:p>
    <w:p w14:paraId="521A0982" w14:textId="77777777" w:rsidR="004D1CA8" w:rsidRDefault="004D1CA8" w:rsidP="004D1CA8">
      <w:r>
        <w:rPr>
          <w:rFonts w:hint="eastAsia"/>
        </w:rPr>
        <w:t>Введение</w:t>
      </w:r>
    </w:p>
    <w:p w14:paraId="4BEB9AAA" w14:textId="77777777" w:rsidR="004D1CA8" w:rsidRDefault="004D1CA8" w:rsidP="004D1CA8"/>
    <w:p w14:paraId="28994ED1" w14:textId="77777777" w:rsidR="004D1CA8" w:rsidRDefault="004D1CA8" w:rsidP="004D1CA8">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инфраструктурного</w:t>
      </w:r>
      <w:r>
        <w:t xml:space="preserve"> </w:t>
      </w:r>
      <w:r>
        <w:rPr>
          <w:rFonts w:hint="eastAsia"/>
        </w:rPr>
        <w:t>обеспечения</w:t>
      </w:r>
      <w:r>
        <w:t xml:space="preserve"> </w:t>
      </w:r>
      <w:r>
        <w:rPr>
          <w:rFonts w:hint="eastAsia"/>
        </w:rPr>
        <w:t>предпринимательства</w:t>
      </w:r>
      <w:r>
        <w:t xml:space="preserve"> </w:t>
      </w:r>
      <w:r>
        <w:rPr>
          <w:rFonts w:hint="eastAsia"/>
        </w:rPr>
        <w:t>в</w:t>
      </w:r>
      <w:r>
        <w:t xml:space="preserve"> </w:t>
      </w:r>
      <w:r>
        <w:rPr>
          <w:rFonts w:hint="eastAsia"/>
        </w:rPr>
        <w:t>цифровой</w:t>
      </w:r>
      <w:r>
        <w:t xml:space="preserve"> </w:t>
      </w:r>
      <w:r>
        <w:rPr>
          <w:rFonts w:hint="eastAsia"/>
        </w:rPr>
        <w:t>экономике</w:t>
      </w:r>
    </w:p>
    <w:p w14:paraId="1C716059" w14:textId="77777777" w:rsidR="004D1CA8" w:rsidRDefault="004D1CA8" w:rsidP="004D1CA8"/>
    <w:p w14:paraId="448A078E" w14:textId="77777777" w:rsidR="004D1CA8" w:rsidRDefault="004D1CA8" w:rsidP="004D1CA8">
      <w:r>
        <w:t xml:space="preserve">1.1. </w:t>
      </w:r>
      <w:r>
        <w:rPr>
          <w:rFonts w:hint="eastAsia"/>
        </w:rPr>
        <w:t>Концептуальные</w:t>
      </w:r>
      <w:r>
        <w:t xml:space="preserve"> </w:t>
      </w:r>
      <w:r>
        <w:rPr>
          <w:rFonts w:hint="eastAsia"/>
        </w:rPr>
        <w:t>основы</w:t>
      </w:r>
      <w:r>
        <w:t xml:space="preserve"> </w:t>
      </w:r>
      <w:r>
        <w:rPr>
          <w:rFonts w:hint="eastAsia"/>
        </w:rPr>
        <w:t>предпринимательства</w:t>
      </w:r>
      <w:r>
        <w:t xml:space="preserve"> </w:t>
      </w:r>
      <w:r>
        <w:rPr>
          <w:rFonts w:hint="eastAsia"/>
        </w:rPr>
        <w:t>как</w:t>
      </w:r>
      <w:r>
        <w:t xml:space="preserve"> </w:t>
      </w:r>
      <w:r>
        <w:rPr>
          <w:rFonts w:hint="eastAsia"/>
        </w:rPr>
        <w:t>экономической</w:t>
      </w:r>
      <w:r>
        <w:t xml:space="preserve"> </w:t>
      </w:r>
      <w:r>
        <w:rPr>
          <w:rFonts w:hint="eastAsia"/>
        </w:rPr>
        <w:t>категории</w:t>
      </w:r>
    </w:p>
    <w:p w14:paraId="7E50A886" w14:textId="77777777" w:rsidR="004D1CA8" w:rsidRDefault="004D1CA8" w:rsidP="004D1CA8"/>
    <w:p w14:paraId="775E29FE" w14:textId="77777777" w:rsidR="004D1CA8" w:rsidRDefault="004D1CA8" w:rsidP="004D1CA8">
      <w:r>
        <w:t xml:space="preserve">1.2. </w:t>
      </w:r>
      <w:r>
        <w:rPr>
          <w:rFonts w:hint="eastAsia"/>
        </w:rPr>
        <w:t>Специфика</w:t>
      </w:r>
      <w:r>
        <w:t xml:space="preserve"> </w:t>
      </w:r>
      <w:r>
        <w:rPr>
          <w:rFonts w:hint="eastAsia"/>
        </w:rPr>
        <w:t>и</w:t>
      </w:r>
      <w:r>
        <w:t xml:space="preserve"> </w:t>
      </w:r>
      <w:r>
        <w:rPr>
          <w:rFonts w:hint="eastAsia"/>
        </w:rPr>
        <w:t>формы</w:t>
      </w:r>
      <w:r>
        <w:t xml:space="preserve"> </w:t>
      </w:r>
      <w:r>
        <w:rPr>
          <w:rFonts w:hint="eastAsia"/>
        </w:rPr>
        <w:t>организации</w:t>
      </w:r>
      <w:r>
        <w:t xml:space="preserve"> </w:t>
      </w:r>
      <w:r>
        <w:rPr>
          <w:rFonts w:hint="eastAsia"/>
        </w:rPr>
        <w:t>предпринимательства</w:t>
      </w:r>
      <w:r>
        <w:t xml:space="preserve"> </w:t>
      </w:r>
      <w:r>
        <w:rPr>
          <w:rFonts w:hint="eastAsia"/>
        </w:rPr>
        <w:t>в</w:t>
      </w:r>
      <w:r>
        <w:t xml:space="preserve"> </w:t>
      </w:r>
      <w:r>
        <w:rPr>
          <w:rFonts w:hint="eastAsia"/>
        </w:rPr>
        <w:t>современной</w:t>
      </w:r>
      <w:r>
        <w:t xml:space="preserve"> </w:t>
      </w:r>
      <w:r>
        <w:rPr>
          <w:rFonts w:hint="eastAsia"/>
        </w:rPr>
        <w:t>экономике</w:t>
      </w:r>
    </w:p>
    <w:p w14:paraId="727DE54A" w14:textId="77777777" w:rsidR="004D1CA8" w:rsidRDefault="004D1CA8" w:rsidP="004D1CA8"/>
    <w:p w14:paraId="62D23700" w14:textId="77777777" w:rsidR="004D1CA8" w:rsidRDefault="004D1CA8" w:rsidP="004D1CA8">
      <w:r>
        <w:t xml:space="preserve">1.3. </w:t>
      </w:r>
      <w:r>
        <w:rPr>
          <w:rFonts w:hint="eastAsia"/>
        </w:rPr>
        <w:t>Инфраструктурное</w:t>
      </w:r>
      <w:r>
        <w:t xml:space="preserve"> </w:t>
      </w:r>
      <w:r>
        <w:rPr>
          <w:rFonts w:hint="eastAsia"/>
        </w:rPr>
        <w:t>обеспечение</w:t>
      </w:r>
      <w:r>
        <w:t xml:space="preserve"> </w:t>
      </w:r>
      <w:r>
        <w:rPr>
          <w:rFonts w:hint="eastAsia"/>
        </w:rPr>
        <w:t>современного</w:t>
      </w:r>
      <w:r>
        <w:t xml:space="preserve"> </w:t>
      </w:r>
      <w:r>
        <w:rPr>
          <w:rFonts w:hint="eastAsia"/>
        </w:rPr>
        <w:t>предпринимательства</w:t>
      </w:r>
      <w:r>
        <w:t xml:space="preserve"> ... 48 </w:t>
      </w:r>
      <w:r>
        <w:rPr>
          <w:rFonts w:hint="eastAsia"/>
        </w:rPr>
        <w:t>Глава</w:t>
      </w:r>
      <w:r>
        <w:t xml:space="preserve"> 2. </w:t>
      </w:r>
      <w:r>
        <w:rPr>
          <w:rFonts w:hint="eastAsia"/>
        </w:rPr>
        <w:t>Методические</w:t>
      </w:r>
      <w:r>
        <w:t xml:space="preserve"> </w:t>
      </w:r>
      <w:r>
        <w:rPr>
          <w:rFonts w:hint="eastAsia"/>
        </w:rPr>
        <w:t>основы</w:t>
      </w:r>
      <w:r>
        <w:t xml:space="preserve"> </w:t>
      </w:r>
      <w:r>
        <w:rPr>
          <w:rFonts w:hint="eastAsia"/>
        </w:rPr>
        <w:t>организации</w:t>
      </w:r>
      <w:r>
        <w:t xml:space="preserve"> </w:t>
      </w:r>
      <w:r>
        <w:rPr>
          <w:rFonts w:hint="eastAsia"/>
        </w:rPr>
        <w:t>предпринимательства</w:t>
      </w:r>
      <w:r>
        <w:t xml:space="preserve"> </w:t>
      </w:r>
      <w:r>
        <w:rPr>
          <w:rFonts w:hint="eastAsia"/>
        </w:rPr>
        <w:t>и</w:t>
      </w:r>
      <w:r>
        <w:t xml:space="preserve"> </w:t>
      </w:r>
      <w:r>
        <w:rPr>
          <w:rFonts w:hint="eastAsia"/>
        </w:rPr>
        <w:t>развития</w:t>
      </w:r>
      <w:r>
        <w:t xml:space="preserve"> </w:t>
      </w:r>
      <w:r>
        <w:rPr>
          <w:rFonts w:hint="eastAsia"/>
        </w:rPr>
        <w:t>его</w:t>
      </w:r>
      <w:r>
        <w:t xml:space="preserve"> </w:t>
      </w:r>
      <w:r>
        <w:rPr>
          <w:rFonts w:hint="eastAsia"/>
        </w:rPr>
        <w:t>инфраструктурного</w:t>
      </w:r>
      <w:r>
        <w:t xml:space="preserve"> </w:t>
      </w:r>
      <w:r>
        <w:rPr>
          <w:rFonts w:hint="eastAsia"/>
        </w:rPr>
        <w:t>обеспечения</w:t>
      </w:r>
      <w:r>
        <w:t xml:space="preserve"> </w:t>
      </w:r>
      <w:r>
        <w:rPr>
          <w:rFonts w:hint="eastAsia"/>
        </w:rPr>
        <w:t>в</w:t>
      </w:r>
      <w:r>
        <w:t xml:space="preserve"> </w:t>
      </w:r>
      <w:r>
        <w:rPr>
          <w:rFonts w:hint="eastAsia"/>
        </w:rPr>
        <w:t>цифровой</w:t>
      </w:r>
      <w:r>
        <w:t xml:space="preserve"> </w:t>
      </w:r>
      <w:r>
        <w:rPr>
          <w:rFonts w:hint="eastAsia"/>
        </w:rPr>
        <w:t>экономике</w:t>
      </w:r>
    </w:p>
    <w:p w14:paraId="3594E33A" w14:textId="77777777" w:rsidR="004D1CA8" w:rsidRDefault="004D1CA8" w:rsidP="004D1CA8"/>
    <w:p w14:paraId="2BDDF4F3" w14:textId="77777777" w:rsidR="004D1CA8" w:rsidRDefault="004D1CA8" w:rsidP="004D1CA8">
      <w:r>
        <w:t xml:space="preserve">2.1. </w:t>
      </w:r>
      <w:r>
        <w:rPr>
          <w:rFonts w:hint="eastAsia"/>
        </w:rPr>
        <w:t>Инфраструктурное</w:t>
      </w:r>
      <w:r>
        <w:t xml:space="preserve"> </w:t>
      </w:r>
      <w:r>
        <w:rPr>
          <w:rFonts w:hint="eastAsia"/>
        </w:rPr>
        <w:t>обеспечение</w:t>
      </w:r>
      <w:r>
        <w:t xml:space="preserve"> </w:t>
      </w:r>
      <w:r>
        <w:rPr>
          <w:rFonts w:hint="eastAsia"/>
        </w:rPr>
        <w:t>предпринимательства</w:t>
      </w:r>
      <w:r>
        <w:t xml:space="preserve"> </w:t>
      </w:r>
      <w:r>
        <w:rPr>
          <w:rFonts w:hint="eastAsia"/>
        </w:rPr>
        <w:t>в</w:t>
      </w:r>
      <w:r>
        <w:t xml:space="preserve"> </w:t>
      </w:r>
      <w:r>
        <w:rPr>
          <w:rFonts w:hint="eastAsia"/>
        </w:rPr>
        <w:t>современной</w:t>
      </w:r>
      <w:r>
        <w:t xml:space="preserve"> </w:t>
      </w:r>
      <w:r>
        <w:rPr>
          <w:rFonts w:hint="eastAsia"/>
        </w:rPr>
        <w:t>России</w:t>
      </w:r>
    </w:p>
    <w:p w14:paraId="7D0ACFB0" w14:textId="77777777" w:rsidR="004D1CA8" w:rsidRDefault="004D1CA8" w:rsidP="004D1CA8"/>
    <w:p w14:paraId="22CE82BC" w14:textId="77777777" w:rsidR="004D1CA8" w:rsidRDefault="004D1CA8" w:rsidP="004D1CA8">
      <w:r>
        <w:t xml:space="preserve">2.2. </w:t>
      </w:r>
      <w:r>
        <w:rPr>
          <w:rFonts w:hint="eastAsia"/>
        </w:rPr>
        <w:t>Обзор</w:t>
      </w:r>
      <w:r>
        <w:t xml:space="preserve"> </w:t>
      </w:r>
      <w:r>
        <w:rPr>
          <w:rFonts w:hint="eastAsia"/>
        </w:rPr>
        <w:t>мирового</w:t>
      </w:r>
      <w:r>
        <w:t xml:space="preserve"> </w:t>
      </w:r>
      <w:r>
        <w:rPr>
          <w:rFonts w:hint="eastAsia"/>
        </w:rPr>
        <w:t>опыта</w:t>
      </w:r>
      <w:r>
        <w:t xml:space="preserve"> </w:t>
      </w:r>
      <w:r>
        <w:rPr>
          <w:rFonts w:hint="eastAsia"/>
        </w:rPr>
        <w:t>развития</w:t>
      </w:r>
      <w:r>
        <w:t xml:space="preserve"> </w:t>
      </w:r>
      <w:r>
        <w:rPr>
          <w:rFonts w:hint="eastAsia"/>
        </w:rPr>
        <w:t>инфраструктурного</w:t>
      </w:r>
      <w:r>
        <w:t xml:space="preserve"> </w:t>
      </w:r>
      <w:r>
        <w:rPr>
          <w:rFonts w:hint="eastAsia"/>
        </w:rPr>
        <w:t>обеспечения</w:t>
      </w:r>
      <w:r>
        <w:t xml:space="preserve"> </w:t>
      </w:r>
      <w:r>
        <w:rPr>
          <w:rFonts w:hint="eastAsia"/>
        </w:rPr>
        <w:t>предпринимательства</w:t>
      </w:r>
    </w:p>
    <w:p w14:paraId="677A1A12" w14:textId="77777777" w:rsidR="004D1CA8" w:rsidRDefault="004D1CA8" w:rsidP="004D1CA8"/>
    <w:p w14:paraId="52471215" w14:textId="77777777" w:rsidR="004D1CA8" w:rsidRDefault="004D1CA8" w:rsidP="004D1CA8">
      <w:r>
        <w:t xml:space="preserve">2.3. </w:t>
      </w:r>
      <w:r>
        <w:rPr>
          <w:rFonts w:hint="eastAsia"/>
        </w:rPr>
        <w:t>Методическое</w:t>
      </w:r>
      <w:r>
        <w:t xml:space="preserve"> </w:t>
      </w:r>
      <w:r>
        <w:rPr>
          <w:rFonts w:hint="eastAsia"/>
        </w:rPr>
        <w:t>обеспечение</w:t>
      </w:r>
      <w:r>
        <w:t xml:space="preserve"> </w:t>
      </w:r>
      <w:r>
        <w:rPr>
          <w:rFonts w:hint="eastAsia"/>
        </w:rPr>
        <w:t>организации</w:t>
      </w:r>
      <w:r>
        <w:t xml:space="preserve"> </w:t>
      </w:r>
      <w:r>
        <w:rPr>
          <w:rFonts w:hint="eastAsia"/>
        </w:rPr>
        <w:t>предпринимательства</w:t>
      </w:r>
      <w:r>
        <w:t xml:space="preserve"> </w:t>
      </w:r>
      <w:r>
        <w:rPr>
          <w:rFonts w:hint="eastAsia"/>
        </w:rPr>
        <w:t>в</w:t>
      </w:r>
    </w:p>
    <w:p w14:paraId="0B8D9EE7" w14:textId="77777777" w:rsidR="004D1CA8" w:rsidRDefault="004D1CA8" w:rsidP="004D1CA8"/>
    <w:p w14:paraId="5315AD47" w14:textId="77777777" w:rsidR="004D1CA8" w:rsidRDefault="004D1CA8" w:rsidP="004D1CA8">
      <w:r>
        <w:rPr>
          <w:rFonts w:hint="eastAsia"/>
        </w:rPr>
        <w:t>современной</w:t>
      </w:r>
      <w:r>
        <w:t xml:space="preserve"> </w:t>
      </w:r>
      <w:r>
        <w:rPr>
          <w:rFonts w:hint="eastAsia"/>
        </w:rPr>
        <w:t>экономике</w:t>
      </w:r>
    </w:p>
    <w:p w14:paraId="01A560D4" w14:textId="77777777" w:rsidR="004D1CA8" w:rsidRDefault="004D1CA8" w:rsidP="004D1CA8"/>
    <w:p w14:paraId="408044EF" w14:textId="77777777" w:rsidR="004D1CA8" w:rsidRDefault="004D1CA8" w:rsidP="004D1CA8">
      <w:r>
        <w:rPr>
          <w:rFonts w:hint="eastAsia"/>
        </w:rPr>
        <w:t>Глава</w:t>
      </w:r>
      <w:r>
        <w:t xml:space="preserve"> 3. </w:t>
      </w:r>
      <w:r>
        <w:rPr>
          <w:rFonts w:hint="eastAsia"/>
        </w:rPr>
        <w:t>Рекомендации</w:t>
      </w:r>
      <w:r>
        <w:t xml:space="preserve"> </w:t>
      </w:r>
      <w:r>
        <w:rPr>
          <w:rFonts w:hint="eastAsia"/>
        </w:rPr>
        <w:t>по</w:t>
      </w:r>
      <w:r>
        <w:t xml:space="preserve"> </w:t>
      </w:r>
      <w:r>
        <w:rPr>
          <w:rFonts w:hint="eastAsia"/>
        </w:rPr>
        <w:t>развитию</w:t>
      </w:r>
      <w:r>
        <w:t xml:space="preserve"> </w:t>
      </w:r>
      <w:r>
        <w:rPr>
          <w:rFonts w:hint="eastAsia"/>
        </w:rPr>
        <w:t>инфраструктурного</w:t>
      </w:r>
      <w:r>
        <w:t xml:space="preserve"> </w:t>
      </w:r>
      <w:r>
        <w:rPr>
          <w:rFonts w:hint="eastAsia"/>
        </w:rPr>
        <w:t>обеспечения</w:t>
      </w:r>
      <w:r>
        <w:t xml:space="preserve"> </w:t>
      </w:r>
      <w:r>
        <w:rPr>
          <w:rFonts w:hint="eastAsia"/>
        </w:rPr>
        <w:t>в</w:t>
      </w:r>
      <w:r>
        <w:t xml:space="preserve"> </w:t>
      </w:r>
      <w:r>
        <w:rPr>
          <w:rFonts w:hint="eastAsia"/>
        </w:rPr>
        <w:t>интересах</w:t>
      </w:r>
      <w:r>
        <w:t xml:space="preserve"> </w:t>
      </w:r>
      <w:r>
        <w:rPr>
          <w:rFonts w:hint="eastAsia"/>
        </w:rPr>
        <w:t>совершенствования</w:t>
      </w:r>
      <w:r>
        <w:t xml:space="preserve"> </w:t>
      </w:r>
      <w:r>
        <w:rPr>
          <w:rFonts w:hint="eastAsia"/>
        </w:rPr>
        <w:t>орг</w:t>
      </w:r>
      <w:r>
        <w:rPr>
          <w:rFonts w:hint="eastAsia"/>
        </w:rPr>
        <w:lastRenderedPageBreak/>
        <w:t>анизации</w:t>
      </w:r>
      <w:r>
        <w:t xml:space="preserve"> </w:t>
      </w:r>
      <w:r>
        <w:rPr>
          <w:rFonts w:hint="eastAsia"/>
        </w:rPr>
        <w:t>предпринимательства</w:t>
      </w:r>
      <w:r>
        <w:t xml:space="preserve"> </w:t>
      </w:r>
      <w:r>
        <w:rPr>
          <w:rFonts w:hint="eastAsia"/>
        </w:rPr>
        <w:t>в</w:t>
      </w:r>
      <w:r>
        <w:t xml:space="preserve"> </w:t>
      </w:r>
      <w:r>
        <w:rPr>
          <w:rFonts w:hint="eastAsia"/>
        </w:rPr>
        <w:t>России</w:t>
      </w:r>
      <w:r>
        <w:t xml:space="preserve"> </w:t>
      </w:r>
      <w:r>
        <w:rPr>
          <w:rFonts w:hint="eastAsia"/>
        </w:rPr>
        <w:t>в</w:t>
      </w:r>
    </w:p>
    <w:p w14:paraId="13E16D34" w14:textId="77777777" w:rsidR="004D1CA8" w:rsidRDefault="004D1CA8" w:rsidP="004D1CA8"/>
    <w:p w14:paraId="4A2723CE" w14:textId="77777777" w:rsidR="004D1CA8" w:rsidRDefault="004D1CA8" w:rsidP="004D1CA8">
      <w:r>
        <w:rPr>
          <w:rFonts w:hint="eastAsia"/>
        </w:rPr>
        <w:t>цифровой</w:t>
      </w:r>
      <w:r>
        <w:t xml:space="preserve"> </w:t>
      </w:r>
      <w:r>
        <w:rPr>
          <w:rFonts w:hint="eastAsia"/>
        </w:rPr>
        <w:t>экономике</w:t>
      </w:r>
    </w:p>
    <w:p w14:paraId="5A956D5A" w14:textId="77777777" w:rsidR="004D1CA8" w:rsidRDefault="004D1CA8" w:rsidP="004D1CA8"/>
    <w:p w14:paraId="3190F588" w14:textId="77777777" w:rsidR="004D1CA8" w:rsidRDefault="004D1CA8" w:rsidP="004D1CA8">
      <w:r>
        <w:t xml:space="preserve">3.1. </w:t>
      </w:r>
      <w:r>
        <w:rPr>
          <w:rFonts w:hint="eastAsia"/>
        </w:rPr>
        <w:t>Инфраструктурное</w:t>
      </w:r>
      <w:r>
        <w:t xml:space="preserve"> </w:t>
      </w:r>
      <w:r>
        <w:rPr>
          <w:rFonts w:hint="eastAsia"/>
        </w:rPr>
        <w:t>обеспечение</w:t>
      </w:r>
      <w:r>
        <w:t xml:space="preserve"> </w:t>
      </w:r>
      <w:r>
        <w:rPr>
          <w:rFonts w:hint="eastAsia"/>
        </w:rPr>
        <w:t>предпринимательства</w:t>
      </w:r>
      <w:r>
        <w:t xml:space="preserve"> </w:t>
      </w:r>
      <w:r>
        <w:rPr>
          <w:rFonts w:hint="eastAsia"/>
        </w:rPr>
        <w:t>в</w:t>
      </w:r>
      <w:r>
        <w:t xml:space="preserve"> </w:t>
      </w:r>
      <w:r>
        <w:rPr>
          <w:rFonts w:hint="eastAsia"/>
        </w:rPr>
        <w:t>цифровой</w:t>
      </w:r>
    </w:p>
    <w:p w14:paraId="21282219" w14:textId="77777777" w:rsidR="004D1CA8" w:rsidRDefault="004D1CA8" w:rsidP="004D1CA8"/>
    <w:p w14:paraId="1BB0DBB2" w14:textId="77777777" w:rsidR="004D1CA8" w:rsidRDefault="004D1CA8" w:rsidP="004D1CA8">
      <w:r>
        <w:rPr>
          <w:rFonts w:hint="eastAsia"/>
        </w:rPr>
        <w:t>экономике</w:t>
      </w:r>
      <w:r>
        <w:t xml:space="preserve"> </w:t>
      </w:r>
      <w:r>
        <w:rPr>
          <w:rFonts w:hint="eastAsia"/>
        </w:rPr>
        <w:t>и</w:t>
      </w:r>
      <w:r>
        <w:t xml:space="preserve"> </w:t>
      </w:r>
      <w:r>
        <w:rPr>
          <w:rFonts w:hint="eastAsia"/>
        </w:rPr>
        <w:t>перспективы</w:t>
      </w:r>
      <w:r>
        <w:t xml:space="preserve"> </w:t>
      </w:r>
      <w:r>
        <w:rPr>
          <w:rFonts w:hint="eastAsia"/>
        </w:rPr>
        <w:t>его</w:t>
      </w:r>
      <w:r>
        <w:t xml:space="preserve"> </w:t>
      </w:r>
      <w:r>
        <w:rPr>
          <w:rFonts w:hint="eastAsia"/>
        </w:rPr>
        <w:t>формирования</w:t>
      </w:r>
      <w:r>
        <w:t xml:space="preserve"> </w:t>
      </w:r>
      <w:r>
        <w:rPr>
          <w:rFonts w:hint="eastAsia"/>
        </w:rPr>
        <w:t>в</w:t>
      </w:r>
      <w:r>
        <w:t xml:space="preserve"> </w:t>
      </w:r>
      <w:r>
        <w:rPr>
          <w:rFonts w:hint="eastAsia"/>
        </w:rPr>
        <w:t>России</w:t>
      </w:r>
    </w:p>
    <w:p w14:paraId="6AE9017F" w14:textId="77777777" w:rsidR="004D1CA8" w:rsidRDefault="004D1CA8" w:rsidP="004D1CA8"/>
    <w:p w14:paraId="07EB4A12" w14:textId="77777777" w:rsidR="004D1CA8" w:rsidRDefault="004D1CA8" w:rsidP="004D1CA8">
      <w:r>
        <w:t xml:space="preserve">3.2 </w:t>
      </w:r>
      <w:r>
        <w:rPr>
          <w:rFonts w:hint="eastAsia"/>
        </w:rPr>
        <w:t>Инфраструктурный</w:t>
      </w:r>
      <w:r>
        <w:t xml:space="preserve"> </w:t>
      </w:r>
      <w:r>
        <w:rPr>
          <w:rFonts w:hint="eastAsia"/>
        </w:rPr>
        <w:t>механизм</w:t>
      </w:r>
      <w:r>
        <w:t xml:space="preserve"> </w:t>
      </w:r>
      <w:r>
        <w:rPr>
          <w:rFonts w:hint="eastAsia"/>
        </w:rPr>
        <w:t>развития</w:t>
      </w:r>
      <w:r>
        <w:t xml:space="preserve"> </w:t>
      </w:r>
      <w:r>
        <w:rPr>
          <w:rFonts w:hint="eastAsia"/>
        </w:rPr>
        <w:t>предпринимательства</w:t>
      </w:r>
      <w:r>
        <w:t xml:space="preserve"> </w:t>
      </w:r>
      <w:r>
        <w:rPr>
          <w:rFonts w:hint="eastAsia"/>
        </w:rPr>
        <w:t>в</w:t>
      </w:r>
      <w:r>
        <w:t xml:space="preserve"> </w:t>
      </w:r>
      <w:r>
        <w:rPr>
          <w:rFonts w:hint="eastAsia"/>
        </w:rPr>
        <w:t>цифровой</w:t>
      </w:r>
    </w:p>
    <w:p w14:paraId="68853B6D" w14:textId="77777777" w:rsidR="004D1CA8" w:rsidRDefault="004D1CA8" w:rsidP="004D1CA8"/>
    <w:p w14:paraId="5A45A8DA" w14:textId="77777777" w:rsidR="004D1CA8" w:rsidRDefault="004D1CA8" w:rsidP="004D1CA8">
      <w:r>
        <w:rPr>
          <w:rFonts w:hint="eastAsia"/>
        </w:rPr>
        <w:t>экономике</w:t>
      </w:r>
      <w:r>
        <w:t xml:space="preserve"> </w:t>
      </w:r>
      <w:r>
        <w:rPr>
          <w:rFonts w:hint="eastAsia"/>
        </w:rPr>
        <w:t>России</w:t>
      </w:r>
    </w:p>
    <w:p w14:paraId="3D6B8E62" w14:textId="77777777" w:rsidR="004D1CA8" w:rsidRDefault="004D1CA8" w:rsidP="004D1CA8"/>
    <w:p w14:paraId="6242219D" w14:textId="77777777" w:rsidR="004D1CA8" w:rsidRDefault="004D1CA8" w:rsidP="004D1CA8">
      <w:r>
        <w:t xml:space="preserve">3.3. </w:t>
      </w:r>
      <w:r>
        <w:rPr>
          <w:rFonts w:hint="eastAsia"/>
        </w:rPr>
        <w:t>Апробация</w:t>
      </w:r>
      <w:r>
        <w:t xml:space="preserve"> </w:t>
      </w:r>
      <w:r>
        <w:rPr>
          <w:rFonts w:hint="eastAsia"/>
        </w:rPr>
        <w:t>организации</w:t>
      </w:r>
      <w:r>
        <w:t xml:space="preserve"> </w:t>
      </w:r>
      <w:r>
        <w:rPr>
          <w:rFonts w:hint="eastAsia"/>
        </w:rPr>
        <w:t>предпринимательства</w:t>
      </w:r>
      <w:r>
        <w:t xml:space="preserve"> </w:t>
      </w:r>
      <w:r>
        <w:rPr>
          <w:rFonts w:hint="eastAsia"/>
        </w:rPr>
        <w:t>в</w:t>
      </w:r>
      <w:r>
        <w:t xml:space="preserve"> </w:t>
      </w:r>
      <w:r>
        <w:rPr>
          <w:rFonts w:hint="eastAsia"/>
        </w:rPr>
        <w:t>цифровой</w:t>
      </w:r>
      <w:r>
        <w:t xml:space="preserve"> </w:t>
      </w:r>
      <w:r>
        <w:rPr>
          <w:rFonts w:hint="eastAsia"/>
        </w:rPr>
        <w:t>экономике</w:t>
      </w:r>
      <w:r>
        <w:t xml:space="preserve"> </w:t>
      </w:r>
      <w:r>
        <w:rPr>
          <w:rFonts w:hint="eastAsia"/>
        </w:rPr>
        <w:t>на</w:t>
      </w:r>
    </w:p>
    <w:p w14:paraId="1E105FF9" w14:textId="77777777" w:rsidR="004D1CA8" w:rsidRDefault="004D1CA8" w:rsidP="004D1CA8"/>
    <w:p w14:paraId="753EA86C" w14:textId="77777777" w:rsidR="004D1CA8" w:rsidRDefault="004D1CA8" w:rsidP="004D1CA8">
      <w:r>
        <w:rPr>
          <w:rFonts w:hint="eastAsia"/>
        </w:rPr>
        <w:t>примере</w:t>
      </w:r>
      <w:r>
        <w:t xml:space="preserve"> </w:t>
      </w:r>
      <w:r>
        <w:rPr>
          <w:rFonts w:hint="eastAsia"/>
        </w:rPr>
        <w:t>ООО</w:t>
      </w:r>
      <w:r>
        <w:t xml:space="preserve"> </w:t>
      </w:r>
      <w:r>
        <w:rPr>
          <w:rFonts w:hint="eastAsia"/>
        </w:rPr>
        <w:t>«</w:t>
      </w:r>
      <w:r>
        <w:rPr>
          <w:rFonts w:hint="eastAsia"/>
        </w:rPr>
        <w:t>ВАТИ</w:t>
      </w:r>
      <w:r>
        <w:t>-</w:t>
      </w:r>
      <w:r>
        <w:rPr>
          <w:rFonts w:hint="eastAsia"/>
        </w:rPr>
        <w:t>АВТО</w:t>
      </w:r>
      <w:r>
        <w:rPr>
          <w:rFonts w:hint="eastAsia"/>
        </w:rPr>
        <w:t>»</w:t>
      </w:r>
    </w:p>
    <w:p w14:paraId="7FD036AF" w14:textId="77777777" w:rsidR="004D1CA8" w:rsidRDefault="004D1CA8" w:rsidP="004D1CA8"/>
    <w:p w14:paraId="71CED6BA" w14:textId="77777777" w:rsidR="004D1CA8" w:rsidRDefault="004D1CA8" w:rsidP="004D1CA8">
      <w:r>
        <w:rPr>
          <w:rFonts w:hint="eastAsia"/>
        </w:rPr>
        <w:t>Заключение</w:t>
      </w:r>
    </w:p>
    <w:p w14:paraId="271080DA" w14:textId="77777777" w:rsidR="004D1CA8" w:rsidRDefault="004D1CA8" w:rsidP="004D1CA8"/>
    <w:p w14:paraId="38C24932" w14:textId="3F2BF899" w:rsidR="004D1CA8" w:rsidRPr="004D1CA8" w:rsidRDefault="004D1CA8" w:rsidP="004D1CA8">
      <w:r>
        <w:rPr>
          <w:rFonts w:hint="eastAsia"/>
        </w:rPr>
        <w:t>Список</w:t>
      </w:r>
      <w:r>
        <w:t xml:space="preserve"> </w:t>
      </w:r>
      <w:r>
        <w:rPr>
          <w:rFonts w:hint="eastAsia"/>
        </w:rPr>
        <w:t>использованных</w:t>
      </w:r>
      <w:r>
        <w:t xml:space="preserve"> </w:t>
      </w:r>
      <w:r>
        <w:rPr>
          <w:rFonts w:hint="eastAsia"/>
        </w:rPr>
        <w:t>источников</w:t>
      </w:r>
    </w:p>
    <w:sectPr w:rsidR="004D1CA8" w:rsidRPr="004D1CA8" w:rsidSect="004D601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2EE5F" w14:textId="77777777" w:rsidR="004D6012" w:rsidRDefault="004D6012">
      <w:pPr>
        <w:spacing w:after="0" w:line="240" w:lineRule="auto"/>
      </w:pPr>
      <w:r>
        <w:separator/>
      </w:r>
    </w:p>
  </w:endnote>
  <w:endnote w:type="continuationSeparator" w:id="0">
    <w:p w14:paraId="001A9857" w14:textId="77777777" w:rsidR="004D6012" w:rsidRDefault="004D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5DB68" w14:textId="77777777" w:rsidR="004D6012" w:rsidRDefault="004D6012"/>
    <w:p w14:paraId="4A6F0CB5" w14:textId="77777777" w:rsidR="004D6012" w:rsidRDefault="004D6012"/>
    <w:p w14:paraId="2147531F" w14:textId="77777777" w:rsidR="004D6012" w:rsidRDefault="004D6012"/>
    <w:p w14:paraId="484C9E28" w14:textId="77777777" w:rsidR="004D6012" w:rsidRDefault="004D6012"/>
    <w:p w14:paraId="3E5C52D3" w14:textId="77777777" w:rsidR="004D6012" w:rsidRDefault="004D6012"/>
    <w:p w14:paraId="76E250E0" w14:textId="77777777" w:rsidR="004D6012" w:rsidRDefault="004D6012"/>
    <w:p w14:paraId="6345949D" w14:textId="77777777" w:rsidR="004D6012" w:rsidRDefault="004D60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5B778A" wp14:editId="0C05E65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9B54C" w14:textId="77777777" w:rsidR="004D6012" w:rsidRDefault="004D60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5B77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19B54C" w14:textId="77777777" w:rsidR="004D6012" w:rsidRDefault="004D60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6332F5" w14:textId="77777777" w:rsidR="004D6012" w:rsidRDefault="004D6012"/>
    <w:p w14:paraId="1BA6DEBC" w14:textId="77777777" w:rsidR="004D6012" w:rsidRDefault="004D6012"/>
    <w:p w14:paraId="6BBBA457" w14:textId="77777777" w:rsidR="004D6012" w:rsidRDefault="004D60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625F29" wp14:editId="2DE993A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FFC7D" w14:textId="77777777" w:rsidR="004D6012" w:rsidRDefault="004D6012"/>
                          <w:p w14:paraId="07D607B4" w14:textId="77777777" w:rsidR="004D6012" w:rsidRDefault="004D60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625F2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8FFC7D" w14:textId="77777777" w:rsidR="004D6012" w:rsidRDefault="004D6012"/>
                    <w:p w14:paraId="07D607B4" w14:textId="77777777" w:rsidR="004D6012" w:rsidRDefault="004D60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9C99D7" w14:textId="77777777" w:rsidR="004D6012" w:rsidRDefault="004D6012"/>
    <w:p w14:paraId="4AC686E0" w14:textId="77777777" w:rsidR="004D6012" w:rsidRDefault="004D6012">
      <w:pPr>
        <w:rPr>
          <w:sz w:val="2"/>
          <w:szCs w:val="2"/>
        </w:rPr>
      </w:pPr>
    </w:p>
    <w:p w14:paraId="3D311AF0" w14:textId="77777777" w:rsidR="004D6012" w:rsidRDefault="004D6012"/>
    <w:p w14:paraId="1FE341AE" w14:textId="77777777" w:rsidR="004D6012" w:rsidRDefault="004D6012">
      <w:pPr>
        <w:spacing w:after="0" w:line="240" w:lineRule="auto"/>
      </w:pPr>
    </w:p>
  </w:footnote>
  <w:footnote w:type="continuationSeparator" w:id="0">
    <w:p w14:paraId="31F4115A" w14:textId="77777777" w:rsidR="004D6012" w:rsidRDefault="004D6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12"/>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9675</TotalTime>
  <Pages>2</Pages>
  <Words>218</Words>
  <Characters>1247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1286</cp:revision>
  <cp:lastPrinted>2009-02-06T05:36:00Z</cp:lastPrinted>
  <dcterms:created xsi:type="dcterms:W3CDTF">2024-04-09T10:20:00Z</dcterms:created>
  <dcterms:modified xsi:type="dcterms:W3CDTF">2024-04-22T08:12:00Z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