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0F7C" w14:textId="77777777" w:rsidR="00EA223B" w:rsidRDefault="00EA223B" w:rsidP="00EA223B">
      <w:r>
        <w:rPr>
          <w:rFonts w:hint="eastAsia"/>
        </w:rPr>
        <w:t>Государственное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МОСКОВСКИЙ</w:t>
      </w:r>
      <w:r>
        <w:t xml:space="preserve"> </w:t>
      </w:r>
      <w:r>
        <w:rPr>
          <w:rFonts w:hint="eastAsia"/>
        </w:rPr>
        <w:t>ГОСУДАРСТВЕННЫЙ</w:t>
      </w:r>
      <w:r>
        <w:t xml:space="preserve"> </w:t>
      </w:r>
      <w:r>
        <w:rPr>
          <w:rFonts w:hint="eastAsia"/>
        </w:rPr>
        <w:t>ИНДУСТРИАЛЬНЫЙ</w:t>
      </w:r>
      <w:r>
        <w:t xml:space="preserve"> </w:t>
      </w:r>
      <w:r>
        <w:rPr>
          <w:rFonts w:hint="eastAsia"/>
        </w:rPr>
        <w:t>УНИВЕРСИТЕТ</w:t>
      </w:r>
    </w:p>
    <w:p w14:paraId="134DC75D" w14:textId="77777777" w:rsidR="00EA223B" w:rsidRDefault="00EA223B" w:rsidP="00EA223B">
      <w:r>
        <w:t>(</w:t>
      </w:r>
      <w:r>
        <w:rPr>
          <w:rFonts w:hint="eastAsia"/>
        </w:rPr>
        <w:t>ГОУ</w:t>
      </w:r>
      <w:r>
        <w:t xml:space="preserve"> </w:t>
      </w:r>
      <w:r>
        <w:rPr>
          <w:rFonts w:hint="eastAsia"/>
        </w:rPr>
        <w:t>МГИУ</w:t>
      </w:r>
      <w:r>
        <w:t>)</w:t>
      </w:r>
    </w:p>
    <w:p w14:paraId="29E600EB" w14:textId="77777777" w:rsidR="00EA223B" w:rsidRDefault="00EA223B" w:rsidP="00EA223B">
      <w:r>
        <w:rPr>
          <w:rFonts w:hint="eastAsia"/>
        </w:rPr>
        <w:t>На</w:t>
      </w:r>
      <w:r>
        <w:t xml:space="preserve"> </w:t>
      </w:r>
      <w:r>
        <w:rPr>
          <w:rFonts w:hint="eastAsia"/>
        </w:rPr>
        <w:t>правах</w:t>
      </w:r>
      <w:r>
        <w:t xml:space="preserve"> </w:t>
      </w:r>
      <w:r>
        <w:rPr>
          <w:rFonts w:hint="eastAsia"/>
        </w:rPr>
        <w:t>рукописи</w:t>
      </w:r>
    </w:p>
    <w:p w14:paraId="77BE11CE" w14:textId="77777777" w:rsidR="00EA223B" w:rsidRDefault="00EA223B" w:rsidP="00EA223B">
      <w:r>
        <w:t>04.2.1</w:t>
      </w:r>
      <w:r>
        <w:tab/>
        <w:t>0 5 808 1 "</w:t>
      </w:r>
    </w:p>
    <w:p w14:paraId="51BE1541" w14:textId="77777777" w:rsidR="00EA223B" w:rsidRDefault="00EA223B" w:rsidP="00EA223B">
      <w:r>
        <w:rPr>
          <w:rFonts w:hint="eastAsia"/>
        </w:rPr>
        <w:t>ЧИЧЕКИН</w:t>
      </w:r>
      <w:r>
        <w:t xml:space="preserve"> </w:t>
      </w:r>
      <w:r>
        <w:rPr>
          <w:rFonts w:hint="eastAsia"/>
        </w:rPr>
        <w:t>ИЛЬЯ</w:t>
      </w:r>
      <w:r>
        <w:t xml:space="preserve"> </w:t>
      </w:r>
      <w:r>
        <w:rPr>
          <w:rFonts w:hint="eastAsia"/>
        </w:rPr>
        <w:t>ВИКТОРОВИЧ</w:t>
      </w:r>
    </w:p>
    <w:p w14:paraId="04423D8D" w14:textId="77777777" w:rsidR="00EA223B" w:rsidRDefault="00EA223B" w:rsidP="00EA223B">
      <w:r>
        <w:rPr>
          <w:rFonts w:hint="eastAsia"/>
        </w:rPr>
        <w:t>РАЗРАБОТКА</w:t>
      </w:r>
      <w:r>
        <w:t xml:space="preserve"> </w:t>
      </w:r>
      <w:r>
        <w:rPr>
          <w:rFonts w:hint="eastAsia"/>
        </w:rPr>
        <w:t>ПРОСТРАНСТВЕННЫХ</w:t>
      </w:r>
      <w:r>
        <w:t xml:space="preserve"> </w:t>
      </w:r>
      <w:r>
        <w:rPr>
          <w:rFonts w:hint="eastAsia"/>
        </w:rPr>
        <w:t>ДИНАМИЧЕСКИХ</w:t>
      </w:r>
      <w:r>
        <w:t xml:space="preserve"> </w:t>
      </w:r>
      <w:r>
        <w:rPr>
          <w:rFonts w:hint="eastAsia"/>
        </w:rPr>
        <w:t>МОДЕЛЕЙ</w:t>
      </w:r>
    </w:p>
    <w:p w14:paraId="7C400304" w14:textId="77777777" w:rsidR="00EA223B" w:rsidRDefault="00EA223B" w:rsidP="00EA223B">
      <w:r>
        <w:rPr>
          <w:rFonts w:hint="eastAsia"/>
        </w:rPr>
        <w:t>КОЛЕСНЫХ</w:t>
      </w:r>
      <w:r>
        <w:t xml:space="preserve"> </w:t>
      </w:r>
      <w:r>
        <w:rPr>
          <w:rFonts w:hint="eastAsia"/>
        </w:rPr>
        <w:t>МАШИН</w:t>
      </w:r>
      <w:r>
        <w:t xml:space="preserve"> </w:t>
      </w:r>
      <w:r>
        <w:rPr>
          <w:rFonts w:hint="eastAsia"/>
        </w:rPr>
        <w:t>ДЛЯ</w:t>
      </w:r>
      <w:r>
        <w:t xml:space="preserve"> </w:t>
      </w:r>
      <w:r>
        <w:rPr>
          <w:rFonts w:hint="eastAsia"/>
        </w:rPr>
        <w:t>АНАЛИЗА</w:t>
      </w:r>
      <w:r>
        <w:t xml:space="preserve"> </w:t>
      </w:r>
      <w:r>
        <w:rPr>
          <w:rFonts w:hint="eastAsia"/>
        </w:rPr>
        <w:t>ПРОХОДИМОСТИ</w:t>
      </w:r>
    </w:p>
    <w:p w14:paraId="3EC0A484" w14:textId="77777777" w:rsidR="00EA223B" w:rsidRDefault="00EA223B" w:rsidP="00EA223B">
      <w:r>
        <w:rPr>
          <w:rFonts w:hint="eastAsia"/>
        </w:rPr>
        <w:t>ПРИ</w:t>
      </w:r>
      <w:r>
        <w:t xml:space="preserve"> </w:t>
      </w:r>
      <w:r>
        <w:rPr>
          <w:rFonts w:hint="eastAsia"/>
        </w:rPr>
        <w:t>ДВИЖЕНИИ</w:t>
      </w:r>
      <w:r>
        <w:t xml:space="preserve"> </w:t>
      </w:r>
      <w:r>
        <w:rPr>
          <w:rFonts w:hint="eastAsia"/>
        </w:rPr>
        <w:t>ПО</w:t>
      </w:r>
      <w:r>
        <w:t xml:space="preserve"> </w:t>
      </w:r>
      <w:r>
        <w:rPr>
          <w:rFonts w:hint="eastAsia"/>
        </w:rPr>
        <w:t>НЕРОВНЫМ</w:t>
      </w:r>
      <w:r>
        <w:t xml:space="preserve"> </w:t>
      </w:r>
      <w:r>
        <w:rPr>
          <w:rFonts w:hint="eastAsia"/>
        </w:rPr>
        <w:t>ГРУНТОВЫМ</w:t>
      </w:r>
      <w:r>
        <w:t xml:space="preserve"> </w:t>
      </w:r>
      <w:r>
        <w:rPr>
          <w:rFonts w:hint="eastAsia"/>
        </w:rPr>
        <w:t>ПОВЕРХНОСТЯМ</w:t>
      </w:r>
    </w:p>
    <w:p w14:paraId="7F7443BA" w14:textId="77777777" w:rsidR="00EA223B" w:rsidRDefault="00EA223B" w:rsidP="00EA223B">
      <w:r>
        <w:rPr>
          <w:rFonts w:hint="eastAsia"/>
        </w:rPr>
        <w:t>Специальности</w:t>
      </w:r>
      <w:r>
        <w:t>:</w:t>
      </w:r>
    </w:p>
    <w:p w14:paraId="2A57265D" w14:textId="77777777" w:rsidR="00EA223B" w:rsidRDefault="00EA223B" w:rsidP="00EA223B">
      <w:r>
        <w:t xml:space="preserve">01.02.06 - </w:t>
      </w:r>
      <w:r>
        <w:rPr>
          <w:rFonts w:hint="eastAsia"/>
        </w:rPr>
        <w:t>Динамика</w:t>
      </w:r>
      <w:r>
        <w:t xml:space="preserve">, </w:t>
      </w:r>
      <w:r>
        <w:rPr>
          <w:rFonts w:hint="eastAsia"/>
        </w:rPr>
        <w:t>прочность</w:t>
      </w:r>
      <w:r>
        <w:t xml:space="preserve"> </w:t>
      </w:r>
      <w:r>
        <w:rPr>
          <w:rFonts w:hint="eastAsia"/>
        </w:rPr>
        <w:t>машин</w:t>
      </w:r>
      <w:r>
        <w:t xml:space="preserve">, </w:t>
      </w:r>
      <w:r>
        <w:rPr>
          <w:rFonts w:hint="eastAsia"/>
        </w:rPr>
        <w:t>приборов</w:t>
      </w:r>
      <w:r>
        <w:t xml:space="preserve"> </w:t>
      </w:r>
      <w:r>
        <w:rPr>
          <w:rFonts w:hint="eastAsia"/>
        </w:rPr>
        <w:t>и</w:t>
      </w:r>
      <w:r>
        <w:t xml:space="preserve"> </w:t>
      </w:r>
      <w:r>
        <w:rPr>
          <w:rFonts w:hint="eastAsia"/>
        </w:rPr>
        <w:t>аппаратуры</w:t>
      </w:r>
    </w:p>
    <w:p w14:paraId="6C6797EC" w14:textId="77777777" w:rsidR="00EA223B" w:rsidRDefault="00EA223B" w:rsidP="00EA223B">
      <w:r>
        <w:t>05.05.3.</w:t>
      </w:r>
      <w:r>
        <w:tab/>
        <w:t xml:space="preserve">- </w:t>
      </w:r>
      <w:r>
        <w:rPr>
          <w:rFonts w:hint="eastAsia"/>
        </w:rPr>
        <w:t>Колесные</w:t>
      </w:r>
      <w:r>
        <w:t xml:space="preserve"> </w:t>
      </w:r>
      <w:r>
        <w:rPr>
          <w:rFonts w:hint="eastAsia"/>
        </w:rPr>
        <w:t>и</w:t>
      </w:r>
      <w:r>
        <w:t xml:space="preserve"> </w:t>
      </w:r>
      <w:r>
        <w:rPr>
          <w:rFonts w:hint="eastAsia"/>
        </w:rPr>
        <w:t>гусеничные</w:t>
      </w:r>
      <w:r>
        <w:t xml:space="preserve"> </w:t>
      </w:r>
      <w:r>
        <w:rPr>
          <w:rFonts w:hint="eastAsia"/>
        </w:rPr>
        <w:t>машины</w:t>
      </w:r>
    </w:p>
    <w:p w14:paraId="5D3C2647" w14:textId="77777777" w:rsidR="00EA223B" w:rsidRDefault="00EA223B" w:rsidP="00EA223B">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7956136" w14:textId="77777777" w:rsidR="00EA223B" w:rsidRDefault="00EA223B" w:rsidP="00EA223B">
      <w:r>
        <w:rPr>
          <w:rFonts w:hint="eastAsia"/>
        </w:rPr>
        <w:t>кандидата</w:t>
      </w:r>
      <w:r>
        <w:t xml:space="preserve"> </w:t>
      </w:r>
      <w:r>
        <w:rPr>
          <w:rFonts w:hint="eastAsia"/>
        </w:rPr>
        <w:t>технических</w:t>
      </w:r>
      <w:r>
        <w:t xml:space="preserve"> </w:t>
      </w:r>
      <w:r>
        <w:rPr>
          <w:rFonts w:hint="eastAsia"/>
        </w:rPr>
        <w:t>наук</w:t>
      </w:r>
    </w:p>
    <w:p w14:paraId="68BF3247" w14:textId="77777777" w:rsidR="00EA223B" w:rsidRDefault="00EA223B" w:rsidP="00EA223B">
      <w:r>
        <w:rPr>
          <w:rFonts w:hint="eastAsia"/>
        </w:rPr>
        <w:t>Научный</w:t>
      </w:r>
      <w:r>
        <w:t xml:space="preserve"> </w:t>
      </w:r>
      <w:r>
        <w:rPr>
          <w:rFonts w:hint="eastAsia"/>
        </w:rPr>
        <w:t>руководитель</w:t>
      </w:r>
      <w:r>
        <w:t xml:space="preserve"> - </w:t>
      </w:r>
      <w:r>
        <w:rPr>
          <w:rFonts w:hint="eastAsia"/>
        </w:rPr>
        <w:t>д</w:t>
      </w:r>
      <w:r>
        <w:t>.</w:t>
      </w:r>
      <w:r>
        <w:rPr>
          <w:rFonts w:hint="eastAsia"/>
        </w:rPr>
        <w:t>т</w:t>
      </w:r>
      <w:r>
        <w:t>.</w:t>
      </w:r>
      <w:r>
        <w:rPr>
          <w:rFonts w:hint="eastAsia"/>
        </w:rPr>
        <w:t>н</w:t>
      </w:r>
      <w:r>
        <w:t xml:space="preserve">., </w:t>
      </w:r>
      <w:r>
        <w:rPr>
          <w:rFonts w:hint="eastAsia"/>
        </w:rPr>
        <w:t>проф</w:t>
      </w:r>
      <w:r>
        <w:t xml:space="preserve">. </w:t>
      </w:r>
      <w:r>
        <w:rPr>
          <w:rFonts w:hint="eastAsia"/>
        </w:rPr>
        <w:t>Я</w:t>
      </w:r>
      <w:r>
        <w:t>.</w:t>
      </w:r>
      <w:r>
        <w:rPr>
          <w:rFonts w:hint="eastAsia"/>
        </w:rPr>
        <w:t>С</w:t>
      </w:r>
      <w:r>
        <w:t xml:space="preserve">. </w:t>
      </w:r>
      <w:r>
        <w:rPr>
          <w:rFonts w:hint="eastAsia"/>
        </w:rPr>
        <w:t>Агейкин</w:t>
      </w:r>
      <w:r>
        <w:t xml:space="preserve"> </w:t>
      </w:r>
      <w:r>
        <w:rPr>
          <w:rFonts w:hint="eastAsia"/>
        </w:rPr>
        <w:t>Научный</w:t>
      </w:r>
      <w:r>
        <w:t xml:space="preserve"> </w:t>
      </w:r>
      <w:r>
        <w:rPr>
          <w:rFonts w:hint="eastAsia"/>
        </w:rPr>
        <w:t>консультант</w:t>
      </w:r>
      <w:r>
        <w:t xml:space="preserve"> </w:t>
      </w:r>
      <w:r>
        <w:rPr>
          <w:rFonts w:hint="eastAsia"/>
        </w:rPr>
        <w:t>—</w:t>
      </w:r>
      <w:r>
        <w:t xml:space="preserve"> </w:t>
      </w:r>
      <w:r>
        <w:rPr>
          <w:rFonts w:hint="eastAsia"/>
        </w:rPr>
        <w:t>д</w:t>
      </w:r>
      <w:r>
        <w:t>.</w:t>
      </w:r>
      <w:r>
        <w:rPr>
          <w:rFonts w:hint="eastAsia"/>
        </w:rPr>
        <w:t>т</w:t>
      </w:r>
      <w:r>
        <w:t>.</w:t>
      </w:r>
      <w:r>
        <w:rPr>
          <w:rFonts w:hint="eastAsia"/>
        </w:rPr>
        <w:t>н</w:t>
      </w:r>
      <w:r>
        <w:t xml:space="preserve">., </w:t>
      </w:r>
      <w:r>
        <w:rPr>
          <w:rFonts w:hint="eastAsia"/>
        </w:rPr>
        <w:t>проф</w:t>
      </w:r>
      <w:r>
        <w:t xml:space="preserve">. </w:t>
      </w:r>
      <w:r>
        <w:rPr>
          <w:rFonts w:hint="eastAsia"/>
        </w:rPr>
        <w:t>Н</w:t>
      </w:r>
      <w:r>
        <w:t>.</w:t>
      </w:r>
      <w:r>
        <w:rPr>
          <w:rFonts w:hint="eastAsia"/>
        </w:rPr>
        <w:t>С</w:t>
      </w:r>
      <w:r>
        <w:t xml:space="preserve">. </w:t>
      </w:r>
      <w:r>
        <w:rPr>
          <w:rFonts w:hint="eastAsia"/>
        </w:rPr>
        <w:t>Вольская</w:t>
      </w:r>
    </w:p>
    <w:p w14:paraId="09F8A995" w14:textId="77777777" w:rsidR="00EA223B" w:rsidRDefault="00EA223B" w:rsidP="00EA223B">
      <w:r>
        <w:rPr>
          <w:rFonts w:hint="eastAsia"/>
        </w:rPr>
        <w:t>Москва</w:t>
      </w:r>
      <w:r>
        <w:t xml:space="preserve"> - 2010</w:t>
      </w:r>
    </w:p>
    <w:p w14:paraId="238E802A" w14:textId="77777777" w:rsidR="00EA223B" w:rsidRDefault="00EA223B" w:rsidP="00EA223B">
      <w:r>
        <w:rPr>
          <w:rFonts w:hint="eastAsia"/>
        </w:rPr>
        <w:t>Оглавление</w:t>
      </w:r>
    </w:p>
    <w:p w14:paraId="2CD7863A" w14:textId="77777777" w:rsidR="00EA223B" w:rsidRDefault="00EA223B" w:rsidP="00EA223B">
      <w:r>
        <w:rPr>
          <w:rFonts w:hint="eastAsia"/>
        </w:rPr>
        <w:t>Условные</w:t>
      </w:r>
      <w:r>
        <w:t xml:space="preserve"> </w:t>
      </w:r>
      <w:r>
        <w:rPr>
          <w:rFonts w:hint="eastAsia"/>
        </w:rPr>
        <w:t>обозначения</w:t>
      </w:r>
      <w:r>
        <w:tab/>
        <w:t>6</w:t>
      </w:r>
    </w:p>
    <w:p w14:paraId="63453709" w14:textId="77777777" w:rsidR="00EA223B" w:rsidRDefault="00EA223B" w:rsidP="00EA223B">
      <w:r>
        <w:rPr>
          <w:rFonts w:hint="eastAsia"/>
        </w:rPr>
        <w:t>Введение</w:t>
      </w:r>
      <w:r>
        <w:tab/>
        <w:t>9</w:t>
      </w:r>
    </w:p>
    <w:p w14:paraId="715D378C" w14:textId="77777777" w:rsidR="00EA223B" w:rsidRDefault="00EA223B" w:rsidP="00EA223B">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r>
        <w:tab/>
        <w:t>11</w:t>
      </w:r>
    </w:p>
    <w:p w14:paraId="2028E98D" w14:textId="77777777" w:rsidR="00EA223B" w:rsidRDefault="00EA223B" w:rsidP="00EA223B">
      <w:r>
        <w:t>1.1.</w:t>
      </w:r>
      <w:r>
        <w:tab/>
      </w:r>
      <w:r>
        <w:rPr>
          <w:rFonts w:hint="eastAsia"/>
        </w:rPr>
        <w:t>Моделирование</w:t>
      </w:r>
      <w:r>
        <w:t xml:space="preserve"> </w:t>
      </w:r>
      <w:r>
        <w:rPr>
          <w:rFonts w:hint="eastAsia"/>
        </w:rPr>
        <w:t>движения</w:t>
      </w:r>
      <w:r>
        <w:t xml:space="preserve"> </w:t>
      </w:r>
      <w:r>
        <w:rPr>
          <w:rFonts w:hint="eastAsia"/>
        </w:rPr>
        <w:t>колесных</w:t>
      </w:r>
      <w:r>
        <w:t xml:space="preserve"> </w:t>
      </w:r>
      <w:r>
        <w:rPr>
          <w:rFonts w:hint="eastAsia"/>
        </w:rPr>
        <w:t>машин</w:t>
      </w:r>
      <w:r>
        <w:t xml:space="preserve"> </w:t>
      </w:r>
      <w:r>
        <w:rPr>
          <w:rFonts w:hint="eastAsia"/>
        </w:rPr>
        <w:t>по</w:t>
      </w:r>
      <w:r>
        <w:t xml:space="preserve"> </w:t>
      </w:r>
      <w:r>
        <w:rPr>
          <w:rFonts w:hint="eastAsia"/>
        </w:rPr>
        <w:t>деформируемым</w:t>
      </w:r>
    </w:p>
    <w:p w14:paraId="5C948B15" w14:textId="77777777" w:rsidR="00EA223B" w:rsidRDefault="00EA223B" w:rsidP="00EA223B">
      <w:r>
        <w:rPr>
          <w:rFonts w:hint="eastAsia"/>
        </w:rPr>
        <w:t>поверхностям</w:t>
      </w:r>
      <w:r>
        <w:tab/>
        <w:t>12</w:t>
      </w:r>
    </w:p>
    <w:p w14:paraId="49A87BB2" w14:textId="77777777" w:rsidR="00EA223B" w:rsidRDefault="00EA223B" w:rsidP="00EA223B">
      <w:r>
        <w:t>1.2.</w:t>
      </w:r>
      <w:r>
        <w:tab/>
      </w:r>
      <w:r>
        <w:rPr>
          <w:rFonts w:hint="eastAsia"/>
        </w:rPr>
        <w:t>Математические</w:t>
      </w:r>
      <w:r>
        <w:t xml:space="preserve"> </w:t>
      </w:r>
      <w:r>
        <w:rPr>
          <w:rFonts w:hint="eastAsia"/>
        </w:rPr>
        <w:t>модели</w:t>
      </w:r>
      <w:r>
        <w:t xml:space="preserve"> </w:t>
      </w:r>
      <w:r>
        <w:rPr>
          <w:rFonts w:hint="eastAsia"/>
        </w:rPr>
        <w:t>автомобиля</w:t>
      </w:r>
      <w:r>
        <w:t xml:space="preserve"> </w:t>
      </w:r>
      <w:r>
        <w:rPr>
          <w:rFonts w:hint="eastAsia"/>
        </w:rPr>
        <w:t>движущегося</w:t>
      </w:r>
      <w:r>
        <w:t xml:space="preserve"> </w:t>
      </w:r>
      <w:r>
        <w:rPr>
          <w:rFonts w:hint="eastAsia"/>
        </w:rPr>
        <w:t>по</w:t>
      </w:r>
      <w:r>
        <w:t xml:space="preserve"> </w:t>
      </w:r>
      <w:r>
        <w:rPr>
          <w:rFonts w:hint="eastAsia"/>
        </w:rPr>
        <w:t>неровным</w:t>
      </w:r>
    </w:p>
    <w:p w14:paraId="5F9E380D" w14:textId="77777777" w:rsidR="00EA223B" w:rsidRDefault="00EA223B" w:rsidP="00EA223B">
      <w:r>
        <w:rPr>
          <w:rFonts w:hint="eastAsia"/>
        </w:rPr>
        <w:t>поверхностям</w:t>
      </w:r>
      <w:r>
        <w:tab/>
        <w:t>18</w:t>
      </w:r>
    </w:p>
    <w:p w14:paraId="53D92323" w14:textId="77777777" w:rsidR="00EA223B" w:rsidRDefault="00EA223B" w:rsidP="00EA223B">
      <w:r>
        <w:t>1.3.</w:t>
      </w:r>
      <w:r>
        <w:tab/>
      </w:r>
      <w:r>
        <w:rPr>
          <w:rFonts w:hint="eastAsia"/>
        </w:rPr>
        <w:t>Математические</w:t>
      </w:r>
      <w:r>
        <w:t xml:space="preserve"> </w:t>
      </w:r>
      <w:r>
        <w:rPr>
          <w:rFonts w:hint="eastAsia"/>
        </w:rPr>
        <w:t>модели</w:t>
      </w:r>
      <w:r>
        <w:t xml:space="preserve"> </w:t>
      </w:r>
      <w:r>
        <w:rPr>
          <w:rFonts w:hint="eastAsia"/>
        </w:rPr>
        <w:t>описания</w:t>
      </w:r>
      <w:r>
        <w:t xml:space="preserve"> </w:t>
      </w:r>
      <w:r>
        <w:rPr>
          <w:rFonts w:hint="eastAsia"/>
        </w:rPr>
        <w:t>неровных</w:t>
      </w:r>
      <w:r>
        <w:t xml:space="preserve"> </w:t>
      </w:r>
      <w:r>
        <w:rPr>
          <w:rFonts w:hint="eastAsia"/>
        </w:rPr>
        <w:t>опорных</w:t>
      </w:r>
      <w:r>
        <w:t xml:space="preserve"> </w:t>
      </w:r>
      <w:r>
        <w:rPr>
          <w:rFonts w:hint="eastAsia"/>
        </w:rPr>
        <w:t>поверхностей</w:t>
      </w:r>
      <w:r>
        <w:tab/>
        <w:t>20</w:t>
      </w:r>
    </w:p>
    <w:p w14:paraId="4C25DC71" w14:textId="77777777" w:rsidR="00EA223B" w:rsidRDefault="00EA223B" w:rsidP="00EA223B">
      <w:r>
        <w:lastRenderedPageBreak/>
        <w:t>1.3.1.</w:t>
      </w:r>
      <w:r>
        <w:tab/>
      </w:r>
      <w:r>
        <w:rPr>
          <w:rFonts w:hint="eastAsia"/>
        </w:rPr>
        <w:t>Определение</w:t>
      </w:r>
      <w:r>
        <w:t xml:space="preserve"> </w:t>
      </w:r>
      <w:r>
        <w:rPr>
          <w:rFonts w:hint="eastAsia"/>
        </w:rPr>
        <w:t>спектральной</w:t>
      </w:r>
      <w:r>
        <w:t xml:space="preserve"> </w:t>
      </w:r>
      <w:r>
        <w:rPr>
          <w:rFonts w:hint="eastAsia"/>
        </w:rPr>
        <w:t>плотности</w:t>
      </w:r>
      <w:r>
        <w:t xml:space="preserve"> </w:t>
      </w:r>
      <w:r>
        <w:rPr>
          <w:rFonts w:hint="eastAsia"/>
        </w:rPr>
        <w:t>микронеровностей</w:t>
      </w:r>
      <w:r>
        <w:t xml:space="preserve"> </w:t>
      </w:r>
      <w:r>
        <w:rPr>
          <w:rFonts w:hint="eastAsia"/>
        </w:rPr>
        <w:t>опорной</w:t>
      </w:r>
    </w:p>
    <w:p w14:paraId="6386B603" w14:textId="77777777" w:rsidR="00EA223B" w:rsidRDefault="00EA223B" w:rsidP="00EA223B">
      <w:r>
        <w:rPr>
          <w:rFonts w:hint="eastAsia"/>
        </w:rPr>
        <w:t>поверхности</w:t>
      </w:r>
      <w:r>
        <w:tab/>
        <w:t>20</w:t>
      </w:r>
    </w:p>
    <w:p w14:paraId="42017E8F" w14:textId="77777777" w:rsidR="00EA223B" w:rsidRDefault="00EA223B" w:rsidP="00EA223B">
      <w:r>
        <w:t>1.3.2.</w:t>
      </w:r>
      <w:r>
        <w:tab/>
      </w:r>
      <w:r>
        <w:rPr>
          <w:rFonts w:hint="eastAsia"/>
        </w:rPr>
        <w:t>Примеры</w:t>
      </w:r>
      <w:r>
        <w:t xml:space="preserve"> </w:t>
      </w:r>
      <w:r>
        <w:rPr>
          <w:rFonts w:hint="eastAsia"/>
        </w:rPr>
        <w:t>расчета</w:t>
      </w:r>
      <w:r>
        <w:t xml:space="preserve"> </w:t>
      </w:r>
      <w:r>
        <w:rPr>
          <w:rFonts w:hint="eastAsia"/>
        </w:rPr>
        <w:t>корреляционной</w:t>
      </w:r>
      <w:r>
        <w:t xml:space="preserve"> </w:t>
      </w:r>
      <w:r>
        <w:rPr>
          <w:rFonts w:hint="eastAsia"/>
        </w:rPr>
        <w:t>функции</w:t>
      </w:r>
      <w:r>
        <w:t xml:space="preserve"> </w:t>
      </w:r>
      <w:r>
        <w:rPr>
          <w:rFonts w:hint="eastAsia"/>
        </w:rPr>
        <w:t>микропрофиля</w:t>
      </w:r>
      <w:r>
        <w:tab/>
        <w:t>30</w:t>
      </w:r>
    </w:p>
    <w:p w14:paraId="4E611C40" w14:textId="77777777" w:rsidR="00EA223B" w:rsidRDefault="00EA223B" w:rsidP="00EA223B">
      <w:r>
        <w:t>1.3.3.</w:t>
      </w:r>
      <w:r>
        <w:tab/>
      </w:r>
      <w:r>
        <w:rPr>
          <w:rFonts w:hint="eastAsia"/>
        </w:rPr>
        <w:t>Примеры</w:t>
      </w:r>
      <w:r>
        <w:t xml:space="preserve"> </w:t>
      </w:r>
      <w:r>
        <w:rPr>
          <w:rFonts w:hint="eastAsia"/>
        </w:rPr>
        <w:t>расчета</w:t>
      </w:r>
      <w:r>
        <w:t xml:space="preserve"> </w:t>
      </w:r>
      <w:r>
        <w:rPr>
          <w:rFonts w:hint="eastAsia"/>
        </w:rPr>
        <w:t>спектральной</w:t>
      </w:r>
      <w:r>
        <w:t xml:space="preserve"> </w:t>
      </w:r>
      <w:r>
        <w:rPr>
          <w:rFonts w:hint="eastAsia"/>
        </w:rPr>
        <w:t>плотности</w:t>
      </w:r>
      <w:r>
        <w:t xml:space="preserve"> </w:t>
      </w:r>
      <w:r>
        <w:rPr>
          <w:rFonts w:hint="eastAsia"/>
        </w:rPr>
        <w:t>дисперсий</w:t>
      </w:r>
      <w:r>
        <w:t xml:space="preserve"> </w:t>
      </w:r>
      <w:r>
        <w:rPr>
          <w:rFonts w:hint="eastAsia"/>
        </w:rPr>
        <w:t>ординат</w:t>
      </w:r>
      <w:r>
        <w:t xml:space="preserve"> </w:t>
      </w:r>
      <w:r>
        <w:rPr>
          <w:rFonts w:hint="eastAsia"/>
        </w:rPr>
        <w:t>микропрофиля</w:t>
      </w:r>
      <w:r>
        <w:t xml:space="preserve"> </w:t>
      </w:r>
      <w:r>
        <w:tab/>
        <w:t>32</w:t>
      </w:r>
    </w:p>
    <w:p w14:paraId="7E859717" w14:textId="77777777" w:rsidR="00EA223B" w:rsidRDefault="00EA223B" w:rsidP="00EA223B">
      <w:r>
        <w:t>1.4.</w:t>
      </w:r>
      <w:r>
        <w:tab/>
      </w:r>
      <w:r>
        <w:rPr>
          <w:rFonts w:hint="eastAsia"/>
        </w:rPr>
        <w:t>Критерии</w:t>
      </w:r>
      <w:r>
        <w:t xml:space="preserve"> </w:t>
      </w:r>
      <w:r>
        <w:rPr>
          <w:rFonts w:hint="eastAsia"/>
        </w:rPr>
        <w:t>оценки</w:t>
      </w:r>
      <w:r>
        <w:t xml:space="preserve"> </w:t>
      </w:r>
      <w:r>
        <w:rPr>
          <w:rFonts w:hint="eastAsia"/>
        </w:rPr>
        <w:t>плавности</w:t>
      </w:r>
      <w:r>
        <w:t xml:space="preserve"> </w:t>
      </w:r>
      <w:r>
        <w:rPr>
          <w:rFonts w:hint="eastAsia"/>
        </w:rPr>
        <w:t>хода</w:t>
      </w:r>
      <w:r>
        <w:tab/>
        <w:t>40</w:t>
      </w:r>
    </w:p>
    <w:p w14:paraId="6602575F" w14:textId="77777777" w:rsidR="00EA223B" w:rsidRDefault="00EA223B" w:rsidP="00EA223B">
      <w:r>
        <w:t>1.5.</w:t>
      </w:r>
      <w:r>
        <w:tab/>
      </w:r>
      <w:r>
        <w:rPr>
          <w:rFonts w:hint="eastAsia"/>
        </w:rPr>
        <w:t>Математические</w:t>
      </w:r>
      <w:r>
        <w:t xml:space="preserve"> </w:t>
      </w:r>
      <w:r>
        <w:rPr>
          <w:rFonts w:hint="eastAsia"/>
        </w:rPr>
        <w:t>модели</w:t>
      </w:r>
      <w:r>
        <w:t xml:space="preserve"> </w:t>
      </w:r>
      <w:r>
        <w:rPr>
          <w:rFonts w:hint="eastAsia"/>
        </w:rPr>
        <w:t>деформируемости</w:t>
      </w:r>
      <w:r>
        <w:t xml:space="preserve"> </w:t>
      </w:r>
      <w:r>
        <w:rPr>
          <w:rFonts w:hint="eastAsia"/>
        </w:rPr>
        <w:t>грунта</w:t>
      </w:r>
      <w:r>
        <w:tab/>
        <w:t>51</w:t>
      </w:r>
    </w:p>
    <w:p w14:paraId="02DEC7D5" w14:textId="77777777" w:rsidR="00EA223B" w:rsidRDefault="00EA223B" w:rsidP="00EA223B">
      <w:r>
        <w:t>1.6.</w:t>
      </w:r>
      <w:r>
        <w:tab/>
      </w:r>
      <w:r>
        <w:rPr>
          <w:rFonts w:hint="eastAsia"/>
        </w:rPr>
        <w:t>Формулирование</w:t>
      </w:r>
      <w:r>
        <w:t xml:space="preserve"> </w:t>
      </w:r>
      <w:r>
        <w:rPr>
          <w:rFonts w:hint="eastAsia"/>
        </w:rPr>
        <w:t>основных</w:t>
      </w:r>
      <w:r>
        <w:t xml:space="preserve"> </w:t>
      </w:r>
      <w:r>
        <w:rPr>
          <w:rFonts w:hint="eastAsia"/>
        </w:rPr>
        <w:t>задач</w:t>
      </w:r>
      <w:r>
        <w:t xml:space="preserve"> </w:t>
      </w:r>
      <w:r>
        <w:rPr>
          <w:rFonts w:hint="eastAsia"/>
        </w:rPr>
        <w:t>исследования</w:t>
      </w:r>
      <w:r>
        <w:tab/>
        <w:t>54</w:t>
      </w:r>
    </w:p>
    <w:p w14:paraId="37A4F492" w14:textId="77777777" w:rsidR="00EA223B" w:rsidRDefault="00EA223B" w:rsidP="00EA223B">
      <w:r>
        <w:rPr>
          <w:rFonts w:hint="eastAsia"/>
        </w:rPr>
        <w:t>ГЛАВА</w:t>
      </w:r>
      <w:r>
        <w:t xml:space="preserve"> 2. </w:t>
      </w:r>
      <w:r>
        <w:rPr>
          <w:rFonts w:hint="eastAsia"/>
        </w:rPr>
        <w:t>РАЗРАБОТКА</w:t>
      </w:r>
      <w:r>
        <w:t xml:space="preserve"> </w:t>
      </w:r>
      <w:r>
        <w:rPr>
          <w:rFonts w:hint="eastAsia"/>
        </w:rPr>
        <w:t>ДИНАМИЧЕСКИХ</w:t>
      </w:r>
      <w:r>
        <w:t xml:space="preserve"> </w:t>
      </w:r>
      <w:r>
        <w:rPr>
          <w:rFonts w:hint="eastAsia"/>
        </w:rPr>
        <w:t>МОДЕЛЕЙ</w:t>
      </w:r>
      <w:r>
        <w:t xml:space="preserve"> </w:t>
      </w:r>
      <w:r>
        <w:rPr>
          <w:rFonts w:hint="eastAsia"/>
        </w:rPr>
        <w:t>ДВУХОСНЫХ</w:t>
      </w:r>
      <w:r>
        <w:t xml:space="preserve"> </w:t>
      </w:r>
      <w:r>
        <w:rPr>
          <w:rFonts w:hint="eastAsia"/>
        </w:rPr>
        <w:t>КОЛЕСНЫХ</w:t>
      </w:r>
      <w:r>
        <w:t xml:space="preserve"> </w:t>
      </w:r>
      <w:r>
        <w:rPr>
          <w:rFonts w:hint="eastAsia"/>
        </w:rPr>
        <w:t>МАШИН</w:t>
      </w:r>
      <w:r>
        <w:tab/>
        <w:t>55</w:t>
      </w:r>
    </w:p>
    <w:p w14:paraId="4E4755BD" w14:textId="77777777" w:rsidR="00EA223B" w:rsidRDefault="00EA223B" w:rsidP="00EA223B">
      <w:r>
        <w:t>2.1.</w:t>
      </w:r>
      <w:r>
        <w:tab/>
      </w:r>
      <w:r>
        <w:rPr>
          <w:rFonts w:hint="eastAsia"/>
        </w:rPr>
        <w:t>Принципы</w:t>
      </w:r>
      <w:r>
        <w:t xml:space="preserve"> </w:t>
      </w:r>
      <w:r>
        <w:rPr>
          <w:rFonts w:hint="eastAsia"/>
        </w:rPr>
        <w:t>создания</w:t>
      </w:r>
      <w:r>
        <w:t xml:space="preserve"> </w:t>
      </w:r>
      <w:r>
        <w:rPr>
          <w:rFonts w:hint="eastAsia"/>
        </w:rPr>
        <w:t>динамической</w:t>
      </w:r>
      <w:r>
        <w:t xml:space="preserve"> </w:t>
      </w:r>
      <w:r>
        <w:rPr>
          <w:rFonts w:hint="eastAsia"/>
        </w:rPr>
        <w:t>модели</w:t>
      </w:r>
      <w:r>
        <w:t xml:space="preserve"> </w:t>
      </w:r>
      <w:r>
        <w:rPr>
          <w:rFonts w:hint="eastAsia"/>
        </w:rPr>
        <w:t>двухосной</w:t>
      </w:r>
      <w:r>
        <w:t xml:space="preserve"> </w:t>
      </w:r>
      <w:r>
        <w:rPr>
          <w:rFonts w:hint="eastAsia"/>
        </w:rPr>
        <w:t>колесной</w:t>
      </w:r>
      <w:r>
        <w:t xml:space="preserve"> </w:t>
      </w:r>
      <w:r>
        <w:rPr>
          <w:rFonts w:hint="eastAsia"/>
        </w:rPr>
        <w:t>машины</w:t>
      </w:r>
    </w:p>
    <w:p w14:paraId="21B11631" w14:textId="77777777" w:rsidR="00EA223B" w:rsidRDefault="00EA223B" w:rsidP="00EA223B">
      <w:r>
        <w:tab/>
        <w:t>:</w:t>
      </w:r>
      <w:r>
        <w:tab/>
      </w:r>
      <w:r>
        <w:tab/>
      </w:r>
      <w:r>
        <w:tab/>
      </w:r>
      <w:r>
        <w:tab/>
      </w:r>
      <w:r>
        <w:tab/>
        <w:t>55</w:t>
      </w:r>
    </w:p>
    <w:p w14:paraId="21AD2A2C" w14:textId="77777777" w:rsidR="00EA223B" w:rsidRDefault="00EA223B" w:rsidP="00EA223B">
      <w:r>
        <w:t>2.1.1.</w:t>
      </w:r>
      <w:r>
        <w:tab/>
      </w:r>
      <w:r>
        <w:rPr>
          <w:rFonts w:hint="eastAsia"/>
        </w:rPr>
        <w:t>Параметры</w:t>
      </w:r>
      <w:r>
        <w:t xml:space="preserve"> </w:t>
      </w:r>
      <w:r>
        <w:rPr>
          <w:rFonts w:hint="eastAsia"/>
        </w:rPr>
        <w:t>динамической</w:t>
      </w:r>
      <w:r>
        <w:t xml:space="preserve"> </w:t>
      </w:r>
      <w:r>
        <w:rPr>
          <w:rFonts w:hint="eastAsia"/>
        </w:rPr>
        <w:t>модели</w:t>
      </w:r>
      <w:r>
        <w:t xml:space="preserve"> </w:t>
      </w:r>
      <w:r>
        <w:rPr>
          <w:rFonts w:hint="eastAsia"/>
        </w:rPr>
        <w:t>двухосной</w:t>
      </w:r>
      <w:r>
        <w:t xml:space="preserve"> </w:t>
      </w:r>
      <w:r>
        <w:rPr>
          <w:rFonts w:hint="eastAsia"/>
        </w:rPr>
        <w:t>колесной</w:t>
      </w:r>
      <w:r>
        <w:t xml:space="preserve"> </w:t>
      </w:r>
      <w:r>
        <w:rPr>
          <w:rFonts w:hint="eastAsia"/>
        </w:rPr>
        <w:t>машины</w:t>
      </w:r>
      <w:r>
        <w:tab/>
        <w:t>57</w:t>
      </w:r>
    </w:p>
    <w:p w14:paraId="0B37A1B2" w14:textId="77777777" w:rsidR="00EA223B" w:rsidRDefault="00EA223B" w:rsidP="00EA223B">
      <w:r>
        <w:t>2.1.2.</w:t>
      </w:r>
      <w:r>
        <w:tab/>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движения</w:t>
      </w:r>
      <w:r>
        <w:t xml:space="preserve"> </w:t>
      </w:r>
      <w:r>
        <w:rPr>
          <w:rFonts w:hint="eastAsia"/>
        </w:rPr>
        <w:t>колесной</w:t>
      </w:r>
      <w:r>
        <w:t xml:space="preserve"> </w:t>
      </w:r>
      <w:r>
        <w:rPr>
          <w:rFonts w:hint="eastAsia"/>
        </w:rPr>
        <w:t>машины</w:t>
      </w:r>
      <w:r>
        <w:tab/>
        <w:t>59</w:t>
      </w:r>
    </w:p>
    <w:p w14:paraId="7042D69E" w14:textId="77777777" w:rsidR="00EA223B" w:rsidRDefault="00EA223B" w:rsidP="00EA223B">
      <w:r>
        <w:t>2.1.3.</w:t>
      </w:r>
      <w:r>
        <w:tab/>
      </w:r>
      <w:r>
        <w:rPr>
          <w:rFonts w:hint="eastAsia"/>
        </w:rPr>
        <w:t>Вывод</w:t>
      </w:r>
      <w:r>
        <w:t xml:space="preserve"> </w:t>
      </w:r>
      <w:r>
        <w:rPr>
          <w:rFonts w:hint="eastAsia"/>
        </w:rPr>
        <w:t>передаточной</w:t>
      </w:r>
      <w:r>
        <w:t xml:space="preserve"> </w:t>
      </w:r>
      <w:r>
        <w:rPr>
          <w:rFonts w:hint="eastAsia"/>
        </w:rPr>
        <w:t>функции</w:t>
      </w:r>
      <w:r>
        <w:tab/>
        <w:t>69</w:t>
      </w:r>
    </w:p>
    <w:p w14:paraId="4F306B00" w14:textId="77777777" w:rsidR="00EA223B" w:rsidRDefault="00EA223B" w:rsidP="00EA223B">
      <w:r>
        <w:t>2.1.4.</w:t>
      </w:r>
      <w:r>
        <w:tab/>
      </w:r>
      <w:r>
        <w:rPr>
          <w:rFonts w:hint="eastAsia"/>
        </w:rPr>
        <w:t>Определение</w:t>
      </w:r>
      <w:r>
        <w:t xml:space="preserve"> </w:t>
      </w:r>
      <w:r>
        <w:rPr>
          <w:rFonts w:hint="eastAsia"/>
        </w:rPr>
        <w:t>нормальных</w:t>
      </w:r>
      <w:r>
        <w:t xml:space="preserve"> </w:t>
      </w:r>
      <w:r>
        <w:rPr>
          <w:rFonts w:hint="eastAsia"/>
        </w:rPr>
        <w:t>динамических</w:t>
      </w:r>
      <w:r>
        <w:t xml:space="preserve"> </w:t>
      </w:r>
      <w:r>
        <w:rPr>
          <w:rFonts w:hint="eastAsia"/>
        </w:rPr>
        <w:t>нагрузок</w:t>
      </w:r>
      <w:r>
        <w:t xml:space="preserve">, </w:t>
      </w:r>
      <w:r>
        <w:rPr>
          <w:rFonts w:hint="eastAsia"/>
        </w:rPr>
        <w:t>передающейся</w:t>
      </w:r>
      <w:r>
        <w:t xml:space="preserve"> </w:t>
      </w:r>
      <w:r>
        <w:rPr>
          <w:rFonts w:hint="eastAsia"/>
        </w:rPr>
        <w:t>колесами</w:t>
      </w:r>
    </w:p>
    <w:p w14:paraId="0F85C5BB" w14:textId="77777777" w:rsidR="00EA223B" w:rsidRDefault="00EA223B" w:rsidP="00EA223B">
      <w:r>
        <w:rPr>
          <w:rFonts w:hint="eastAsia"/>
        </w:rPr>
        <w:t>автомобиля</w:t>
      </w:r>
      <w:r>
        <w:t xml:space="preserve"> </w:t>
      </w:r>
      <w:r>
        <w:rPr>
          <w:rFonts w:hint="eastAsia"/>
        </w:rPr>
        <w:t>на</w:t>
      </w:r>
      <w:r>
        <w:t xml:space="preserve"> </w:t>
      </w:r>
      <w:r>
        <w:rPr>
          <w:rFonts w:hint="eastAsia"/>
        </w:rPr>
        <w:t>опорную</w:t>
      </w:r>
      <w:r>
        <w:t xml:space="preserve"> </w:t>
      </w:r>
      <w:r>
        <w:rPr>
          <w:rFonts w:hint="eastAsia"/>
        </w:rPr>
        <w:t>поверхность</w:t>
      </w:r>
      <w:r>
        <w:tab/>
        <w:t xml:space="preserve">    72</w:t>
      </w:r>
    </w:p>
    <w:p w14:paraId="19FF4B89" w14:textId="77777777" w:rsidR="00EA223B" w:rsidRDefault="00EA223B" w:rsidP="00EA223B">
      <w:r>
        <w:t>2.1.5.</w:t>
      </w:r>
      <w:r>
        <w:tab/>
      </w:r>
      <w:r>
        <w:rPr>
          <w:rFonts w:hint="eastAsia"/>
        </w:rPr>
        <w:t>Расчетные</w:t>
      </w:r>
      <w:r>
        <w:t xml:space="preserve"> </w:t>
      </w:r>
      <w:r>
        <w:rPr>
          <w:rFonts w:hint="eastAsia"/>
        </w:rPr>
        <w:t>данные</w:t>
      </w:r>
      <w:r>
        <w:tab/>
        <w:t>74</w:t>
      </w:r>
    </w:p>
    <w:p w14:paraId="72018DE0" w14:textId="77777777" w:rsidR="00EA223B" w:rsidRDefault="00EA223B" w:rsidP="00EA223B">
      <w:r>
        <w:t>2.1.6.</w:t>
      </w:r>
      <w:r>
        <w:tab/>
      </w:r>
      <w:r>
        <w:rPr>
          <w:rFonts w:hint="eastAsia"/>
        </w:rPr>
        <w:t>Методика</w:t>
      </w:r>
      <w:r>
        <w:t xml:space="preserve"> </w:t>
      </w:r>
      <w:r>
        <w:rPr>
          <w:rFonts w:hint="eastAsia"/>
        </w:rPr>
        <w:t>определения</w:t>
      </w:r>
      <w:r>
        <w:t xml:space="preserve"> </w:t>
      </w:r>
      <w:r>
        <w:rPr>
          <w:rFonts w:hint="eastAsia"/>
        </w:rPr>
        <w:t>динамических</w:t>
      </w:r>
      <w:r>
        <w:t xml:space="preserve"> </w:t>
      </w:r>
      <w:r>
        <w:rPr>
          <w:rFonts w:hint="eastAsia"/>
        </w:rPr>
        <w:t>нагрузок</w:t>
      </w:r>
      <w:r>
        <w:tab/>
        <w:t>76</w:t>
      </w:r>
    </w:p>
    <w:p w14:paraId="40ACB2AD" w14:textId="77777777" w:rsidR="00EA223B" w:rsidRDefault="00EA223B" w:rsidP="00EA223B">
      <w:r>
        <w:t>2.2.</w:t>
      </w:r>
      <w:r>
        <w:tab/>
      </w:r>
      <w:r>
        <w:rPr>
          <w:rFonts w:hint="eastAsia"/>
        </w:rPr>
        <w:t>Оценка</w:t>
      </w:r>
      <w:r>
        <w:t xml:space="preserve"> </w:t>
      </w:r>
      <w:r>
        <w:rPr>
          <w:rFonts w:hint="eastAsia"/>
        </w:rPr>
        <w:t>влияния</w:t>
      </w:r>
      <w:r>
        <w:t xml:space="preserve"> </w:t>
      </w:r>
      <w:r>
        <w:rPr>
          <w:rFonts w:hint="eastAsia"/>
        </w:rPr>
        <w:t>вертикальных</w:t>
      </w:r>
      <w:r>
        <w:t xml:space="preserve"> </w:t>
      </w:r>
      <w:r>
        <w:rPr>
          <w:rFonts w:hint="eastAsia"/>
        </w:rPr>
        <w:t>колебаний</w:t>
      </w:r>
      <w:r>
        <w:t xml:space="preserve"> </w:t>
      </w:r>
      <w:r>
        <w:rPr>
          <w:rFonts w:hint="eastAsia"/>
        </w:rPr>
        <w:t>при</w:t>
      </w:r>
      <w:r>
        <w:t xml:space="preserve"> </w:t>
      </w:r>
      <w:r>
        <w:rPr>
          <w:rFonts w:hint="eastAsia"/>
        </w:rPr>
        <w:t>движении</w:t>
      </w:r>
      <w:r>
        <w:t xml:space="preserve"> </w:t>
      </w:r>
      <w:r>
        <w:rPr>
          <w:rFonts w:hint="eastAsia"/>
        </w:rPr>
        <w:t>по</w:t>
      </w:r>
      <w:r>
        <w:t xml:space="preserve"> </w:t>
      </w:r>
      <w:r>
        <w:rPr>
          <w:rFonts w:hint="eastAsia"/>
        </w:rPr>
        <w:t>неровным</w:t>
      </w:r>
      <w:r>
        <w:t xml:space="preserve"> </w:t>
      </w:r>
      <w:r>
        <w:rPr>
          <w:rFonts w:hint="eastAsia"/>
        </w:rPr>
        <w:t>грунтам</w:t>
      </w:r>
      <w:r>
        <w:t>...</w:t>
      </w:r>
      <w:r>
        <w:tab/>
        <w:t>80</w:t>
      </w:r>
    </w:p>
    <w:p w14:paraId="3C4F6AB1" w14:textId="77777777" w:rsidR="00EA223B" w:rsidRDefault="00EA223B" w:rsidP="00EA223B">
      <w:r>
        <w:t>2.2.1.</w:t>
      </w:r>
      <w:r>
        <w:tab/>
      </w:r>
      <w:r>
        <w:rPr>
          <w:rFonts w:hint="eastAsia"/>
        </w:rPr>
        <w:t>Методика</w:t>
      </w:r>
      <w:r>
        <w:t xml:space="preserve"> </w:t>
      </w:r>
      <w:r>
        <w:rPr>
          <w:rFonts w:hint="eastAsia"/>
        </w:rPr>
        <w:t>определения</w:t>
      </w:r>
      <w:r>
        <w:t xml:space="preserve"> </w:t>
      </w:r>
      <w:r>
        <w:rPr>
          <w:rFonts w:hint="eastAsia"/>
        </w:rPr>
        <w:t>показателей</w:t>
      </w:r>
      <w:r>
        <w:t xml:space="preserve"> </w:t>
      </w:r>
      <w:r>
        <w:rPr>
          <w:rFonts w:hint="eastAsia"/>
        </w:rPr>
        <w:t>плавности</w:t>
      </w:r>
      <w:r>
        <w:t xml:space="preserve"> </w:t>
      </w:r>
      <w:r>
        <w:rPr>
          <w:rFonts w:hint="eastAsia"/>
        </w:rPr>
        <w:t>хода</w:t>
      </w:r>
      <w:r>
        <w:t xml:space="preserve"> </w:t>
      </w:r>
      <w:r>
        <w:rPr>
          <w:rFonts w:hint="eastAsia"/>
        </w:rPr>
        <w:t>при</w:t>
      </w:r>
      <w:r>
        <w:t xml:space="preserve"> </w:t>
      </w:r>
      <w:r>
        <w:rPr>
          <w:rFonts w:hint="eastAsia"/>
        </w:rPr>
        <w:t>движении</w:t>
      </w:r>
      <w:r>
        <w:t xml:space="preserve"> </w:t>
      </w:r>
      <w:r>
        <w:rPr>
          <w:rFonts w:hint="eastAsia"/>
        </w:rPr>
        <w:t>по</w:t>
      </w:r>
    </w:p>
    <w:p w14:paraId="4DBCEBF4" w14:textId="77777777" w:rsidR="00EA223B" w:rsidRDefault="00EA223B" w:rsidP="00EA223B">
      <w:r>
        <w:rPr>
          <w:rFonts w:hint="eastAsia"/>
        </w:rPr>
        <w:t>недеформируемым</w:t>
      </w:r>
      <w:r>
        <w:t xml:space="preserve"> </w:t>
      </w:r>
      <w:r>
        <w:rPr>
          <w:rFonts w:hint="eastAsia"/>
        </w:rPr>
        <w:t>неровным</w:t>
      </w:r>
      <w:r>
        <w:t xml:space="preserve"> </w:t>
      </w:r>
      <w:r>
        <w:rPr>
          <w:rFonts w:hint="eastAsia"/>
        </w:rPr>
        <w:t>поверхностям</w:t>
      </w:r>
      <w:r>
        <w:tab/>
        <w:t>80</w:t>
      </w:r>
    </w:p>
    <w:p w14:paraId="63B4DFCE" w14:textId="77777777" w:rsidR="00EA223B" w:rsidRDefault="00EA223B" w:rsidP="00EA223B">
      <w:r>
        <w:t>2.2.2.</w:t>
      </w:r>
      <w:r>
        <w:tab/>
      </w:r>
      <w:r>
        <w:rPr>
          <w:rFonts w:hint="eastAsia"/>
        </w:rPr>
        <w:t>Анализ</w:t>
      </w:r>
      <w:r>
        <w:t xml:space="preserve"> </w:t>
      </w:r>
      <w:r>
        <w:rPr>
          <w:rFonts w:hint="eastAsia"/>
        </w:rPr>
        <w:t>результатов</w:t>
      </w:r>
      <w:r>
        <w:t xml:space="preserve"> </w:t>
      </w:r>
      <w:r>
        <w:rPr>
          <w:rFonts w:hint="eastAsia"/>
        </w:rPr>
        <w:t>расчета</w:t>
      </w:r>
      <w:r>
        <w:t xml:space="preserve"> </w:t>
      </w:r>
      <w:r>
        <w:rPr>
          <w:rFonts w:hint="eastAsia"/>
        </w:rPr>
        <w:t>по</w:t>
      </w:r>
      <w:r>
        <w:t xml:space="preserve"> </w:t>
      </w:r>
      <w:r>
        <w:rPr>
          <w:rFonts w:hint="eastAsia"/>
        </w:rPr>
        <w:t>разработанной</w:t>
      </w:r>
      <w:r>
        <w:t xml:space="preserve"> </w:t>
      </w:r>
      <w:r>
        <w:rPr>
          <w:rFonts w:hint="eastAsia"/>
        </w:rPr>
        <w:t>методике</w:t>
      </w:r>
      <w:r>
        <w:tab/>
        <w:t>86</w:t>
      </w:r>
    </w:p>
    <w:p w14:paraId="2CFADED1" w14:textId="77777777" w:rsidR="00EA223B" w:rsidRDefault="00EA223B" w:rsidP="00EA223B">
      <w:r>
        <w:t>2.2.3.</w:t>
      </w:r>
      <w:r>
        <w:tab/>
      </w:r>
      <w:r>
        <w:rPr>
          <w:rFonts w:hint="eastAsia"/>
        </w:rPr>
        <w:t>Методика</w:t>
      </w:r>
      <w:r>
        <w:t xml:space="preserve"> </w:t>
      </w:r>
      <w:r>
        <w:rPr>
          <w:rFonts w:hint="eastAsia"/>
        </w:rPr>
        <w:t>определения</w:t>
      </w:r>
      <w:r>
        <w:t xml:space="preserve"> </w:t>
      </w:r>
      <w:r>
        <w:rPr>
          <w:rFonts w:hint="eastAsia"/>
        </w:rPr>
        <w:t>показателей</w:t>
      </w:r>
      <w:r>
        <w:t xml:space="preserve"> </w:t>
      </w:r>
      <w:r>
        <w:rPr>
          <w:rFonts w:hint="eastAsia"/>
        </w:rPr>
        <w:t>плавност</w:t>
      </w:r>
      <w:r>
        <w:rPr>
          <w:rFonts w:hint="eastAsia"/>
        </w:rPr>
        <w:lastRenderedPageBreak/>
        <w:t>и</w:t>
      </w:r>
      <w:r>
        <w:t xml:space="preserve"> </w:t>
      </w:r>
      <w:r>
        <w:rPr>
          <w:rFonts w:hint="eastAsia"/>
        </w:rPr>
        <w:t>хода</w:t>
      </w:r>
      <w:r>
        <w:t xml:space="preserve"> </w:t>
      </w:r>
      <w:r>
        <w:rPr>
          <w:rFonts w:hint="eastAsia"/>
        </w:rPr>
        <w:t>при</w:t>
      </w:r>
      <w:r>
        <w:t xml:space="preserve"> </w:t>
      </w:r>
      <w:r>
        <w:rPr>
          <w:rFonts w:hint="eastAsia"/>
        </w:rPr>
        <w:t>движении</w:t>
      </w:r>
      <w:r>
        <w:t xml:space="preserve"> </w:t>
      </w:r>
      <w:r>
        <w:rPr>
          <w:rFonts w:hint="eastAsia"/>
        </w:rPr>
        <w:t>по</w:t>
      </w:r>
    </w:p>
    <w:p w14:paraId="2F42D0DE" w14:textId="77777777" w:rsidR="00EA223B" w:rsidRDefault="00EA223B" w:rsidP="00EA223B">
      <w:r>
        <w:rPr>
          <w:rFonts w:hint="eastAsia"/>
        </w:rPr>
        <w:t>деформируемой</w:t>
      </w:r>
      <w:r>
        <w:t xml:space="preserve"> </w:t>
      </w:r>
      <w:r>
        <w:rPr>
          <w:rFonts w:hint="eastAsia"/>
        </w:rPr>
        <w:t>неровной</w:t>
      </w:r>
      <w:r>
        <w:t xml:space="preserve"> </w:t>
      </w:r>
      <w:r>
        <w:rPr>
          <w:rFonts w:hint="eastAsia"/>
        </w:rPr>
        <w:t>грунтовой</w:t>
      </w:r>
      <w:r>
        <w:t xml:space="preserve"> </w:t>
      </w:r>
      <w:r>
        <w:rPr>
          <w:rFonts w:hint="eastAsia"/>
        </w:rPr>
        <w:t>поверхности</w:t>
      </w:r>
      <w:r>
        <w:tab/>
        <w:t>89</w:t>
      </w:r>
    </w:p>
    <w:p w14:paraId="31539F6E" w14:textId="77777777" w:rsidR="00EA223B" w:rsidRDefault="00EA223B" w:rsidP="00EA223B">
      <w:r>
        <w:t>2.3.</w:t>
      </w:r>
      <w:r>
        <w:tab/>
      </w:r>
      <w:r>
        <w:rPr>
          <w:rFonts w:hint="eastAsia"/>
        </w:rPr>
        <w:t>Определение</w:t>
      </w:r>
      <w:r>
        <w:t xml:space="preserve"> </w:t>
      </w:r>
      <w:r>
        <w:rPr>
          <w:rFonts w:hint="eastAsia"/>
        </w:rPr>
        <w:t>показателей</w:t>
      </w:r>
      <w:r>
        <w:t xml:space="preserve"> </w:t>
      </w:r>
      <w:r>
        <w:rPr>
          <w:rFonts w:hint="eastAsia"/>
        </w:rPr>
        <w:t>проходимости</w:t>
      </w:r>
      <w:r>
        <w:t xml:space="preserve"> </w:t>
      </w:r>
      <w:r>
        <w:rPr>
          <w:rFonts w:hint="eastAsia"/>
        </w:rPr>
        <w:t>колесной</w:t>
      </w:r>
      <w:r>
        <w:t xml:space="preserve"> </w:t>
      </w:r>
      <w:r>
        <w:rPr>
          <w:rFonts w:hint="eastAsia"/>
        </w:rPr>
        <w:t>машины</w:t>
      </w:r>
      <w:r>
        <w:t xml:space="preserve"> </w:t>
      </w:r>
      <w:r>
        <w:rPr>
          <w:rFonts w:hint="eastAsia"/>
        </w:rPr>
        <w:t>при</w:t>
      </w:r>
    </w:p>
    <w:p w14:paraId="7017FD13" w14:textId="77777777" w:rsidR="00EA223B" w:rsidRDefault="00EA223B" w:rsidP="00EA223B">
      <w:r>
        <w:rPr>
          <w:rFonts w:hint="eastAsia"/>
        </w:rPr>
        <w:t>движении</w:t>
      </w:r>
      <w:r>
        <w:t xml:space="preserve"> </w:t>
      </w:r>
      <w:r>
        <w:rPr>
          <w:rFonts w:hint="eastAsia"/>
        </w:rPr>
        <w:t>по</w:t>
      </w:r>
      <w:r>
        <w:t xml:space="preserve"> </w:t>
      </w:r>
      <w:r>
        <w:rPr>
          <w:rFonts w:hint="eastAsia"/>
        </w:rPr>
        <w:t>неровной</w:t>
      </w:r>
      <w:r>
        <w:t xml:space="preserve"> </w:t>
      </w:r>
      <w:r>
        <w:rPr>
          <w:rFonts w:hint="eastAsia"/>
        </w:rPr>
        <w:t>опорной</w:t>
      </w:r>
      <w:r>
        <w:t xml:space="preserve"> </w:t>
      </w:r>
      <w:r>
        <w:rPr>
          <w:rFonts w:hint="eastAsia"/>
        </w:rPr>
        <w:t>поверхности</w:t>
      </w:r>
      <w:r>
        <w:tab/>
        <w:t>96</w:t>
      </w:r>
    </w:p>
    <w:p w14:paraId="6354B1FE" w14:textId="77777777" w:rsidR="00EA223B" w:rsidRDefault="00EA223B" w:rsidP="00EA223B">
      <w:r>
        <w:t>2.4.</w:t>
      </w:r>
      <w:r>
        <w:tab/>
      </w:r>
      <w:r>
        <w:rPr>
          <w:rFonts w:hint="eastAsia"/>
        </w:rPr>
        <w:t>Влияние</w:t>
      </w:r>
      <w:r>
        <w:t xml:space="preserve"> </w:t>
      </w:r>
      <w:r>
        <w:rPr>
          <w:rFonts w:hint="eastAsia"/>
        </w:rPr>
        <w:t>неподрессоренной</w:t>
      </w:r>
      <w:r>
        <w:t xml:space="preserve"> </w:t>
      </w:r>
      <w:r>
        <w:rPr>
          <w:rFonts w:hint="eastAsia"/>
        </w:rPr>
        <w:t>массы</w:t>
      </w:r>
      <w:r>
        <w:t xml:space="preserve"> </w:t>
      </w:r>
      <w:r>
        <w:rPr>
          <w:rFonts w:hint="eastAsia"/>
        </w:rPr>
        <w:t>на</w:t>
      </w:r>
      <w:r>
        <w:t xml:space="preserve"> </w:t>
      </w:r>
      <w:r>
        <w:rPr>
          <w:rFonts w:hint="eastAsia"/>
        </w:rPr>
        <w:t>динамические</w:t>
      </w:r>
      <w:r>
        <w:t xml:space="preserve"> </w:t>
      </w:r>
      <w:r>
        <w:rPr>
          <w:rFonts w:hint="eastAsia"/>
        </w:rPr>
        <w:t>нагрузки</w:t>
      </w:r>
      <w:r>
        <w:tab/>
        <w:t>97</w:t>
      </w:r>
    </w:p>
    <w:p w14:paraId="433D5349" w14:textId="77777777" w:rsidR="00EA223B" w:rsidRDefault="00EA223B" w:rsidP="00EA223B">
      <w:r>
        <w:t>2.5.</w:t>
      </w:r>
      <w:r>
        <w:tab/>
      </w:r>
      <w:r>
        <w:rPr>
          <w:rFonts w:hint="eastAsia"/>
        </w:rPr>
        <w:t>Динамическая</w:t>
      </w:r>
      <w:r>
        <w:t xml:space="preserve"> </w:t>
      </w:r>
      <w:r>
        <w:rPr>
          <w:rFonts w:hint="eastAsia"/>
        </w:rPr>
        <w:t>модель</w:t>
      </w:r>
      <w:r>
        <w:t xml:space="preserve">, </w:t>
      </w:r>
      <w:r>
        <w:rPr>
          <w:rFonts w:hint="eastAsia"/>
        </w:rPr>
        <w:t>учитывающая</w:t>
      </w:r>
      <w:r>
        <w:t xml:space="preserve"> </w:t>
      </w:r>
      <w:r>
        <w:rPr>
          <w:rFonts w:hint="eastAsia"/>
        </w:rPr>
        <w:t>совместные</w:t>
      </w:r>
      <w:r>
        <w:t xml:space="preserve"> </w:t>
      </w:r>
      <w:r>
        <w:rPr>
          <w:rFonts w:hint="eastAsia"/>
        </w:rPr>
        <w:t>вертикальные</w:t>
      </w:r>
      <w:r>
        <w:t xml:space="preserve"> </w:t>
      </w:r>
      <w:r>
        <w:rPr>
          <w:rFonts w:hint="eastAsia"/>
        </w:rPr>
        <w:t>и</w:t>
      </w:r>
    </w:p>
    <w:p w14:paraId="22B0F495" w14:textId="77777777" w:rsidR="00EA223B" w:rsidRDefault="00EA223B" w:rsidP="00EA223B">
      <w:r>
        <w:rPr>
          <w:rFonts w:hint="eastAsia"/>
        </w:rPr>
        <w:t>поперечные</w:t>
      </w:r>
      <w:r>
        <w:t xml:space="preserve"> </w:t>
      </w:r>
      <w:r>
        <w:rPr>
          <w:rFonts w:hint="eastAsia"/>
        </w:rPr>
        <w:t>угловые</w:t>
      </w:r>
      <w:r>
        <w:t xml:space="preserve"> </w:t>
      </w:r>
      <w:r>
        <w:rPr>
          <w:rFonts w:hint="eastAsia"/>
        </w:rPr>
        <w:t>колебания</w:t>
      </w:r>
      <w:r>
        <w:tab/>
        <w:t>101</w:t>
      </w:r>
    </w:p>
    <w:p w14:paraId="79A3C288" w14:textId="77777777" w:rsidR="00EA223B" w:rsidRDefault="00EA223B" w:rsidP="00EA223B">
      <w:r>
        <w:t>2.6.</w:t>
      </w:r>
      <w:r>
        <w:tab/>
      </w:r>
      <w:r>
        <w:rPr>
          <w:rFonts w:hint="eastAsia"/>
        </w:rPr>
        <w:t>Динамическая</w:t>
      </w:r>
      <w:r>
        <w:t xml:space="preserve"> </w:t>
      </w:r>
      <w:r>
        <w:rPr>
          <w:rFonts w:hint="eastAsia"/>
        </w:rPr>
        <w:t>модель</w:t>
      </w:r>
      <w:r>
        <w:t xml:space="preserve">, </w:t>
      </w:r>
      <w:r>
        <w:rPr>
          <w:rFonts w:hint="eastAsia"/>
        </w:rPr>
        <w:t>учитывающая</w:t>
      </w:r>
      <w:r>
        <w:t xml:space="preserve"> </w:t>
      </w:r>
      <w:r>
        <w:rPr>
          <w:rFonts w:hint="eastAsia"/>
        </w:rPr>
        <w:t>совместные</w:t>
      </w:r>
      <w:r>
        <w:t xml:space="preserve"> </w:t>
      </w:r>
      <w:r>
        <w:rPr>
          <w:rFonts w:hint="eastAsia"/>
        </w:rPr>
        <w:t>вертикальные</w:t>
      </w:r>
      <w:r>
        <w:t xml:space="preserve"> </w:t>
      </w:r>
      <w:r>
        <w:rPr>
          <w:rFonts w:hint="eastAsia"/>
        </w:rPr>
        <w:t>и</w:t>
      </w:r>
    </w:p>
    <w:p w14:paraId="1A6AC369" w14:textId="77777777" w:rsidR="00EA223B" w:rsidRDefault="00EA223B" w:rsidP="00EA223B">
      <w:r>
        <w:rPr>
          <w:rFonts w:hint="eastAsia"/>
        </w:rPr>
        <w:t>продольные</w:t>
      </w:r>
      <w:r>
        <w:t xml:space="preserve"> </w:t>
      </w:r>
      <w:r>
        <w:rPr>
          <w:rFonts w:hint="eastAsia"/>
        </w:rPr>
        <w:t>угловые</w:t>
      </w:r>
      <w:r>
        <w:t xml:space="preserve"> </w:t>
      </w:r>
      <w:r>
        <w:rPr>
          <w:rFonts w:hint="eastAsia"/>
        </w:rPr>
        <w:t>колебания</w:t>
      </w:r>
      <w:r>
        <w:tab/>
        <w:t>104</w:t>
      </w:r>
    </w:p>
    <w:p w14:paraId="0CD74B1F" w14:textId="77777777" w:rsidR="00EA223B" w:rsidRDefault="00EA223B" w:rsidP="00EA223B">
      <w:r>
        <w:t>2.7.</w:t>
      </w:r>
      <w:r>
        <w:tab/>
      </w:r>
      <w:r>
        <w:rPr>
          <w:rFonts w:hint="eastAsia"/>
        </w:rPr>
        <w:t>Анализ</w:t>
      </w:r>
      <w:r>
        <w:t xml:space="preserve"> </w:t>
      </w:r>
      <w:r>
        <w:rPr>
          <w:rFonts w:hint="eastAsia"/>
        </w:rPr>
        <w:t>и</w:t>
      </w:r>
      <w:r>
        <w:t xml:space="preserve"> </w:t>
      </w:r>
      <w:r>
        <w:rPr>
          <w:rFonts w:hint="eastAsia"/>
        </w:rPr>
        <w:t>выбор</w:t>
      </w:r>
      <w:r>
        <w:t xml:space="preserve"> </w:t>
      </w:r>
      <w:r>
        <w:rPr>
          <w:rFonts w:hint="eastAsia"/>
        </w:rPr>
        <w:t>расчетной</w:t>
      </w:r>
      <w:r>
        <w:t xml:space="preserve"> </w:t>
      </w:r>
      <w:r>
        <w:rPr>
          <w:rFonts w:hint="eastAsia"/>
        </w:rPr>
        <w:t>динамической</w:t>
      </w:r>
      <w:r>
        <w:t xml:space="preserve"> </w:t>
      </w:r>
      <w:r>
        <w:rPr>
          <w:rFonts w:hint="eastAsia"/>
        </w:rPr>
        <w:t>модели</w:t>
      </w:r>
      <w:r>
        <w:tab/>
        <w:t>108</w:t>
      </w:r>
    </w:p>
    <w:p w14:paraId="3A698BAD" w14:textId="77777777" w:rsidR="00EA223B" w:rsidRDefault="00EA223B" w:rsidP="00EA223B">
      <w:r>
        <w:t>2.8.</w:t>
      </w:r>
      <w:r>
        <w:tab/>
      </w:r>
      <w:r>
        <w:rPr>
          <w:rFonts w:hint="eastAsia"/>
        </w:rPr>
        <w:t>Выводы</w:t>
      </w:r>
      <w:r>
        <w:t xml:space="preserve"> </w:t>
      </w:r>
      <w:r>
        <w:rPr>
          <w:rFonts w:hint="eastAsia"/>
        </w:rPr>
        <w:t>по</w:t>
      </w:r>
      <w:r>
        <w:t xml:space="preserve"> </w:t>
      </w:r>
      <w:r>
        <w:rPr>
          <w:rFonts w:hint="eastAsia"/>
        </w:rPr>
        <w:t>главе</w:t>
      </w:r>
      <w:r>
        <w:tab/>
        <w:t>120</w:t>
      </w:r>
    </w:p>
    <w:p w14:paraId="7E203426" w14:textId="77777777" w:rsidR="00EA223B" w:rsidRDefault="00EA223B" w:rsidP="00EA223B">
      <w:r>
        <w:rPr>
          <w:rFonts w:hint="eastAsia"/>
        </w:rPr>
        <w:t>ГЛАВА</w:t>
      </w:r>
      <w:r>
        <w:t xml:space="preserve"> 3. </w:t>
      </w:r>
      <w:r>
        <w:rPr>
          <w:rFonts w:hint="eastAsia"/>
        </w:rPr>
        <w:t>ДИНАМИЧЕСКАЯ</w:t>
      </w:r>
      <w:r>
        <w:t xml:space="preserve"> </w:t>
      </w:r>
      <w:r>
        <w:rPr>
          <w:rFonts w:hint="eastAsia"/>
        </w:rPr>
        <w:t>МОДЕЛЬ</w:t>
      </w:r>
      <w:r>
        <w:t xml:space="preserve"> </w:t>
      </w:r>
      <w:r>
        <w:rPr>
          <w:rFonts w:hint="eastAsia"/>
        </w:rPr>
        <w:t>ВЗАИМОДЕЙСТВИЯ</w:t>
      </w:r>
      <w:r>
        <w:t xml:space="preserve"> </w:t>
      </w:r>
      <w:r>
        <w:rPr>
          <w:rFonts w:hint="eastAsia"/>
        </w:rPr>
        <w:t>КОЛЕСА</w:t>
      </w:r>
      <w:r>
        <w:t xml:space="preserve"> </w:t>
      </w:r>
      <w:r>
        <w:rPr>
          <w:rFonts w:hint="eastAsia"/>
        </w:rPr>
        <w:t>С</w:t>
      </w:r>
      <w:r>
        <w:t xml:space="preserve"> </w:t>
      </w:r>
      <w:r>
        <w:rPr>
          <w:rFonts w:hint="eastAsia"/>
        </w:rPr>
        <w:t>НЕРОВНЫМ</w:t>
      </w:r>
      <w:r>
        <w:t xml:space="preserve"> </w:t>
      </w:r>
      <w:r>
        <w:rPr>
          <w:rFonts w:hint="eastAsia"/>
        </w:rPr>
        <w:t>ДЕФОРМИРУЕМЫМ</w:t>
      </w:r>
      <w:r>
        <w:t xml:space="preserve"> </w:t>
      </w:r>
      <w:r>
        <w:rPr>
          <w:rFonts w:hint="eastAsia"/>
        </w:rPr>
        <w:t>ГРУНТОМ</w:t>
      </w:r>
      <w:r>
        <w:tab/>
        <w:t>122</w:t>
      </w:r>
    </w:p>
    <w:p w14:paraId="347DA0DF" w14:textId="77777777" w:rsidR="00EA223B" w:rsidRDefault="00EA223B" w:rsidP="00EA223B">
      <w:r>
        <w:t>3.1.</w:t>
      </w:r>
      <w:r>
        <w:tab/>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колесной</w:t>
      </w:r>
      <w:r>
        <w:t xml:space="preserve"> </w:t>
      </w:r>
      <w:r>
        <w:rPr>
          <w:rFonts w:hint="eastAsia"/>
        </w:rPr>
        <w:t>машины</w:t>
      </w:r>
      <w:r>
        <w:t xml:space="preserve"> </w:t>
      </w:r>
      <w:r>
        <w:rPr>
          <w:rFonts w:hint="eastAsia"/>
        </w:rPr>
        <w:t>по</w:t>
      </w:r>
      <w:r>
        <w:t xml:space="preserve"> </w:t>
      </w:r>
      <w:r>
        <w:rPr>
          <w:rFonts w:hint="eastAsia"/>
        </w:rPr>
        <w:t>ровной</w:t>
      </w:r>
    </w:p>
    <w:p w14:paraId="529169A5" w14:textId="77777777" w:rsidR="00EA223B" w:rsidRDefault="00EA223B" w:rsidP="00EA223B">
      <w:r>
        <w:rPr>
          <w:rFonts w:hint="eastAsia"/>
        </w:rPr>
        <w:t>деформируемой</w:t>
      </w:r>
      <w:r>
        <w:t xml:space="preserve"> </w:t>
      </w:r>
      <w:r>
        <w:rPr>
          <w:rFonts w:hint="eastAsia"/>
        </w:rPr>
        <w:t>поверхности</w:t>
      </w:r>
      <w:r>
        <w:tab/>
        <w:t>122</w:t>
      </w:r>
    </w:p>
    <w:p w14:paraId="2F8EC897" w14:textId="77777777" w:rsidR="00EA223B" w:rsidRDefault="00EA223B" w:rsidP="00EA223B">
      <w:r>
        <w:t>3.2.</w:t>
      </w:r>
      <w:r>
        <w:tab/>
      </w:r>
      <w:r>
        <w:rPr>
          <w:rFonts w:hint="eastAsia"/>
        </w:rPr>
        <w:t>Взаимодействие</w:t>
      </w:r>
      <w:r>
        <w:t xml:space="preserve"> </w:t>
      </w:r>
      <w:r>
        <w:rPr>
          <w:rFonts w:hint="eastAsia"/>
        </w:rPr>
        <w:t>колеса</w:t>
      </w:r>
      <w:r>
        <w:t xml:space="preserve"> </w:t>
      </w:r>
      <w:r>
        <w:rPr>
          <w:rFonts w:hint="eastAsia"/>
        </w:rPr>
        <w:t>с</w:t>
      </w:r>
      <w:r>
        <w:t xml:space="preserve"> </w:t>
      </w:r>
      <w:r>
        <w:rPr>
          <w:rFonts w:hint="eastAsia"/>
        </w:rPr>
        <w:t>неровной</w:t>
      </w:r>
      <w:r>
        <w:t xml:space="preserve"> </w:t>
      </w:r>
      <w:r>
        <w:rPr>
          <w:rFonts w:hint="eastAsia"/>
        </w:rPr>
        <w:t>деформируемой</w:t>
      </w:r>
      <w:r>
        <w:t xml:space="preserve"> </w:t>
      </w:r>
      <w:r>
        <w:rPr>
          <w:rFonts w:hint="eastAsia"/>
        </w:rPr>
        <w:t>поверхностью</w:t>
      </w:r>
      <w:r>
        <w:tab/>
        <w:t>128</w:t>
      </w:r>
    </w:p>
    <w:p w14:paraId="13B2270B" w14:textId="77777777" w:rsidR="00EA223B" w:rsidRDefault="00EA223B" w:rsidP="00EA223B">
      <w:r>
        <w:t>3.3.</w:t>
      </w:r>
      <w:r>
        <w:tab/>
      </w:r>
      <w:r>
        <w:rPr>
          <w:rFonts w:hint="eastAsia"/>
        </w:rPr>
        <w:t>Алгоритм</w:t>
      </w:r>
      <w:r>
        <w:t xml:space="preserve"> </w:t>
      </w:r>
      <w:r>
        <w:rPr>
          <w:rFonts w:hint="eastAsia"/>
        </w:rPr>
        <w:t>определения</w:t>
      </w:r>
      <w:r>
        <w:t xml:space="preserve"> </w:t>
      </w:r>
      <w:r>
        <w:rPr>
          <w:rFonts w:hint="eastAsia"/>
        </w:rPr>
        <w:t>взаимных</w:t>
      </w:r>
      <w:r>
        <w:t xml:space="preserve"> </w:t>
      </w:r>
      <w:r>
        <w:rPr>
          <w:rFonts w:hint="eastAsia"/>
        </w:rPr>
        <w:t>деформаций</w:t>
      </w:r>
      <w:r>
        <w:t xml:space="preserve"> </w:t>
      </w:r>
      <w:r>
        <w:rPr>
          <w:rFonts w:hint="eastAsia"/>
        </w:rPr>
        <w:t>шины</w:t>
      </w:r>
      <w:r>
        <w:t xml:space="preserve"> </w:t>
      </w:r>
      <w:r>
        <w:rPr>
          <w:rFonts w:hint="eastAsia"/>
        </w:rPr>
        <w:t>и</w:t>
      </w:r>
      <w:r>
        <w:t xml:space="preserve"> </w:t>
      </w:r>
      <w:r>
        <w:rPr>
          <w:rFonts w:hint="eastAsia"/>
        </w:rPr>
        <w:t>грунта</w:t>
      </w:r>
      <w:r>
        <w:t xml:space="preserve"> </w:t>
      </w:r>
      <w:r>
        <w:rPr>
          <w:rFonts w:hint="eastAsia"/>
        </w:rPr>
        <w:t>с</w:t>
      </w:r>
      <w:r>
        <w:t xml:space="preserve"> </w:t>
      </w:r>
      <w:r>
        <w:rPr>
          <w:rFonts w:hint="eastAsia"/>
        </w:rPr>
        <w:t>учетом</w:t>
      </w:r>
    </w:p>
    <w:p w14:paraId="349090D6" w14:textId="77777777" w:rsidR="00EA223B" w:rsidRDefault="00EA223B" w:rsidP="00EA223B">
      <w:r>
        <w:rPr>
          <w:rFonts w:hint="eastAsia"/>
        </w:rPr>
        <w:t>динамических</w:t>
      </w:r>
      <w:r>
        <w:t xml:space="preserve"> </w:t>
      </w:r>
      <w:r>
        <w:rPr>
          <w:rFonts w:hint="eastAsia"/>
        </w:rPr>
        <w:t>нагрузок</w:t>
      </w:r>
      <w:r>
        <w:tab/>
        <w:t>134</w:t>
      </w:r>
    </w:p>
    <w:p w14:paraId="2911324B" w14:textId="77777777" w:rsidR="00EA223B" w:rsidRDefault="00EA223B" w:rsidP="00EA223B">
      <w:r>
        <w:t>3.4.</w:t>
      </w:r>
      <w:r>
        <w:tab/>
      </w:r>
      <w:r>
        <w:rPr>
          <w:rFonts w:hint="eastAsia"/>
        </w:rPr>
        <w:t>Взаимодействие</w:t>
      </w:r>
      <w:r>
        <w:t xml:space="preserve"> </w:t>
      </w:r>
      <w:r>
        <w:rPr>
          <w:rFonts w:hint="eastAsia"/>
        </w:rPr>
        <w:t>с</w:t>
      </w:r>
      <w:r>
        <w:t xml:space="preserve"> </w:t>
      </w:r>
      <w:r>
        <w:rPr>
          <w:rFonts w:hint="eastAsia"/>
        </w:rPr>
        <w:t>грунтом</w:t>
      </w:r>
      <w:r>
        <w:t xml:space="preserve"> </w:t>
      </w:r>
      <w:r>
        <w:rPr>
          <w:rFonts w:hint="eastAsia"/>
        </w:rPr>
        <w:t>колес</w:t>
      </w:r>
      <w:r>
        <w:t xml:space="preserve"> </w:t>
      </w:r>
      <w:r>
        <w:rPr>
          <w:rFonts w:hint="eastAsia"/>
        </w:rPr>
        <w:t>второй</w:t>
      </w:r>
      <w:r>
        <w:t xml:space="preserve"> </w:t>
      </w:r>
      <w:r>
        <w:rPr>
          <w:rFonts w:hint="eastAsia"/>
        </w:rPr>
        <w:t>оси</w:t>
      </w:r>
      <w:r>
        <w:t xml:space="preserve"> </w:t>
      </w:r>
      <w:r>
        <w:rPr>
          <w:rFonts w:hint="eastAsia"/>
        </w:rPr>
        <w:t>и</w:t>
      </w:r>
      <w:r>
        <w:t xml:space="preserve"> </w:t>
      </w:r>
      <w:r>
        <w:rPr>
          <w:rFonts w:hint="eastAsia"/>
        </w:rPr>
        <w:t>двухосного</w:t>
      </w:r>
      <w:r>
        <w:t xml:space="preserve"> </w:t>
      </w:r>
      <w:r>
        <w:rPr>
          <w:rFonts w:hint="eastAsia"/>
        </w:rPr>
        <w:t>колесного</w:t>
      </w:r>
    </w:p>
    <w:p w14:paraId="13C324D7" w14:textId="77777777" w:rsidR="00EA223B" w:rsidRDefault="00EA223B" w:rsidP="00EA223B">
      <w:r>
        <w:rPr>
          <w:rFonts w:hint="eastAsia"/>
        </w:rPr>
        <w:t>движителя</w:t>
      </w:r>
      <w:r>
        <w:tab/>
        <w:t>147</w:t>
      </w:r>
    </w:p>
    <w:p w14:paraId="40690B6C" w14:textId="77777777" w:rsidR="00EA223B" w:rsidRDefault="00EA223B" w:rsidP="00EA223B">
      <w:r>
        <w:t>3.4.1.</w:t>
      </w:r>
      <w:r>
        <w:tab/>
      </w:r>
      <w:r>
        <w:rPr>
          <w:rFonts w:hint="eastAsia"/>
        </w:rPr>
        <w:t>Взаимодействие</w:t>
      </w:r>
      <w:r>
        <w:t xml:space="preserve"> </w:t>
      </w:r>
      <w:r>
        <w:rPr>
          <w:rFonts w:hint="eastAsia"/>
        </w:rPr>
        <w:t>с</w:t>
      </w:r>
      <w:r>
        <w:t xml:space="preserve"> </w:t>
      </w:r>
      <w:r>
        <w:rPr>
          <w:rFonts w:hint="eastAsia"/>
        </w:rPr>
        <w:t>грунтом</w:t>
      </w:r>
      <w:r>
        <w:t xml:space="preserve"> </w:t>
      </w:r>
      <w:r>
        <w:rPr>
          <w:rFonts w:hint="eastAsia"/>
        </w:rPr>
        <w:t>колес</w:t>
      </w:r>
      <w:r>
        <w:t xml:space="preserve"> </w:t>
      </w:r>
      <w:r>
        <w:rPr>
          <w:rFonts w:hint="eastAsia"/>
        </w:rPr>
        <w:t>второй</w:t>
      </w:r>
      <w:r>
        <w:t xml:space="preserve"> </w:t>
      </w:r>
      <w:r>
        <w:rPr>
          <w:rFonts w:hint="eastAsia"/>
        </w:rPr>
        <w:t>оси</w:t>
      </w:r>
      <w:r>
        <w:t xml:space="preserve"> </w:t>
      </w:r>
      <w:r>
        <w:rPr>
          <w:rFonts w:hint="eastAsia"/>
        </w:rPr>
        <w:t>автомобиля</w:t>
      </w:r>
      <w:r>
        <w:tab/>
        <w:t>.' 147</w:t>
      </w:r>
    </w:p>
    <w:p w14:paraId="18E7F45F" w14:textId="77777777" w:rsidR="00EA223B" w:rsidRDefault="00EA223B" w:rsidP="00EA223B">
      <w:r>
        <w:t>3.4.2.</w:t>
      </w:r>
      <w:r>
        <w:tab/>
      </w:r>
      <w:r>
        <w:rPr>
          <w:rFonts w:hint="eastAsia"/>
        </w:rPr>
        <w:t>Алгоритм</w:t>
      </w:r>
      <w:r>
        <w:t xml:space="preserve"> </w:t>
      </w:r>
      <w:r>
        <w:rPr>
          <w:rFonts w:hint="eastAsia"/>
        </w:rPr>
        <w:t>определения</w:t>
      </w:r>
      <w:r>
        <w:t xml:space="preserve"> </w:t>
      </w:r>
      <w:r>
        <w:rPr>
          <w:rFonts w:hint="eastAsia"/>
        </w:rPr>
        <w:t>опорно</w:t>
      </w:r>
      <w:r>
        <w:t>-</w:t>
      </w:r>
      <w:r>
        <w:rPr>
          <w:rFonts w:hint="eastAsia"/>
        </w:rPr>
        <w:t>тяговых</w:t>
      </w:r>
      <w:r>
        <w:t xml:space="preserve"> </w:t>
      </w:r>
      <w:r>
        <w:rPr>
          <w:rFonts w:hint="eastAsia"/>
        </w:rPr>
        <w:t>характеристик</w:t>
      </w:r>
      <w:r>
        <w:t xml:space="preserve"> </w:t>
      </w:r>
      <w:r>
        <w:rPr>
          <w:rFonts w:hint="eastAsia"/>
        </w:rPr>
        <w:t>одиночного</w:t>
      </w:r>
      <w:r>
        <w:t xml:space="preserve"> </w:t>
      </w:r>
      <w:r>
        <w:rPr>
          <w:rFonts w:hint="eastAsia"/>
        </w:rPr>
        <w:t>колеса</w:t>
      </w:r>
      <w:r>
        <w:t xml:space="preserve"> 149</w:t>
      </w:r>
    </w:p>
    <w:p w14:paraId="15969497" w14:textId="77777777" w:rsidR="00EA223B" w:rsidRDefault="00EA223B" w:rsidP="00EA223B">
      <w:r>
        <w:t>3.4.3.</w:t>
      </w:r>
      <w:r>
        <w:tab/>
      </w:r>
      <w:r>
        <w:rPr>
          <w:rFonts w:hint="eastAsia"/>
        </w:rPr>
        <w:t>Влияние</w:t>
      </w:r>
      <w:r>
        <w:t xml:space="preserve"> </w:t>
      </w:r>
      <w:r>
        <w:rPr>
          <w:rFonts w:hint="eastAsia"/>
        </w:rPr>
        <w:t>конструктивных</w:t>
      </w:r>
      <w:r>
        <w:t xml:space="preserve"> </w:t>
      </w:r>
      <w:r>
        <w:rPr>
          <w:rFonts w:hint="eastAsia"/>
        </w:rPr>
        <w:t>и</w:t>
      </w:r>
      <w:r>
        <w:t xml:space="preserve"> </w:t>
      </w:r>
      <w:r>
        <w:rPr>
          <w:rFonts w:hint="eastAsia"/>
        </w:rPr>
        <w:t>эксплуатационных</w:t>
      </w:r>
      <w:r>
        <w:t xml:space="preserve"> </w:t>
      </w:r>
      <w:r>
        <w:rPr>
          <w:rFonts w:hint="eastAsia"/>
        </w:rPr>
        <w:t>факторов</w:t>
      </w:r>
      <w:r>
        <w:t xml:space="preserve"> </w:t>
      </w:r>
      <w:r>
        <w:rPr>
          <w:rFonts w:hint="eastAsia"/>
        </w:rPr>
        <w:t>на</w:t>
      </w:r>
      <w:r>
        <w:t xml:space="preserve"> </w:t>
      </w:r>
      <w:r>
        <w:rPr>
          <w:rFonts w:hint="eastAsia"/>
        </w:rPr>
        <w:t>показатели</w:t>
      </w:r>
    </w:p>
    <w:p w14:paraId="4CCF218C" w14:textId="77777777" w:rsidR="00EA223B" w:rsidRDefault="00EA223B" w:rsidP="00EA223B">
      <w:r>
        <w:rPr>
          <w:rFonts w:hint="eastAsia"/>
        </w:rPr>
        <w:lastRenderedPageBreak/>
        <w:t>взаимодействия</w:t>
      </w:r>
      <w:r>
        <w:t xml:space="preserve"> </w:t>
      </w:r>
      <w:r>
        <w:rPr>
          <w:rFonts w:hint="eastAsia"/>
        </w:rPr>
        <w:t>колесного</w:t>
      </w:r>
      <w:r>
        <w:t xml:space="preserve"> </w:t>
      </w:r>
      <w:r>
        <w:rPr>
          <w:rFonts w:hint="eastAsia"/>
        </w:rPr>
        <w:t>движителя</w:t>
      </w:r>
      <w:r>
        <w:t xml:space="preserve"> </w:t>
      </w:r>
      <w:r>
        <w:rPr>
          <w:rFonts w:hint="eastAsia"/>
        </w:rPr>
        <w:t>двухосной</w:t>
      </w:r>
      <w:r>
        <w:t xml:space="preserve"> </w:t>
      </w:r>
      <w:r>
        <w:rPr>
          <w:rFonts w:hint="eastAsia"/>
        </w:rPr>
        <w:t>машины</w:t>
      </w:r>
      <w:r>
        <w:t xml:space="preserve"> </w:t>
      </w:r>
      <w:r>
        <w:rPr>
          <w:rFonts w:hint="eastAsia"/>
        </w:rPr>
        <w:t>с</w:t>
      </w:r>
      <w:r>
        <w:t xml:space="preserve"> </w:t>
      </w:r>
      <w:r>
        <w:rPr>
          <w:rFonts w:hint="eastAsia"/>
        </w:rPr>
        <w:t>грунтовой</w:t>
      </w:r>
      <w:r>
        <w:t xml:space="preserve"> </w:t>
      </w:r>
      <w:r>
        <w:rPr>
          <w:rFonts w:hint="eastAsia"/>
        </w:rPr>
        <w:t>поверхностью</w:t>
      </w:r>
      <w:r>
        <w:t xml:space="preserve"> </w:t>
      </w:r>
      <w:r>
        <w:rPr>
          <w:rFonts w:hint="eastAsia"/>
        </w:rPr>
        <w:t>со</w:t>
      </w:r>
      <w:r>
        <w:t xml:space="preserve"> </w:t>
      </w:r>
      <w:r>
        <w:rPr>
          <w:rFonts w:hint="eastAsia"/>
        </w:rPr>
        <w:t>случайным</w:t>
      </w:r>
      <w:r>
        <w:t xml:space="preserve"> </w:t>
      </w:r>
      <w:r>
        <w:rPr>
          <w:rFonts w:hint="eastAsia"/>
        </w:rPr>
        <w:t>микропрофилем</w:t>
      </w:r>
      <w:r>
        <w:tab/>
        <w:t xml:space="preserve">155 </w:t>
      </w:r>
    </w:p>
    <w:p w14:paraId="4146D6A5" w14:textId="77777777" w:rsidR="00EA223B" w:rsidRDefault="00EA223B" w:rsidP="00EA223B">
      <w:r>
        <w:t>3.5.</w:t>
      </w:r>
      <w:r>
        <w:tab/>
      </w:r>
      <w:r>
        <w:rPr>
          <w:rFonts w:hint="eastAsia"/>
        </w:rPr>
        <w:t>Характер</w:t>
      </w:r>
      <w:r>
        <w:t xml:space="preserve"> </w:t>
      </w:r>
      <w:r>
        <w:rPr>
          <w:rFonts w:hint="eastAsia"/>
        </w:rPr>
        <w:t>продольных</w:t>
      </w:r>
      <w:r>
        <w:t xml:space="preserve"> </w:t>
      </w:r>
      <w:r>
        <w:rPr>
          <w:rFonts w:hint="eastAsia"/>
        </w:rPr>
        <w:t>и</w:t>
      </w:r>
      <w:r>
        <w:t xml:space="preserve"> </w:t>
      </w:r>
      <w:r>
        <w:rPr>
          <w:rFonts w:hint="eastAsia"/>
        </w:rPr>
        <w:t>поперечных</w:t>
      </w:r>
      <w:r>
        <w:t xml:space="preserve"> </w:t>
      </w:r>
      <w:r>
        <w:rPr>
          <w:rFonts w:hint="eastAsia"/>
        </w:rPr>
        <w:t>угловых</w:t>
      </w:r>
      <w:r>
        <w:t xml:space="preserve"> </w:t>
      </w:r>
      <w:r>
        <w:rPr>
          <w:rFonts w:hint="eastAsia"/>
        </w:rPr>
        <w:t>колебаний</w:t>
      </w:r>
      <w:r>
        <w:t xml:space="preserve"> </w:t>
      </w:r>
      <w:r>
        <w:rPr>
          <w:rFonts w:hint="eastAsia"/>
        </w:rPr>
        <w:t>при</w:t>
      </w:r>
      <w:r>
        <w:t xml:space="preserve"> </w:t>
      </w:r>
      <w:r>
        <w:rPr>
          <w:rFonts w:hint="eastAsia"/>
        </w:rPr>
        <w:t>движении</w:t>
      </w:r>
      <w:r>
        <w:t xml:space="preserve"> </w:t>
      </w:r>
      <w:r>
        <w:rPr>
          <w:rFonts w:hint="eastAsia"/>
        </w:rPr>
        <w:t>по</w:t>
      </w:r>
      <w:r>
        <w:t xml:space="preserve"> </w:t>
      </w:r>
      <w:r>
        <w:rPr>
          <w:rFonts w:hint="eastAsia"/>
        </w:rPr>
        <w:t>грунтовой</w:t>
      </w:r>
      <w:r>
        <w:t xml:space="preserve"> </w:t>
      </w:r>
      <w:r>
        <w:rPr>
          <w:rFonts w:hint="eastAsia"/>
        </w:rPr>
        <w:t>поверхности</w:t>
      </w:r>
      <w:r>
        <w:t xml:space="preserve"> </w:t>
      </w:r>
      <w:r>
        <w:rPr>
          <w:rFonts w:hint="eastAsia"/>
        </w:rPr>
        <w:t>со</w:t>
      </w:r>
      <w:r>
        <w:t xml:space="preserve"> </w:t>
      </w:r>
      <w:r>
        <w:rPr>
          <w:rFonts w:hint="eastAsia"/>
        </w:rPr>
        <w:t>статическим</w:t>
      </w:r>
      <w:r>
        <w:t xml:space="preserve"> </w:t>
      </w:r>
      <w:r>
        <w:rPr>
          <w:rFonts w:hint="eastAsia"/>
        </w:rPr>
        <w:t>микропрофилем</w:t>
      </w:r>
      <w:r>
        <w:tab/>
        <w:t>164</w:t>
      </w:r>
    </w:p>
    <w:p w14:paraId="55A5492A" w14:textId="77777777" w:rsidR="00EA223B" w:rsidRDefault="00EA223B" w:rsidP="00EA223B">
      <w:r>
        <w:t>3.5.1.</w:t>
      </w:r>
      <w:r>
        <w:tab/>
      </w:r>
      <w:r>
        <w:rPr>
          <w:rFonts w:hint="eastAsia"/>
        </w:rPr>
        <w:t>Влияние</w:t>
      </w:r>
      <w:r>
        <w:t xml:space="preserve"> </w:t>
      </w:r>
      <w:r>
        <w:rPr>
          <w:rFonts w:hint="eastAsia"/>
        </w:rPr>
        <w:t>периодических</w:t>
      </w:r>
      <w:r>
        <w:t xml:space="preserve"> </w:t>
      </w:r>
      <w:r>
        <w:rPr>
          <w:rFonts w:hint="eastAsia"/>
        </w:rPr>
        <w:t>неровностей</w:t>
      </w:r>
      <w:r>
        <w:t xml:space="preserve"> </w:t>
      </w:r>
      <w:r>
        <w:rPr>
          <w:rFonts w:hint="eastAsia"/>
        </w:rPr>
        <w:t>на</w:t>
      </w:r>
      <w:r>
        <w:t xml:space="preserve"> </w:t>
      </w:r>
      <w:r>
        <w:rPr>
          <w:rFonts w:hint="eastAsia"/>
        </w:rPr>
        <w:t>колебания</w:t>
      </w:r>
      <w:r>
        <w:t xml:space="preserve"> </w:t>
      </w:r>
      <w:r>
        <w:rPr>
          <w:rFonts w:hint="eastAsia"/>
        </w:rPr>
        <w:t>в</w:t>
      </w:r>
      <w:r>
        <w:t xml:space="preserve"> </w:t>
      </w:r>
      <w:r>
        <w:rPr>
          <w:rFonts w:hint="eastAsia"/>
        </w:rPr>
        <w:t>продольной</w:t>
      </w:r>
      <w:r>
        <w:t xml:space="preserve"> </w:t>
      </w:r>
      <w:r>
        <w:rPr>
          <w:rFonts w:hint="eastAsia"/>
        </w:rPr>
        <w:t>плоскости</w:t>
      </w:r>
      <w:r>
        <w:t xml:space="preserve"> </w:t>
      </w:r>
      <w:r>
        <w:tab/>
        <w:t>165</w:t>
      </w:r>
    </w:p>
    <w:p w14:paraId="40F4A633" w14:textId="77777777" w:rsidR="00EA223B" w:rsidRDefault="00EA223B" w:rsidP="00EA223B">
      <w:r>
        <w:t>3.5.2.</w:t>
      </w:r>
      <w:r>
        <w:tab/>
      </w:r>
      <w:r>
        <w:rPr>
          <w:rFonts w:hint="eastAsia"/>
        </w:rPr>
        <w:t>Моделирование</w:t>
      </w:r>
      <w:r>
        <w:t xml:space="preserve"> </w:t>
      </w:r>
      <w:r>
        <w:rPr>
          <w:rFonts w:hint="eastAsia"/>
        </w:rPr>
        <w:t>колебаний</w:t>
      </w:r>
      <w:r>
        <w:t xml:space="preserve"> </w:t>
      </w:r>
      <w:r>
        <w:rPr>
          <w:rFonts w:hint="eastAsia"/>
        </w:rPr>
        <w:t>колесной</w:t>
      </w:r>
      <w:r>
        <w:t xml:space="preserve"> </w:t>
      </w:r>
      <w:r>
        <w:rPr>
          <w:rFonts w:hint="eastAsia"/>
        </w:rPr>
        <w:t>машины</w:t>
      </w:r>
      <w:r>
        <w:t xml:space="preserve"> </w:t>
      </w:r>
      <w:r>
        <w:rPr>
          <w:rFonts w:hint="eastAsia"/>
        </w:rPr>
        <w:t>в</w:t>
      </w:r>
      <w:r>
        <w:t xml:space="preserve"> </w:t>
      </w:r>
      <w:r>
        <w:rPr>
          <w:rFonts w:hint="eastAsia"/>
        </w:rPr>
        <w:t>поперечной</w:t>
      </w:r>
      <w:r>
        <w:t xml:space="preserve"> </w:t>
      </w:r>
      <w:r>
        <w:rPr>
          <w:rFonts w:hint="eastAsia"/>
        </w:rPr>
        <w:t>плоскости</w:t>
      </w:r>
      <w:r>
        <w:tab/>
        <w:t>167</w:t>
      </w:r>
    </w:p>
    <w:p w14:paraId="0498D97C" w14:textId="77777777" w:rsidR="00EA223B" w:rsidRDefault="00EA223B" w:rsidP="00EA223B">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ОЦЕНКЕ</w:t>
      </w:r>
      <w:r>
        <w:t xml:space="preserve"> </w:t>
      </w:r>
      <w:r>
        <w:rPr>
          <w:rFonts w:hint="eastAsia"/>
        </w:rPr>
        <w:t>ПЛАВНОСТИ</w:t>
      </w:r>
      <w:r>
        <w:t xml:space="preserve"> </w:t>
      </w:r>
      <w:r>
        <w:rPr>
          <w:rFonts w:hint="eastAsia"/>
        </w:rPr>
        <w:t>ХОДА</w:t>
      </w:r>
      <w:r>
        <w:t xml:space="preserve"> </w:t>
      </w:r>
      <w:r>
        <w:rPr>
          <w:rFonts w:hint="eastAsia"/>
        </w:rPr>
        <w:t>И</w:t>
      </w:r>
      <w:r>
        <w:t xml:space="preserve"> </w:t>
      </w:r>
      <w:r>
        <w:rPr>
          <w:rFonts w:hint="eastAsia"/>
        </w:rPr>
        <w:t>ПОКАЗАТЕЛЕЙ</w:t>
      </w:r>
      <w:r>
        <w:t xml:space="preserve"> </w:t>
      </w:r>
      <w:r>
        <w:rPr>
          <w:rFonts w:hint="eastAsia"/>
        </w:rPr>
        <w:t>ПРОХОДИМОСТИ</w:t>
      </w:r>
      <w:r>
        <w:t xml:space="preserve"> </w:t>
      </w:r>
      <w:r>
        <w:rPr>
          <w:rFonts w:hint="eastAsia"/>
        </w:rPr>
        <w:t>КОЛЕСНОЙ</w:t>
      </w:r>
      <w:r>
        <w:t xml:space="preserve"> </w:t>
      </w:r>
      <w:r>
        <w:rPr>
          <w:rFonts w:hint="eastAsia"/>
        </w:rPr>
        <w:t>МАШИНЫ</w:t>
      </w:r>
      <w:r>
        <w:t xml:space="preserve"> </w:t>
      </w:r>
      <w:r>
        <w:rPr>
          <w:rFonts w:hint="eastAsia"/>
        </w:rPr>
        <w:t>ПРИ</w:t>
      </w:r>
      <w:r>
        <w:t xml:space="preserve"> </w:t>
      </w:r>
      <w:r>
        <w:rPr>
          <w:rFonts w:hint="eastAsia"/>
        </w:rPr>
        <w:t>ПРОВЕДЕНИИ</w:t>
      </w:r>
      <w:r>
        <w:t xml:space="preserve"> </w:t>
      </w:r>
      <w:r>
        <w:rPr>
          <w:rFonts w:hint="eastAsia"/>
        </w:rPr>
        <w:t>ДОРОЖНО</w:t>
      </w:r>
      <w:r>
        <w:rPr>
          <w:rFonts w:hint="eastAsia"/>
        </w:rPr>
        <w:t>¬</w:t>
      </w:r>
      <w:r>
        <w:rPr>
          <w:rFonts w:hint="eastAsia"/>
        </w:rPr>
        <w:t>ГРУНТОВЫХ</w:t>
      </w:r>
      <w:r>
        <w:t xml:space="preserve"> </w:t>
      </w:r>
      <w:r>
        <w:rPr>
          <w:rFonts w:hint="eastAsia"/>
        </w:rPr>
        <w:t>ИСПЫТАНИЙ</w:t>
      </w:r>
      <w:r>
        <w:tab/>
        <w:t>172</w:t>
      </w:r>
    </w:p>
    <w:p w14:paraId="76DC0D2F" w14:textId="77777777" w:rsidR="00EA223B" w:rsidRDefault="00EA223B" w:rsidP="00EA223B">
      <w:r>
        <w:t>4.1.</w:t>
      </w:r>
      <w:r>
        <w:tab/>
      </w:r>
      <w:r>
        <w:rPr>
          <w:rFonts w:hint="eastAsia"/>
        </w:rPr>
        <w:t>Планирование</w:t>
      </w:r>
      <w:r>
        <w:t xml:space="preserve"> </w:t>
      </w:r>
      <w:r>
        <w:rPr>
          <w:rFonts w:hint="eastAsia"/>
        </w:rPr>
        <w:t>и</w:t>
      </w:r>
      <w:r>
        <w:t xml:space="preserve"> </w:t>
      </w:r>
      <w:r>
        <w:rPr>
          <w:rFonts w:hint="eastAsia"/>
        </w:rPr>
        <w:t>методика</w:t>
      </w:r>
      <w:r>
        <w:t xml:space="preserve"> </w:t>
      </w:r>
      <w:r>
        <w:rPr>
          <w:rFonts w:hint="eastAsia"/>
        </w:rPr>
        <w:t>обработки</w:t>
      </w:r>
      <w:r>
        <w:t xml:space="preserve"> </w:t>
      </w:r>
      <w:r>
        <w:rPr>
          <w:rFonts w:hint="eastAsia"/>
        </w:rPr>
        <w:t>результатов</w:t>
      </w:r>
      <w:r>
        <w:t xml:space="preserve"> </w:t>
      </w:r>
      <w:r>
        <w:rPr>
          <w:rFonts w:hint="eastAsia"/>
        </w:rPr>
        <w:t>экспериментов</w:t>
      </w:r>
      <w:r>
        <w:tab/>
        <w:t>172</w:t>
      </w:r>
    </w:p>
    <w:p w14:paraId="72F2CB8B" w14:textId="77777777" w:rsidR="00EA223B" w:rsidRDefault="00EA223B" w:rsidP="00EA223B">
      <w:r>
        <w:t>4.1.1.</w:t>
      </w:r>
      <w:r>
        <w:tab/>
      </w:r>
      <w:r>
        <w:rPr>
          <w:rFonts w:hint="eastAsia"/>
        </w:rPr>
        <w:t>Планирование</w:t>
      </w:r>
      <w:r>
        <w:t xml:space="preserve"> </w:t>
      </w:r>
      <w:r>
        <w:rPr>
          <w:rFonts w:hint="eastAsia"/>
        </w:rPr>
        <w:t>экспериментов</w:t>
      </w:r>
      <w:r>
        <w:t xml:space="preserve"> </w:t>
      </w:r>
      <w:r>
        <w:rPr>
          <w:rFonts w:hint="eastAsia"/>
        </w:rPr>
        <w:t>на</w:t>
      </w:r>
      <w:r>
        <w:t xml:space="preserve"> </w:t>
      </w:r>
      <w:r>
        <w:rPr>
          <w:rFonts w:hint="eastAsia"/>
        </w:rPr>
        <w:t>грунте</w:t>
      </w:r>
      <w:r>
        <w:tab/>
        <w:t>172</w:t>
      </w:r>
    </w:p>
    <w:p w14:paraId="67777CEB" w14:textId="77777777" w:rsidR="00EA223B" w:rsidRDefault="00EA223B" w:rsidP="00EA223B">
      <w:r>
        <w:t>4.1.2.</w:t>
      </w:r>
      <w:r>
        <w:tab/>
      </w:r>
      <w:r>
        <w:rPr>
          <w:rFonts w:hint="eastAsia"/>
        </w:rPr>
        <w:t>Статистическая</w:t>
      </w:r>
      <w:r>
        <w:t xml:space="preserve"> </w:t>
      </w:r>
      <w:r>
        <w:rPr>
          <w:rFonts w:hint="eastAsia"/>
        </w:rPr>
        <w:t>обработка</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грунта</w:t>
      </w:r>
      <w:r>
        <w:tab/>
        <w:t>178</w:t>
      </w:r>
    </w:p>
    <w:p w14:paraId="6E003316" w14:textId="77777777" w:rsidR="00EA223B" w:rsidRDefault="00EA223B" w:rsidP="00EA223B">
      <w:r>
        <w:t>4.2.</w:t>
      </w:r>
      <w:r>
        <w:tab/>
      </w:r>
      <w:r>
        <w:rPr>
          <w:rFonts w:hint="eastAsia"/>
        </w:rPr>
        <w:t>Задачи</w:t>
      </w:r>
      <w:r>
        <w:t xml:space="preserve"> </w:t>
      </w:r>
      <w:r>
        <w:rPr>
          <w:rFonts w:hint="eastAsia"/>
        </w:rPr>
        <w:t>экспериментальных</w:t>
      </w:r>
      <w:r>
        <w:t xml:space="preserve"> </w:t>
      </w:r>
      <w:r>
        <w:rPr>
          <w:rFonts w:hint="eastAsia"/>
        </w:rPr>
        <w:t>исследований</w:t>
      </w:r>
      <w:r>
        <w:tab/>
        <w:t>179</w:t>
      </w:r>
    </w:p>
    <w:p w14:paraId="18B4CC87" w14:textId="77777777" w:rsidR="00EA223B" w:rsidRDefault="00EA223B" w:rsidP="00EA223B">
      <w:r>
        <w:t>4.3.</w:t>
      </w:r>
      <w:r>
        <w:tab/>
      </w:r>
      <w:r>
        <w:rPr>
          <w:rFonts w:hint="eastAsia"/>
        </w:rPr>
        <w:t>Конструкция</w:t>
      </w:r>
      <w:r>
        <w:t xml:space="preserve"> </w:t>
      </w:r>
      <w:r>
        <w:rPr>
          <w:rFonts w:hint="eastAsia"/>
        </w:rPr>
        <w:t>стенда</w:t>
      </w:r>
      <w:r>
        <w:t xml:space="preserve"> "</w:t>
      </w:r>
      <w:r>
        <w:rPr>
          <w:rFonts w:hint="eastAsia"/>
        </w:rPr>
        <w:t>активное</w:t>
      </w:r>
      <w:r>
        <w:t xml:space="preserve"> </w:t>
      </w:r>
      <w:r>
        <w:rPr>
          <w:rFonts w:hint="eastAsia"/>
        </w:rPr>
        <w:t>колесо</w:t>
      </w:r>
      <w:r>
        <w:t>"</w:t>
      </w:r>
      <w:r>
        <w:tab/>
        <w:t>180</w:t>
      </w:r>
    </w:p>
    <w:p w14:paraId="6B17227E" w14:textId="77777777" w:rsidR="00EA223B" w:rsidRDefault="00EA223B" w:rsidP="00EA223B">
      <w:r>
        <w:t>4.4.</w:t>
      </w:r>
      <w:r>
        <w:tab/>
      </w:r>
      <w:r>
        <w:rPr>
          <w:rFonts w:hint="eastAsia"/>
        </w:rPr>
        <w:t>Приборы</w:t>
      </w:r>
      <w:r>
        <w:t xml:space="preserve"> </w:t>
      </w:r>
      <w:r>
        <w:rPr>
          <w:rFonts w:hint="eastAsia"/>
        </w:rPr>
        <w:t>и</w:t>
      </w:r>
      <w:r>
        <w:t xml:space="preserve"> </w:t>
      </w:r>
      <w:r>
        <w:rPr>
          <w:rFonts w:hint="eastAsia"/>
        </w:rPr>
        <w:t>измерительная</w:t>
      </w:r>
      <w:r>
        <w:t xml:space="preserve"> </w:t>
      </w:r>
      <w:r>
        <w:rPr>
          <w:rFonts w:hint="eastAsia"/>
        </w:rPr>
        <w:t>аппаратура</w:t>
      </w:r>
      <w:r>
        <w:tab/>
        <w:t>182</w:t>
      </w:r>
    </w:p>
    <w:p w14:paraId="7193389A" w14:textId="77777777" w:rsidR="00EA223B" w:rsidRDefault="00EA223B" w:rsidP="00EA223B">
      <w:r>
        <w:t>4.4.1.</w:t>
      </w:r>
      <w:r>
        <w:tab/>
      </w:r>
      <w:r>
        <w:rPr>
          <w:rFonts w:hint="eastAsia"/>
        </w:rPr>
        <w:t>Технические</w:t>
      </w:r>
      <w:r>
        <w:t xml:space="preserve"> </w:t>
      </w:r>
      <w:r>
        <w:rPr>
          <w:rFonts w:hint="eastAsia"/>
        </w:rPr>
        <w:t>характеристики</w:t>
      </w:r>
      <w:r>
        <w:t xml:space="preserve"> </w:t>
      </w:r>
      <w:r>
        <w:rPr>
          <w:rFonts w:hint="eastAsia"/>
        </w:rPr>
        <w:t>измерительной</w:t>
      </w:r>
      <w:r>
        <w:t xml:space="preserve"> </w:t>
      </w:r>
      <w:r>
        <w:rPr>
          <w:rFonts w:hint="eastAsia"/>
        </w:rPr>
        <w:t>аппаратуры</w:t>
      </w:r>
      <w:r>
        <w:tab/>
        <w:t>182</w:t>
      </w:r>
    </w:p>
    <w:p w14:paraId="37EF5D76" w14:textId="77777777" w:rsidR="00EA223B" w:rsidRDefault="00EA223B" w:rsidP="00EA223B">
      <w:r>
        <w:t>4.4.2.</w:t>
      </w:r>
      <w:r>
        <w:tab/>
      </w:r>
      <w:r>
        <w:rPr>
          <w:rFonts w:hint="eastAsia"/>
        </w:rPr>
        <w:t>Программное</w:t>
      </w:r>
      <w:r>
        <w:t xml:space="preserve"> </w:t>
      </w:r>
      <w:r>
        <w:rPr>
          <w:rFonts w:hint="eastAsia"/>
        </w:rPr>
        <w:t>обеспечение</w:t>
      </w:r>
      <w:r>
        <w:t xml:space="preserve"> </w:t>
      </w:r>
      <w:r>
        <w:rPr>
          <w:rFonts w:hint="eastAsia"/>
        </w:rPr>
        <w:t>при</w:t>
      </w:r>
      <w:r>
        <w:t xml:space="preserve"> </w:t>
      </w:r>
      <w:r>
        <w:rPr>
          <w:rFonts w:hint="eastAsia"/>
        </w:rPr>
        <w:t>обработке</w:t>
      </w:r>
      <w:r>
        <w:t xml:space="preserve"> </w:t>
      </w:r>
      <w:r>
        <w:rPr>
          <w:rFonts w:hint="eastAsia"/>
        </w:rPr>
        <w:t>результатов</w:t>
      </w:r>
      <w:r>
        <w:t xml:space="preserve"> </w:t>
      </w:r>
      <w:r>
        <w:rPr>
          <w:rFonts w:hint="eastAsia"/>
        </w:rPr>
        <w:t>экспериментов</w:t>
      </w:r>
      <w:r>
        <w:tab/>
        <w:t>186</w:t>
      </w:r>
    </w:p>
    <w:p w14:paraId="74E158E5" w14:textId="77777777" w:rsidR="00EA223B" w:rsidRDefault="00EA223B" w:rsidP="00EA223B">
      <w:r>
        <w:t>4.4.3.</w:t>
      </w:r>
      <w:r>
        <w:tab/>
      </w:r>
      <w:r>
        <w:rPr>
          <w:rFonts w:hint="eastAsia"/>
        </w:rPr>
        <w:t>Тарировка</w:t>
      </w:r>
      <w:r>
        <w:t xml:space="preserve"> </w:t>
      </w:r>
      <w:r>
        <w:rPr>
          <w:rFonts w:hint="eastAsia"/>
        </w:rPr>
        <w:t>измерительных</w:t>
      </w:r>
      <w:r>
        <w:t xml:space="preserve"> </w:t>
      </w:r>
      <w:r>
        <w:rPr>
          <w:rFonts w:hint="eastAsia"/>
        </w:rPr>
        <w:t>устройств</w:t>
      </w:r>
      <w:r>
        <w:tab/>
        <w:t>187</w:t>
      </w:r>
    </w:p>
    <w:p w14:paraId="041C5204" w14:textId="77777777" w:rsidR="00EA223B" w:rsidRDefault="00EA223B" w:rsidP="00EA223B">
      <w:r>
        <w:t>4.4.4.</w:t>
      </w:r>
      <w:r>
        <w:tab/>
      </w:r>
      <w:r>
        <w:rPr>
          <w:rFonts w:hint="eastAsia"/>
        </w:rPr>
        <w:t>Алгоритм</w:t>
      </w:r>
      <w:r>
        <w:t xml:space="preserve"> </w:t>
      </w:r>
      <w:r>
        <w:rPr>
          <w:rFonts w:hint="eastAsia"/>
        </w:rPr>
        <w:t>тарировки</w:t>
      </w:r>
      <w:r>
        <w:t xml:space="preserve"> </w:t>
      </w:r>
      <w:r>
        <w:rPr>
          <w:rFonts w:hint="eastAsia"/>
        </w:rPr>
        <w:t>датчиков</w:t>
      </w:r>
      <w:r>
        <w:t xml:space="preserve"> </w:t>
      </w:r>
      <w:r>
        <w:rPr>
          <w:rFonts w:hint="eastAsia"/>
        </w:rPr>
        <w:t>ускорений</w:t>
      </w:r>
      <w:r>
        <w:tab/>
        <w:t>191</w:t>
      </w:r>
    </w:p>
    <w:p w14:paraId="4D830AA4" w14:textId="77777777" w:rsidR="00EA223B" w:rsidRDefault="00EA223B" w:rsidP="00EA223B">
      <w:r>
        <w:t>4.5.</w:t>
      </w:r>
      <w:r>
        <w:tab/>
      </w:r>
      <w:r>
        <w:rPr>
          <w:rFonts w:hint="eastAsia"/>
        </w:rPr>
        <w:t>Методика</w:t>
      </w:r>
      <w:r>
        <w:t xml:space="preserve"> </w:t>
      </w:r>
      <w:r>
        <w:rPr>
          <w:rFonts w:hint="eastAsia"/>
        </w:rPr>
        <w:t>проведения</w:t>
      </w:r>
      <w:r>
        <w:t xml:space="preserve"> </w:t>
      </w:r>
      <w:r>
        <w:rPr>
          <w:rFonts w:hint="eastAsia"/>
        </w:rPr>
        <w:t>испытаний</w:t>
      </w:r>
      <w:r>
        <w:tab/>
        <w:t>192</w:t>
      </w:r>
    </w:p>
    <w:p w14:paraId="373C0F58" w14:textId="77777777" w:rsidR="00EA223B" w:rsidRDefault="00EA223B" w:rsidP="00EA223B">
      <w:r>
        <w:t>4.5.1.</w:t>
      </w:r>
      <w:r>
        <w:tab/>
      </w:r>
      <w:r>
        <w:rPr>
          <w:rFonts w:hint="eastAsia"/>
        </w:rPr>
        <w:t>Оценка</w:t>
      </w:r>
      <w:r>
        <w:t xml:space="preserve"> </w:t>
      </w:r>
      <w:r>
        <w:rPr>
          <w:rFonts w:hint="eastAsia"/>
        </w:rPr>
        <w:t>взаимодействия</w:t>
      </w:r>
      <w:r>
        <w:t xml:space="preserve"> </w:t>
      </w:r>
      <w:r>
        <w:rPr>
          <w:rFonts w:hint="eastAsia"/>
        </w:rPr>
        <w:t>движущегося</w:t>
      </w:r>
      <w:r>
        <w:t xml:space="preserve"> </w:t>
      </w:r>
      <w:r>
        <w:rPr>
          <w:rFonts w:hint="eastAsia"/>
        </w:rPr>
        <w:t>колеса</w:t>
      </w:r>
      <w:r>
        <w:t xml:space="preserve"> </w:t>
      </w:r>
      <w:r>
        <w:rPr>
          <w:rFonts w:hint="eastAsia"/>
        </w:rPr>
        <w:t>по</w:t>
      </w:r>
      <w:r>
        <w:t xml:space="preserve"> </w:t>
      </w:r>
      <w:r>
        <w:rPr>
          <w:rFonts w:hint="eastAsia"/>
        </w:rPr>
        <w:t>ровной</w:t>
      </w:r>
      <w:r>
        <w:t xml:space="preserve"> </w:t>
      </w:r>
      <w:r>
        <w:rPr>
          <w:rFonts w:hint="eastAsia"/>
        </w:rPr>
        <w:t>деформируемой</w:t>
      </w:r>
    </w:p>
    <w:p w14:paraId="16256DAD" w14:textId="77777777" w:rsidR="00EA223B" w:rsidRDefault="00EA223B" w:rsidP="00EA223B">
      <w:r>
        <w:rPr>
          <w:rFonts w:hint="eastAsia"/>
        </w:rPr>
        <w:t>поверхности</w:t>
      </w:r>
      <w:r>
        <w:tab/>
        <w:t>192</w:t>
      </w:r>
    </w:p>
    <w:p w14:paraId="34ED3CFF" w14:textId="77777777" w:rsidR="00EA223B" w:rsidRDefault="00EA223B" w:rsidP="00EA223B">
      <w:r>
        <w:t>4.5.2.</w:t>
      </w:r>
      <w:r>
        <w:tab/>
      </w:r>
      <w:r>
        <w:rPr>
          <w:rFonts w:hint="eastAsia"/>
        </w:rPr>
        <w:t>Оценка</w:t>
      </w:r>
      <w:r>
        <w:t xml:space="preserve"> </w:t>
      </w:r>
      <w:r>
        <w:rPr>
          <w:rFonts w:hint="eastAsia"/>
        </w:rPr>
        <w:t>взаимодействия</w:t>
      </w:r>
      <w:r>
        <w:t xml:space="preserve"> </w:t>
      </w:r>
      <w:r>
        <w:rPr>
          <w:rFonts w:hint="eastAsia"/>
        </w:rPr>
        <w:t>движущегося</w:t>
      </w:r>
      <w:r>
        <w:t xml:space="preserve"> </w:t>
      </w:r>
      <w:r>
        <w:rPr>
          <w:rFonts w:hint="eastAsia"/>
        </w:rPr>
        <w:t>колеса</w:t>
      </w:r>
      <w:r>
        <w:t xml:space="preserve"> </w:t>
      </w:r>
      <w:r>
        <w:rPr>
          <w:rFonts w:hint="eastAsia"/>
        </w:rPr>
        <w:t>по</w:t>
      </w:r>
      <w:r>
        <w:t xml:space="preserve"> </w:t>
      </w:r>
      <w:r>
        <w:rPr>
          <w:rFonts w:hint="eastAsia"/>
        </w:rPr>
        <w:t>неровной</w:t>
      </w:r>
      <w:r>
        <w:t xml:space="preserve"> </w:t>
      </w:r>
      <w:r>
        <w:rPr>
          <w:rFonts w:hint="eastAsia"/>
        </w:rPr>
        <w:t>деформируемой</w:t>
      </w:r>
    </w:p>
    <w:p w14:paraId="0C49D07E" w14:textId="77777777" w:rsidR="00EA223B" w:rsidRDefault="00EA223B" w:rsidP="00EA223B">
      <w:r>
        <w:rPr>
          <w:rFonts w:hint="eastAsia"/>
        </w:rPr>
        <w:t>поверхности</w:t>
      </w:r>
      <w:r>
        <w:tab/>
        <w:t>193</w:t>
      </w:r>
    </w:p>
    <w:p w14:paraId="06D01AB0" w14:textId="77777777" w:rsidR="00EA223B" w:rsidRDefault="00EA223B" w:rsidP="00EA223B">
      <w:r>
        <w:t>4.5.3.</w:t>
      </w:r>
      <w:r>
        <w:tab/>
      </w:r>
      <w:r>
        <w:rPr>
          <w:rFonts w:hint="eastAsia"/>
        </w:rPr>
        <w:t>Методика</w:t>
      </w:r>
      <w:r>
        <w:t xml:space="preserve"> </w:t>
      </w:r>
      <w:r>
        <w:rPr>
          <w:rFonts w:hint="eastAsia"/>
        </w:rPr>
        <w:t>определения</w:t>
      </w:r>
      <w:r>
        <w:t xml:space="preserve"> </w:t>
      </w:r>
      <w:r>
        <w:rPr>
          <w:rFonts w:hint="eastAsia"/>
        </w:rPr>
        <w:t>гасящих</w:t>
      </w:r>
      <w:r>
        <w:t xml:space="preserve"> </w:t>
      </w:r>
      <w:r>
        <w:rPr>
          <w:rFonts w:hint="eastAsia"/>
        </w:rPr>
        <w:t>свойств</w:t>
      </w:r>
      <w:r>
        <w:t xml:space="preserve"> </w:t>
      </w:r>
      <w:r>
        <w:rPr>
          <w:rFonts w:hint="eastAsia"/>
        </w:rPr>
        <w:t>грунт</w:t>
      </w:r>
      <w:r>
        <w:rPr>
          <w:rFonts w:hint="eastAsia"/>
        </w:rPr>
        <w:lastRenderedPageBreak/>
        <w:t>а</w:t>
      </w:r>
      <w:r>
        <w:tab/>
        <w:t>194</w:t>
      </w:r>
    </w:p>
    <w:p w14:paraId="789C8C27" w14:textId="77777777" w:rsidR="00EA223B" w:rsidRDefault="00EA223B" w:rsidP="00EA223B">
      <w:r>
        <w:t>4.6.</w:t>
      </w:r>
      <w:r>
        <w:tab/>
      </w:r>
      <w:r>
        <w:rPr>
          <w:rFonts w:hint="eastAsia"/>
        </w:rPr>
        <w:t>Результаты</w:t>
      </w:r>
      <w:r>
        <w:t xml:space="preserve"> </w:t>
      </w:r>
      <w:r>
        <w:rPr>
          <w:rFonts w:hint="eastAsia"/>
        </w:rPr>
        <w:t>обработки</w:t>
      </w:r>
      <w:r>
        <w:t xml:space="preserve"> </w:t>
      </w:r>
      <w:r>
        <w:rPr>
          <w:rFonts w:hint="eastAsia"/>
        </w:rPr>
        <w:t>результатов</w:t>
      </w:r>
      <w:r>
        <w:t xml:space="preserve"> </w:t>
      </w:r>
      <w:r>
        <w:rPr>
          <w:rFonts w:hint="eastAsia"/>
        </w:rPr>
        <w:t>проведенных</w:t>
      </w:r>
      <w:r>
        <w:t xml:space="preserve"> </w:t>
      </w:r>
      <w:r>
        <w:rPr>
          <w:rFonts w:hint="eastAsia"/>
        </w:rPr>
        <w:t>экспериментов</w:t>
      </w:r>
      <w:r>
        <w:tab/>
        <w:t>197</w:t>
      </w:r>
    </w:p>
    <w:p w14:paraId="28B9B98B" w14:textId="77777777" w:rsidR="00EA223B" w:rsidRDefault="00EA223B" w:rsidP="00EA223B">
      <w:r>
        <w:t>4.7.</w:t>
      </w:r>
      <w:r>
        <w:tab/>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динамических</w:t>
      </w:r>
      <w:r>
        <w:t xml:space="preserve"> </w:t>
      </w:r>
      <w:r>
        <w:rPr>
          <w:rFonts w:hint="eastAsia"/>
        </w:rPr>
        <w:t>нагрузок</w:t>
      </w:r>
      <w:r>
        <w:t xml:space="preserve"> </w:t>
      </w:r>
      <w:r>
        <w:rPr>
          <w:rFonts w:hint="eastAsia"/>
        </w:rPr>
        <w:t>на</w:t>
      </w:r>
    </w:p>
    <w:p w14:paraId="780FC942" w14:textId="77777777" w:rsidR="00EA223B" w:rsidRDefault="00EA223B" w:rsidP="00EA223B">
      <w:r>
        <w:rPr>
          <w:rFonts w:hint="eastAsia"/>
        </w:rPr>
        <w:t>проходимость</w:t>
      </w:r>
      <w:r>
        <w:t xml:space="preserve"> </w:t>
      </w:r>
      <w:r>
        <w:rPr>
          <w:rFonts w:hint="eastAsia"/>
        </w:rPr>
        <w:t>колесных</w:t>
      </w:r>
      <w:r>
        <w:t xml:space="preserve"> </w:t>
      </w:r>
      <w:r>
        <w:rPr>
          <w:rFonts w:hint="eastAsia"/>
        </w:rPr>
        <w:t>машин</w:t>
      </w:r>
      <w:r>
        <w:t xml:space="preserve"> </w:t>
      </w:r>
      <w:r>
        <w:rPr>
          <w:rFonts w:hint="eastAsia"/>
        </w:rPr>
        <w:t>в</w:t>
      </w:r>
      <w:r>
        <w:t xml:space="preserve"> </w:t>
      </w:r>
      <w:r>
        <w:rPr>
          <w:rFonts w:hint="eastAsia"/>
        </w:rPr>
        <w:t>грунтовых</w:t>
      </w:r>
      <w:r>
        <w:t xml:space="preserve"> </w:t>
      </w:r>
      <w:r>
        <w:rPr>
          <w:rFonts w:hint="eastAsia"/>
        </w:rPr>
        <w:t>условиях</w:t>
      </w:r>
      <w:r>
        <w:tab/>
        <w:t>204</w:t>
      </w:r>
    </w:p>
    <w:p w14:paraId="10A8D8EC" w14:textId="77777777" w:rsidR="00EA223B" w:rsidRDefault="00EA223B" w:rsidP="00EA223B">
      <w:r>
        <w:t>4.7.1.</w:t>
      </w:r>
      <w:r>
        <w:tab/>
      </w:r>
      <w:r>
        <w:rPr>
          <w:rFonts w:hint="eastAsia"/>
        </w:rPr>
        <w:t>Анализ</w:t>
      </w:r>
      <w:r>
        <w:t xml:space="preserve"> </w:t>
      </w:r>
      <w:r>
        <w:rPr>
          <w:rFonts w:hint="eastAsia"/>
        </w:rPr>
        <w:t>результатов</w:t>
      </w:r>
      <w:r>
        <w:t xml:space="preserve"> </w:t>
      </w:r>
      <w:r>
        <w:rPr>
          <w:rFonts w:hint="eastAsia"/>
        </w:rPr>
        <w:t>экспериментов</w:t>
      </w:r>
      <w:r>
        <w:t xml:space="preserve">, </w:t>
      </w:r>
      <w:r>
        <w:rPr>
          <w:rFonts w:hint="eastAsia"/>
        </w:rPr>
        <w:t>проведенных</w:t>
      </w:r>
      <w:r>
        <w:t xml:space="preserve"> </w:t>
      </w:r>
      <w:r>
        <w:rPr>
          <w:rFonts w:hint="eastAsia"/>
        </w:rPr>
        <w:t>другими</w:t>
      </w:r>
      <w:r>
        <w:t xml:space="preserve"> </w:t>
      </w:r>
      <w:r>
        <w:rPr>
          <w:rFonts w:hint="eastAsia"/>
        </w:rPr>
        <w:t>исследователями</w:t>
      </w:r>
      <w:r>
        <w:t xml:space="preserve"> </w:t>
      </w:r>
      <w:r>
        <w:tab/>
        <w:t>204</w:t>
      </w:r>
    </w:p>
    <w:p w14:paraId="38969799" w14:textId="77777777" w:rsidR="00EA223B" w:rsidRDefault="00EA223B" w:rsidP="00EA223B">
      <w:r>
        <w:t>4.7.2.</w:t>
      </w:r>
      <w:r>
        <w:tab/>
      </w:r>
      <w:r>
        <w:rPr>
          <w:rFonts w:hint="eastAsia"/>
        </w:rPr>
        <w:t>Сравнение</w:t>
      </w:r>
      <w:r>
        <w:t xml:space="preserve"> </w:t>
      </w:r>
      <w:r>
        <w:rPr>
          <w:rFonts w:hint="eastAsia"/>
        </w:rPr>
        <w:t>эксперимента</w:t>
      </w:r>
      <w:r>
        <w:t xml:space="preserve"> </w:t>
      </w:r>
      <w:r>
        <w:rPr>
          <w:rFonts w:hint="eastAsia"/>
        </w:rPr>
        <w:t>с</w:t>
      </w:r>
      <w:r>
        <w:t xml:space="preserve"> </w:t>
      </w:r>
      <w:r>
        <w:rPr>
          <w:rFonts w:hint="eastAsia"/>
        </w:rPr>
        <w:t>результатами</w:t>
      </w:r>
      <w:r>
        <w:t xml:space="preserve"> </w:t>
      </w:r>
      <w:r>
        <w:rPr>
          <w:rFonts w:hint="eastAsia"/>
        </w:rPr>
        <w:t>расчета</w:t>
      </w:r>
      <w:r>
        <w:tab/>
        <w:t>206</w:t>
      </w:r>
    </w:p>
    <w:p w14:paraId="04429576" w14:textId="77777777" w:rsidR="00EA223B" w:rsidRDefault="00EA223B" w:rsidP="00EA223B">
      <w:r>
        <w:t xml:space="preserve">4 </w:t>
      </w:r>
    </w:p>
    <w:p w14:paraId="096C9149" w14:textId="77777777" w:rsidR="00EA223B" w:rsidRDefault="00EA223B" w:rsidP="00EA223B">
      <w:r>
        <w:t>4.7.3.</w:t>
      </w:r>
      <w:r>
        <w:tab/>
      </w:r>
      <w:r>
        <w:rPr>
          <w:rFonts w:hint="eastAsia"/>
        </w:rPr>
        <w:t>Дорожно</w:t>
      </w:r>
      <w:r>
        <w:t>-</w:t>
      </w:r>
      <w:r>
        <w:rPr>
          <w:rFonts w:hint="eastAsia"/>
        </w:rPr>
        <w:t>грунтовые</w:t>
      </w:r>
      <w:r>
        <w:t xml:space="preserve"> </w:t>
      </w:r>
      <w:r>
        <w:rPr>
          <w:rFonts w:hint="eastAsia"/>
        </w:rPr>
        <w:t>испытания</w:t>
      </w:r>
      <w:r>
        <w:t xml:space="preserve"> </w:t>
      </w:r>
      <w:r>
        <w:rPr>
          <w:rFonts w:hint="eastAsia"/>
        </w:rPr>
        <w:t>проведенные</w:t>
      </w:r>
      <w:r>
        <w:t xml:space="preserve"> </w:t>
      </w:r>
      <w:r>
        <w:rPr>
          <w:rFonts w:hint="eastAsia"/>
        </w:rPr>
        <w:t>на</w:t>
      </w:r>
      <w:r>
        <w:t xml:space="preserve"> </w:t>
      </w:r>
      <w:r>
        <w:rPr>
          <w:rFonts w:hint="eastAsia"/>
        </w:rPr>
        <w:t>базе</w:t>
      </w:r>
      <w:r>
        <w:t xml:space="preserve"> </w:t>
      </w:r>
      <w:r>
        <w:rPr>
          <w:rFonts w:hint="eastAsia"/>
        </w:rPr>
        <w:t>автомобиля</w:t>
      </w:r>
      <w:r>
        <w:t xml:space="preserve"> </w:t>
      </w:r>
      <w:r>
        <w:rPr>
          <w:rFonts w:hint="eastAsia"/>
        </w:rPr>
        <w:t>ВАЗ</w:t>
      </w:r>
      <w:r>
        <w:t xml:space="preserve"> 2123</w:t>
      </w:r>
    </w:p>
    <w:p w14:paraId="250E4097" w14:textId="77777777" w:rsidR="00EA223B" w:rsidRDefault="00EA223B" w:rsidP="00EA223B">
      <w:r>
        <w:tab/>
        <w:t>:</w:t>
      </w:r>
      <w:r>
        <w:tab/>
        <w:t>209</w:t>
      </w:r>
    </w:p>
    <w:p w14:paraId="2ED094A2" w14:textId="77777777" w:rsidR="00EA223B" w:rsidRDefault="00EA223B" w:rsidP="00EA223B">
      <w:r>
        <w:t>4.8.</w:t>
      </w:r>
      <w:r>
        <w:tab/>
      </w:r>
      <w:r>
        <w:rPr>
          <w:rFonts w:hint="eastAsia"/>
        </w:rPr>
        <w:t>Выводы</w:t>
      </w:r>
      <w:r>
        <w:t xml:space="preserve"> </w:t>
      </w:r>
      <w:r>
        <w:rPr>
          <w:rFonts w:hint="eastAsia"/>
        </w:rPr>
        <w:t>по</w:t>
      </w:r>
      <w:r>
        <w:t xml:space="preserve"> </w:t>
      </w:r>
      <w:r>
        <w:rPr>
          <w:rFonts w:hint="eastAsia"/>
        </w:rPr>
        <w:t>главе</w:t>
      </w:r>
      <w:r>
        <w:tab/>
        <w:t>215</w:t>
      </w:r>
    </w:p>
    <w:p w14:paraId="12E2D209" w14:textId="77777777" w:rsidR="00EA223B" w:rsidRDefault="00EA223B" w:rsidP="00EA223B">
      <w:r>
        <w:rPr>
          <w:rFonts w:hint="eastAsia"/>
        </w:rPr>
        <w:t>ГЛАВА</w:t>
      </w:r>
      <w:r>
        <w:t xml:space="preserve"> 5. </w:t>
      </w:r>
      <w:r>
        <w:rPr>
          <w:rFonts w:hint="eastAsia"/>
        </w:rPr>
        <w:t>ИСПОЛЬЗОВАНИЕ</w:t>
      </w:r>
      <w:r>
        <w:t xml:space="preserve"> </w:t>
      </w:r>
      <w:r>
        <w:rPr>
          <w:rFonts w:hint="eastAsia"/>
        </w:rPr>
        <w:t>РЕЗУЛЬТАТОВ</w:t>
      </w:r>
      <w:r>
        <w:t xml:space="preserve"> </w:t>
      </w:r>
      <w:r>
        <w:rPr>
          <w:rFonts w:hint="eastAsia"/>
        </w:rPr>
        <w:t>ИССЛЕДОВАНИЯ</w:t>
      </w:r>
      <w:r>
        <w:t xml:space="preserve"> </w:t>
      </w:r>
      <w:r>
        <w:rPr>
          <w:rFonts w:hint="eastAsia"/>
        </w:rPr>
        <w:t>ДЛЯ</w:t>
      </w:r>
      <w:r>
        <w:t xml:space="preserve"> </w:t>
      </w:r>
      <w:r>
        <w:rPr>
          <w:rFonts w:hint="eastAsia"/>
        </w:rPr>
        <w:t>ВЫБОРА</w:t>
      </w:r>
      <w:r>
        <w:t xml:space="preserve"> </w:t>
      </w:r>
      <w:r>
        <w:rPr>
          <w:rFonts w:hint="eastAsia"/>
        </w:rPr>
        <w:t>ОПТИМАЛЬНЫХ</w:t>
      </w:r>
      <w:r>
        <w:t xml:space="preserve"> </w:t>
      </w:r>
      <w:r>
        <w:rPr>
          <w:rFonts w:hint="eastAsia"/>
        </w:rPr>
        <w:t>ПАРАМЕТРОВ</w:t>
      </w:r>
      <w:r>
        <w:t xml:space="preserve"> </w:t>
      </w:r>
      <w:r>
        <w:rPr>
          <w:rFonts w:hint="eastAsia"/>
        </w:rPr>
        <w:t>КОЛЕСНОЙ</w:t>
      </w:r>
      <w:r>
        <w:t xml:space="preserve"> </w:t>
      </w:r>
      <w:r>
        <w:rPr>
          <w:rFonts w:hint="eastAsia"/>
        </w:rPr>
        <w:t>МАШИНЫ</w:t>
      </w:r>
      <w:r>
        <w:t xml:space="preserve"> </w:t>
      </w:r>
      <w:r>
        <w:rPr>
          <w:rFonts w:hint="eastAsia"/>
        </w:rPr>
        <w:t>ДЛЯ</w:t>
      </w:r>
      <w:r>
        <w:t xml:space="preserve"> </w:t>
      </w:r>
      <w:r>
        <w:rPr>
          <w:rFonts w:hint="eastAsia"/>
        </w:rPr>
        <w:t>КОНКРЕТНЫХ</w:t>
      </w:r>
      <w:r>
        <w:t xml:space="preserve"> </w:t>
      </w:r>
      <w:r>
        <w:rPr>
          <w:rFonts w:hint="eastAsia"/>
        </w:rPr>
        <w:t>УСЛОВИЙ</w:t>
      </w:r>
      <w:r>
        <w:t xml:space="preserve"> </w:t>
      </w:r>
      <w:r>
        <w:rPr>
          <w:rFonts w:hint="eastAsia"/>
        </w:rPr>
        <w:t>ЭКСПЛУАТАЦИИ</w:t>
      </w:r>
      <w:r>
        <w:tab/>
        <w:t>216</w:t>
      </w:r>
    </w:p>
    <w:p w14:paraId="22A06C2D" w14:textId="77777777" w:rsidR="00EA223B" w:rsidRDefault="00EA223B" w:rsidP="00EA223B">
      <w:r>
        <w:t>5.1.</w:t>
      </w:r>
      <w:r>
        <w:tab/>
      </w:r>
      <w:r>
        <w:rPr>
          <w:rFonts w:hint="eastAsia"/>
        </w:rPr>
        <w:t>Формирование</w:t>
      </w:r>
      <w:r>
        <w:t xml:space="preserve"> </w:t>
      </w:r>
      <w:r>
        <w:rPr>
          <w:rFonts w:hint="eastAsia"/>
        </w:rPr>
        <w:t>расчетного</w:t>
      </w:r>
      <w:r>
        <w:t xml:space="preserve"> </w:t>
      </w:r>
      <w:r>
        <w:rPr>
          <w:rFonts w:hint="eastAsia"/>
        </w:rPr>
        <w:t>маршрута</w:t>
      </w:r>
      <w:r>
        <w:tab/>
        <w:t>217</w:t>
      </w:r>
    </w:p>
    <w:p w14:paraId="7F62CA11" w14:textId="77777777" w:rsidR="00EA223B" w:rsidRDefault="00EA223B" w:rsidP="00EA223B">
      <w:r>
        <w:t>5.2.</w:t>
      </w:r>
      <w:r>
        <w:tab/>
      </w:r>
      <w:r>
        <w:rPr>
          <w:rFonts w:hint="eastAsia"/>
        </w:rPr>
        <w:t>Исходные</w:t>
      </w:r>
      <w:r>
        <w:t xml:space="preserve"> </w:t>
      </w:r>
      <w:r>
        <w:rPr>
          <w:rFonts w:hint="eastAsia"/>
        </w:rPr>
        <w:t>данные</w:t>
      </w:r>
      <w:r>
        <w:t xml:space="preserve"> </w:t>
      </w:r>
      <w:r>
        <w:rPr>
          <w:rFonts w:hint="eastAsia"/>
        </w:rPr>
        <w:t>по</w:t>
      </w:r>
      <w:r>
        <w:t xml:space="preserve"> </w:t>
      </w:r>
      <w:r>
        <w:rPr>
          <w:rFonts w:hint="eastAsia"/>
        </w:rPr>
        <w:t>колесной</w:t>
      </w:r>
      <w:r>
        <w:t xml:space="preserve"> </w:t>
      </w:r>
      <w:r>
        <w:rPr>
          <w:rFonts w:hint="eastAsia"/>
        </w:rPr>
        <w:t>машине</w:t>
      </w:r>
      <w:r>
        <w:t xml:space="preserve"> </w:t>
      </w:r>
      <w:r>
        <w:rPr>
          <w:rFonts w:hint="eastAsia"/>
        </w:rPr>
        <w:t>и</w:t>
      </w:r>
      <w:r>
        <w:t xml:space="preserve"> </w:t>
      </w:r>
      <w:r>
        <w:rPr>
          <w:rFonts w:hint="eastAsia"/>
        </w:rPr>
        <w:t>грунтам</w:t>
      </w:r>
      <w:r>
        <w:t xml:space="preserve"> </w:t>
      </w:r>
      <w:r>
        <w:rPr>
          <w:rFonts w:hint="eastAsia"/>
        </w:rPr>
        <w:t>для</w:t>
      </w:r>
      <w:r>
        <w:t xml:space="preserve"> </w:t>
      </w:r>
      <w:r>
        <w:rPr>
          <w:rFonts w:hint="eastAsia"/>
        </w:rPr>
        <w:t>проведения</w:t>
      </w:r>
    </w:p>
    <w:p w14:paraId="0BEEF892" w14:textId="77777777" w:rsidR="00EA223B" w:rsidRDefault="00EA223B" w:rsidP="00EA223B">
      <w:r>
        <w:rPr>
          <w:rFonts w:hint="eastAsia"/>
        </w:rPr>
        <w:t>расчетов</w:t>
      </w:r>
      <w:r>
        <w:tab/>
        <w:t>220</w:t>
      </w:r>
    </w:p>
    <w:p w14:paraId="69C2BF65" w14:textId="77777777" w:rsidR="00EA223B" w:rsidRDefault="00EA223B" w:rsidP="00EA223B">
      <w:r>
        <w:t>5.3.</w:t>
      </w:r>
      <w:r>
        <w:tab/>
      </w:r>
      <w:r>
        <w:rPr>
          <w:rFonts w:hint="eastAsia"/>
        </w:rPr>
        <w:t>Методика</w:t>
      </w:r>
      <w:r>
        <w:t xml:space="preserve"> </w:t>
      </w:r>
      <w:r>
        <w:rPr>
          <w:rFonts w:hint="eastAsia"/>
        </w:rPr>
        <w:t>определения</w:t>
      </w:r>
      <w:r>
        <w:t xml:space="preserve"> </w:t>
      </w:r>
      <w:r>
        <w:rPr>
          <w:rFonts w:hint="eastAsia"/>
        </w:rPr>
        <w:t>показателей</w:t>
      </w:r>
      <w:r>
        <w:t xml:space="preserve"> </w:t>
      </w:r>
      <w:r>
        <w:rPr>
          <w:rFonts w:hint="eastAsia"/>
        </w:rPr>
        <w:t>плавности</w:t>
      </w:r>
      <w:r>
        <w:t xml:space="preserve"> </w:t>
      </w:r>
      <w:r>
        <w:rPr>
          <w:rFonts w:hint="eastAsia"/>
        </w:rPr>
        <w:t>хода</w:t>
      </w:r>
      <w:r>
        <w:t xml:space="preserve"> </w:t>
      </w:r>
      <w:r>
        <w:rPr>
          <w:rFonts w:hint="eastAsia"/>
        </w:rPr>
        <w:t>и</w:t>
      </w:r>
      <w:r>
        <w:t xml:space="preserve"> </w:t>
      </w:r>
      <w:r>
        <w:rPr>
          <w:rFonts w:hint="eastAsia"/>
        </w:rPr>
        <w:t>проходимости</w:t>
      </w:r>
      <w:r>
        <w:t xml:space="preserve"> </w:t>
      </w:r>
      <w:r>
        <w:rPr>
          <w:rFonts w:hint="eastAsia"/>
        </w:rPr>
        <w:t>при</w:t>
      </w:r>
    </w:p>
    <w:p w14:paraId="6F357508" w14:textId="77777777" w:rsidR="00EA223B" w:rsidRDefault="00EA223B" w:rsidP="00EA223B">
      <w:r>
        <w:rPr>
          <w:rFonts w:hint="eastAsia"/>
        </w:rPr>
        <w:t>движении</w:t>
      </w:r>
      <w:r>
        <w:t xml:space="preserve"> </w:t>
      </w:r>
      <w:r>
        <w:rPr>
          <w:rFonts w:hint="eastAsia"/>
        </w:rPr>
        <w:t>по</w:t>
      </w:r>
      <w:r>
        <w:t xml:space="preserve"> </w:t>
      </w:r>
      <w:r>
        <w:rPr>
          <w:rFonts w:hint="eastAsia"/>
        </w:rPr>
        <w:t>расчетному</w:t>
      </w:r>
      <w:r>
        <w:t xml:space="preserve"> </w:t>
      </w:r>
      <w:r>
        <w:rPr>
          <w:rFonts w:hint="eastAsia"/>
        </w:rPr>
        <w:t>маршруту</w:t>
      </w:r>
      <w:r>
        <w:tab/>
        <w:t>221</w:t>
      </w:r>
    </w:p>
    <w:p w14:paraId="70D7B0F5" w14:textId="77777777" w:rsidR="00EA223B" w:rsidRDefault="00EA223B" w:rsidP="00EA223B">
      <w:r>
        <w:t>5.4.</w:t>
      </w:r>
      <w:r>
        <w:tab/>
      </w:r>
      <w:r>
        <w:rPr>
          <w:rFonts w:hint="eastAsia"/>
        </w:rPr>
        <w:t>Анализ</w:t>
      </w:r>
      <w:r>
        <w:t xml:space="preserve"> </w:t>
      </w:r>
      <w:r>
        <w:rPr>
          <w:rFonts w:hint="eastAsia"/>
        </w:rPr>
        <w:t>результатов</w:t>
      </w:r>
      <w:r>
        <w:t xml:space="preserve"> </w:t>
      </w:r>
      <w:r>
        <w:rPr>
          <w:rFonts w:hint="eastAsia"/>
        </w:rPr>
        <w:t>расчетов</w:t>
      </w:r>
      <w:r>
        <w:tab/>
        <w:t>222</w:t>
      </w:r>
    </w:p>
    <w:p w14:paraId="1DACAD5A" w14:textId="77777777" w:rsidR="00EA223B" w:rsidRDefault="00EA223B" w:rsidP="00EA223B">
      <w:r>
        <w:t>5.4.1.</w:t>
      </w:r>
      <w:r>
        <w:tab/>
      </w:r>
      <w:r>
        <w:rPr>
          <w:rFonts w:hint="eastAsia"/>
        </w:rPr>
        <w:t>Обоснование</w:t>
      </w:r>
      <w:r>
        <w:t xml:space="preserve"> </w:t>
      </w:r>
      <w:r>
        <w:rPr>
          <w:rFonts w:hint="eastAsia"/>
        </w:rPr>
        <w:t>эффективности</w:t>
      </w:r>
      <w:r>
        <w:t xml:space="preserve"> </w:t>
      </w:r>
      <w:r>
        <w:rPr>
          <w:rFonts w:hint="eastAsia"/>
        </w:rPr>
        <w:t>выбора</w:t>
      </w:r>
      <w:r>
        <w:t xml:space="preserve"> </w:t>
      </w:r>
      <w:r>
        <w:rPr>
          <w:rFonts w:hint="eastAsia"/>
        </w:rPr>
        <w:t>динамической</w:t>
      </w:r>
      <w:r>
        <w:t xml:space="preserve"> </w:t>
      </w:r>
      <w:r>
        <w:rPr>
          <w:rFonts w:hint="eastAsia"/>
        </w:rPr>
        <w:t>пространственной</w:t>
      </w:r>
    </w:p>
    <w:p w14:paraId="04832366" w14:textId="77777777" w:rsidR="00EA223B" w:rsidRDefault="00EA223B" w:rsidP="00EA223B">
      <w:r>
        <w:rPr>
          <w:rFonts w:hint="eastAsia"/>
        </w:rPr>
        <w:t>модели</w:t>
      </w:r>
      <w:r>
        <w:t xml:space="preserve"> </w:t>
      </w:r>
      <w:r>
        <w:rPr>
          <w:rFonts w:hint="eastAsia"/>
        </w:rPr>
        <w:t>колесной</w:t>
      </w:r>
      <w:r>
        <w:t xml:space="preserve"> </w:t>
      </w:r>
      <w:r>
        <w:rPr>
          <w:rFonts w:hint="eastAsia"/>
        </w:rPr>
        <w:t>машины</w:t>
      </w:r>
      <w:r>
        <w:tab/>
        <w:t>222</w:t>
      </w:r>
    </w:p>
    <w:p w14:paraId="35F1C165" w14:textId="77777777" w:rsidR="00EA223B" w:rsidRDefault="00EA223B" w:rsidP="00EA223B">
      <w:r>
        <w:t>5.4.2.</w:t>
      </w:r>
      <w:r>
        <w:tab/>
      </w:r>
      <w:r>
        <w:rPr>
          <w:rFonts w:hint="eastAsia"/>
        </w:rPr>
        <w:t>Влияние</w:t>
      </w:r>
      <w:r>
        <w:t xml:space="preserve"> </w:t>
      </w:r>
      <w:r>
        <w:rPr>
          <w:rFonts w:hint="eastAsia"/>
        </w:rPr>
        <w:t>конструктивных</w:t>
      </w:r>
      <w:r>
        <w:t xml:space="preserve"> </w:t>
      </w:r>
      <w:r>
        <w:rPr>
          <w:rFonts w:hint="eastAsia"/>
        </w:rPr>
        <w:t>параметров</w:t>
      </w:r>
      <w:r>
        <w:t xml:space="preserve"> </w:t>
      </w:r>
      <w:r>
        <w:rPr>
          <w:rFonts w:hint="eastAsia"/>
        </w:rPr>
        <w:t>колесной</w:t>
      </w:r>
      <w:r>
        <w:t xml:space="preserve"> </w:t>
      </w:r>
      <w:r>
        <w:rPr>
          <w:rFonts w:hint="eastAsia"/>
        </w:rPr>
        <w:t>машины</w:t>
      </w:r>
      <w:r>
        <w:t xml:space="preserve"> </w:t>
      </w:r>
      <w:r>
        <w:rPr>
          <w:rFonts w:hint="eastAsia"/>
        </w:rPr>
        <w:t>на</w:t>
      </w:r>
      <w:r>
        <w:t xml:space="preserve"> </w:t>
      </w:r>
      <w:r>
        <w:rPr>
          <w:rFonts w:hint="eastAsia"/>
        </w:rPr>
        <w:t>показатели</w:t>
      </w:r>
    </w:p>
    <w:p w14:paraId="16950228" w14:textId="77777777" w:rsidR="00EA223B" w:rsidRDefault="00EA223B" w:rsidP="00EA223B">
      <w:r>
        <w:rPr>
          <w:rFonts w:hint="eastAsia"/>
        </w:rPr>
        <w:t>плавности</w:t>
      </w:r>
      <w:r>
        <w:t xml:space="preserve"> </w:t>
      </w:r>
      <w:r>
        <w:rPr>
          <w:rFonts w:hint="eastAsia"/>
        </w:rPr>
        <w:t>хода</w:t>
      </w:r>
      <w:r>
        <w:t xml:space="preserve"> </w:t>
      </w:r>
      <w:r>
        <w:rPr>
          <w:rFonts w:hint="eastAsia"/>
        </w:rPr>
        <w:t>и</w:t>
      </w:r>
      <w:r>
        <w:t xml:space="preserve"> </w:t>
      </w:r>
      <w:r>
        <w:rPr>
          <w:rFonts w:hint="eastAsia"/>
        </w:rPr>
        <w:t>проходимости</w:t>
      </w:r>
      <w:r>
        <w:tab/>
        <w:t>226</w:t>
      </w:r>
    </w:p>
    <w:p w14:paraId="6D80706D" w14:textId="77777777" w:rsidR="00EA223B" w:rsidRDefault="00EA223B" w:rsidP="00EA223B">
      <w:r>
        <w:t>5.4.3.</w:t>
      </w:r>
      <w:r>
        <w:tab/>
      </w:r>
      <w:r>
        <w:rPr>
          <w:rFonts w:hint="eastAsia"/>
        </w:rPr>
        <w:t>Влияние</w:t>
      </w:r>
      <w:r>
        <w:t xml:space="preserve"> </w:t>
      </w:r>
      <w:r>
        <w:rPr>
          <w:rFonts w:hint="eastAsia"/>
        </w:rPr>
        <w:t>параметров</w:t>
      </w:r>
      <w:r>
        <w:t xml:space="preserve"> </w:t>
      </w:r>
      <w:r>
        <w:rPr>
          <w:rFonts w:hint="eastAsia"/>
        </w:rPr>
        <w:t>подвески</w:t>
      </w:r>
      <w:r>
        <w:t xml:space="preserve"> </w:t>
      </w:r>
      <w:r>
        <w:rPr>
          <w:rFonts w:hint="eastAsia"/>
        </w:rPr>
        <w:t>на</w:t>
      </w:r>
      <w:r>
        <w:t xml:space="preserve"> </w:t>
      </w:r>
      <w:r>
        <w:rPr>
          <w:rFonts w:hint="eastAsia"/>
        </w:rPr>
        <w:t>показатели</w:t>
      </w:r>
      <w:r>
        <w:t xml:space="preserve"> </w:t>
      </w:r>
      <w:r>
        <w:rPr>
          <w:rFonts w:hint="eastAsia"/>
        </w:rPr>
        <w:t>проходимости</w:t>
      </w:r>
      <w:r>
        <w:t xml:space="preserve"> </w:t>
      </w:r>
      <w:r>
        <w:rPr>
          <w:rFonts w:hint="eastAsia"/>
        </w:rPr>
        <w:t>и</w:t>
      </w:r>
      <w:r>
        <w:t xml:space="preserve"> </w:t>
      </w:r>
      <w:r>
        <w:rPr>
          <w:rFonts w:hint="eastAsia"/>
        </w:rPr>
        <w:t>плавности</w:t>
      </w:r>
      <w:r>
        <w:t xml:space="preserve"> </w:t>
      </w:r>
      <w:r>
        <w:rPr>
          <w:rFonts w:hint="eastAsia"/>
        </w:rPr>
        <w:t>хода</w:t>
      </w:r>
      <w:r>
        <w:t xml:space="preserve"> </w:t>
      </w:r>
      <w:r>
        <w:tab/>
        <w:t>231</w:t>
      </w:r>
    </w:p>
    <w:p w14:paraId="7365F2C4" w14:textId="77777777" w:rsidR="00EA223B" w:rsidRDefault="00EA223B" w:rsidP="00EA223B">
      <w:r>
        <w:lastRenderedPageBreak/>
        <w:t>5.5.</w:t>
      </w:r>
      <w:r>
        <w:tab/>
      </w:r>
      <w:r>
        <w:rPr>
          <w:rFonts w:hint="eastAsia"/>
        </w:rPr>
        <w:t>Влияние</w:t>
      </w:r>
      <w:r>
        <w:t xml:space="preserve"> </w:t>
      </w:r>
      <w:r>
        <w:rPr>
          <w:rFonts w:hint="eastAsia"/>
        </w:rPr>
        <w:t>неподрессоренной</w:t>
      </w:r>
      <w:r>
        <w:t xml:space="preserve"> </w:t>
      </w:r>
      <w:r>
        <w:rPr>
          <w:rFonts w:hint="eastAsia"/>
        </w:rPr>
        <w:t>массы</w:t>
      </w:r>
      <w:r>
        <w:t xml:space="preserve"> </w:t>
      </w:r>
      <w:r>
        <w:rPr>
          <w:rFonts w:hint="eastAsia"/>
        </w:rPr>
        <w:t>на</w:t>
      </w:r>
      <w:r>
        <w:t xml:space="preserve"> </w:t>
      </w:r>
      <w:r>
        <w:rPr>
          <w:rFonts w:hint="eastAsia"/>
        </w:rPr>
        <w:t>плавность</w:t>
      </w:r>
      <w:r>
        <w:t xml:space="preserve"> </w:t>
      </w:r>
      <w:r>
        <w:rPr>
          <w:rFonts w:hint="eastAsia"/>
        </w:rPr>
        <w:t>хода</w:t>
      </w:r>
      <w:r>
        <w:t xml:space="preserve"> </w:t>
      </w:r>
      <w:r>
        <w:rPr>
          <w:rFonts w:hint="eastAsia"/>
        </w:rPr>
        <w:t>и</w:t>
      </w:r>
      <w:r>
        <w:t xml:space="preserve"> </w:t>
      </w:r>
      <w:r>
        <w:rPr>
          <w:rFonts w:hint="eastAsia"/>
        </w:rPr>
        <w:t>проходимость</w:t>
      </w:r>
      <w:r>
        <w:t xml:space="preserve"> </w:t>
      </w:r>
      <w:r>
        <w:rPr>
          <w:rFonts w:hint="eastAsia"/>
        </w:rPr>
        <w:t>КМ</w:t>
      </w:r>
    </w:p>
    <w:p w14:paraId="291F3C12" w14:textId="77777777" w:rsidR="00EA223B" w:rsidRDefault="00EA223B" w:rsidP="00EA223B">
      <w:r>
        <w:tab/>
        <w:t>234</w:t>
      </w:r>
    </w:p>
    <w:p w14:paraId="2E50438D" w14:textId="77777777" w:rsidR="00EA223B" w:rsidRDefault="00EA223B" w:rsidP="00EA223B">
      <w:r>
        <w:t>5.5.1.</w:t>
      </w:r>
      <w:r>
        <w:tab/>
      </w:r>
      <w:r>
        <w:rPr>
          <w:rFonts w:hint="eastAsia"/>
        </w:rPr>
        <w:t>Результаты</w:t>
      </w:r>
      <w:r>
        <w:t xml:space="preserve"> </w:t>
      </w:r>
      <w:r>
        <w:rPr>
          <w:rFonts w:hint="eastAsia"/>
        </w:rPr>
        <w:t>расчетов</w:t>
      </w:r>
      <w:r>
        <w:t xml:space="preserve"> </w:t>
      </w:r>
      <w:r>
        <w:rPr>
          <w:rFonts w:hint="eastAsia"/>
        </w:rPr>
        <w:t>по</w:t>
      </w:r>
      <w:r>
        <w:t xml:space="preserve"> </w:t>
      </w:r>
      <w:r>
        <w:rPr>
          <w:rFonts w:hint="eastAsia"/>
        </w:rPr>
        <w:t>оценке</w:t>
      </w:r>
      <w:r>
        <w:t xml:space="preserve"> </w:t>
      </w:r>
      <w:r>
        <w:rPr>
          <w:rFonts w:hint="eastAsia"/>
        </w:rPr>
        <w:t>оптимальности</w:t>
      </w:r>
      <w:r>
        <w:t xml:space="preserve"> </w:t>
      </w:r>
      <w:r>
        <w:rPr>
          <w:rFonts w:hint="eastAsia"/>
        </w:rPr>
        <w:t>выбранных</w:t>
      </w:r>
      <w:r>
        <w:t xml:space="preserve"> </w:t>
      </w:r>
      <w:r>
        <w:rPr>
          <w:rFonts w:hint="eastAsia"/>
        </w:rPr>
        <w:t>параметров</w:t>
      </w:r>
    </w:p>
    <w:p w14:paraId="583C36DD" w14:textId="77777777" w:rsidR="00EA223B" w:rsidRDefault="00EA223B" w:rsidP="00EA223B">
      <w:r>
        <w:rPr>
          <w:rFonts w:hint="eastAsia"/>
        </w:rPr>
        <w:t>двухосной</w:t>
      </w:r>
      <w:r>
        <w:t xml:space="preserve"> </w:t>
      </w:r>
      <w:r>
        <w:rPr>
          <w:rFonts w:hint="eastAsia"/>
        </w:rPr>
        <w:t>колесной</w:t>
      </w:r>
      <w:r>
        <w:t xml:space="preserve"> </w:t>
      </w:r>
      <w:r>
        <w:rPr>
          <w:rFonts w:hint="eastAsia"/>
        </w:rPr>
        <w:t>машины</w:t>
      </w:r>
      <w:r>
        <w:t xml:space="preserve"> </w:t>
      </w:r>
      <w:r>
        <w:rPr>
          <w:rFonts w:hint="eastAsia"/>
        </w:rPr>
        <w:t>ЗИЛ</w:t>
      </w:r>
      <w:r>
        <w:t xml:space="preserve"> 432720</w:t>
      </w:r>
      <w:r>
        <w:tab/>
        <w:t>236</w:t>
      </w:r>
    </w:p>
    <w:p w14:paraId="1911906F" w14:textId="77777777" w:rsidR="00EA223B" w:rsidRDefault="00EA223B" w:rsidP="00EA223B">
      <w:r>
        <w:t>5.6.</w:t>
      </w:r>
      <w:r>
        <w:tab/>
      </w:r>
      <w:r>
        <w:rPr>
          <w:rFonts w:hint="eastAsia"/>
        </w:rPr>
        <w:t>Выводы</w:t>
      </w:r>
      <w:r>
        <w:t xml:space="preserve"> </w:t>
      </w:r>
      <w:r>
        <w:rPr>
          <w:rFonts w:hint="eastAsia"/>
        </w:rPr>
        <w:t>по</w:t>
      </w:r>
      <w:r>
        <w:t xml:space="preserve"> </w:t>
      </w:r>
      <w:r>
        <w:rPr>
          <w:rFonts w:hint="eastAsia"/>
        </w:rPr>
        <w:t>главе</w:t>
      </w:r>
      <w:r>
        <w:tab/>
        <w:t>242</w:t>
      </w:r>
    </w:p>
    <w:p w14:paraId="51DEA520" w14:textId="77777777" w:rsidR="00EA223B" w:rsidRDefault="00EA223B" w:rsidP="00EA223B">
      <w:r>
        <w:rPr>
          <w:rFonts w:hint="eastAsia"/>
        </w:rPr>
        <w:t>ВЫВОДЫ</w:t>
      </w:r>
      <w:r>
        <w:t xml:space="preserve"> </w:t>
      </w:r>
      <w:r>
        <w:rPr>
          <w:rFonts w:hint="eastAsia"/>
        </w:rPr>
        <w:t>ПО</w:t>
      </w:r>
      <w:r>
        <w:t xml:space="preserve"> </w:t>
      </w:r>
      <w:r>
        <w:rPr>
          <w:rFonts w:hint="eastAsia"/>
        </w:rPr>
        <w:t>ДИССЕРТАЦИИ</w:t>
      </w:r>
      <w:r>
        <w:t>:</w:t>
      </w:r>
      <w:r>
        <w:tab/>
        <w:t>243</w:t>
      </w:r>
    </w:p>
    <w:p w14:paraId="65719C4E" w14:textId="77777777" w:rsidR="00EA223B" w:rsidRDefault="00EA223B" w:rsidP="00EA223B">
      <w:r>
        <w:rPr>
          <w:rFonts w:hint="eastAsia"/>
        </w:rPr>
        <w:t>СПИСОК</w:t>
      </w:r>
      <w:r>
        <w:t xml:space="preserve"> </w:t>
      </w:r>
      <w:r>
        <w:rPr>
          <w:rFonts w:hint="eastAsia"/>
        </w:rPr>
        <w:t>ИСПОЛЬЗУЕМОЙ</w:t>
      </w:r>
      <w:r>
        <w:t xml:space="preserve"> </w:t>
      </w:r>
      <w:r>
        <w:rPr>
          <w:rFonts w:hint="eastAsia"/>
        </w:rPr>
        <w:t>ЛИТЕРАТУРЫ</w:t>
      </w:r>
      <w:r>
        <w:t>:</w:t>
      </w:r>
      <w:r>
        <w:tab/>
        <w:t>246</w:t>
      </w:r>
    </w:p>
    <w:p w14:paraId="3DABD74F" w14:textId="21EA3334" w:rsidR="0030451A" w:rsidRDefault="0030451A" w:rsidP="00EA223B"/>
    <w:p w14:paraId="01B4DF01" w14:textId="77777777" w:rsidR="00EA223B" w:rsidRDefault="00EA223B" w:rsidP="00EA223B"/>
    <w:p w14:paraId="17609988" w14:textId="77777777" w:rsidR="00EA223B" w:rsidRDefault="00EA223B" w:rsidP="00EA223B"/>
    <w:p w14:paraId="18B5D07C" w14:textId="77777777" w:rsidR="00EA223B" w:rsidRDefault="00EA223B" w:rsidP="00EA223B">
      <w:r>
        <w:rPr>
          <w:rFonts w:hint="eastAsia"/>
        </w:rPr>
        <w:t>Выводы</w:t>
      </w:r>
      <w:r>
        <w:t xml:space="preserve"> </w:t>
      </w:r>
      <w:r>
        <w:rPr>
          <w:rFonts w:hint="eastAsia"/>
        </w:rPr>
        <w:t>по</w:t>
      </w:r>
      <w:r>
        <w:t xml:space="preserve"> </w:t>
      </w:r>
      <w:r>
        <w:rPr>
          <w:rFonts w:hint="eastAsia"/>
        </w:rPr>
        <w:t>диссертации</w:t>
      </w:r>
      <w:r>
        <w:t>:</w:t>
      </w:r>
    </w:p>
    <w:p w14:paraId="120BED35" w14:textId="77777777" w:rsidR="00EA223B" w:rsidRDefault="00EA223B" w:rsidP="00EA223B">
      <w:r>
        <w:t>1.</w:t>
      </w:r>
      <w:r>
        <w:tab/>
      </w:r>
      <w:r>
        <w:rPr>
          <w:rFonts w:hint="eastAsia"/>
        </w:rPr>
        <w:t>Разработаны</w:t>
      </w:r>
      <w:r>
        <w:t xml:space="preserve"> </w:t>
      </w:r>
      <w:r>
        <w:rPr>
          <w:rFonts w:hint="eastAsia"/>
        </w:rPr>
        <w:t>динамические</w:t>
      </w:r>
      <w:r>
        <w:t xml:space="preserve"> </w:t>
      </w:r>
      <w:r>
        <w:rPr>
          <w:rFonts w:hint="eastAsia"/>
        </w:rPr>
        <w:t>модели</w:t>
      </w:r>
      <w:r>
        <w:t xml:space="preserve"> </w:t>
      </w:r>
      <w:r>
        <w:rPr>
          <w:rFonts w:hint="eastAsia"/>
        </w:rPr>
        <w:t>колесных</w:t>
      </w:r>
      <w:r>
        <w:t xml:space="preserve"> </w:t>
      </w:r>
      <w:r>
        <w:rPr>
          <w:rFonts w:hint="eastAsia"/>
        </w:rPr>
        <w:t>машин</w:t>
      </w:r>
      <w:r>
        <w:t xml:space="preserve"> </w:t>
      </w:r>
      <w:r>
        <w:rPr>
          <w:rFonts w:hint="eastAsia"/>
        </w:rPr>
        <w:t>в</w:t>
      </w:r>
      <w:r>
        <w:t xml:space="preserve"> </w:t>
      </w:r>
      <w:r>
        <w:rPr>
          <w:rFonts w:hint="eastAsia"/>
        </w:rPr>
        <w:t>виде</w:t>
      </w:r>
      <w:r>
        <w:t xml:space="preserve"> </w:t>
      </w:r>
      <w:r>
        <w:rPr>
          <w:rFonts w:hint="eastAsia"/>
        </w:rPr>
        <w:t>колебательных</w:t>
      </w:r>
      <w:r>
        <w:t xml:space="preserve"> </w:t>
      </w:r>
      <w:r>
        <w:rPr>
          <w:rFonts w:hint="eastAsia"/>
        </w:rPr>
        <w:t>систем</w:t>
      </w:r>
      <w:r>
        <w:t xml:space="preserve">, </w:t>
      </w:r>
      <w:r>
        <w:rPr>
          <w:rFonts w:hint="eastAsia"/>
        </w:rPr>
        <w:t>в</w:t>
      </w:r>
      <w:r>
        <w:t xml:space="preserve"> </w:t>
      </w:r>
      <w:r>
        <w:rPr>
          <w:rFonts w:hint="eastAsia"/>
        </w:rPr>
        <w:t>которых</w:t>
      </w:r>
      <w:r>
        <w:t xml:space="preserve"> </w:t>
      </w:r>
      <w:r>
        <w:rPr>
          <w:rFonts w:hint="eastAsia"/>
        </w:rPr>
        <w:t>подрессоренные</w:t>
      </w:r>
      <w:r>
        <w:t xml:space="preserve"> </w:t>
      </w:r>
      <w:r>
        <w:rPr>
          <w:rFonts w:hint="eastAsia"/>
        </w:rPr>
        <w:t>и</w:t>
      </w:r>
      <w:r>
        <w:t xml:space="preserve"> </w:t>
      </w:r>
      <w:r>
        <w:rPr>
          <w:rFonts w:hint="eastAsia"/>
        </w:rPr>
        <w:t>неподрессоренные</w:t>
      </w:r>
      <w:r>
        <w:t xml:space="preserve"> </w:t>
      </w:r>
      <w:r>
        <w:rPr>
          <w:rFonts w:hint="eastAsia"/>
        </w:rPr>
        <w:t>массы</w:t>
      </w:r>
      <w:r>
        <w:t xml:space="preserve"> </w:t>
      </w:r>
      <w:r>
        <w:rPr>
          <w:rFonts w:hint="eastAsia"/>
        </w:rPr>
        <w:t>автомобиля</w:t>
      </w:r>
      <w:r>
        <w:t xml:space="preserve"> </w:t>
      </w:r>
      <w:r>
        <w:rPr>
          <w:rFonts w:hint="eastAsia"/>
        </w:rPr>
        <w:t>связаны</w:t>
      </w:r>
      <w:r>
        <w:t xml:space="preserve"> </w:t>
      </w:r>
      <w:r>
        <w:rPr>
          <w:rFonts w:hint="eastAsia"/>
        </w:rPr>
        <w:t>между</w:t>
      </w:r>
      <w:r>
        <w:t xml:space="preserve"> </w:t>
      </w:r>
      <w:r>
        <w:rPr>
          <w:rFonts w:hint="eastAsia"/>
        </w:rPr>
        <w:t>собой</w:t>
      </w:r>
      <w:r>
        <w:t xml:space="preserve"> </w:t>
      </w:r>
      <w:r>
        <w:rPr>
          <w:rFonts w:hint="eastAsia"/>
        </w:rPr>
        <w:t>упругими</w:t>
      </w:r>
      <w:r>
        <w:t xml:space="preserve"> </w:t>
      </w:r>
      <w:r>
        <w:rPr>
          <w:rFonts w:hint="eastAsia"/>
        </w:rPr>
        <w:t>и</w:t>
      </w:r>
      <w:r>
        <w:t xml:space="preserve"> </w:t>
      </w:r>
      <w:r>
        <w:rPr>
          <w:rFonts w:hint="eastAsia"/>
        </w:rPr>
        <w:t>демпфирующими</w:t>
      </w:r>
      <w:r>
        <w:t xml:space="preserve"> </w:t>
      </w:r>
      <w:r>
        <w:rPr>
          <w:rFonts w:hint="eastAsia"/>
        </w:rPr>
        <w:t>элементами</w:t>
      </w:r>
      <w:r>
        <w:t xml:space="preserve">. </w:t>
      </w:r>
      <w:r>
        <w:rPr>
          <w:rFonts w:hint="eastAsia"/>
        </w:rPr>
        <w:t>Колебательные</w:t>
      </w:r>
      <w:r>
        <w:t xml:space="preserve"> </w:t>
      </w:r>
      <w:r>
        <w:rPr>
          <w:rFonts w:hint="eastAsia"/>
        </w:rPr>
        <w:t>процессы</w:t>
      </w:r>
      <w:r>
        <w:t xml:space="preserve"> </w:t>
      </w:r>
      <w:r>
        <w:rPr>
          <w:rFonts w:hint="eastAsia"/>
        </w:rPr>
        <w:t>этих</w:t>
      </w:r>
      <w:r>
        <w:t xml:space="preserve"> </w:t>
      </w:r>
      <w:r>
        <w:rPr>
          <w:rFonts w:hint="eastAsia"/>
        </w:rPr>
        <w:t>масс</w:t>
      </w:r>
      <w:r>
        <w:t xml:space="preserve"> </w:t>
      </w:r>
      <w:r>
        <w:rPr>
          <w:rFonts w:hint="eastAsia"/>
        </w:rPr>
        <w:t>взаимосвязаны</w:t>
      </w:r>
      <w:r>
        <w:t xml:space="preserve"> </w:t>
      </w:r>
      <w:r>
        <w:rPr>
          <w:rFonts w:hint="eastAsia"/>
        </w:rPr>
        <w:t>с</w:t>
      </w:r>
      <w:r>
        <w:t xml:space="preserve"> </w:t>
      </w:r>
      <w:r>
        <w:rPr>
          <w:rFonts w:hint="eastAsia"/>
        </w:rPr>
        <w:t>деформациями</w:t>
      </w:r>
      <w:r>
        <w:t xml:space="preserve"> </w:t>
      </w:r>
      <w:r>
        <w:rPr>
          <w:rFonts w:hint="eastAsia"/>
        </w:rPr>
        <w:t>неровного</w:t>
      </w:r>
      <w:r>
        <w:t xml:space="preserve"> </w:t>
      </w:r>
      <w:r>
        <w:rPr>
          <w:rFonts w:hint="eastAsia"/>
        </w:rPr>
        <w:t>мягкого</w:t>
      </w:r>
      <w:r>
        <w:t xml:space="preserve"> </w:t>
      </w:r>
      <w:r>
        <w:rPr>
          <w:rFonts w:hint="eastAsia"/>
        </w:rPr>
        <w:t>грунта</w:t>
      </w:r>
      <w:r>
        <w:t xml:space="preserve">, </w:t>
      </w:r>
      <w:r>
        <w:rPr>
          <w:rFonts w:hint="eastAsia"/>
        </w:rPr>
        <w:t>механические</w:t>
      </w:r>
      <w:r>
        <w:t xml:space="preserve"> </w:t>
      </w:r>
      <w:r>
        <w:rPr>
          <w:rFonts w:hint="eastAsia"/>
        </w:rPr>
        <w:t>характеристики</w:t>
      </w:r>
      <w:r>
        <w:t xml:space="preserve"> </w:t>
      </w:r>
      <w:r>
        <w:rPr>
          <w:rFonts w:hint="eastAsia"/>
        </w:rPr>
        <w:t>которого</w:t>
      </w:r>
      <w:r>
        <w:t xml:space="preserve"> </w:t>
      </w:r>
      <w:r>
        <w:rPr>
          <w:rFonts w:hint="eastAsia"/>
        </w:rPr>
        <w:t>нелинейны</w:t>
      </w:r>
      <w:r>
        <w:t xml:space="preserve"> </w:t>
      </w:r>
      <w:r>
        <w:rPr>
          <w:rFonts w:hint="eastAsia"/>
        </w:rPr>
        <w:t>и</w:t>
      </w:r>
      <w:r>
        <w:t xml:space="preserve"> </w:t>
      </w:r>
      <w:r>
        <w:rPr>
          <w:rFonts w:hint="eastAsia"/>
        </w:rPr>
        <w:t>зависят</w:t>
      </w:r>
      <w:r>
        <w:t xml:space="preserve"> </w:t>
      </w:r>
      <w:r>
        <w:rPr>
          <w:rFonts w:hint="eastAsia"/>
        </w:rPr>
        <w:t>от</w:t>
      </w:r>
      <w:r>
        <w:t xml:space="preserve"> </w:t>
      </w:r>
      <w:r>
        <w:rPr>
          <w:rFonts w:hint="eastAsia"/>
        </w:rPr>
        <w:t>его</w:t>
      </w:r>
      <w:r>
        <w:t xml:space="preserve"> </w:t>
      </w:r>
      <w:r>
        <w:rPr>
          <w:rFonts w:hint="eastAsia"/>
        </w:rPr>
        <w:t>физического</w:t>
      </w:r>
      <w:r>
        <w:t xml:space="preserve"> </w:t>
      </w:r>
      <w:r>
        <w:rPr>
          <w:rFonts w:hint="eastAsia"/>
        </w:rPr>
        <w:t>состояния</w:t>
      </w:r>
      <w:r>
        <w:t>.</w:t>
      </w:r>
    </w:p>
    <w:p w14:paraId="6E97BAA8" w14:textId="77777777" w:rsidR="00EA223B" w:rsidRDefault="00EA223B" w:rsidP="00EA223B">
      <w:r>
        <w:t>2.</w:t>
      </w:r>
      <w:r>
        <w:tab/>
      </w:r>
      <w:r>
        <w:rPr>
          <w:rFonts w:hint="eastAsia"/>
        </w:rPr>
        <w:t>Составлено</w:t>
      </w:r>
      <w:r>
        <w:t xml:space="preserve"> </w:t>
      </w:r>
      <w:r>
        <w:rPr>
          <w:rFonts w:hint="eastAsia"/>
        </w:rPr>
        <w:t>обобщенное</w:t>
      </w:r>
      <w:r>
        <w:t xml:space="preserve"> </w:t>
      </w:r>
      <w:r>
        <w:rPr>
          <w:rFonts w:hint="eastAsia"/>
        </w:rPr>
        <w:t>математическое</w:t>
      </w:r>
      <w:r>
        <w:t xml:space="preserve"> </w:t>
      </w:r>
      <w:r>
        <w:rPr>
          <w:rFonts w:hint="eastAsia"/>
        </w:rPr>
        <w:t>описание</w:t>
      </w:r>
      <w:r>
        <w:t xml:space="preserve"> </w:t>
      </w:r>
      <w:r>
        <w:rPr>
          <w:rFonts w:hint="eastAsia"/>
        </w:rPr>
        <w:t>колебаний</w:t>
      </w:r>
      <w:r>
        <w:t xml:space="preserve"> </w:t>
      </w:r>
      <w:r>
        <w:rPr>
          <w:rFonts w:hint="eastAsia"/>
        </w:rPr>
        <w:t>многомассовых</w:t>
      </w:r>
      <w:r>
        <w:t xml:space="preserve"> </w:t>
      </w:r>
      <w:r>
        <w:rPr>
          <w:rFonts w:hint="eastAsia"/>
        </w:rPr>
        <w:t>динамических</w:t>
      </w:r>
      <w:r>
        <w:t xml:space="preserve"> </w:t>
      </w:r>
      <w:r>
        <w:rPr>
          <w:rFonts w:hint="eastAsia"/>
        </w:rPr>
        <w:t>систем</w:t>
      </w:r>
      <w:r>
        <w:t xml:space="preserve"> </w:t>
      </w:r>
      <w:r>
        <w:rPr>
          <w:rFonts w:hint="eastAsia"/>
        </w:rPr>
        <w:t>на</w:t>
      </w:r>
      <w:r>
        <w:t xml:space="preserve"> </w:t>
      </w:r>
      <w:r>
        <w:rPr>
          <w:rFonts w:hint="eastAsia"/>
        </w:rPr>
        <w:t>деформируемом</w:t>
      </w:r>
      <w:r>
        <w:t xml:space="preserve"> </w:t>
      </w:r>
      <w:r>
        <w:rPr>
          <w:rFonts w:hint="eastAsia"/>
        </w:rPr>
        <w:t>неровном</w:t>
      </w:r>
      <w:r>
        <w:t xml:space="preserve"> </w:t>
      </w:r>
      <w:r>
        <w:rPr>
          <w:rFonts w:hint="eastAsia"/>
        </w:rPr>
        <w:t>грунте</w:t>
      </w:r>
      <w:r>
        <w:t xml:space="preserve">, </w:t>
      </w:r>
      <w:r>
        <w:rPr>
          <w:rFonts w:hint="eastAsia"/>
        </w:rPr>
        <w:t>позволяющее</w:t>
      </w:r>
      <w:r>
        <w:t xml:space="preserve"> </w:t>
      </w:r>
      <w:r>
        <w:rPr>
          <w:rFonts w:hint="eastAsia"/>
        </w:rPr>
        <w:t>проводить</w:t>
      </w:r>
      <w:r>
        <w:t xml:space="preserve"> </w:t>
      </w:r>
      <w:r>
        <w:rPr>
          <w:rFonts w:hint="eastAsia"/>
        </w:rPr>
        <w:t>расчет</w:t>
      </w:r>
      <w:r>
        <w:t xml:space="preserve"> </w:t>
      </w:r>
      <w:r>
        <w:rPr>
          <w:rFonts w:hint="eastAsia"/>
        </w:rPr>
        <w:t>по</w:t>
      </w:r>
      <w:r>
        <w:t xml:space="preserve"> </w:t>
      </w:r>
      <w:r>
        <w:rPr>
          <w:rFonts w:hint="eastAsia"/>
        </w:rPr>
        <w:t>определению</w:t>
      </w:r>
      <w:r>
        <w:t xml:space="preserve"> </w:t>
      </w:r>
      <w:r>
        <w:rPr>
          <w:rFonts w:hint="eastAsia"/>
        </w:rPr>
        <w:t>дополнительных</w:t>
      </w:r>
      <w:r>
        <w:t xml:space="preserve"> </w:t>
      </w:r>
      <w:r>
        <w:rPr>
          <w:rFonts w:hint="eastAsia"/>
        </w:rPr>
        <w:t>динамических</w:t>
      </w:r>
      <w:r>
        <w:t xml:space="preserve"> </w:t>
      </w:r>
      <w:r>
        <w:rPr>
          <w:rFonts w:hint="eastAsia"/>
        </w:rPr>
        <w:t>нагрузок</w:t>
      </w:r>
      <w:r>
        <w:t xml:space="preserve">, </w:t>
      </w:r>
      <w:r>
        <w:rPr>
          <w:rFonts w:hint="eastAsia"/>
        </w:rPr>
        <w:t>действующих</w:t>
      </w:r>
      <w:r>
        <w:t xml:space="preserve"> </w:t>
      </w:r>
      <w:r>
        <w:rPr>
          <w:rFonts w:hint="eastAsia"/>
        </w:rPr>
        <w:t>на</w:t>
      </w:r>
      <w:r>
        <w:t xml:space="preserve"> </w:t>
      </w:r>
      <w:r>
        <w:rPr>
          <w:rFonts w:hint="eastAsia"/>
        </w:rPr>
        <w:t>каждое</w:t>
      </w:r>
      <w:r>
        <w:t xml:space="preserve"> </w:t>
      </w:r>
      <w:r>
        <w:rPr>
          <w:rFonts w:hint="eastAsia"/>
        </w:rPr>
        <w:t>колесо</w:t>
      </w:r>
      <w:r>
        <w:t xml:space="preserve"> </w:t>
      </w:r>
      <w:r>
        <w:rPr>
          <w:rFonts w:hint="eastAsia"/>
        </w:rPr>
        <w:t>колесной</w:t>
      </w:r>
      <w:r>
        <w:t xml:space="preserve"> </w:t>
      </w:r>
      <w:r>
        <w:rPr>
          <w:rFonts w:hint="eastAsia"/>
        </w:rPr>
        <w:t>машины</w:t>
      </w:r>
      <w:r>
        <w:t xml:space="preserve">. </w:t>
      </w:r>
      <w:r>
        <w:rPr>
          <w:rFonts w:hint="eastAsia"/>
        </w:rPr>
        <w:t>Адекватность</w:t>
      </w:r>
      <w:r>
        <w:t xml:space="preserve"> </w:t>
      </w:r>
      <w:r>
        <w:rPr>
          <w:rFonts w:hint="eastAsia"/>
        </w:rPr>
        <w:t>пространственной</w:t>
      </w:r>
      <w:r>
        <w:t xml:space="preserve"> </w:t>
      </w:r>
      <w:r>
        <w:rPr>
          <w:rFonts w:hint="eastAsia"/>
        </w:rPr>
        <w:t>динамической</w:t>
      </w:r>
      <w:r>
        <w:t xml:space="preserve"> </w:t>
      </w:r>
      <w:r>
        <w:rPr>
          <w:rFonts w:hint="eastAsia"/>
        </w:rPr>
        <w:t>модели</w:t>
      </w:r>
      <w:r>
        <w:t xml:space="preserve"> </w:t>
      </w:r>
      <w:r>
        <w:rPr>
          <w:rFonts w:hint="eastAsia"/>
        </w:rPr>
        <w:t>подтверждена</w:t>
      </w:r>
      <w:r>
        <w:t xml:space="preserve"> </w:t>
      </w:r>
      <w:r>
        <w:rPr>
          <w:rFonts w:hint="eastAsia"/>
        </w:rPr>
        <w:t>экспериментальными</w:t>
      </w:r>
      <w:r>
        <w:t xml:space="preserve"> </w:t>
      </w:r>
      <w:r>
        <w:rPr>
          <w:rFonts w:hint="eastAsia"/>
        </w:rPr>
        <w:t>исследованиями</w:t>
      </w:r>
      <w:r>
        <w:t xml:space="preserve"> </w:t>
      </w:r>
      <w:r>
        <w:rPr>
          <w:rFonts w:hint="eastAsia"/>
        </w:rPr>
        <w:t>как</w:t>
      </w:r>
      <w:r>
        <w:t xml:space="preserve"> </w:t>
      </w:r>
      <w:r>
        <w:rPr>
          <w:rFonts w:hint="eastAsia"/>
        </w:rPr>
        <w:t>для</w:t>
      </w:r>
      <w:r>
        <w:t xml:space="preserve"> </w:t>
      </w:r>
      <w:r>
        <w:rPr>
          <w:rFonts w:hint="eastAsia"/>
        </w:rPr>
        <w:t>одиночного</w:t>
      </w:r>
      <w:r>
        <w:t xml:space="preserve"> </w:t>
      </w:r>
      <w:r>
        <w:rPr>
          <w:rFonts w:hint="eastAsia"/>
        </w:rPr>
        <w:t>активного</w:t>
      </w:r>
      <w:r>
        <w:t xml:space="preserve"> </w:t>
      </w:r>
      <w:r>
        <w:rPr>
          <w:rFonts w:hint="eastAsia"/>
        </w:rPr>
        <w:t>колеса</w:t>
      </w:r>
      <w:r>
        <w:t xml:space="preserve"> </w:t>
      </w:r>
      <w:r>
        <w:rPr>
          <w:rFonts w:hint="eastAsia"/>
        </w:rPr>
        <w:t>так</w:t>
      </w:r>
      <w:r>
        <w:t xml:space="preserve"> </w:t>
      </w:r>
      <w:r>
        <w:rPr>
          <w:rFonts w:hint="eastAsia"/>
        </w:rPr>
        <w:t>и</w:t>
      </w:r>
      <w:r>
        <w:t xml:space="preserve"> </w:t>
      </w:r>
      <w:r>
        <w:rPr>
          <w:rFonts w:hint="eastAsia"/>
        </w:rPr>
        <w:t>для</w:t>
      </w:r>
      <w:r>
        <w:t xml:space="preserve"> </w:t>
      </w:r>
      <w:r>
        <w:rPr>
          <w:rFonts w:hint="eastAsia"/>
        </w:rPr>
        <w:t>двухосного</w:t>
      </w:r>
      <w:r>
        <w:t xml:space="preserve"> </w:t>
      </w:r>
      <w:r>
        <w:rPr>
          <w:rFonts w:hint="eastAsia"/>
        </w:rPr>
        <w:t>полноприводного</w:t>
      </w:r>
      <w:r>
        <w:t xml:space="preserve"> </w:t>
      </w:r>
      <w:r>
        <w:rPr>
          <w:rFonts w:hint="eastAsia"/>
        </w:rPr>
        <w:t>автомобиля</w:t>
      </w:r>
      <w:r>
        <w:t xml:space="preserve">. </w:t>
      </w:r>
      <w:r>
        <w:rPr>
          <w:rFonts w:hint="eastAsia"/>
        </w:rPr>
        <w:t>Количественное</w:t>
      </w:r>
      <w:r>
        <w:t xml:space="preserve"> </w:t>
      </w:r>
      <w:r>
        <w:rPr>
          <w:rFonts w:hint="eastAsia"/>
        </w:rPr>
        <w:t>расхождение</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данных</w:t>
      </w:r>
      <w:r>
        <w:t xml:space="preserve"> </w:t>
      </w:r>
      <w:r>
        <w:rPr>
          <w:rFonts w:hint="eastAsia"/>
        </w:rPr>
        <w:t>находится</w:t>
      </w:r>
      <w:r>
        <w:t xml:space="preserve"> </w:t>
      </w:r>
      <w:r>
        <w:rPr>
          <w:rFonts w:hint="eastAsia"/>
        </w:rPr>
        <w:t>в</w:t>
      </w:r>
      <w:r>
        <w:t xml:space="preserve"> </w:t>
      </w:r>
      <w:r>
        <w:rPr>
          <w:rFonts w:hint="eastAsia"/>
        </w:rPr>
        <w:t>диапазоне</w:t>
      </w:r>
      <w:r>
        <w:t xml:space="preserve"> 6... 12 %.</w:t>
      </w:r>
    </w:p>
    <w:p w14:paraId="4DE0A5E8" w14:textId="77777777" w:rsidR="00EA223B" w:rsidRDefault="00EA223B" w:rsidP="00EA223B">
      <w:r>
        <w:t>3.</w:t>
      </w:r>
      <w:r>
        <w:tab/>
      </w:r>
      <w:r>
        <w:rPr>
          <w:rFonts w:hint="eastAsia"/>
        </w:rPr>
        <w:t>Существенное</w:t>
      </w:r>
      <w:r>
        <w:t xml:space="preserve"> </w:t>
      </w:r>
      <w:r>
        <w:rPr>
          <w:rFonts w:hint="eastAsia"/>
        </w:rPr>
        <w:t>влияние</w:t>
      </w:r>
      <w:r>
        <w:t xml:space="preserve"> </w:t>
      </w:r>
      <w:r>
        <w:rPr>
          <w:rFonts w:hint="eastAsia"/>
        </w:rPr>
        <w:t>не</w:t>
      </w:r>
      <w:r>
        <w:t xml:space="preserve"> </w:t>
      </w:r>
      <w:r>
        <w:rPr>
          <w:rFonts w:hint="eastAsia"/>
        </w:rPr>
        <w:t>параметры</w:t>
      </w:r>
      <w:r>
        <w:t xml:space="preserve"> </w:t>
      </w:r>
      <w:r>
        <w:rPr>
          <w:rFonts w:hint="eastAsia"/>
        </w:rPr>
        <w:t>колебаний</w:t>
      </w:r>
      <w:r>
        <w:t xml:space="preserve"> </w:t>
      </w:r>
      <w:r>
        <w:rPr>
          <w:rFonts w:hint="eastAsia"/>
        </w:rPr>
        <w:t>подрессоренных</w:t>
      </w:r>
      <w:r>
        <w:t xml:space="preserve"> </w:t>
      </w:r>
      <w:r>
        <w:rPr>
          <w:rFonts w:hint="eastAsia"/>
        </w:rPr>
        <w:t>и</w:t>
      </w:r>
      <w:r>
        <w:t xml:space="preserve"> </w:t>
      </w:r>
      <w:r>
        <w:rPr>
          <w:rFonts w:hint="eastAsia"/>
        </w:rPr>
        <w:t>неподрессоренных</w:t>
      </w:r>
      <w:r>
        <w:t xml:space="preserve"> </w:t>
      </w:r>
      <w:r>
        <w:rPr>
          <w:rFonts w:hint="eastAsia"/>
        </w:rPr>
        <w:t>масс</w:t>
      </w:r>
      <w:r>
        <w:t xml:space="preserve"> </w:t>
      </w:r>
      <w:r>
        <w:rPr>
          <w:rFonts w:hint="eastAsia"/>
        </w:rPr>
        <w:t>колесной</w:t>
      </w:r>
      <w:r>
        <w:t xml:space="preserve"> </w:t>
      </w:r>
      <w:r>
        <w:rPr>
          <w:rFonts w:hint="eastAsia"/>
        </w:rPr>
        <w:t>машины</w:t>
      </w:r>
      <w:r>
        <w:t xml:space="preserve"> </w:t>
      </w:r>
      <w:r>
        <w:rPr>
          <w:rFonts w:hint="eastAsia"/>
        </w:rPr>
        <w:t>оказывают</w:t>
      </w:r>
      <w:r>
        <w:t xml:space="preserve"> </w:t>
      </w:r>
      <w:r>
        <w:rPr>
          <w:rFonts w:hint="eastAsia"/>
        </w:rPr>
        <w:t>жесткостные</w:t>
      </w:r>
      <w:r>
        <w:t xml:space="preserve"> </w:t>
      </w:r>
      <w:r>
        <w:rPr>
          <w:rFonts w:hint="eastAsia"/>
        </w:rPr>
        <w:t>и</w:t>
      </w:r>
      <w:r>
        <w:t xml:space="preserve"> </w:t>
      </w:r>
      <w:r>
        <w:rPr>
          <w:rFonts w:hint="eastAsia"/>
        </w:rPr>
        <w:t>демпфирующие</w:t>
      </w:r>
      <w:r>
        <w:t xml:space="preserve"> </w:t>
      </w:r>
      <w:r>
        <w:rPr>
          <w:rFonts w:hint="eastAsia"/>
        </w:rPr>
        <w:t>свойства</w:t>
      </w:r>
      <w:r>
        <w:t xml:space="preserve"> </w:t>
      </w:r>
      <w:r>
        <w:rPr>
          <w:rFonts w:hint="eastAsia"/>
        </w:rPr>
        <w:t>деформируемой</w:t>
      </w:r>
      <w:r>
        <w:t xml:space="preserve"> </w:t>
      </w:r>
      <w:r>
        <w:rPr>
          <w:rFonts w:hint="eastAsia"/>
        </w:rPr>
        <w:t>опорной</w:t>
      </w:r>
      <w:r>
        <w:t xml:space="preserve"> </w:t>
      </w:r>
      <w:r>
        <w:rPr>
          <w:rFonts w:hint="eastAsia"/>
        </w:rPr>
        <w:t>поверхности</w:t>
      </w:r>
      <w:r>
        <w:t xml:space="preserve">. </w:t>
      </w:r>
      <w:r>
        <w:rPr>
          <w:rFonts w:hint="eastAsia"/>
        </w:rPr>
        <w:t>Расчеты</w:t>
      </w:r>
      <w:r>
        <w:t xml:space="preserve"> </w:t>
      </w:r>
      <w:r>
        <w:rPr>
          <w:rFonts w:hint="eastAsia"/>
        </w:rPr>
        <w:t>по</w:t>
      </w:r>
      <w:r>
        <w:t xml:space="preserve"> </w:t>
      </w:r>
      <w:r>
        <w:rPr>
          <w:rFonts w:hint="eastAsia"/>
        </w:rPr>
        <w:t>определению</w:t>
      </w:r>
      <w:r>
        <w:t xml:space="preserve"> </w:t>
      </w:r>
      <w:r>
        <w:rPr>
          <w:rFonts w:hint="eastAsia"/>
        </w:rPr>
        <w:t>дополнительных</w:t>
      </w:r>
      <w:r>
        <w:t xml:space="preserve"> </w:t>
      </w:r>
      <w:r>
        <w:rPr>
          <w:rFonts w:hint="eastAsia"/>
        </w:rPr>
        <w:t>динамических</w:t>
      </w:r>
      <w:r>
        <w:t xml:space="preserve"> </w:t>
      </w:r>
      <w:r>
        <w:rPr>
          <w:rFonts w:hint="eastAsia"/>
        </w:rPr>
        <w:t>нагрузок</w:t>
      </w:r>
      <w:r>
        <w:t xml:space="preserve"> </w:t>
      </w:r>
      <w:r>
        <w:rPr>
          <w:rFonts w:hint="eastAsia"/>
        </w:rPr>
        <w:t>при</w:t>
      </w:r>
      <w:r>
        <w:t xml:space="preserve"> </w:t>
      </w:r>
      <w:r>
        <w:rPr>
          <w:rFonts w:hint="eastAsia"/>
        </w:rPr>
        <w:t>моделировании</w:t>
      </w:r>
    </w:p>
    <w:p w14:paraId="3E499E42" w14:textId="77777777" w:rsidR="00EA223B" w:rsidRDefault="00EA223B" w:rsidP="00EA223B">
      <w:r>
        <w:rPr>
          <w:rFonts w:hint="eastAsia"/>
        </w:rPr>
        <w:t>л</w:t>
      </w:r>
    </w:p>
    <w:p w14:paraId="29490FD0" w14:textId="77777777" w:rsidR="00EA223B" w:rsidRDefault="00EA223B" w:rsidP="00EA223B">
      <w:r>
        <w:rPr>
          <w:rFonts w:hint="eastAsia"/>
        </w:rPr>
        <w:t>движения</w:t>
      </w:r>
      <w:r>
        <w:t xml:space="preserve"> </w:t>
      </w:r>
      <w:r>
        <w:rPr>
          <w:rFonts w:hint="eastAsia"/>
        </w:rPr>
        <w:t>по</w:t>
      </w:r>
      <w:r>
        <w:t xml:space="preserve"> </w:t>
      </w:r>
      <w:r>
        <w:rPr>
          <w:rFonts w:hint="eastAsia"/>
        </w:rPr>
        <w:t>твердому</w:t>
      </w:r>
      <w:r>
        <w:t xml:space="preserve"> </w:t>
      </w:r>
      <w:r>
        <w:rPr>
          <w:rFonts w:hint="eastAsia"/>
        </w:rPr>
        <w:t>и</w:t>
      </w:r>
      <w:r>
        <w:t xml:space="preserve"> </w:t>
      </w:r>
      <w:r>
        <w:rPr>
          <w:rFonts w:hint="eastAsia"/>
        </w:rPr>
        <w:t>деформируемому</w:t>
      </w:r>
      <w:r>
        <w:t xml:space="preserve"> </w:t>
      </w:r>
      <w:r>
        <w:rPr>
          <w:rFonts w:hint="eastAsia"/>
        </w:rPr>
        <w:t>неровном</w:t>
      </w:r>
      <w:r>
        <w:rPr>
          <w:rFonts w:hint="eastAsia"/>
        </w:rPr>
        <w:lastRenderedPageBreak/>
        <w:t>у</w:t>
      </w:r>
      <w:r>
        <w:t xml:space="preserve"> </w:t>
      </w:r>
      <w:r>
        <w:rPr>
          <w:rFonts w:hint="eastAsia"/>
        </w:rPr>
        <w:t>грунту</w:t>
      </w:r>
      <w:r>
        <w:t xml:space="preserve"> (</w:t>
      </w:r>
      <w:r>
        <w:rPr>
          <w:rFonts w:hint="eastAsia"/>
        </w:rPr>
        <w:t>А</w:t>
      </w:r>
      <w:r>
        <w:t>=10</w:t>
      </w:r>
      <w:r>
        <w:rPr>
          <w:rFonts w:hint="eastAsia"/>
        </w:rPr>
        <w:t>‘</w:t>
      </w:r>
      <w:r>
        <w:t xml:space="preserve"> ) </w:t>
      </w:r>
      <w:r>
        <w:rPr>
          <w:rFonts w:hint="eastAsia"/>
        </w:rPr>
        <w:t>дают</w:t>
      </w:r>
      <w:r>
        <w:t xml:space="preserve"> </w:t>
      </w:r>
      <w:r>
        <w:rPr>
          <w:rFonts w:hint="eastAsia"/>
        </w:rPr>
        <w:t>расхождение</w:t>
      </w:r>
      <w:r>
        <w:t>,</w:t>
      </w:r>
      <w:r>
        <w:rPr>
          <w:rFonts w:hint="eastAsia"/>
        </w:rPr>
        <w:t>до</w:t>
      </w:r>
      <w:r>
        <w:t xml:space="preserve"> 100 %. </w:t>
      </w:r>
      <w:r>
        <w:rPr>
          <w:rFonts w:hint="eastAsia"/>
        </w:rPr>
        <w:t>Увеличение</w:t>
      </w:r>
      <w:r>
        <w:t xml:space="preserve"> </w:t>
      </w:r>
      <w:r>
        <w:rPr>
          <w:rFonts w:hint="eastAsia"/>
        </w:rPr>
        <w:t>влажности</w:t>
      </w:r>
      <w:r>
        <w:t xml:space="preserve"> </w:t>
      </w:r>
      <w:r>
        <w:rPr>
          <w:rFonts w:hint="eastAsia"/>
        </w:rPr>
        <w:t>грунта</w:t>
      </w:r>
      <w:r>
        <w:t xml:space="preserve"> </w:t>
      </w:r>
      <w:r>
        <w:rPr>
          <w:rFonts w:hint="eastAsia"/>
        </w:rPr>
        <w:t>от</w:t>
      </w:r>
      <w:r>
        <w:t xml:space="preserve"> </w:t>
      </w:r>
      <w:r>
        <w:rPr>
          <w:rFonts w:hint="eastAsia"/>
        </w:rPr>
        <w:t>базовой</w:t>
      </w:r>
      <w:r>
        <w:t xml:space="preserve"> W=70 % </w:t>
      </w:r>
      <w:r>
        <w:rPr>
          <w:rFonts w:hint="eastAsia"/>
        </w:rPr>
        <w:t>на</w:t>
      </w:r>
      <w:r>
        <w:t xml:space="preserve"> 30% </w:t>
      </w:r>
      <w:r>
        <w:rPr>
          <w:rFonts w:hint="eastAsia"/>
        </w:rPr>
        <w:t>приводит</w:t>
      </w:r>
      <w:r>
        <w:t xml:space="preserve"> </w:t>
      </w:r>
      <w:r>
        <w:rPr>
          <w:rFonts w:hint="eastAsia"/>
        </w:rPr>
        <w:t>к</w:t>
      </w:r>
      <w:r>
        <w:t xml:space="preserve"> </w:t>
      </w:r>
      <w:r>
        <w:rPr>
          <w:rFonts w:hint="eastAsia"/>
        </w:rPr>
        <w:t>снижению</w:t>
      </w:r>
      <w:r>
        <w:t xml:space="preserve"> </w:t>
      </w:r>
      <w:r>
        <w:rPr>
          <w:rFonts w:hint="eastAsia"/>
        </w:rPr>
        <w:t>дополнительных</w:t>
      </w:r>
      <w:r>
        <w:t xml:space="preserve"> </w:t>
      </w:r>
      <w:r>
        <w:rPr>
          <w:rFonts w:hint="eastAsia"/>
        </w:rPr>
        <w:t>динамических</w:t>
      </w:r>
      <w:r>
        <w:t xml:space="preserve"> </w:t>
      </w:r>
      <w:r>
        <w:rPr>
          <w:rFonts w:hint="eastAsia"/>
        </w:rPr>
        <w:t>нагрузок</w:t>
      </w:r>
      <w:r>
        <w:t xml:space="preserve"> </w:t>
      </w:r>
      <w:r>
        <w:rPr>
          <w:rFonts w:hint="eastAsia"/>
        </w:rPr>
        <w:t>на</w:t>
      </w:r>
      <w:r>
        <w:t xml:space="preserve"> 10 %.</w:t>
      </w:r>
    </w:p>
    <w:p w14:paraId="72F05D20" w14:textId="77777777" w:rsidR="00EA223B" w:rsidRDefault="00EA223B" w:rsidP="00EA223B">
      <w:r>
        <w:t>4.</w:t>
      </w:r>
      <w:r>
        <w:tab/>
      </w:r>
      <w:r>
        <w:rPr>
          <w:rFonts w:hint="eastAsia"/>
        </w:rPr>
        <w:t>Определены</w:t>
      </w:r>
      <w:r>
        <w:t xml:space="preserve"> </w:t>
      </w:r>
      <w:r>
        <w:rPr>
          <w:rFonts w:hint="eastAsia"/>
        </w:rPr>
        <w:t>области</w:t>
      </w:r>
      <w:r>
        <w:t xml:space="preserve"> </w:t>
      </w:r>
      <w:r>
        <w:rPr>
          <w:rFonts w:hint="eastAsia"/>
        </w:rPr>
        <w:t>применения</w:t>
      </w:r>
      <w:r>
        <w:t xml:space="preserve"> </w:t>
      </w:r>
      <w:r>
        <w:rPr>
          <w:rFonts w:hint="eastAsia"/>
        </w:rPr>
        <w:t>разработанных</w:t>
      </w:r>
      <w:r>
        <w:t xml:space="preserve"> </w:t>
      </w:r>
      <w:r>
        <w:rPr>
          <w:rFonts w:hint="eastAsia"/>
        </w:rPr>
        <w:t>динамических</w:t>
      </w:r>
      <w:r>
        <w:t xml:space="preserve"> </w:t>
      </w:r>
      <w:r>
        <w:rPr>
          <w:rFonts w:hint="eastAsia"/>
        </w:rPr>
        <w:t>моделей</w:t>
      </w:r>
      <w:r>
        <w:t xml:space="preserve">. </w:t>
      </w:r>
      <w:r>
        <w:rPr>
          <w:rFonts w:hint="eastAsia"/>
        </w:rPr>
        <w:t>При</w:t>
      </w:r>
      <w:r>
        <w:t xml:space="preserve"> </w:t>
      </w:r>
      <w:r>
        <w:rPr>
          <w:rFonts w:hint="eastAsia"/>
        </w:rPr>
        <w:t>соотношении</w:t>
      </w:r>
      <w:r>
        <w:t xml:space="preserve"> </w:t>
      </w:r>
      <w:r>
        <w:rPr>
          <w:rFonts w:hint="eastAsia"/>
        </w:rPr>
        <w:t>подрессоренной</w:t>
      </w:r>
      <w:r>
        <w:t xml:space="preserve"> </w:t>
      </w:r>
      <w:r>
        <w:rPr>
          <w:rFonts w:hint="eastAsia"/>
        </w:rPr>
        <w:t>массы</w:t>
      </w:r>
      <w:r>
        <w:t xml:space="preserve"> </w:t>
      </w:r>
      <w:r>
        <w:rPr>
          <w:rFonts w:hint="eastAsia"/>
        </w:rPr>
        <w:t>с</w:t>
      </w:r>
      <w:r>
        <w:t xml:space="preserve"> </w:t>
      </w:r>
      <w:r>
        <w:rPr>
          <w:rFonts w:hint="eastAsia"/>
        </w:rPr>
        <w:t>неподрессоренной</w:t>
      </w:r>
    </w:p>
    <w:p w14:paraId="0A31882B" w14:textId="77777777" w:rsidR="00EA223B" w:rsidRDefault="00EA223B" w:rsidP="00EA223B">
      <w:r>
        <w:rPr>
          <w:rFonts w:hint="eastAsia"/>
        </w:rPr>
        <w:t>М</w:t>
      </w:r>
      <w:r>
        <w:t xml:space="preserve"> </w:t>
      </w:r>
      <w:r>
        <w:rPr>
          <w:rFonts w:hint="eastAsia"/>
        </w:rPr>
        <w:t>і</w:t>
      </w:r>
      <w:r>
        <w:t xml:space="preserve"> </w:t>
      </w:r>
      <w:r>
        <w:rPr>
          <w:rFonts w:hint="eastAsia"/>
        </w:rPr>
        <w:t>п</w:t>
      </w:r>
    </w:p>
    <w:p w14:paraId="294190B2" w14:textId="77777777" w:rsidR="00EA223B" w:rsidRDefault="00EA223B" w:rsidP="00EA223B">
      <w:r>
        <w:rPr>
          <w:rFonts w:hint="eastAsia"/>
        </w:rPr>
        <w:t>—</w:t>
      </w:r>
      <w:r>
        <w:t xml:space="preserve"> &gt;10 </w:t>
      </w:r>
      <w:r>
        <w:rPr>
          <w:rFonts w:hint="eastAsia"/>
        </w:rPr>
        <w:t>для</w:t>
      </w:r>
      <w:r>
        <w:t xml:space="preserve"> </w:t>
      </w:r>
      <w:r>
        <w:rPr>
          <w:rFonts w:hint="eastAsia"/>
        </w:rPr>
        <w:t>упрощения</w:t>
      </w:r>
      <w:r>
        <w:t xml:space="preserve"> </w:t>
      </w:r>
      <w:r>
        <w:rPr>
          <w:rFonts w:hint="eastAsia"/>
        </w:rPr>
        <w:t>расчетов</w:t>
      </w:r>
      <w:r>
        <w:t xml:space="preserve"> </w:t>
      </w:r>
      <w:r>
        <w:rPr>
          <w:rFonts w:hint="eastAsia"/>
        </w:rPr>
        <w:t>неподрессоренную</w:t>
      </w:r>
      <w:r>
        <w:t xml:space="preserve"> </w:t>
      </w:r>
      <w:r>
        <w:rPr>
          <w:rFonts w:hint="eastAsia"/>
        </w:rPr>
        <w:t>массу</w:t>
      </w:r>
      <w:r>
        <w:t xml:space="preserve"> </w:t>
      </w:r>
      <w:r>
        <w:rPr>
          <w:rFonts w:hint="eastAsia"/>
        </w:rPr>
        <w:t>можно</w:t>
      </w:r>
      <w:r>
        <w:t xml:space="preserve"> </w:t>
      </w:r>
      <w:r>
        <w:rPr>
          <w:rFonts w:hint="eastAsia"/>
        </w:rPr>
        <w:t>не</w:t>
      </w:r>
    </w:p>
    <w:p w14:paraId="5358C38C" w14:textId="77777777" w:rsidR="00EA223B" w:rsidRDefault="00EA223B" w:rsidP="00EA223B">
      <w:r>
        <w:rPr>
          <w:rFonts w:hint="eastAsia"/>
        </w:rPr>
        <w:t>т</w:t>
      </w:r>
    </w:p>
    <w:p w14:paraId="0F52A542" w14:textId="77777777" w:rsidR="00EA223B" w:rsidRDefault="00EA223B" w:rsidP="00EA223B">
      <w:r>
        <w:rPr>
          <w:rFonts w:hint="eastAsia"/>
        </w:rPr>
        <w:t>учитывать</w:t>
      </w:r>
      <w:r>
        <w:t xml:space="preserve"> </w:t>
      </w:r>
      <w:r>
        <w:rPr>
          <w:rFonts w:hint="eastAsia"/>
        </w:rPr>
        <w:t>и</w:t>
      </w:r>
      <w:r>
        <w:t xml:space="preserve"> </w:t>
      </w:r>
      <w:r>
        <w:rPr>
          <w:rFonts w:hint="eastAsia"/>
        </w:rPr>
        <w:t>рассматривать</w:t>
      </w:r>
      <w:r>
        <w:t xml:space="preserve"> </w:t>
      </w:r>
      <w:r>
        <w:rPr>
          <w:rFonts w:hint="eastAsia"/>
        </w:rPr>
        <w:t>колебательные</w:t>
      </w:r>
      <w:r>
        <w:t xml:space="preserve"> </w:t>
      </w:r>
      <w:r>
        <w:rPr>
          <w:rFonts w:hint="eastAsia"/>
        </w:rPr>
        <w:t>процессы</w:t>
      </w:r>
      <w:r>
        <w:t xml:space="preserve"> </w:t>
      </w:r>
      <w:r>
        <w:rPr>
          <w:rFonts w:hint="eastAsia"/>
        </w:rPr>
        <w:t>с</w:t>
      </w:r>
      <w:r>
        <w:t xml:space="preserve"> </w:t>
      </w:r>
      <w:r>
        <w:rPr>
          <w:rFonts w:hint="eastAsia"/>
        </w:rPr>
        <w:t>помощью</w:t>
      </w:r>
      <w:r>
        <w:t xml:space="preserve"> </w:t>
      </w:r>
      <w:r>
        <w:rPr>
          <w:rFonts w:hint="eastAsia"/>
        </w:rPr>
        <w:t>второй</w:t>
      </w:r>
      <w:r>
        <w:t xml:space="preserve"> </w:t>
      </w:r>
      <w:r>
        <w:rPr>
          <w:rFonts w:hint="eastAsia"/>
        </w:rPr>
        <w:t>динамической</w:t>
      </w:r>
      <w:r>
        <w:t xml:space="preserve"> </w:t>
      </w:r>
      <w:r>
        <w:rPr>
          <w:rFonts w:hint="eastAsia"/>
        </w:rPr>
        <w:t>системы</w:t>
      </w:r>
      <w:r>
        <w:t xml:space="preserve">. </w:t>
      </w:r>
      <w:r>
        <w:rPr>
          <w:rFonts w:hint="eastAsia"/>
        </w:rPr>
        <w:t>При</w:t>
      </w:r>
      <w:r>
        <w:t xml:space="preserve"> </w:t>
      </w:r>
      <w:r>
        <w:rPr>
          <w:rFonts w:hint="eastAsia"/>
        </w:rPr>
        <w:t>определении</w:t>
      </w:r>
      <w:r>
        <w:t xml:space="preserve"> </w:t>
      </w:r>
      <w:r>
        <w:rPr>
          <w:rFonts w:hint="eastAsia"/>
        </w:rPr>
        <w:t>дополнительных</w:t>
      </w:r>
      <w:r>
        <w:t xml:space="preserve"> </w:t>
      </w:r>
      <w:r>
        <w:rPr>
          <w:rFonts w:hint="eastAsia"/>
        </w:rPr>
        <w:t>динамических</w:t>
      </w:r>
      <w:r>
        <w:t xml:space="preserve"> </w:t>
      </w:r>
      <w:r>
        <w:rPr>
          <w:rFonts w:hint="eastAsia"/>
        </w:rPr>
        <w:t>нагрузок</w:t>
      </w:r>
      <w:r>
        <w:t xml:space="preserve">, </w:t>
      </w:r>
      <w:r>
        <w:rPr>
          <w:rFonts w:hint="eastAsia"/>
        </w:rPr>
        <w:t>возникающих</w:t>
      </w:r>
      <w:r>
        <w:t xml:space="preserve"> </w:t>
      </w:r>
      <w:r>
        <w:rPr>
          <w:rFonts w:hint="eastAsia"/>
        </w:rPr>
        <w:t>в</w:t>
      </w:r>
      <w:r>
        <w:t xml:space="preserve"> </w:t>
      </w:r>
      <w:r>
        <w:rPr>
          <w:rFonts w:hint="eastAsia"/>
        </w:rPr>
        <w:t>результате</w:t>
      </w:r>
      <w:r>
        <w:t xml:space="preserve"> </w:t>
      </w:r>
      <w:r>
        <w:rPr>
          <w:rFonts w:hint="eastAsia"/>
        </w:rPr>
        <w:t>моделирования</w:t>
      </w:r>
      <w:r>
        <w:t xml:space="preserve"> </w:t>
      </w:r>
      <w:r>
        <w:rPr>
          <w:rFonts w:hint="eastAsia"/>
        </w:rPr>
        <w:t>движения</w:t>
      </w:r>
      <w:r>
        <w:t xml:space="preserve"> </w:t>
      </w:r>
      <w:r>
        <w:rPr>
          <w:rFonts w:hint="eastAsia"/>
        </w:rPr>
        <w:t>по</w:t>
      </w:r>
      <w:r>
        <w:t xml:space="preserve"> </w:t>
      </w:r>
      <w:r>
        <w:rPr>
          <w:rFonts w:hint="eastAsia"/>
        </w:rPr>
        <w:t>микронеровностям</w:t>
      </w:r>
      <w:r>
        <w:t xml:space="preserve">, </w:t>
      </w:r>
      <w:r>
        <w:rPr>
          <w:rFonts w:hint="eastAsia"/>
        </w:rPr>
        <w:t>высота</w:t>
      </w:r>
      <w:r>
        <w:t xml:space="preserve"> </w:t>
      </w:r>
      <w:r>
        <w:rPr>
          <w:rFonts w:hint="eastAsia"/>
        </w:rPr>
        <w:t>которых</w:t>
      </w:r>
      <w:r>
        <w:t xml:space="preserve"> </w:t>
      </w:r>
      <w:r>
        <w:rPr>
          <w:rFonts w:hint="eastAsia"/>
        </w:rPr>
        <w:t>больше</w:t>
      </w:r>
      <w:r>
        <w:t xml:space="preserve"> 5 </w:t>
      </w:r>
      <w:r>
        <w:rPr>
          <w:rFonts w:hint="eastAsia"/>
        </w:rPr>
        <w:t>см</w:t>
      </w:r>
      <w:r>
        <w:t xml:space="preserve">, </w:t>
      </w:r>
      <w:r>
        <w:rPr>
          <w:rFonts w:hint="eastAsia"/>
        </w:rPr>
        <w:t>рекомендуется</w:t>
      </w:r>
      <w:r>
        <w:t xml:space="preserve"> </w:t>
      </w:r>
      <w:r>
        <w:rPr>
          <w:rFonts w:hint="eastAsia"/>
        </w:rPr>
        <w:t>выбирать</w:t>
      </w:r>
      <w:r>
        <w:t xml:space="preserve"> </w:t>
      </w:r>
      <w:r>
        <w:rPr>
          <w:rFonts w:hint="eastAsia"/>
        </w:rPr>
        <w:t>динамические</w:t>
      </w:r>
      <w:r>
        <w:t xml:space="preserve"> </w:t>
      </w:r>
      <w:r>
        <w:rPr>
          <w:rFonts w:hint="eastAsia"/>
        </w:rPr>
        <w:t>системы</w:t>
      </w:r>
      <w:r>
        <w:t xml:space="preserve">, </w:t>
      </w:r>
      <w:r>
        <w:rPr>
          <w:rFonts w:hint="eastAsia"/>
        </w:rPr>
        <w:t>учитывающие</w:t>
      </w:r>
      <w:r>
        <w:t xml:space="preserve"> </w:t>
      </w:r>
      <w:r>
        <w:rPr>
          <w:rFonts w:hint="eastAsia"/>
        </w:rPr>
        <w:t>поперечно</w:t>
      </w:r>
      <w:r>
        <w:t>-</w:t>
      </w:r>
      <w:r>
        <w:rPr>
          <w:rFonts w:hint="eastAsia"/>
        </w:rPr>
        <w:t>угловые</w:t>
      </w:r>
      <w:r>
        <w:t xml:space="preserve"> </w:t>
      </w:r>
      <w:r>
        <w:rPr>
          <w:rFonts w:hint="eastAsia"/>
        </w:rPr>
        <w:t>колебания</w:t>
      </w:r>
      <w:r>
        <w:t xml:space="preserve"> (</w:t>
      </w:r>
      <w:r>
        <w:rPr>
          <w:rFonts w:hint="eastAsia"/>
        </w:rPr>
        <w:t>схемы</w:t>
      </w:r>
      <w:r>
        <w:t xml:space="preserve"> 3 </w:t>
      </w:r>
      <w:r>
        <w:rPr>
          <w:rFonts w:hint="eastAsia"/>
        </w:rPr>
        <w:t>и</w:t>
      </w:r>
      <w:r>
        <w:t xml:space="preserve"> 5). </w:t>
      </w:r>
      <w:r>
        <w:rPr>
          <w:rFonts w:hint="eastAsia"/>
        </w:rPr>
        <w:t>При</w:t>
      </w:r>
      <w:r>
        <w:t xml:space="preserve"> </w:t>
      </w:r>
      <w:r>
        <w:rPr>
          <w:rFonts w:hint="eastAsia"/>
        </w:rPr>
        <w:t>расчетах</w:t>
      </w:r>
      <w:r>
        <w:t xml:space="preserve"> </w:t>
      </w:r>
      <w:r>
        <w:rPr>
          <w:rFonts w:hint="eastAsia"/>
        </w:rPr>
        <w:t>по</w:t>
      </w:r>
      <w:r>
        <w:t xml:space="preserve"> </w:t>
      </w:r>
      <w:r>
        <w:rPr>
          <w:rFonts w:hint="eastAsia"/>
        </w:rPr>
        <w:t>пространственной</w:t>
      </w:r>
      <w:r>
        <w:t xml:space="preserve"> </w:t>
      </w:r>
      <w:r>
        <w:rPr>
          <w:rFonts w:hint="eastAsia"/>
        </w:rPr>
        <w:t>динамической</w:t>
      </w:r>
      <w:r>
        <w:t xml:space="preserve"> </w:t>
      </w:r>
      <w:r>
        <w:rPr>
          <w:rFonts w:hint="eastAsia"/>
        </w:rPr>
        <w:t>модели</w:t>
      </w:r>
      <w:r>
        <w:t xml:space="preserve"> (</w:t>
      </w:r>
      <w:r>
        <w:rPr>
          <w:rFonts w:hint="eastAsia"/>
        </w:rPr>
        <w:t>схема</w:t>
      </w:r>
      <w:r>
        <w:t xml:space="preserve"> 5) </w:t>
      </w:r>
      <w:r>
        <w:rPr>
          <w:rFonts w:hint="eastAsia"/>
        </w:rPr>
        <w:t>динамические</w:t>
      </w:r>
      <w:r>
        <w:t xml:space="preserve"> </w:t>
      </w:r>
      <w:r>
        <w:rPr>
          <w:rFonts w:hint="eastAsia"/>
        </w:rPr>
        <w:t>нагрузки</w:t>
      </w:r>
      <w:r>
        <w:t xml:space="preserve"> </w:t>
      </w:r>
      <w:r>
        <w:rPr>
          <w:rFonts w:hint="eastAsia"/>
        </w:rPr>
        <w:t>увеличиваются</w:t>
      </w:r>
      <w:r>
        <w:t xml:space="preserve"> </w:t>
      </w:r>
      <w:r>
        <w:rPr>
          <w:rFonts w:hint="eastAsia"/>
        </w:rPr>
        <w:t>на</w:t>
      </w:r>
      <w:r>
        <w:t xml:space="preserve"> 25 % </w:t>
      </w:r>
      <w:r>
        <w:rPr>
          <w:rFonts w:hint="eastAsia"/>
        </w:rPr>
        <w:t>относительно</w:t>
      </w:r>
      <w:r>
        <w:t xml:space="preserve"> </w:t>
      </w:r>
      <w:r>
        <w:rPr>
          <w:rFonts w:hint="eastAsia"/>
        </w:rPr>
        <w:t>плоской</w:t>
      </w:r>
      <w:r>
        <w:t xml:space="preserve"> </w:t>
      </w:r>
      <w:r>
        <w:rPr>
          <w:rFonts w:hint="eastAsia"/>
        </w:rPr>
        <w:t>модели</w:t>
      </w:r>
      <w:r>
        <w:t xml:space="preserve"> (</w:t>
      </w:r>
      <w:r>
        <w:rPr>
          <w:rFonts w:hint="eastAsia"/>
        </w:rPr>
        <w:t>схема</w:t>
      </w:r>
      <w:r>
        <w:t xml:space="preserve"> 4).</w:t>
      </w:r>
    </w:p>
    <w:p w14:paraId="709A8ED2" w14:textId="77777777" w:rsidR="00EA223B" w:rsidRDefault="00EA223B" w:rsidP="00EA223B">
      <w:r>
        <w:t>5.</w:t>
      </w:r>
      <w:r>
        <w:tab/>
      </w:r>
      <w:r>
        <w:rPr>
          <w:rFonts w:hint="eastAsia"/>
        </w:rPr>
        <w:t>Для</w:t>
      </w:r>
      <w:r>
        <w:t xml:space="preserve"> </w:t>
      </w:r>
      <w:r>
        <w:rPr>
          <w:rFonts w:hint="eastAsia"/>
        </w:rPr>
        <w:t>пространственной</w:t>
      </w:r>
      <w:r>
        <w:t xml:space="preserve"> </w:t>
      </w:r>
      <w:r>
        <w:rPr>
          <w:rFonts w:hint="eastAsia"/>
        </w:rPr>
        <w:t>динамической</w:t>
      </w:r>
      <w:r>
        <w:t xml:space="preserve"> </w:t>
      </w:r>
      <w:r>
        <w:rPr>
          <w:rFonts w:hint="eastAsia"/>
        </w:rPr>
        <w:t>модели</w:t>
      </w:r>
      <w:r>
        <w:t xml:space="preserve"> </w:t>
      </w:r>
      <w:r>
        <w:rPr>
          <w:rFonts w:hint="eastAsia"/>
        </w:rPr>
        <w:t>при</w:t>
      </w:r>
      <w:r>
        <w:t xml:space="preserve"> </w:t>
      </w:r>
      <w:r>
        <w:rPr>
          <w:rFonts w:hint="eastAsia"/>
        </w:rPr>
        <w:t>математическом</w:t>
      </w:r>
      <w:r>
        <w:t xml:space="preserve"> </w:t>
      </w:r>
      <w:r>
        <w:rPr>
          <w:rFonts w:hint="eastAsia"/>
        </w:rPr>
        <w:t>описании</w:t>
      </w:r>
      <w:r>
        <w:t xml:space="preserve"> </w:t>
      </w:r>
      <w:r>
        <w:rPr>
          <w:rFonts w:hint="eastAsia"/>
        </w:rPr>
        <w:t>неровностей</w:t>
      </w:r>
      <w:r>
        <w:t xml:space="preserve"> </w:t>
      </w:r>
      <w:r>
        <w:rPr>
          <w:rFonts w:hint="eastAsia"/>
        </w:rPr>
        <w:t>недеформируемой</w:t>
      </w:r>
      <w:r>
        <w:t xml:space="preserve"> </w:t>
      </w:r>
      <w:r>
        <w:rPr>
          <w:rFonts w:hint="eastAsia"/>
        </w:rPr>
        <w:t>поверхности</w:t>
      </w:r>
      <w:r>
        <w:t xml:space="preserve">, </w:t>
      </w:r>
      <w:r>
        <w:rPr>
          <w:rFonts w:hint="eastAsia"/>
        </w:rPr>
        <w:t>рекомендуется</w:t>
      </w:r>
      <w:r>
        <w:t xml:space="preserve"> </w:t>
      </w:r>
      <w:r>
        <w:rPr>
          <w:rFonts w:hint="eastAsia"/>
        </w:rPr>
        <w:t>выбирать</w:t>
      </w:r>
      <w:r>
        <w:t xml:space="preserve"> </w:t>
      </w:r>
      <w:r>
        <w:rPr>
          <w:rFonts w:hint="eastAsia"/>
        </w:rPr>
        <w:t>зависимости</w:t>
      </w:r>
      <w:r>
        <w:t xml:space="preserve"> </w:t>
      </w:r>
      <w:r>
        <w:rPr>
          <w:rFonts w:hint="eastAsia"/>
        </w:rPr>
        <w:t>для</w:t>
      </w:r>
      <w:r>
        <w:t xml:space="preserve"> </w:t>
      </w:r>
      <w:r>
        <w:rPr>
          <w:rFonts w:hint="eastAsia"/>
        </w:rPr>
        <w:t>спектральных</w:t>
      </w:r>
      <w:r>
        <w:t xml:space="preserve"> </w:t>
      </w:r>
      <w:r>
        <w:rPr>
          <w:rFonts w:hint="eastAsia"/>
        </w:rPr>
        <w:t>плотностей</w:t>
      </w:r>
      <w:r>
        <w:t xml:space="preserve"> </w:t>
      </w:r>
      <w:r>
        <w:rPr>
          <w:rFonts w:hint="eastAsia"/>
        </w:rPr>
        <w:t>микронеровностей</w:t>
      </w:r>
      <w:r>
        <w:t xml:space="preserve">, </w:t>
      </w:r>
      <w:r>
        <w:rPr>
          <w:rFonts w:hint="eastAsia"/>
        </w:rPr>
        <w:t>описывающие</w:t>
      </w:r>
      <w:r>
        <w:t xml:space="preserve"> </w:t>
      </w:r>
      <w:r>
        <w:rPr>
          <w:rFonts w:hint="eastAsia"/>
        </w:rPr>
        <w:t>полусумму</w:t>
      </w:r>
      <w:r>
        <w:t xml:space="preserve"> </w:t>
      </w:r>
      <w:r>
        <w:rPr>
          <w:rFonts w:hint="eastAsia"/>
        </w:rPr>
        <w:t>и</w:t>
      </w:r>
      <w:r>
        <w:t xml:space="preserve"> </w:t>
      </w:r>
      <w:r>
        <w:rPr>
          <w:rFonts w:hint="eastAsia"/>
        </w:rPr>
        <w:t>полуразность</w:t>
      </w:r>
      <w:r>
        <w:t xml:space="preserve"> </w:t>
      </w:r>
      <w:r>
        <w:rPr>
          <w:rFonts w:hint="eastAsia"/>
        </w:rPr>
        <w:t>высот</w:t>
      </w:r>
      <w:r>
        <w:t xml:space="preserve"> </w:t>
      </w:r>
      <w:r>
        <w:rPr>
          <w:rFonts w:hint="eastAsia"/>
        </w:rPr>
        <w:t>неровностей</w:t>
      </w:r>
      <w:r>
        <w:t xml:space="preserve"> </w:t>
      </w:r>
      <w:r>
        <w:rPr>
          <w:rFonts w:hint="eastAsia"/>
        </w:rPr>
        <w:t>под</w:t>
      </w:r>
      <w:r>
        <w:t xml:space="preserve"> </w:t>
      </w:r>
      <w:r>
        <w:rPr>
          <w:rFonts w:hint="eastAsia"/>
        </w:rPr>
        <w:t>левыми</w:t>
      </w:r>
      <w:r>
        <w:t xml:space="preserve"> </w:t>
      </w:r>
      <w:r>
        <w:rPr>
          <w:rFonts w:hint="eastAsia"/>
        </w:rPr>
        <w:t>и</w:t>
      </w:r>
      <w:r>
        <w:t xml:space="preserve"> </w:t>
      </w:r>
      <w:r>
        <w:rPr>
          <w:rFonts w:hint="eastAsia"/>
        </w:rPr>
        <w:t>правыми</w:t>
      </w:r>
      <w:r>
        <w:t xml:space="preserve"> </w:t>
      </w:r>
      <w:r>
        <w:rPr>
          <w:rFonts w:hint="eastAsia"/>
        </w:rPr>
        <w:t>колесами</w:t>
      </w:r>
      <w:r>
        <w:t xml:space="preserve">. </w:t>
      </w:r>
      <w:r>
        <w:rPr>
          <w:rFonts w:hint="eastAsia"/>
        </w:rPr>
        <w:t>При</w:t>
      </w:r>
      <w:r>
        <w:t xml:space="preserve"> </w:t>
      </w:r>
      <w:r>
        <w:rPr>
          <w:rFonts w:hint="eastAsia"/>
        </w:rPr>
        <w:t>движении</w:t>
      </w:r>
      <w:r>
        <w:t xml:space="preserve"> </w:t>
      </w:r>
      <w:r>
        <w:rPr>
          <w:rFonts w:hint="eastAsia"/>
        </w:rPr>
        <w:t>по</w:t>
      </w:r>
      <w:r>
        <w:t xml:space="preserve"> </w:t>
      </w:r>
      <w:r>
        <w:rPr>
          <w:rFonts w:hint="eastAsia"/>
        </w:rPr>
        <w:t>деформируемой</w:t>
      </w:r>
      <w:r>
        <w:t xml:space="preserve"> </w:t>
      </w:r>
      <w:r>
        <w:rPr>
          <w:rFonts w:hint="eastAsia"/>
        </w:rPr>
        <w:t>поверхности</w:t>
      </w:r>
    </w:p>
    <w:p w14:paraId="7465F0D1" w14:textId="77777777" w:rsidR="00EA223B" w:rsidRDefault="00EA223B" w:rsidP="00EA223B">
      <w:r>
        <w:rPr>
          <w:rFonts w:hint="eastAsia"/>
        </w:rPr>
        <w:t>о</w:t>
      </w:r>
      <w:r>
        <w:t xml:space="preserve"> A'Va</w:t>
      </w:r>
    </w:p>
    <w:p w14:paraId="05D47CBD" w14:textId="77777777" w:rsidR="00EA223B" w:rsidRDefault="00EA223B" w:rsidP="00EA223B">
      <w:r>
        <w:rPr>
          <w:rFonts w:hint="eastAsia"/>
        </w:rPr>
        <w:t>рекомендуется</w:t>
      </w:r>
      <w:r>
        <w:t xml:space="preserve"> </w:t>
      </w:r>
      <w:r>
        <w:rPr>
          <w:rFonts w:hint="eastAsia"/>
        </w:rPr>
        <w:t>использовать</w:t>
      </w:r>
      <w:r>
        <w:t xml:space="preserve"> </w:t>
      </w:r>
      <w:r>
        <w:rPr>
          <w:rFonts w:hint="eastAsia"/>
        </w:rPr>
        <w:t>зависимость</w:t>
      </w:r>
      <w:r>
        <w:t xml:space="preserve">: S = </w:t>
      </w:r>
      <w:r>
        <w:rPr>
          <w:rFonts w:hint="eastAsia"/>
        </w:rPr>
        <w:t>—и</w:t>
      </w:r>
      <w:r>
        <w:t xml:space="preserve"> </w:t>
      </w:r>
      <w:r>
        <w:rPr>
          <w:rFonts w:hint="eastAsia"/>
        </w:rPr>
        <w:t>время</w:t>
      </w:r>
      <w:r>
        <w:t xml:space="preserve"> </w:t>
      </w:r>
      <w:r>
        <w:rPr>
          <w:rFonts w:hint="eastAsia"/>
        </w:rPr>
        <w:t>запаздывания</w:t>
      </w:r>
    </w:p>
    <w:p w14:paraId="43C2070C" w14:textId="77777777" w:rsidR="00EA223B" w:rsidRDefault="00EA223B" w:rsidP="00EA223B">
      <w:r>
        <w:t>V</w:t>
      </w:r>
    </w:p>
    <w:p w14:paraId="05952D88" w14:textId="77777777" w:rsidR="00EA223B" w:rsidRDefault="00EA223B" w:rsidP="00EA223B">
      <w:r>
        <w:rPr>
          <w:rFonts w:hint="eastAsia"/>
        </w:rPr>
        <w:t>прохождения</w:t>
      </w:r>
      <w:r>
        <w:t xml:space="preserve"> </w:t>
      </w:r>
      <w:r>
        <w:rPr>
          <w:rFonts w:hint="eastAsia"/>
        </w:rPr>
        <w:t>неровностей</w:t>
      </w:r>
      <w:r>
        <w:t xml:space="preserve"> </w:t>
      </w:r>
      <w:r>
        <w:rPr>
          <w:rFonts w:hint="eastAsia"/>
        </w:rPr>
        <w:t>колесами</w:t>
      </w:r>
      <w:r>
        <w:t xml:space="preserve"> </w:t>
      </w:r>
      <w:r>
        <w:rPr>
          <w:rFonts w:hint="eastAsia"/>
        </w:rPr>
        <w:t>второй</w:t>
      </w:r>
      <w:r>
        <w:t xml:space="preserve"> </w:t>
      </w:r>
      <w:r>
        <w:rPr>
          <w:rFonts w:hint="eastAsia"/>
        </w:rPr>
        <w:t>оси</w:t>
      </w:r>
      <w:r>
        <w:t xml:space="preserve"> </w:t>
      </w:r>
      <w:r>
        <w:rPr>
          <w:rFonts w:hint="eastAsia"/>
        </w:rPr>
        <w:t>относительно</w:t>
      </w:r>
      <w:r>
        <w:t xml:space="preserve"> </w:t>
      </w:r>
      <w:r>
        <w:rPr>
          <w:rFonts w:hint="eastAsia"/>
        </w:rPr>
        <w:t>соответствующего</w:t>
      </w:r>
      <w:r>
        <w:t xml:space="preserve"> </w:t>
      </w:r>
      <w:r>
        <w:rPr>
          <w:rFonts w:hint="eastAsia"/>
        </w:rPr>
        <w:t>переднего</w:t>
      </w:r>
      <w:r>
        <w:t xml:space="preserve"> </w:t>
      </w:r>
      <w:r>
        <w:rPr>
          <w:rFonts w:hint="eastAsia"/>
        </w:rPr>
        <w:t>колеса</w:t>
      </w:r>
      <w:r>
        <w:t>.</w:t>
      </w:r>
    </w:p>
    <w:p w14:paraId="47006989" w14:textId="77777777" w:rsidR="00EA223B" w:rsidRDefault="00EA223B" w:rsidP="00EA223B">
      <w:r>
        <w:t>6.</w:t>
      </w:r>
      <w:r>
        <w:tab/>
      </w:r>
      <w:r>
        <w:rPr>
          <w:rFonts w:hint="eastAsia"/>
        </w:rPr>
        <w:t>Выявлено</w:t>
      </w:r>
      <w:r>
        <w:t xml:space="preserve"> </w:t>
      </w:r>
      <w:r>
        <w:rPr>
          <w:rFonts w:hint="eastAsia"/>
        </w:rPr>
        <w:t>влияние</w:t>
      </w:r>
      <w:r>
        <w:t xml:space="preserve"> </w:t>
      </w:r>
      <w:r>
        <w:rPr>
          <w:rFonts w:hint="eastAsia"/>
        </w:rPr>
        <w:t>числа</w:t>
      </w:r>
      <w:r>
        <w:t xml:space="preserve"> </w:t>
      </w:r>
      <w:r>
        <w:rPr>
          <w:rFonts w:hint="eastAsia"/>
        </w:rPr>
        <w:t>проходов</w:t>
      </w:r>
      <w:r>
        <w:t xml:space="preserve"> </w:t>
      </w:r>
      <w:r>
        <w:rPr>
          <w:rFonts w:hint="eastAsia"/>
        </w:rPr>
        <w:t>колес</w:t>
      </w:r>
      <w:r>
        <w:t xml:space="preserve"> </w:t>
      </w:r>
      <w:r>
        <w:rPr>
          <w:rFonts w:hint="eastAsia"/>
        </w:rPr>
        <w:t>на</w:t>
      </w:r>
      <w:r>
        <w:t xml:space="preserve"> </w:t>
      </w:r>
      <w:r>
        <w:rPr>
          <w:rFonts w:hint="eastAsia"/>
        </w:rPr>
        <w:t>изменение</w:t>
      </w:r>
      <w:r>
        <w:t xml:space="preserve"> </w:t>
      </w:r>
      <w:r>
        <w:rPr>
          <w:rFonts w:hint="eastAsia"/>
        </w:rPr>
        <w:t>высот</w:t>
      </w:r>
      <w:r>
        <w:t xml:space="preserve"> </w:t>
      </w:r>
      <w:r>
        <w:rPr>
          <w:rFonts w:hint="eastAsia"/>
        </w:rPr>
        <w:t>микронеровностей</w:t>
      </w:r>
      <w:r>
        <w:t xml:space="preserve">. </w:t>
      </w:r>
      <w:r>
        <w:rPr>
          <w:rFonts w:hint="eastAsia"/>
        </w:rPr>
        <w:t>Для</w:t>
      </w:r>
      <w:r>
        <w:t xml:space="preserve"> </w:t>
      </w:r>
      <w:r>
        <w:rPr>
          <w:rFonts w:hint="eastAsia"/>
        </w:rPr>
        <w:t>колес</w:t>
      </w:r>
      <w:r>
        <w:t xml:space="preserve"> </w:t>
      </w:r>
      <w:r>
        <w:rPr>
          <w:rFonts w:hint="eastAsia"/>
        </w:rPr>
        <w:t>второй</w:t>
      </w:r>
      <w:r>
        <w:t xml:space="preserve"> </w:t>
      </w:r>
      <w:r>
        <w:rPr>
          <w:rFonts w:hint="eastAsia"/>
        </w:rPr>
        <w:t>и</w:t>
      </w:r>
      <w:r>
        <w:t xml:space="preserve"> </w:t>
      </w:r>
      <w:r>
        <w:rPr>
          <w:rFonts w:hint="eastAsia"/>
        </w:rPr>
        <w:t>последующих</w:t>
      </w:r>
      <w:r>
        <w:t xml:space="preserve"> </w:t>
      </w:r>
      <w:r>
        <w:rPr>
          <w:rFonts w:hint="eastAsia"/>
        </w:rPr>
        <w:t>осей</w:t>
      </w:r>
      <w:r>
        <w:t xml:space="preserve"> </w:t>
      </w:r>
      <w:r>
        <w:rPr>
          <w:rFonts w:hint="eastAsia"/>
        </w:rPr>
        <w:t>спектральную</w:t>
      </w:r>
      <w:r>
        <w:t xml:space="preserve"> </w:t>
      </w:r>
      <w:r>
        <w:rPr>
          <w:rFonts w:hint="eastAsia"/>
        </w:rPr>
        <w:t>плотность</w:t>
      </w:r>
      <w:r>
        <w:t xml:space="preserve"> </w:t>
      </w:r>
      <w:r>
        <w:rPr>
          <w:rFonts w:hint="eastAsia"/>
        </w:rPr>
        <w:t>микронеровностей</w:t>
      </w:r>
      <w:r>
        <w:t xml:space="preserve"> </w:t>
      </w:r>
      <w:r>
        <w:rPr>
          <w:rFonts w:hint="eastAsia"/>
        </w:rPr>
        <w:t>необходимо</w:t>
      </w:r>
      <w:r>
        <w:t xml:space="preserve"> </w:t>
      </w:r>
      <w:r>
        <w:rPr>
          <w:rFonts w:hint="eastAsia"/>
        </w:rPr>
        <w:t>пересчитывать</w:t>
      </w:r>
      <w:r>
        <w:t xml:space="preserve">. </w:t>
      </w:r>
      <w:r>
        <w:rPr>
          <w:rFonts w:hint="eastAsia"/>
        </w:rPr>
        <w:t>Эксперименты</w:t>
      </w:r>
      <w:r>
        <w:t xml:space="preserve"> </w:t>
      </w:r>
      <w:r>
        <w:rPr>
          <w:rFonts w:hint="eastAsia"/>
        </w:rPr>
        <w:t>показали</w:t>
      </w:r>
      <w:r>
        <w:t xml:space="preserve">, </w:t>
      </w:r>
      <w:r>
        <w:rPr>
          <w:rFonts w:hint="eastAsia"/>
        </w:rPr>
        <w:t>что</w:t>
      </w:r>
      <w:r>
        <w:t xml:space="preserve"> </w:t>
      </w:r>
      <w:r>
        <w:rPr>
          <w:rFonts w:hint="eastAsia"/>
        </w:rPr>
        <w:t>среднеквадратическая</w:t>
      </w:r>
      <w:r>
        <w:t xml:space="preserve"> </w:t>
      </w:r>
      <w:r>
        <w:rPr>
          <w:rFonts w:hint="eastAsia"/>
        </w:rPr>
        <w:t>высота</w:t>
      </w:r>
      <w:r>
        <w:t xml:space="preserve"> </w:t>
      </w:r>
      <w:r>
        <w:rPr>
          <w:rFonts w:hint="eastAsia"/>
        </w:rPr>
        <w:t>микронеровностей</w:t>
      </w:r>
      <w:r>
        <w:t xml:space="preserve"> qs </w:t>
      </w:r>
      <w:r>
        <w:rPr>
          <w:rFonts w:hint="eastAsia"/>
        </w:rPr>
        <w:t>в</w:t>
      </w:r>
      <w:r>
        <w:t xml:space="preserve"> </w:t>
      </w:r>
      <w:r>
        <w:rPr>
          <w:rFonts w:hint="eastAsia"/>
        </w:rPr>
        <w:t>среднем</w:t>
      </w:r>
      <w:r>
        <w:t xml:space="preserve"> </w:t>
      </w:r>
      <w:r>
        <w:rPr>
          <w:rFonts w:hint="eastAsia"/>
        </w:rPr>
        <w:t>уменьшается</w:t>
      </w:r>
      <w:r>
        <w:t xml:space="preserve"> </w:t>
      </w:r>
      <w:r>
        <w:rPr>
          <w:rFonts w:hint="eastAsia"/>
        </w:rPr>
        <w:t>на</w:t>
      </w:r>
      <w:r>
        <w:t xml:space="preserve"> 50 %, </w:t>
      </w:r>
      <w:r>
        <w:rPr>
          <w:rFonts w:hint="eastAsia"/>
        </w:rPr>
        <w:t>после</w:t>
      </w:r>
      <w:r>
        <w:t xml:space="preserve"> </w:t>
      </w:r>
      <w:r>
        <w:rPr>
          <w:rFonts w:hint="eastAsia"/>
        </w:rPr>
        <w:t>прохода</w:t>
      </w:r>
      <w:r>
        <w:t xml:space="preserve"> </w:t>
      </w:r>
      <w:r>
        <w:rPr>
          <w:rFonts w:hint="eastAsia"/>
        </w:rPr>
        <w:t>предыдущего</w:t>
      </w:r>
      <w:r>
        <w:t xml:space="preserve"> </w:t>
      </w:r>
      <w:r>
        <w:rPr>
          <w:rFonts w:hint="eastAsia"/>
        </w:rPr>
        <w:t>колеса</w:t>
      </w:r>
      <w:r>
        <w:t xml:space="preserve"> </w:t>
      </w:r>
      <w:r>
        <w:rPr>
          <w:rFonts w:hint="eastAsia"/>
        </w:rPr>
        <w:t>при</w:t>
      </w:r>
      <w:r>
        <w:t xml:space="preserve"> </w:t>
      </w:r>
      <w:r>
        <w:rPr>
          <w:rFonts w:hint="eastAsia"/>
        </w:rPr>
        <w:t>движении</w:t>
      </w:r>
      <w:r>
        <w:t xml:space="preserve"> </w:t>
      </w:r>
      <w:r>
        <w:rPr>
          <w:rFonts w:hint="eastAsia"/>
        </w:rPr>
        <w:t>«</w:t>
      </w:r>
      <w:r>
        <w:rPr>
          <w:rFonts w:hint="eastAsia"/>
        </w:rPr>
        <w:t>след</w:t>
      </w:r>
      <w:r>
        <w:t xml:space="preserve"> </w:t>
      </w:r>
      <w:r>
        <w:rPr>
          <w:rFonts w:hint="eastAsia"/>
        </w:rPr>
        <w:t>в</w:t>
      </w:r>
      <w:r>
        <w:t xml:space="preserve"> </w:t>
      </w:r>
      <w:r>
        <w:rPr>
          <w:rFonts w:hint="eastAsia"/>
        </w:rPr>
        <w:t>след</w:t>
      </w:r>
      <w:r>
        <w:rPr>
          <w:rFonts w:hint="eastAsia"/>
        </w:rPr>
        <w:t>»</w:t>
      </w:r>
      <w:r>
        <w:t xml:space="preserve"> (</w:t>
      </w:r>
      <w:r>
        <w:rPr>
          <w:rFonts w:hint="eastAsia"/>
        </w:rPr>
        <w:t>грунт</w:t>
      </w:r>
      <w:r>
        <w:t xml:space="preserve">: </w:t>
      </w:r>
      <w:r>
        <w:rPr>
          <w:rFonts w:hint="eastAsia"/>
        </w:rPr>
        <w:t>песок</w:t>
      </w:r>
      <w:r>
        <w:t xml:space="preserve">, </w:t>
      </w:r>
      <w:r>
        <w:rPr>
          <w:rFonts w:hint="eastAsia"/>
        </w:rPr>
        <w:t>р</w:t>
      </w:r>
      <w:r>
        <w:t xml:space="preserve"> = 1650</w:t>
      </w:r>
      <w:r>
        <w:rPr>
          <w:rFonts w:hint="eastAsia"/>
        </w:rPr>
        <w:t>кг</w:t>
      </w:r>
      <w:r>
        <w:t>/</w:t>
      </w:r>
      <w:r>
        <w:rPr>
          <w:rFonts w:hint="eastAsia"/>
        </w:rPr>
        <w:t>м</w:t>
      </w:r>
      <w:r>
        <w:t>'\ W = 4%).</w:t>
      </w:r>
    </w:p>
    <w:p w14:paraId="75DD9045" w14:textId="77777777" w:rsidR="00EA223B" w:rsidRDefault="00EA223B" w:rsidP="00EA223B">
      <w:r>
        <w:t>7.</w:t>
      </w:r>
      <w:r>
        <w:tab/>
      </w:r>
      <w:r>
        <w:rPr>
          <w:rFonts w:hint="eastAsia"/>
        </w:rPr>
        <w:t>В</w:t>
      </w:r>
      <w:r>
        <w:t xml:space="preserve"> </w:t>
      </w:r>
      <w:r>
        <w:rPr>
          <w:rFonts w:hint="eastAsia"/>
        </w:rPr>
        <w:t>качестве</w:t>
      </w:r>
      <w:r>
        <w:t xml:space="preserve"> </w:t>
      </w:r>
      <w:r>
        <w:rPr>
          <w:rFonts w:hint="eastAsia"/>
        </w:rPr>
        <w:t>критерия</w:t>
      </w:r>
      <w:r>
        <w:t xml:space="preserve"> </w:t>
      </w:r>
      <w:r>
        <w:rPr>
          <w:rFonts w:hint="eastAsia"/>
        </w:rPr>
        <w:t>эффективности</w:t>
      </w:r>
      <w:r>
        <w:t xml:space="preserve"> </w:t>
      </w:r>
      <w:r>
        <w:rPr>
          <w:rFonts w:hint="eastAsia"/>
        </w:rPr>
        <w:t>работы</w:t>
      </w:r>
      <w:r>
        <w:t xml:space="preserve"> </w:t>
      </w:r>
      <w:r>
        <w:rPr>
          <w:rFonts w:hint="eastAsia"/>
        </w:rPr>
        <w:t>дв</w:t>
      </w:r>
      <w:r>
        <w:rPr>
          <w:rFonts w:hint="eastAsia"/>
        </w:rPr>
        <w:lastRenderedPageBreak/>
        <w:t>ухосной</w:t>
      </w:r>
      <w:r>
        <w:t xml:space="preserve"> </w:t>
      </w:r>
      <w:r>
        <w:rPr>
          <w:rFonts w:hint="eastAsia"/>
        </w:rPr>
        <w:t>колесной</w:t>
      </w:r>
      <w:r>
        <w:t xml:space="preserve"> </w:t>
      </w:r>
      <w:r>
        <w:rPr>
          <w:rFonts w:hint="eastAsia"/>
        </w:rPr>
        <w:t>машины</w:t>
      </w:r>
      <w:r>
        <w:t xml:space="preserve"> </w:t>
      </w:r>
      <w:r>
        <w:rPr>
          <w:rFonts w:hint="eastAsia"/>
        </w:rPr>
        <w:t>выбрана</w:t>
      </w:r>
      <w:r>
        <w:t xml:space="preserve"> </w:t>
      </w:r>
      <w:r>
        <w:rPr>
          <w:rFonts w:hint="eastAsia"/>
        </w:rPr>
        <w:t>средняя</w:t>
      </w:r>
      <w:r>
        <w:t xml:space="preserve"> </w:t>
      </w:r>
      <w:r>
        <w:rPr>
          <w:rFonts w:hint="eastAsia"/>
        </w:rPr>
        <w:t>скорость</w:t>
      </w:r>
      <w:r>
        <w:t xml:space="preserve"> </w:t>
      </w:r>
      <w:r>
        <w:rPr>
          <w:rFonts w:hint="eastAsia"/>
        </w:rPr>
        <w:t>ее</w:t>
      </w:r>
      <w:r>
        <w:t xml:space="preserve"> </w:t>
      </w:r>
      <w:r>
        <w:rPr>
          <w:rFonts w:hint="eastAsia"/>
        </w:rPr>
        <w:t>движения</w:t>
      </w:r>
      <w:r>
        <w:t xml:space="preserve"> </w:t>
      </w:r>
      <w:r>
        <w:rPr>
          <w:rFonts w:hint="eastAsia"/>
        </w:rPr>
        <w:t>по</w:t>
      </w:r>
      <w:r>
        <w:t xml:space="preserve"> </w:t>
      </w:r>
      <w:r>
        <w:rPr>
          <w:rFonts w:hint="eastAsia"/>
        </w:rPr>
        <w:t>заданному</w:t>
      </w:r>
      <w:r>
        <w:t xml:space="preserve"> </w:t>
      </w:r>
      <w:r>
        <w:rPr>
          <w:rFonts w:hint="eastAsia"/>
        </w:rPr>
        <w:t>маршруту</w:t>
      </w:r>
      <w:r>
        <w:t xml:space="preserve">, </w:t>
      </w:r>
      <w:r>
        <w:rPr>
          <w:rFonts w:hint="eastAsia"/>
        </w:rPr>
        <w:t>состоящему</w:t>
      </w:r>
      <w:r>
        <w:t xml:space="preserve"> </w:t>
      </w:r>
      <w:r>
        <w:rPr>
          <w:rFonts w:hint="eastAsia"/>
        </w:rPr>
        <w:t>из</w:t>
      </w:r>
      <w:r>
        <w:t xml:space="preserve"> </w:t>
      </w:r>
      <w:r>
        <w:rPr>
          <w:rFonts w:hint="eastAsia"/>
        </w:rPr>
        <w:t>участков</w:t>
      </w:r>
      <w:r>
        <w:t xml:space="preserve"> </w:t>
      </w:r>
      <w:r>
        <w:rPr>
          <w:rFonts w:hint="eastAsia"/>
        </w:rPr>
        <w:t>с</w:t>
      </w:r>
      <w:r>
        <w:t xml:space="preserve"> </w:t>
      </w:r>
      <w:r>
        <w:rPr>
          <w:rFonts w:hint="eastAsia"/>
        </w:rPr>
        <w:t>различными</w:t>
      </w:r>
      <w:r>
        <w:t xml:space="preserve"> </w:t>
      </w:r>
      <w:r>
        <w:rPr>
          <w:rFonts w:hint="eastAsia"/>
        </w:rPr>
        <w:t>деформативными</w:t>
      </w:r>
      <w:r>
        <w:t xml:space="preserve"> </w:t>
      </w:r>
      <w:r>
        <w:rPr>
          <w:rFonts w:hint="eastAsia"/>
        </w:rPr>
        <w:t>свойствами</w:t>
      </w:r>
      <w:r>
        <w:t xml:space="preserve">. </w:t>
      </w:r>
      <w:r>
        <w:rPr>
          <w:rFonts w:hint="eastAsia"/>
        </w:rPr>
        <w:t>При</w:t>
      </w:r>
      <w:r>
        <w:t xml:space="preserve"> </w:t>
      </w:r>
      <w:r>
        <w:rPr>
          <w:rFonts w:hint="eastAsia"/>
        </w:rPr>
        <w:t>проведении</w:t>
      </w:r>
      <w:r>
        <w:t xml:space="preserve"> </w:t>
      </w:r>
      <w:r>
        <w:rPr>
          <w:rFonts w:hint="eastAsia"/>
        </w:rPr>
        <w:t>расчетов</w:t>
      </w:r>
      <w:r>
        <w:t xml:space="preserve"> </w:t>
      </w:r>
      <w:r>
        <w:rPr>
          <w:rFonts w:hint="eastAsia"/>
        </w:rPr>
        <w:t>рекомендуется</w:t>
      </w:r>
      <w:r>
        <w:t xml:space="preserve"> </w:t>
      </w:r>
      <w:r>
        <w:rPr>
          <w:rFonts w:hint="eastAsia"/>
        </w:rPr>
        <w:t>выбирать</w:t>
      </w:r>
      <w:r>
        <w:t xml:space="preserve"> </w:t>
      </w:r>
      <w:r>
        <w:rPr>
          <w:rFonts w:hint="eastAsia"/>
        </w:rPr>
        <w:t>пятую</w:t>
      </w:r>
      <w:r>
        <w:t xml:space="preserve"> </w:t>
      </w:r>
      <w:r>
        <w:rPr>
          <w:rFonts w:hint="eastAsia"/>
        </w:rPr>
        <w:t>пространственную</w:t>
      </w:r>
      <w:r>
        <w:t xml:space="preserve"> </w:t>
      </w:r>
      <w:r>
        <w:rPr>
          <w:rFonts w:hint="eastAsia"/>
        </w:rPr>
        <w:t>модель</w:t>
      </w:r>
      <w:r>
        <w:t xml:space="preserve"> </w:t>
      </w:r>
      <w:r>
        <w:rPr>
          <w:rFonts w:hint="eastAsia"/>
        </w:rPr>
        <w:t>КМ</w:t>
      </w:r>
      <w:r>
        <w:t xml:space="preserve">, </w:t>
      </w:r>
      <w:r>
        <w:rPr>
          <w:rFonts w:hint="eastAsia"/>
        </w:rPr>
        <w:t>как</w:t>
      </w:r>
      <w:r>
        <w:t xml:space="preserve"> </w:t>
      </w:r>
      <w:r>
        <w:rPr>
          <w:rFonts w:hint="eastAsia"/>
        </w:rPr>
        <w:t>наиболее</w:t>
      </w:r>
      <w:r>
        <w:t xml:space="preserve"> </w:t>
      </w:r>
      <w:r>
        <w:rPr>
          <w:rFonts w:hint="eastAsia"/>
        </w:rPr>
        <w:t>полно</w:t>
      </w:r>
      <w:r>
        <w:t xml:space="preserve"> </w:t>
      </w:r>
      <w:r>
        <w:rPr>
          <w:rFonts w:hint="eastAsia"/>
        </w:rPr>
        <w:t>отражающую</w:t>
      </w:r>
      <w:r>
        <w:t xml:space="preserve"> </w:t>
      </w:r>
      <w:r>
        <w:rPr>
          <w:rFonts w:hint="eastAsia"/>
        </w:rPr>
        <w:t>реальные</w:t>
      </w:r>
      <w:r>
        <w:t xml:space="preserve"> </w:t>
      </w:r>
      <w:r>
        <w:rPr>
          <w:rFonts w:hint="eastAsia"/>
        </w:rPr>
        <w:t>динамические</w:t>
      </w:r>
      <w:r>
        <w:t xml:space="preserve"> </w:t>
      </w:r>
      <w:r>
        <w:rPr>
          <w:rFonts w:hint="eastAsia"/>
        </w:rPr>
        <w:t>процессы</w:t>
      </w:r>
      <w:r>
        <w:t xml:space="preserve">, </w:t>
      </w:r>
      <w:r>
        <w:rPr>
          <w:rFonts w:hint="eastAsia"/>
        </w:rPr>
        <w:t>возникающие</w:t>
      </w:r>
      <w:r>
        <w:t xml:space="preserve"> </w:t>
      </w:r>
      <w:r>
        <w:rPr>
          <w:rFonts w:hint="eastAsia"/>
        </w:rPr>
        <w:t>в</w:t>
      </w:r>
      <w:r>
        <w:t xml:space="preserve"> </w:t>
      </w:r>
      <w:r>
        <w:rPr>
          <w:rFonts w:hint="eastAsia"/>
        </w:rPr>
        <w:t>системе</w:t>
      </w:r>
      <w:r>
        <w:t xml:space="preserve"> </w:t>
      </w:r>
      <w:r>
        <w:rPr>
          <w:rFonts w:hint="eastAsia"/>
        </w:rPr>
        <w:t>моделирования</w:t>
      </w:r>
      <w:r>
        <w:t xml:space="preserve"> </w:t>
      </w:r>
      <w:r>
        <w:rPr>
          <w:rFonts w:hint="eastAsia"/>
        </w:rPr>
        <w:t>движения</w:t>
      </w:r>
      <w:r>
        <w:t xml:space="preserve"> </w:t>
      </w:r>
      <w:r>
        <w:rPr>
          <w:rFonts w:hint="eastAsia"/>
        </w:rPr>
        <w:t>«</w:t>
      </w:r>
      <w:r>
        <w:rPr>
          <w:rFonts w:hint="eastAsia"/>
        </w:rPr>
        <w:t>полноприводная</w:t>
      </w:r>
      <w:r>
        <w:t xml:space="preserve"> </w:t>
      </w:r>
      <w:r>
        <w:rPr>
          <w:rFonts w:hint="eastAsia"/>
        </w:rPr>
        <w:t>КМ</w:t>
      </w:r>
      <w:r>
        <w:t xml:space="preserve"> - </w:t>
      </w:r>
      <w:r>
        <w:rPr>
          <w:rFonts w:hint="eastAsia"/>
        </w:rPr>
        <w:t>деформируемый</w:t>
      </w:r>
      <w:r>
        <w:t xml:space="preserve"> </w:t>
      </w:r>
      <w:r>
        <w:rPr>
          <w:rFonts w:hint="eastAsia"/>
        </w:rPr>
        <w:t>грунт</w:t>
      </w:r>
      <w:r>
        <w:rPr>
          <w:rFonts w:hint="eastAsia"/>
        </w:rPr>
        <w:t>»</w:t>
      </w:r>
      <w:r>
        <w:t>.</w:t>
      </w:r>
    </w:p>
    <w:p w14:paraId="4FF4AFA9" w14:textId="77777777" w:rsidR="00EA223B" w:rsidRDefault="00EA223B" w:rsidP="00EA223B">
      <w:r>
        <w:t>8.</w:t>
      </w:r>
      <w:r>
        <w:tab/>
      </w:r>
      <w:r>
        <w:rPr>
          <w:rFonts w:hint="eastAsia"/>
        </w:rPr>
        <w:t>Проведена</w:t>
      </w:r>
      <w:r>
        <w:t xml:space="preserve"> </w:t>
      </w:r>
      <w:r>
        <w:rPr>
          <w:rFonts w:hint="eastAsia"/>
        </w:rPr>
        <w:t>сравнительная</w:t>
      </w:r>
      <w:r>
        <w:t xml:space="preserve"> </w:t>
      </w:r>
      <w:r>
        <w:rPr>
          <w:rFonts w:hint="eastAsia"/>
        </w:rPr>
        <w:t>оценка</w:t>
      </w:r>
      <w:r>
        <w:t xml:space="preserve"> </w:t>
      </w:r>
      <w:r>
        <w:rPr>
          <w:rFonts w:hint="eastAsia"/>
        </w:rPr>
        <w:t>степени</w:t>
      </w:r>
      <w:r>
        <w:t xml:space="preserve"> </w:t>
      </w:r>
      <w:r>
        <w:rPr>
          <w:rFonts w:hint="eastAsia"/>
        </w:rPr>
        <w:t>оптимальности</w:t>
      </w:r>
      <w:r>
        <w:t xml:space="preserve"> </w:t>
      </w:r>
      <w:r>
        <w:rPr>
          <w:rFonts w:hint="eastAsia"/>
        </w:rPr>
        <w:t>параметров</w:t>
      </w:r>
      <w:r>
        <w:t xml:space="preserve"> </w:t>
      </w:r>
      <w:r>
        <w:rPr>
          <w:rFonts w:hint="eastAsia"/>
        </w:rPr>
        <w:t>подвески</w:t>
      </w:r>
      <w:r>
        <w:t xml:space="preserve">, </w:t>
      </w:r>
      <w:r>
        <w:rPr>
          <w:rFonts w:hint="eastAsia"/>
        </w:rPr>
        <w:t>развесовки</w:t>
      </w:r>
      <w:r>
        <w:t xml:space="preserve"> </w:t>
      </w:r>
      <w:r>
        <w:rPr>
          <w:rFonts w:hint="eastAsia"/>
        </w:rPr>
        <w:t>и</w:t>
      </w:r>
      <w:r>
        <w:t xml:space="preserve"> </w:t>
      </w:r>
      <w:r>
        <w:rPr>
          <w:rFonts w:hint="eastAsia"/>
        </w:rPr>
        <w:t>шин</w:t>
      </w:r>
      <w:r>
        <w:t xml:space="preserve">, </w:t>
      </w:r>
      <w:r>
        <w:rPr>
          <w:rFonts w:hint="eastAsia"/>
        </w:rPr>
        <w:t>заложенных</w:t>
      </w:r>
      <w:r>
        <w:t xml:space="preserve"> </w:t>
      </w:r>
      <w:r>
        <w:rPr>
          <w:rFonts w:hint="eastAsia"/>
        </w:rPr>
        <w:t>в</w:t>
      </w:r>
      <w:r>
        <w:t xml:space="preserve"> </w:t>
      </w:r>
      <w:r>
        <w:rPr>
          <w:rFonts w:hint="eastAsia"/>
        </w:rPr>
        <w:t>конструкцию</w:t>
      </w:r>
      <w:r>
        <w:t xml:space="preserve"> </w:t>
      </w:r>
      <w:r>
        <w:rPr>
          <w:rFonts w:hint="eastAsia"/>
        </w:rPr>
        <w:t>автомобиля</w:t>
      </w:r>
      <w:r>
        <w:t xml:space="preserve"> </w:t>
      </w:r>
      <w:r>
        <w:rPr>
          <w:rFonts w:hint="eastAsia"/>
        </w:rPr>
        <w:t>ЗИЛ</w:t>
      </w:r>
      <w:r>
        <w:t xml:space="preserve"> 432720 (</w:t>
      </w:r>
      <w:r>
        <w:rPr>
          <w:rFonts w:hint="eastAsia"/>
        </w:rPr>
        <w:t>на</w:t>
      </w:r>
      <w:r>
        <w:t xml:space="preserve"> </w:t>
      </w:r>
      <w:r>
        <w:rPr>
          <w:rFonts w:hint="eastAsia"/>
        </w:rPr>
        <w:t>примере</w:t>
      </w:r>
      <w:r>
        <w:t xml:space="preserve"> </w:t>
      </w:r>
      <w:r>
        <w:rPr>
          <w:rFonts w:hint="eastAsia"/>
        </w:rPr>
        <w:t>движения</w:t>
      </w:r>
      <w:r>
        <w:t xml:space="preserve"> </w:t>
      </w:r>
      <w:r>
        <w:rPr>
          <w:rFonts w:hint="eastAsia"/>
        </w:rPr>
        <w:t>в</w:t>
      </w:r>
      <w:r>
        <w:t xml:space="preserve"> </w:t>
      </w:r>
      <w:r>
        <w:rPr>
          <w:rFonts w:hint="eastAsia"/>
        </w:rPr>
        <w:t>дорожно</w:t>
      </w:r>
      <w:r>
        <w:t>-</w:t>
      </w:r>
      <w:r>
        <w:rPr>
          <w:rFonts w:hint="eastAsia"/>
        </w:rPr>
        <w:t>грунтовых</w:t>
      </w:r>
      <w:r>
        <w:t xml:space="preserve"> </w:t>
      </w:r>
      <w:r>
        <w:rPr>
          <w:rFonts w:hint="eastAsia"/>
        </w:rPr>
        <w:t>условиях</w:t>
      </w:r>
      <w:r>
        <w:t xml:space="preserve"> - </w:t>
      </w:r>
      <w:r>
        <w:rPr>
          <w:rFonts w:hint="eastAsia"/>
        </w:rPr>
        <w:t>суглинок</w:t>
      </w:r>
      <w:r>
        <w:t xml:space="preserve">, W = 70...90%, </w:t>
      </w:r>
      <w:r>
        <w:rPr>
          <w:rFonts w:hint="eastAsia"/>
        </w:rPr>
        <w:t>р</w:t>
      </w:r>
      <w:r>
        <w:t xml:space="preserve"> = 1100</w:t>
      </w:r>
      <w:r>
        <w:rPr>
          <w:rFonts w:hint="eastAsia"/>
        </w:rPr>
        <w:t>кг</w:t>
      </w:r>
      <w:r>
        <w:t xml:space="preserve"> I </w:t>
      </w:r>
      <w:r>
        <w:rPr>
          <w:rFonts w:hint="eastAsia"/>
        </w:rPr>
        <w:t>м</w:t>
      </w:r>
      <w:r>
        <w:t>3,</w:t>
      </w:r>
      <w:r>
        <w:rPr>
          <w:rFonts w:hint="eastAsia"/>
        </w:rPr>
        <w:t>НГ</w:t>
      </w:r>
      <w:r>
        <w:t xml:space="preserve"> = 40</w:t>
      </w:r>
      <w:r>
        <w:rPr>
          <w:rFonts w:hint="eastAsia"/>
        </w:rPr>
        <w:t>см</w:t>
      </w:r>
      <w:r>
        <w:t>).</w:t>
      </w:r>
      <w:r>
        <w:tab/>
      </w:r>
      <w:r>
        <w:rPr>
          <w:rFonts w:hint="eastAsia"/>
        </w:rPr>
        <w:t>При</w:t>
      </w:r>
      <w:r>
        <w:tab/>
      </w:r>
      <w:r>
        <w:rPr>
          <w:rFonts w:hint="eastAsia"/>
        </w:rPr>
        <w:t>варьировании</w:t>
      </w:r>
    </w:p>
    <w:p w14:paraId="7903C553" w14:textId="77777777" w:rsidR="00EA223B" w:rsidRDefault="00EA223B" w:rsidP="00EA223B">
      <w:r>
        <w:rPr>
          <w:rFonts w:hint="eastAsia"/>
        </w:rPr>
        <w:t>вышеперечисленными</w:t>
      </w:r>
      <w:r>
        <w:t xml:space="preserve"> </w:t>
      </w:r>
      <w:r>
        <w:rPr>
          <w:rFonts w:hint="eastAsia"/>
        </w:rPr>
        <w:t>параметрами</w:t>
      </w:r>
      <w:r>
        <w:t>:</w:t>
      </w:r>
      <w:r>
        <w:tab/>
        <w:t xml:space="preserve">1) </w:t>
      </w:r>
      <w:r>
        <w:rPr>
          <w:rFonts w:hint="eastAsia"/>
        </w:rPr>
        <w:t>показатели</w:t>
      </w:r>
      <w:r>
        <w:t xml:space="preserve"> </w:t>
      </w:r>
      <w:r>
        <w:rPr>
          <w:rFonts w:hint="eastAsia"/>
        </w:rPr>
        <w:t>плавности</w:t>
      </w:r>
      <w:r>
        <w:t xml:space="preserve"> </w:t>
      </w:r>
      <w:r>
        <w:rPr>
          <w:rFonts w:hint="eastAsia"/>
        </w:rPr>
        <w:t>хода</w:t>
      </w:r>
    </w:p>
    <w:p w14:paraId="3602E638" w14:textId="20B606AD" w:rsidR="00EA223B" w:rsidRPr="00EA223B" w:rsidRDefault="00EA223B" w:rsidP="00EA223B">
      <w:r>
        <w:t>(</w:t>
      </w:r>
      <w:r>
        <w:rPr>
          <w:rFonts w:hint="eastAsia"/>
        </w:rPr>
        <w:t>виброускорения</w:t>
      </w:r>
      <w:r>
        <w:t xml:space="preserve">) </w:t>
      </w:r>
      <w:r>
        <w:rPr>
          <w:rFonts w:hint="eastAsia"/>
        </w:rPr>
        <w:t>выше</w:t>
      </w:r>
      <w:r>
        <w:t xml:space="preserve"> </w:t>
      </w:r>
      <w:r>
        <w:rPr>
          <w:rFonts w:hint="eastAsia"/>
        </w:rPr>
        <w:t>на</w:t>
      </w:r>
      <w:r>
        <w:t xml:space="preserve"> 10% </w:t>
      </w:r>
      <w:r>
        <w:rPr>
          <w:rFonts w:hint="eastAsia"/>
        </w:rPr>
        <w:t>для</w:t>
      </w:r>
      <w:r>
        <w:t xml:space="preserve"> 4 </w:t>
      </w:r>
      <w:r>
        <w:rPr>
          <w:rFonts w:hint="eastAsia"/>
        </w:rPr>
        <w:t>динамической</w:t>
      </w:r>
      <w:r>
        <w:t xml:space="preserve"> </w:t>
      </w:r>
      <w:r>
        <w:rPr>
          <w:rFonts w:hint="eastAsia"/>
        </w:rPr>
        <w:t>модели</w:t>
      </w:r>
      <w:r>
        <w:t xml:space="preserve"> </w:t>
      </w:r>
      <w:r>
        <w:rPr>
          <w:rFonts w:hint="eastAsia"/>
        </w:rPr>
        <w:t>относительно</w:t>
      </w:r>
      <w:r>
        <w:t xml:space="preserve"> 5 </w:t>
      </w:r>
      <w:r>
        <w:rPr>
          <w:rFonts w:hint="eastAsia"/>
        </w:rPr>
        <w:t>модели</w:t>
      </w:r>
      <w:r>
        <w:t xml:space="preserve">; 2) </w:t>
      </w:r>
      <w:r>
        <w:rPr>
          <w:rFonts w:hint="eastAsia"/>
        </w:rPr>
        <w:t>глубина</w:t>
      </w:r>
      <w:r>
        <w:t xml:space="preserve"> </w:t>
      </w:r>
      <w:r>
        <w:rPr>
          <w:rFonts w:hint="eastAsia"/>
        </w:rPr>
        <w:t>колеи</w:t>
      </w:r>
      <w:r>
        <w:t xml:space="preserve"> </w:t>
      </w:r>
      <w:r>
        <w:rPr>
          <w:rFonts w:hint="eastAsia"/>
        </w:rPr>
        <w:t>на</w:t>
      </w:r>
      <w:r>
        <w:t xml:space="preserve"> 8% </w:t>
      </w:r>
      <w:r>
        <w:rPr>
          <w:rFonts w:hint="eastAsia"/>
        </w:rPr>
        <w:t>больше</w:t>
      </w:r>
      <w:r>
        <w:t xml:space="preserve"> </w:t>
      </w:r>
      <w:r>
        <w:rPr>
          <w:rFonts w:hint="eastAsia"/>
        </w:rPr>
        <w:t>у</w:t>
      </w:r>
      <w:r>
        <w:t xml:space="preserve"> 5 </w:t>
      </w:r>
      <w:r>
        <w:rPr>
          <w:rFonts w:hint="eastAsia"/>
        </w:rPr>
        <w:t>динамической</w:t>
      </w:r>
      <w:r>
        <w:t xml:space="preserve"> </w:t>
      </w:r>
      <w:r>
        <w:rPr>
          <w:rFonts w:hint="eastAsia"/>
        </w:rPr>
        <w:t>модели</w:t>
      </w:r>
      <w:r>
        <w:t xml:space="preserve"> </w:t>
      </w:r>
      <w:r>
        <w:rPr>
          <w:rFonts w:hint="eastAsia"/>
        </w:rPr>
        <w:t>относительно</w:t>
      </w:r>
      <w:r>
        <w:t xml:space="preserve"> 4 </w:t>
      </w:r>
      <w:r>
        <w:rPr>
          <w:rFonts w:hint="eastAsia"/>
        </w:rPr>
        <w:t>модели</w:t>
      </w:r>
      <w:r>
        <w:t xml:space="preserve">. </w:t>
      </w:r>
      <w:r>
        <w:rPr>
          <w:rFonts w:hint="eastAsia"/>
        </w:rPr>
        <w:t>Выбранные</w:t>
      </w:r>
      <w:r>
        <w:t xml:space="preserve"> </w:t>
      </w:r>
      <w:r>
        <w:rPr>
          <w:rFonts w:hint="eastAsia"/>
        </w:rPr>
        <w:t>характеристики</w:t>
      </w:r>
      <w:r>
        <w:t xml:space="preserve"> </w:t>
      </w:r>
      <w:r>
        <w:rPr>
          <w:rFonts w:hint="eastAsia"/>
        </w:rPr>
        <w:t>подвески</w:t>
      </w:r>
      <w:r>
        <w:t xml:space="preserve"> </w:t>
      </w:r>
      <w:r>
        <w:rPr>
          <w:rFonts w:hint="eastAsia"/>
        </w:rPr>
        <w:t>и</w:t>
      </w:r>
      <w:r>
        <w:t xml:space="preserve"> </w:t>
      </w:r>
      <w:r>
        <w:rPr>
          <w:rFonts w:hint="eastAsia"/>
        </w:rPr>
        <w:t>развесовки</w:t>
      </w:r>
      <w:r>
        <w:t xml:space="preserve"> </w:t>
      </w:r>
      <w:r>
        <w:rPr>
          <w:rFonts w:hint="eastAsia"/>
        </w:rPr>
        <w:t>близки</w:t>
      </w:r>
      <w:r>
        <w:t xml:space="preserve"> </w:t>
      </w:r>
      <w:r>
        <w:rPr>
          <w:rFonts w:hint="eastAsia"/>
        </w:rPr>
        <w:t>к</w:t>
      </w:r>
      <w:r>
        <w:t xml:space="preserve"> </w:t>
      </w:r>
      <w:r>
        <w:rPr>
          <w:rFonts w:hint="eastAsia"/>
        </w:rPr>
        <w:t>оптимальным</w:t>
      </w:r>
      <w:r>
        <w:t xml:space="preserve">. </w:t>
      </w:r>
      <w:r>
        <w:rPr>
          <w:rFonts w:hint="eastAsia"/>
        </w:rPr>
        <w:t>По</w:t>
      </w:r>
      <w:r>
        <w:t xml:space="preserve"> </w:t>
      </w:r>
      <w:r>
        <w:rPr>
          <w:rFonts w:hint="eastAsia"/>
        </w:rPr>
        <w:t>расчетам</w:t>
      </w:r>
      <w:r>
        <w:t xml:space="preserve"> </w:t>
      </w:r>
      <w:r>
        <w:rPr>
          <w:rFonts w:hint="eastAsia"/>
        </w:rPr>
        <w:t>по</w:t>
      </w:r>
      <w:r>
        <w:t xml:space="preserve"> </w:t>
      </w:r>
      <w:r>
        <w:rPr>
          <w:rFonts w:hint="eastAsia"/>
        </w:rPr>
        <w:t>критерию</w:t>
      </w:r>
      <w:r>
        <w:t xml:space="preserve"> </w:t>
      </w:r>
      <w:r>
        <w:rPr>
          <w:rFonts w:hint="eastAsia"/>
        </w:rPr>
        <w:t>плавности</w:t>
      </w:r>
      <w:r>
        <w:t xml:space="preserve"> </w:t>
      </w:r>
      <w:r>
        <w:rPr>
          <w:rFonts w:hint="eastAsia"/>
        </w:rPr>
        <w:t>хода</w:t>
      </w:r>
      <w:r>
        <w:t xml:space="preserve"> </w:t>
      </w:r>
      <w:r>
        <w:rPr>
          <w:rFonts w:hint="eastAsia"/>
        </w:rPr>
        <w:t>возможна</w:t>
      </w:r>
      <w:r>
        <w:t xml:space="preserve"> </w:t>
      </w:r>
      <w:r>
        <w:rPr>
          <w:rFonts w:hint="eastAsia"/>
        </w:rPr>
        <w:t>скорость</w:t>
      </w:r>
      <w:r>
        <w:t xml:space="preserve"> </w:t>
      </w:r>
      <w:r>
        <w:rPr>
          <w:rFonts w:hint="eastAsia"/>
        </w:rPr>
        <w:t>движения</w:t>
      </w:r>
      <w:r>
        <w:t xml:space="preserve"> 40 </w:t>
      </w:r>
      <w:r>
        <w:rPr>
          <w:rFonts w:hint="eastAsia"/>
        </w:rPr>
        <w:t>км</w:t>
      </w:r>
      <w:r>
        <w:t>/</w:t>
      </w:r>
      <w:r>
        <w:rPr>
          <w:rFonts w:hint="eastAsia"/>
        </w:rPr>
        <w:t>ч</w:t>
      </w:r>
      <w:r>
        <w:t xml:space="preserve">, </w:t>
      </w:r>
      <w:r>
        <w:rPr>
          <w:rFonts w:hint="eastAsia"/>
        </w:rPr>
        <w:t>но</w:t>
      </w:r>
      <w:r>
        <w:t xml:space="preserve"> </w:t>
      </w:r>
      <w:r>
        <w:rPr>
          <w:rFonts w:hint="eastAsia"/>
        </w:rPr>
        <w:t>за</w:t>
      </w:r>
      <w:r>
        <w:t xml:space="preserve"> </w:t>
      </w:r>
      <w:r>
        <w:rPr>
          <w:rFonts w:hint="eastAsia"/>
        </w:rPr>
        <w:t>счет</w:t>
      </w:r>
      <w:r>
        <w:t xml:space="preserve"> </w:t>
      </w:r>
      <w:r>
        <w:rPr>
          <w:rFonts w:hint="eastAsia"/>
        </w:rPr>
        <w:t>двигателя</w:t>
      </w:r>
      <w:r>
        <w:t xml:space="preserve"> </w:t>
      </w:r>
      <w:r>
        <w:rPr>
          <w:rFonts w:hint="eastAsia"/>
        </w:rPr>
        <w:t>она</w:t>
      </w:r>
      <w:r>
        <w:t xml:space="preserve"> </w:t>
      </w:r>
      <w:r>
        <w:rPr>
          <w:rFonts w:hint="eastAsia"/>
        </w:rPr>
        <w:t>составляет</w:t>
      </w:r>
      <w:r>
        <w:t xml:space="preserve"> 15 </w:t>
      </w:r>
      <w:r>
        <w:rPr>
          <w:rFonts w:hint="eastAsia"/>
        </w:rPr>
        <w:t>км</w:t>
      </w:r>
      <w:r>
        <w:t>/</w:t>
      </w:r>
      <w:r>
        <w:rPr>
          <w:rFonts w:hint="eastAsia"/>
        </w:rPr>
        <w:t>ч</w:t>
      </w:r>
    </w:p>
    <w:sectPr w:rsidR="00EA223B" w:rsidRPr="00EA223B" w:rsidSect="005F70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A701" w14:textId="77777777" w:rsidR="005F7004" w:rsidRDefault="005F7004">
      <w:pPr>
        <w:spacing w:after="0" w:line="240" w:lineRule="auto"/>
      </w:pPr>
      <w:r>
        <w:separator/>
      </w:r>
    </w:p>
  </w:endnote>
  <w:endnote w:type="continuationSeparator" w:id="0">
    <w:p w14:paraId="18CECF47" w14:textId="77777777" w:rsidR="005F7004" w:rsidRDefault="005F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8273" w14:textId="77777777" w:rsidR="005F7004" w:rsidRDefault="005F7004"/>
    <w:p w14:paraId="1FF0389E" w14:textId="77777777" w:rsidR="005F7004" w:rsidRDefault="005F7004"/>
    <w:p w14:paraId="5DB8B9C6" w14:textId="77777777" w:rsidR="005F7004" w:rsidRDefault="005F7004"/>
    <w:p w14:paraId="12BBB97F" w14:textId="77777777" w:rsidR="005F7004" w:rsidRDefault="005F7004"/>
    <w:p w14:paraId="46C80B70" w14:textId="77777777" w:rsidR="005F7004" w:rsidRDefault="005F7004"/>
    <w:p w14:paraId="036B9A6A" w14:textId="77777777" w:rsidR="005F7004" w:rsidRDefault="005F7004"/>
    <w:p w14:paraId="520F7600" w14:textId="77777777" w:rsidR="005F7004" w:rsidRDefault="005F70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107A6F" wp14:editId="4B35A8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F3C7" w14:textId="77777777" w:rsidR="005F7004" w:rsidRDefault="005F7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07A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8EF3C7" w14:textId="77777777" w:rsidR="005F7004" w:rsidRDefault="005F7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2EBF42" w14:textId="77777777" w:rsidR="005F7004" w:rsidRDefault="005F7004"/>
    <w:p w14:paraId="3A6C17FA" w14:textId="77777777" w:rsidR="005F7004" w:rsidRDefault="005F7004"/>
    <w:p w14:paraId="5FE092DB" w14:textId="77777777" w:rsidR="005F7004" w:rsidRDefault="005F70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92D3B8" wp14:editId="6FD132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C9687" w14:textId="77777777" w:rsidR="005F7004" w:rsidRDefault="005F7004"/>
                          <w:p w14:paraId="0EA79848" w14:textId="77777777" w:rsidR="005F7004" w:rsidRDefault="005F70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2D3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7C9687" w14:textId="77777777" w:rsidR="005F7004" w:rsidRDefault="005F7004"/>
                    <w:p w14:paraId="0EA79848" w14:textId="77777777" w:rsidR="005F7004" w:rsidRDefault="005F70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6ECEE0" w14:textId="77777777" w:rsidR="005F7004" w:rsidRDefault="005F7004"/>
    <w:p w14:paraId="47032FC1" w14:textId="77777777" w:rsidR="005F7004" w:rsidRDefault="005F7004">
      <w:pPr>
        <w:rPr>
          <w:sz w:val="2"/>
          <w:szCs w:val="2"/>
        </w:rPr>
      </w:pPr>
    </w:p>
    <w:p w14:paraId="604BEAC9" w14:textId="77777777" w:rsidR="005F7004" w:rsidRDefault="005F7004"/>
    <w:p w14:paraId="5B7AFB88" w14:textId="77777777" w:rsidR="005F7004" w:rsidRDefault="005F7004">
      <w:pPr>
        <w:spacing w:after="0" w:line="240" w:lineRule="auto"/>
      </w:pPr>
    </w:p>
  </w:footnote>
  <w:footnote w:type="continuationSeparator" w:id="0">
    <w:p w14:paraId="7EAF0931" w14:textId="77777777" w:rsidR="005F7004" w:rsidRDefault="005F7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04"/>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31516</TotalTime>
  <Pages>8</Pages>
  <Words>1516</Words>
  <Characters>8645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4175</cp:revision>
  <cp:lastPrinted>2009-02-06T05:36:00Z</cp:lastPrinted>
  <dcterms:created xsi:type="dcterms:W3CDTF">2024-01-07T13:43:00Z</dcterms:created>
  <dcterms:modified xsi:type="dcterms:W3CDTF">2024-02-29T11:50:00Z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