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3E82" w:rsidRPr="008C3E82" w:rsidRDefault="008C3E82" w:rsidP="008C3E82">
      <w:pPr>
        <w:rPr>
          <w:rFonts w:ascii="Times New Roman" w:eastAsia="Times New Roman" w:hAnsi="Times New Roman" w:cs="Times New Roman"/>
          <w:kern w:val="0"/>
          <w:sz w:val="28"/>
          <w:szCs w:val="28"/>
          <w:lang w:eastAsia="ru-RU"/>
        </w:rPr>
      </w:pPr>
      <w:r w:rsidRPr="008C3E82">
        <w:rPr>
          <w:rFonts w:ascii="Times New Roman" w:eastAsia="Times New Roman" w:hAnsi="Times New Roman" w:cs="Times New Roman" w:hint="eastAsia"/>
          <w:kern w:val="0"/>
          <w:sz w:val="28"/>
          <w:szCs w:val="28"/>
          <w:lang w:eastAsia="ru-RU"/>
        </w:rPr>
        <w:t>Лазар</w:t>
      </w:r>
      <w:r w:rsidRPr="008C3E82">
        <w:rPr>
          <w:rFonts w:ascii="Times New Roman" w:eastAsia="Times New Roman" w:hAnsi="Times New Roman" w:cs="Times New Roman"/>
          <w:kern w:val="0"/>
          <w:sz w:val="28"/>
          <w:szCs w:val="28"/>
          <w:lang w:eastAsia="ru-RU"/>
        </w:rPr>
        <w:t xml:space="preserve"> </w:t>
      </w:r>
      <w:r w:rsidRPr="008C3E82">
        <w:rPr>
          <w:rFonts w:ascii="Times New Roman" w:eastAsia="Times New Roman" w:hAnsi="Times New Roman" w:cs="Times New Roman" w:hint="eastAsia"/>
          <w:kern w:val="0"/>
          <w:sz w:val="28"/>
          <w:szCs w:val="28"/>
          <w:lang w:eastAsia="ru-RU"/>
        </w:rPr>
        <w:t>Олена</w:t>
      </w:r>
      <w:r w:rsidRPr="008C3E82">
        <w:rPr>
          <w:rFonts w:ascii="Times New Roman" w:eastAsia="Times New Roman" w:hAnsi="Times New Roman" w:cs="Times New Roman"/>
          <w:kern w:val="0"/>
          <w:sz w:val="28"/>
          <w:szCs w:val="28"/>
          <w:lang w:eastAsia="ru-RU"/>
        </w:rPr>
        <w:t xml:space="preserve"> </w:t>
      </w:r>
      <w:r w:rsidRPr="008C3E82">
        <w:rPr>
          <w:rFonts w:ascii="Times New Roman" w:eastAsia="Times New Roman" w:hAnsi="Times New Roman" w:cs="Times New Roman" w:hint="eastAsia"/>
          <w:kern w:val="0"/>
          <w:sz w:val="28"/>
          <w:szCs w:val="28"/>
          <w:lang w:eastAsia="ru-RU"/>
        </w:rPr>
        <w:t>Дмитрівна</w:t>
      </w:r>
      <w:r w:rsidRPr="008C3E82">
        <w:rPr>
          <w:rFonts w:ascii="Times New Roman" w:eastAsia="Times New Roman" w:hAnsi="Times New Roman" w:cs="Times New Roman"/>
          <w:kern w:val="0"/>
          <w:sz w:val="28"/>
          <w:szCs w:val="28"/>
          <w:lang w:eastAsia="ru-RU"/>
        </w:rPr>
        <w:t xml:space="preserve">, </w:t>
      </w:r>
      <w:r w:rsidRPr="008C3E82">
        <w:rPr>
          <w:rFonts w:ascii="Times New Roman" w:eastAsia="Times New Roman" w:hAnsi="Times New Roman" w:cs="Times New Roman" w:hint="eastAsia"/>
          <w:kern w:val="0"/>
          <w:sz w:val="28"/>
          <w:szCs w:val="28"/>
          <w:lang w:eastAsia="ru-RU"/>
        </w:rPr>
        <w:t>керівник</w:t>
      </w:r>
      <w:r w:rsidRPr="008C3E82">
        <w:rPr>
          <w:rFonts w:ascii="Times New Roman" w:eastAsia="Times New Roman" w:hAnsi="Times New Roman" w:cs="Times New Roman"/>
          <w:kern w:val="0"/>
          <w:sz w:val="28"/>
          <w:szCs w:val="28"/>
          <w:lang w:eastAsia="ru-RU"/>
        </w:rPr>
        <w:t xml:space="preserve"> </w:t>
      </w:r>
      <w:r w:rsidRPr="008C3E82">
        <w:rPr>
          <w:rFonts w:ascii="Times New Roman" w:eastAsia="Times New Roman" w:hAnsi="Times New Roman" w:cs="Times New Roman" w:hint="eastAsia"/>
          <w:kern w:val="0"/>
          <w:sz w:val="28"/>
          <w:szCs w:val="28"/>
          <w:lang w:eastAsia="ru-RU"/>
        </w:rPr>
        <w:t>гуртка</w:t>
      </w:r>
      <w:r w:rsidRPr="008C3E82">
        <w:rPr>
          <w:rFonts w:ascii="Times New Roman" w:eastAsia="Times New Roman" w:hAnsi="Times New Roman" w:cs="Times New Roman"/>
          <w:kern w:val="0"/>
          <w:sz w:val="28"/>
          <w:szCs w:val="28"/>
          <w:lang w:eastAsia="ru-RU"/>
        </w:rPr>
        <w:t xml:space="preserve"> </w:t>
      </w:r>
      <w:r w:rsidRPr="008C3E82">
        <w:rPr>
          <w:rFonts w:ascii="Times New Roman" w:eastAsia="Times New Roman" w:hAnsi="Times New Roman" w:cs="Times New Roman" w:hint="eastAsia"/>
          <w:kern w:val="0"/>
          <w:sz w:val="28"/>
          <w:szCs w:val="28"/>
          <w:lang w:eastAsia="ru-RU"/>
        </w:rPr>
        <w:t>«Селекція</w:t>
      </w:r>
      <w:r w:rsidRPr="008C3E82">
        <w:rPr>
          <w:rFonts w:ascii="Times New Roman" w:eastAsia="Times New Roman" w:hAnsi="Times New Roman" w:cs="Times New Roman"/>
          <w:kern w:val="0"/>
          <w:sz w:val="28"/>
          <w:szCs w:val="28"/>
          <w:lang w:eastAsia="ru-RU"/>
        </w:rPr>
        <w:t xml:space="preserve"> </w:t>
      </w:r>
      <w:r w:rsidRPr="008C3E82">
        <w:rPr>
          <w:rFonts w:ascii="Times New Roman" w:eastAsia="Times New Roman" w:hAnsi="Times New Roman" w:cs="Times New Roman" w:hint="eastAsia"/>
          <w:kern w:val="0"/>
          <w:sz w:val="28"/>
          <w:szCs w:val="28"/>
          <w:lang w:eastAsia="ru-RU"/>
        </w:rPr>
        <w:t>та</w:t>
      </w:r>
      <w:r w:rsidRPr="008C3E82">
        <w:rPr>
          <w:rFonts w:ascii="Times New Roman" w:eastAsia="Times New Roman" w:hAnsi="Times New Roman" w:cs="Times New Roman"/>
          <w:kern w:val="0"/>
          <w:sz w:val="28"/>
          <w:szCs w:val="28"/>
          <w:lang w:eastAsia="ru-RU"/>
        </w:rPr>
        <w:t xml:space="preserve"> </w:t>
      </w:r>
      <w:r w:rsidRPr="008C3E82">
        <w:rPr>
          <w:rFonts w:ascii="Times New Roman" w:eastAsia="Times New Roman" w:hAnsi="Times New Roman" w:cs="Times New Roman" w:hint="eastAsia"/>
          <w:kern w:val="0"/>
          <w:sz w:val="28"/>
          <w:szCs w:val="28"/>
          <w:lang w:eastAsia="ru-RU"/>
        </w:rPr>
        <w:t>генетика»</w:t>
      </w:r>
      <w:r w:rsidRPr="008C3E82">
        <w:rPr>
          <w:rFonts w:ascii="Times New Roman" w:eastAsia="Times New Roman" w:hAnsi="Times New Roman" w:cs="Times New Roman"/>
          <w:kern w:val="0"/>
          <w:sz w:val="28"/>
          <w:szCs w:val="28"/>
          <w:lang w:eastAsia="ru-RU"/>
        </w:rPr>
        <w:t xml:space="preserve"> </w:t>
      </w:r>
      <w:r w:rsidRPr="008C3E82">
        <w:rPr>
          <w:rFonts w:ascii="Times New Roman" w:eastAsia="Times New Roman" w:hAnsi="Times New Roman" w:cs="Times New Roman" w:hint="eastAsia"/>
          <w:kern w:val="0"/>
          <w:sz w:val="28"/>
          <w:szCs w:val="28"/>
          <w:lang w:eastAsia="ru-RU"/>
        </w:rPr>
        <w:t>Рівненської</w:t>
      </w:r>
    </w:p>
    <w:p w:rsidR="008C3E82" w:rsidRPr="008C3E82" w:rsidRDefault="008C3E82" w:rsidP="008C3E82">
      <w:pPr>
        <w:rPr>
          <w:rFonts w:ascii="Times New Roman" w:eastAsia="Times New Roman" w:hAnsi="Times New Roman" w:cs="Times New Roman"/>
          <w:kern w:val="0"/>
          <w:sz w:val="28"/>
          <w:szCs w:val="28"/>
          <w:lang w:eastAsia="ru-RU"/>
        </w:rPr>
      </w:pPr>
      <w:r w:rsidRPr="008C3E82">
        <w:rPr>
          <w:rFonts w:ascii="Times New Roman" w:eastAsia="Times New Roman" w:hAnsi="Times New Roman" w:cs="Times New Roman" w:hint="eastAsia"/>
          <w:kern w:val="0"/>
          <w:sz w:val="28"/>
          <w:szCs w:val="28"/>
          <w:lang w:eastAsia="ru-RU"/>
        </w:rPr>
        <w:t>малої</w:t>
      </w:r>
      <w:r w:rsidRPr="008C3E82">
        <w:rPr>
          <w:rFonts w:ascii="Times New Roman" w:eastAsia="Times New Roman" w:hAnsi="Times New Roman" w:cs="Times New Roman"/>
          <w:kern w:val="0"/>
          <w:sz w:val="28"/>
          <w:szCs w:val="28"/>
          <w:lang w:eastAsia="ru-RU"/>
        </w:rPr>
        <w:t xml:space="preserve"> </w:t>
      </w:r>
      <w:r w:rsidRPr="008C3E82">
        <w:rPr>
          <w:rFonts w:ascii="Times New Roman" w:eastAsia="Times New Roman" w:hAnsi="Times New Roman" w:cs="Times New Roman" w:hint="eastAsia"/>
          <w:kern w:val="0"/>
          <w:sz w:val="28"/>
          <w:szCs w:val="28"/>
          <w:lang w:eastAsia="ru-RU"/>
        </w:rPr>
        <w:t>академії</w:t>
      </w:r>
      <w:r w:rsidRPr="008C3E82">
        <w:rPr>
          <w:rFonts w:ascii="Times New Roman" w:eastAsia="Times New Roman" w:hAnsi="Times New Roman" w:cs="Times New Roman"/>
          <w:kern w:val="0"/>
          <w:sz w:val="28"/>
          <w:szCs w:val="28"/>
          <w:lang w:eastAsia="ru-RU"/>
        </w:rPr>
        <w:t xml:space="preserve"> </w:t>
      </w:r>
      <w:r w:rsidRPr="008C3E82">
        <w:rPr>
          <w:rFonts w:ascii="Times New Roman" w:eastAsia="Times New Roman" w:hAnsi="Times New Roman" w:cs="Times New Roman" w:hint="eastAsia"/>
          <w:kern w:val="0"/>
          <w:sz w:val="28"/>
          <w:szCs w:val="28"/>
          <w:lang w:eastAsia="ru-RU"/>
        </w:rPr>
        <w:t>учнівської</w:t>
      </w:r>
      <w:r w:rsidRPr="008C3E82">
        <w:rPr>
          <w:rFonts w:ascii="Times New Roman" w:eastAsia="Times New Roman" w:hAnsi="Times New Roman" w:cs="Times New Roman"/>
          <w:kern w:val="0"/>
          <w:sz w:val="28"/>
          <w:szCs w:val="28"/>
          <w:lang w:eastAsia="ru-RU"/>
        </w:rPr>
        <w:t xml:space="preserve"> </w:t>
      </w:r>
      <w:r w:rsidRPr="008C3E82">
        <w:rPr>
          <w:rFonts w:ascii="Times New Roman" w:eastAsia="Times New Roman" w:hAnsi="Times New Roman" w:cs="Times New Roman" w:hint="eastAsia"/>
          <w:kern w:val="0"/>
          <w:sz w:val="28"/>
          <w:szCs w:val="28"/>
          <w:lang w:eastAsia="ru-RU"/>
        </w:rPr>
        <w:t>молоді</w:t>
      </w:r>
      <w:r w:rsidRPr="008C3E82">
        <w:rPr>
          <w:rFonts w:ascii="Times New Roman" w:eastAsia="Times New Roman" w:hAnsi="Times New Roman" w:cs="Times New Roman"/>
          <w:kern w:val="0"/>
          <w:sz w:val="28"/>
          <w:szCs w:val="28"/>
          <w:lang w:eastAsia="ru-RU"/>
        </w:rPr>
        <w:t xml:space="preserve">. </w:t>
      </w:r>
      <w:r w:rsidRPr="008C3E82">
        <w:rPr>
          <w:rFonts w:ascii="Times New Roman" w:eastAsia="Times New Roman" w:hAnsi="Times New Roman" w:cs="Times New Roman" w:hint="eastAsia"/>
          <w:kern w:val="0"/>
          <w:sz w:val="28"/>
          <w:szCs w:val="28"/>
          <w:lang w:eastAsia="ru-RU"/>
        </w:rPr>
        <w:t>Назва</w:t>
      </w:r>
      <w:r w:rsidRPr="008C3E82">
        <w:rPr>
          <w:rFonts w:ascii="Times New Roman" w:eastAsia="Times New Roman" w:hAnsi="Times New Roman" w:cs="Times New Roman"/>
          <w:kern w:val="0"/>
          <w:sz w:val="28"/>
          <w:szCs w:val="28"/>
          <w:lang w:eastAsia="ru-RU"/>
        </w:rPr>
        <w:t xml:space="preserve"> </w:t>
      </w:r>
      <w:r w:rsidRPr="008C3E82">
        <w:rPr>
          <w:rFonts w:ascii="Times New Roman" w:eastAsia="Times New Roman" w:hAnsi="Times New Roman" w:cs="Times New Roman" w:hint="eastAsia"/>
          <w:kern w:val="0"/>
          <w:sz w:val="28"/>
          <w:szCs w:val="28"/>
          <w:lang w:eastAsia="ru-RU"/>
        </w:rPr>
        <w:t>дисертації</w:t>
      </w:r>
      <w:r w:rsidRPr="008C3E82">
        <w:rPr>
          <w:rFonts w:ascii="Times New Roman" w:eastAsia="Times New Roman" w:hAnsi="Times New Roman" w:cs="Times New Roman"/>
          <w:kern w:val="0"/>
          <w:sz w:val="28"/>
          <w:szCs w:val="28"/>
          <w:lang w:eastAsia="ru-RU"/>
        </w:rPr>
        <w:t xml:space="preserve">: </w:t>
      </w:r>
      <w:r w:rsidRPr="008C3E82">
        <w:rPr>
          <w:rFonts w:ascii="Times New Roman" w:eastAsia="Times New Roman" w:hAnsi="Times New Roman" w:cs="Times New Roman" w:hint="eastAsia"/>
          <w:kern w:val="0"/>
          <w:sz w:val="28"/>
          <w:szCs w:val="28"/>
          <w:lang w:eastAsia="ru-RU"/>
        </w:rPr>
        <w:t>«Успадкування</w:t>
      </w:r>
      <w:r w:rsidRPr="008C3E82">
        <w:rPr>
          <w:rFonts w:ascii="Times New Roman" w:eastAsia="Times New Roman" w:hAnsi="Times New Roman" w:cs="Times New Roman"/>
          <w:kern w:val="0"/>
          <w:sz w:val="28"/>
          <w:szCs w:val="28"/>
          <w:lang w:eastAsia="ru-RU"/>
        </w:rPr>
        <w:t xml:space="preserve"> </w:t>
      </w:r>
      <w:r w:rsidRPr="008C3E82">
        <w:rPr>
          <w:rFonts w:ascii="Times New Roman" w:eastAsia="Times New Roman" w:hAnsi="Times New Roman" w:cs="Times New Roman" w:hint="eastAsia"/>
          <w:kern w:val="0"/>
          <w:sz w:val="28"/>
          <w:szCs w:val="28"/>
          <w:lang w:eastAsia="ru-RU"/>
        </w:rPr>
        <w:t>ознак</w:t>
      </w:r>
      <w:r w:rsidRPr="008C3E82">
        <w:rPr>
          <w:rFonts w:ascii="Times New Roman" w:eastAsia="Times New Roman" w:hAnsi="Times New Roman" w:cs="Times New Roman"/>
          <w:kern w:val="0"/>
          <w:sz w:val="28"/>
          <w:szCs w:val="28"/>
          <w:lang w:eastAsia="ru-RU"/>
        </w:rPr>
        <w:t xml:space="preserve"> </w:t>
      </w:r>
      <w:r w:rsidRPr="008C3E82">
        <w:rPr>
          <w:rFonts w:ascii="Times New Roman" w:eastAsia="Times New Roman" w:hAnsi="Times New Roman" w:cs="Times New Roman" w:hint="eastAsia"/>
          <w:kern w:val="0"/>
          <w:sz w:val="28"/>
          <w:szCs w:val="28"/>
          <w:lang w:eastAsia="ru-RU"/>
        </w:rPr>
        <w:t>росту</w:t>
      </w:r>
      <w:r w:rsidRPr="008C3E82">
        <w:rPr>
          <w:rFonts w:ascii="Times New Roman" w:eastAsia="Times New Roman" w:hAnsi="Times New Roman" w:cs="Times New Roman"/>
          <w:kern w:val="0"/>
          <w:sz w:val="28"/>
          <w:szCs w:val="28"/>
          <w:lang w:eastAsia="ru-RU"/>
        </w:rPr>
        <w:t xml:space="preserve"> </w:t>
      </w:r>
      <w:r w:rsidRPr="008C3E82">
        <w:rPr>
          <w:rFonts w:ascii="Times New Roman" w:eastAsia="Times New Roman" w:hAnsi="Times New Roman" w:cs="Times New Roman" w:hint="eastAsia"/>
          <w:kern w:val="0"/>
          <w:sz w:val="28"/>
          <w:szCs w:val="28"/>
          <w:lang w:eastAsia="ru-RU"/>
        </w:rPr>
        <w:t>та</w:t>
      </w:r>
    </w:p>
    <w:p w:rsidR="008C3E82" w:rsidRPr="008C3E82" w:rsidRDefault="008C3E82" w:rsidP="008C3E82">
      <w:pPr>
        <w:rPr>
          <w:rFonts w:ascii="Times New Roman" w:eastAsia="Times New Roman" w:hAnsi="Times New Roman" w:cs="Times New Roman"/>
          <w:kern w:val="0"/>
          <w:sz w:val="28"/>
          <w:szCs w:val="28"/>
          <w:lang w:eastAsia="ru-RU"/>
        </w:rPr>
      </w:pPr>
      <w:r w:rsidRPr="008C3E82">
        <w:rPr>
          <w:rFonts w:ascii="Times New Roman" w:eastAsia="Times New Roman" w:hAnsi="Times New Roman" w:cs="Times New Roman" w:hint="eastAsia"/>
          <w:kern w:val="0"/>
          <w:sz w:val="28"/>
          <w:szCs w:val="28"/>
          <w:lang w:eastAsia="ru-RU"/>
        </w:rPr>
        <w:t>репродукції</w:t>
      </w:r>
      <w:r w:rsidRPr="008C3E82">
        <w:rPr>
          <w:rFonts w:ascii="Times New Roman" w:eastAsia="Times New Roman" w:hAnsi="Times New Roman" w:cs="Times New Roman"/>
          <w:kern w:val="0"/>
          <w:sz w:val="28"/>
          <w:szCs w:val="28"/>
          <w:lang w:eastAsia="ru-RU"/>
        </w:rPr>
        <w:t xml:space="preserve"> </w:t>
      </w:r>
      <w:r w:rsidRPr="008C3E82">
        <w:rPr>
          <w:rFonts w:ascii="Times New Roman" w:eastAsia="Times New Roman" w:hAnsi="Times New Roman" w:cs="Times New Roman" w:hint="eastAsia"/>
          <w:kern w:val="0"/>
          <w:sz w:val="28"/>
          <w:szCs w:val="28"/>
          <w:lang w:eastAsia="ru-RU"/>
        </w:rPr>
        <w:t>потомствами</w:t>
      </w:r>
      <w:r w:rsidRPr="008C3E82">
        <w:rPr>
          <w:rFonts w:ascii="Times New Roman" w:eastAsia="Times New Roman" w:hAnsi="Times New Roman" w:cs="Times New Roman"/>
          <w:kern w:val="0"/>
          <w:sz w:val="28"/>
          <w:szCs w:val="28"/>
          <w:lang w:eastAsia="ru-RU"/>
        </w:rPr>
        <w:t xml:space="preserve"> </w:t>
      </w:r>
      <w:r w:rsidRPr="008C3E82">
        <w:rPr>
          <w:rFonts w:ascii="Times New Roman" w:eastAsia="Times New Roman" w:hAnsi="Times New Roman" w:cs="Times New Roman" w:hint="eastAsia"/>
          <w:kern w:val="0"/>
          <w:sz w:val="28"/>
          <w:szCs w:val="28"/>
          <w:lang w:eastAsia="ru-RU"/>
        </w:rPr>
        <w:t>плюсових</w:t>
      </w:r>
      <w:r w:rsidRPr="008C3E82">
        <w:rPr>
          <w:rFonts w:ascii="Times New Roman" w:eastAsia="Times New Roman" w:hAnsi="Times New Roman" w:cs="Times New Roman"/>
          <w:kern w:val="0"/>
          <w:sz w:val="28"/>
          <w:szCs w:val="28"/>
          <w:lang w:eastAsia="ru-RU"/>
        </w:rPr>
        <w:t xml:space="preserve"> </w:t>
      </w:r>
      <w:r w:rsidRPr="008C3E82">
        <w:rPr>
          <w:rFonts w:ascii="Times New Roman" w:eastAsia="Times New Roman" w:hAnsi="Times New Roman" w:cs="Times New Roman" w:hint="eastAsia"/>
          <w:kern w:val="0"/>
          <w:sz w:val="28"/>
          <w:szCs w:val="28"/>
          <w:lang w:eastAsia="ru-RU"/>
        </w:rPr>
        <w:t>дерев</w:t>
      </w:r>
      <w:r w:rsidRPr="008C3E82">
        <w:rPr>
          <w:rFonts w:ascii="Times New Roman" w:eastAsia="Times New Roman" w:hAnsi="Times New Roman" w:cs="Times New Roman"/>
          <w:kern w:val="0"/>
          <w:sz w:val="28"/>
          <w:szCs w:val="28"/>
          <w:lang w:eastAsia="ru-RU"/>
        </w:rPr>
        <w:t xml:space="preserve"> </w:t>
      </w:r>
      <w:r w:rsidRPr="008C3E82">
        <w:rPr>
          <w:rFonts w:ascii="Times New Roman" w:eastAsia="Times New Roman" w:hAnsi="Times New Roman" w:cs="Times New Roman" w:hint="eastAsia"/>
          <w:kern w:val="0"/>
          <w:sz w:val="28"/>
          <w:szCs w:val="28"/>
          <w:lang w:eastAsia="ru-RU"/>
        </w:rPr>
        <w:t>сосни</w:t>
      </w:r>
      <w:r w:rsidRPr="008C3E82">
        <w:rPr>
          <w:rFonts w:ascii="Times New Roman" w:eastAsia="Times New Roman" w:hAnsi="Times New Roman" w:cs="Times New Roman"/>
          <w:kern w:val="0"/>
          <w:sz w:val="28"/>
          <w:szCs w:val="28"/>
          <w:lang w:eastAsia="ru-RU"/>
        </w:rPr>
        <w:t xml:space="preserve"> </w:t>
      </w:r>
      <w:r w:rsidRPr="008C3E82">
        <w:rPr>
          <w:rFonts w:ascii="Times New Roman" w:eastAsia="Times New Roman" w:hAnsi="Times New Roman" w:cs="Times New Roman" w:hint="eastAsia"/>
          <w:kern w:val="0"/>
          <w:sz w:val="28"/>
          <w:szCs w:val="28"/>
          <w:lang w:eastAsia="ru-RU"/>
        </w:rPr>
        <w:t>звичайної</w:t>
      </w:r>
      <w:r w:rsidRPr="008C3E82">
        <w:rPr>
          <w:rFonts w:ascii="Times New Roman" w:eastAsia="Times New Roman" w:hAnsi="Times New Roman" w:cs="Times New Roman"/>
          <w:kern w:val="0"/>
          <w:sz w:val="28"/>
          <w:szCs w:val="28"/>
          <w:lang w:eastAsia="ru-RU"/>
        </w:rPr>
        <w:t xml:space="preserve"> </w:t>
      </w:r>
      <w:r w:rsidRPr="008C3E82">
        <w:rPr>
          <w:rFonts w:ascii="Times New Roman" w:eastAsia="Times New Roman" w:hAnsi="Times New Roman" w:cs="Times New Roman" w:hint="eastAsia"/>
          <w:kern w:val="0"/>
          <w:sz w:val="28"/>
          <w:szCs w:val="28"/>
          <w:lang w:eastAsia="ru-RU"/>
        </w:rPr>
        <w:t>в</w:t>
      </w:r>
      <w:r w:rsidRPr="008C3E82">
        <w:rPr>
          <w:rFonts w:ascii="Times New Roman" w:eastAsia="Times New Roman" w:hAnsi="Times New Roman" w:cs="Times New Roman"/>
          <w:kern w:val="0"/>
          <w:sz w:val="28"/>
          <w:szCs w:val="28"/>
          <w:lang w:eastAsia="ru-RU"/>
        </w:rPr>
        <w:t xml:space="preserve"> </w:t>
      </w:r>
      <w:r w:rsidRPr="008C3E82">
        <w:rPr>
          <w:rFonts w:ascii="Times New Roman" w:eastAsia="Times New Roman" w:hAnsi="Times New Roman" w:cs="Times New Roman" w:hint="eastAsia"/>
          <w:kern w:val="0"/>
          <w:sz w:val="28"/>
          <w:szCs w:val="28"/>
          <w:lang w:eastAsia="ru-RU"/>
        </w:rPr>
        <w:t>Рівненській</w:t>
      </w:r>
      <w:r w:rsidRPr="008C3E82">
        <w:rPr>
          <w:rFonts w:ascii="Times New Roman" w:eastAsia="Times New Roman" w:hAnsi="Times New Roman" w:cs="Times New Roman"/>
          <w:kern w:val="0"/>
          <w:sz w:val="28"/>
          <w:szCs w:val="28"/>
          <w:lang w:eastAsia="ru-RU"/>
        </w:rPr>
        <w:t xml:space="preserve"> </w:t>
      </w:r>
      <w:r w:rsidRPr="008C3E82">
        <w:rPr>
          <w:rFonts w:ascii="Times New Roman" w:eastAsia="Times New Roman" w:hAnsi="Times New Roman" w:cs="Times New Roman" w:hint="eastAsia"/>
          <w:kern w:val="0"/>
          <w:sz w:val="28"/>
          <w:szCs w:val="28"/>
          <w:lang w:eastAsia="ru-RU"/>
        </w:rPr>
        <w:t>області»</w:t>
      </w:r>
      <w:r w:rsidRPr="008C3E82">
        <w:rPr>
          <w:rFonts w:ascii="Times New Roman" w:eastAsia="Times New Roman" w:hAnsi="Times New Roman" w:cs="Times New Roman"/>
          <w:kern w:val="0"/>
          <w:sz w:val="28"/>
          <w:szCs w:val="28"/>
          <w:lang w:eastAsia="ru-RU"/>
        </w:rPr>
        <w:t>.</w:t>
      </w:r>
    </w:p>
    <w:p w:rsidR="008C3E82" w:rsidRPr="008C3E82" w:rsidRDefault="008C3E82" w:rsidP="008C3E82">
      <w:pPr>
        <w:rPr>
          <w:rFonts w:ascii="Times New Roman" w:eastAsia="Times New Roman" w:hAnsi="Times New Roman" w:cs="Times New Roman"/>
          <w:kern w:val="0"/>
          <w:sz w:val="28"/>
          <w:szCs w:val="28"/>
          <w:lang w:eastAsia="ru-RU"/>
        </w:rPr>
      </w:pPr>
      <w:r w:rsidRPr="008C3E82">
        <w:rPr>
          <w:rFonts w:ascii="Times New Roman" w:eastAsia="Times New Roman" w:hAnsi="Times New Roman" w:cs="Times New Roman" w:hint="eastAsia"/>
          <w:kern w:val="0"/>
          <w:sz w:val="28"/>
          <w:szCs w:val="28"/>
          <w:lang w:eastAsia="ru-RU"/>
        </w:rPr>
        <w:t>Шифр</w:t>
      </w:r>
      <w:r w:rsidRPr="008C3E82">
        <w:rPr>
          <w:rFonts w:ascii="Times New Roman" w:eastAsia="Times New Roman" w:hAnsi="Times New Roman" w:cs="Times New Roman"/>
          <w:kern w:val="0"/>
          <w:sz w:val="28"/>
          <w:szCs w:val="28"/>
          <w:lang w:eastAsia="ru-RU"/>
        </w:rPr>
        <w:t xml:space="preserve"> </w:t>
      </w:r>
      <w:r w:rsidRPr="008C3E82">
        <w:rPr>
          <w:rFonts w:ascii="Times New Roman" w:eastAsia="Times New Roman" w:hAnsi="Times New Roman" w:cs="Times New Roman" w:hint="eastAsia"/>
          <w:kern w:val="0"/>
          <w:sz w:val="28"/>
          <w:szCs w:val="28"/>
          <w:lang w:eastAsia="ru-RU"/>
        </w:rPr>
        <w:t>та</w:t>
      </w:r>
      <w:r w:rsidRPr="008C3E82">
        <w:rPr>
          <w:rFonts w:ascii="Times New Roman" w:eastAsia="Times New Roman" w:hAnsi="Times New Roman" w:cs="Times New Roman"/>
          <w:kern w:val="0"/>
          <w:sz w:val="28"/>
          <w:szCs w:val="28"/>
          <w:lang w:eastAsia="ru-RU"/>
        </w:rPr>
        <w:t xml:space="preserve"> </w:t>
      </w:r>
      <w:r w:rsidRPr="008C3E82">
        <w:rPr>
          <w:rFonts w:ascii="Times New Roman" w:eastAsia="Times New Roman" w:hAnsi="Times New Roman" w:cs="Times New Roman" w:hint="eastAsia"/>
          <w:kern w:val="0"/>
          <w:sz w:val="28"/>
          <w:szCs w:val="28"/>
          <w:lang w:eastAsia="ru-RU"/>
        </w:rPr>
        <w:t>назва</w:t>
      </w:r>
      <w:r w:rsidRPr="008C3E82">
        <w:rPr>
          <w:rFonts w:ascii="Times New Roman" w:eastAsia="Times New Roman" w:hAnsi="Times New Roman" w:cs="Times New Roman"/>
          <w:kern w:val="0"/>
          <w:sz w:val="28"/>
          <w:szCs w:val="28"/>
          <w:lang w:eastAsia="ru-RU"/>
        </w:rPr>
        <w:t xml:space="preserve"> </w:t>
      </w:r>
      <w:r w:rsidRPr="008C3E82">
        <w:rPr>
          <w:rFonts w:ascii="Times New Roman" w:eastAsia="Times New Roman" w:hAnsi="Times New Roman" w:cs="Times New Roman" w:hint="eastAsia"/>
          <w:kern w:val="0"/>
          <w:sz w:val="28"/>
          <w:szCs w:val="28"/>
          <w:lang w:eastAsia="ru-RU"/>
        </w:rPr>
        <w:t>спеціальності</w:t>
      </w:r>
      <w:r w:rsidRPr="008C3E82">
        <w:rPr>
          <w:rFonts w:ascii="Times New Roman" w:eastAsia="Times New Roman" w:hAnsi="Times New Roman" w:cs="Times New Roman"/>
          <w:kern w:val="0"/>
          <w:sz w:val="28"/>
          <w:szCs w:val="28"/>
          <w:lang w:eastAsia="ru-RU"/>
        </w:rPr>
        <w:t xml:space="preserve"> 06.03.01 </w:t>
      </w:r>
      <w:r w:rsidRPr="008C3E82">
        <w:rPr>
          <w:rFonts w:ascii="Times New Roman" w:eastAsia="Times New Roman" w:hAnsi="Times New Roman" w:cs="Times New Roman" w:hint="eastAsia"/>
          <w:kern w:val="0"/>
          <w:sz w:val="28"/>
          <w:szCs w:val="28"/>
          <w:lang w:eastAsia="ru-RU"/>
        </w:rPr>
        <w:t>–</w:t>
      </w:r>
      <w:r w:rsidRPr="008C3E82">
        <w:rPr>
          <w:rFonts w:ascii="Times New Roman" w:eastAsia="Times New Roman" w:hAnsi="Times New Roman" w:cs="Times New Roman"/>
          <w:kern w:val="0"/>
          <w:sz w:val="28"/>
          <w:szCs w:val="28"/>
          <w:lang w:eastAsia="ru-RU"/>
        </w:rPr>
        <w:t xml:space="preserve"> </w:t>
      </w:r>
      <w:r w:rsidRPr="008C3E82">
        <w:rPr>
          <w:rFonts w:ascii="Times New Roman" w:eastAsia="Times New Roman" w:hAnsi="Times New Roman" w:cs="Times New Roman" w:hint="eastAsia"/>
          <w:kern w:val="0"/>
          <w:sz w:val="28"/>
          <w:szCs w:val="28"/>
          <w:lang w:eastAsia="ru-RU"/>
        </w:rPr>
        <w:t>лісові</w:t>
      </w:r>
      <w:r w:rsidRPr="008C3E82">
        <w:rPr>
          <w:rFonts w:ascii="Times New Roman" w:eastAsia="Times New Roman" w:hAnsi="Times New Roman" w:cs="Times New Roman"/>
          <w:kern w:val="0"/>
          <w:sz w:val="28"/>
          <w:szCs w:val="28"/>
          <w:lang w:eastAsia="ru-RU"/>
        </w:rPr>
        <w:t xml:space="preserve"> </w:t>
      </w:r>
      <w:r w:rsidRPr="008C3E82">
        <w:rPr>
          <w:rFonts w:ascii="Times New Roman" w:eastAsia="Times New Roman" w:hAnsi="Times New Roman" w:cs="Times New Roman" w:hint="eastAsia"/>
          <w:kern w:val="0"/>
          <w:sz w:val="28"/>
          <w:szCs w:val="28"/>
          <w:lang w:eastAsia="ru-RU"/>
        </w:rPr>
        <w:t>культури</w:t>
      </w:r>
      <w:r w:rsidRPr="008C3E82">
        <w:rPr>
          <w:rFonts w:ascii="Times New Roman" w:eastAsia="Times New Roman" w:hAnsi="Times New Roman" w:cs="Times New Roman"/>
          <w:kern w:val="0"/>
          <w:sz w:val="28"/>
          <w:szCs w:val="28"/>
          <w:lang w:eastAsia="ru-RU"/>
        </w:rPr>
        <w:t xml:space="preserve"> </w:t>
      </w:r>
      <w:r w:rsidRPr="008C3E82">
        <w:rPr>
          <w:rFonts w:ascii="Times New Roman" w:eastAsia="Times New Roman" w:hAnsi="Times New Roman" w:cs="Times New Roman" w:hint="eastAsia"/>
          <w:kern w:val="0"/>
          <w:sz w:val="28"/>
          <w:szCs w:val="28"/>
          <w:lang w:eastAsia="ru-RU"/>
        </w:rPr>
        <w:t>та</w:t>
      </w:r>
      <w:r w:rsidRPr="008C3E82">
        <w:rPr>
          <w:rFonts w:ascii="Times New Roman" w:eastAsia="Times New Roman" w:hAnsi="Times New Roman" w:cs="Times New Roman"/>
          <w:kern w:val="0"/>
          <w:sz w:val="28"/>
          <w:szCs w:val="28"/>
          <w:lang w:eastAsia="ru-RU"/>
        </w:rPr>
        <w:t xml:space="preserve"> </w:t>
      </w:r>
      <w:r w:rsidRPr="008C3E82">
        <w:rPr>
          <w:rFonts w:ascii="Times New Roman" w:eastAsia="Times New Roman" w:hAnsi="Times New Roman" w:cs="Times New Roman" w:hint="eastAsia"/>
          <w:kern w:val="0"/>
          <w:sz w:val="28"/>
          <w:szCs w:val="28"/>
          <w:lang w:eastAsia="ru-RU"/>
        </w:rPr>
        <w:t>фітомеліорація</w:t>
      </w:r>
      <w:r w:rsidRPr="008C3E82">
        <w:rPr>
          <w:rFonts w:ascii="Times New Roman" w:eastAsia="Times New Roman" w:hAnsi="Times New Roman" w:cs="Times New Roman"/>
          <w:kern w:val="0"/>
          <w:sz w:val="28"/>
          <w:szCs w:val="28"/>
          <w:lang w:eastAsia="ru-RU"/>
        </w:rPr>
        <w:t>.</w:t>
      </w:r>
    </w:p>
    <w:p w:rsidR="008C3E82" w:rsidRPr="008C3E82" w:rsidRDefault="008C3E82" w:rsidP="008C3E82">
      <w:pPr>
        <w:rPr>
          <w:rFonts w:ascii="Times New Roman" w:eastAsia="Times New Roman" w:hAnsi="Times New Roman" w:cs="Times New Roman"/>
          <w:kern w:val="0"/>
          <w:sz w:val="28"/>
          <w:szCs w:val="28"/>
          <w:lang w:eastAsia="ru-RU"/>
        </w:rPr>
      </w:pPr>
      <w:r w:rsidRPr="008C3E82">
        <w:rPr>
          <w:rFonts w:ascii="Times New Roman" w:eastAsia="Times New Roman" w:hAnsi="Times New Roman" w:cs="Times New Roman" w:hint="eastAsia"/>
          <w:kern w:val="0"/>
          <w:sz w:val="28"/>
          <w:szCs w:val="28"/>
          <w:lang w:eastAsia="ru-RU"/>
        </w:rPr>
        <w:t>Спеціалізована</w:t>
      </w:r>
      <w:r w:rsidRPr="008C3E82">
        <w:rPr>
          <w:rFonts w:ascii="Times New Roman" w:eastAsia="Times New Roman" w:hAnsi="Times New Roman" w:cs="Times New Roman"/>
          <w:kern w:val="0"/>
          <w:sz w:val="28"/>
          <w:szCs w:val="28"/>
          <w:lang w:eastAsia="ru-RU"/>
        </w:rPr>
        <w:t xml:space="preserve"> </w:t>
      </w:r>
      <w:r w:rsidRPr="008C3E82">
        <w:rPr>
          <w:rFonts w:ascii="Times New Roman" w:eastAsia="Times New Roman" w:hAnsi="Times New Roman" w:cs="Times New Roman" w:hint="eastAsia"/>
          <w:kern w:val="0"/>
          <w:sz w:val="28"/>
          <w:szCs w:val="28"/>
          <w:lang w:eastAsia="ru-RU"/>
        </w:rPr>
        <w:t>вчена</w:t>
      </w:r>
      <w:r w:rsidRPr="008C3E82">
        <w:rPr>
          <w:rFonts w:ascii="Times New Roman" w:eastAsia="Times New Roman" w:hAnsi="Times New Roman" w:cs="Times New Roman"/>
          <w:kern w:val="0"/>
          <w:sz w:val="28"/>
          <w:szCs w:val="28"/>
          <w:lang w:eastAsia="ru-RU"/>
        </w:rPr>
        <w:t xml:space="preserve"> </w:t>
      </w:r>
      <w:r w:rsidRPr="008C3E82">
        <w:rPr>
          <w:rFonts w:ascii="Times New Roman" w:eastAsia="Times New Roman" w:hAnsi="Times New Roman" w:cs="Times New Roman" w:hint="eastAsia"/>
          <w:kern w:val="0"/>
          <w:sz w:val="28"/>
          <w:szCs w:val="28"/>
          <w:lang w:eastAsia="ru-RU"/>
        </w:rPr>
        <w:t>рада</w:t>
      </w:r>
      <w:r w:rsidRPr="008C3E82">
        <w:rPr>
          <w:rFonts w:ascii="Times New Roman" w:eastAsia="Times New Roman" w:hAnsi="Times New Roman" w:cs="Times New Roman"/>
          <w:kern w:val="0"/>
          <w:sz w:val="28"/>
          <w:szCs w:val="28"/>
          <w:lang w:eastAsia="ru-RU"/>
        </w:rPr>
        <w:t xml:space="preserve"> </w:t>
      </w:r>
      <w:r w:rsidRPr="008C3E82">
        <w:rPr>
          <w:rFonts w:ascii="Times New Roman" w:eastAsia="Times New Roman" w:hAnsi="Times New Roman" w:cs="Times New Roman" w:hint="eastAsia"/>
          <w:kern w:val="0"/>
          <w:sz w:val="28"/>
          <w:szCs w:val="28"/>
          <w:lang w:eastAsia="ru-RU"/>
        </w:rPr>
        <w:t>Д</w:t>
      </w:r>
      <w:r w:rsidRPr="008C3E82">
        <w:rPr>
          <w:rFonts w:ascii="Times New Roman" w:eastAsia="Times New Roman" w:hAnsi="Times New Roman" w:cs="Times New Roman"/>
          <w:kern w:val="0"/>
          <w:sz w:val="28"/>
          <w:szCs w:val="28"/>
          <w:lang w:eastAsia="ru-RU"/>
        </w:rPr>
        <w:t xml:space="preserve"> 35.072.02 </w:t>
      </w:r>
      <w:r w:rsidRPr="008C3E82">
        <w:rPr>
          <w:rFonts w:ascii="Times New Roman" w:eastAsia="Times New Roman" w:hAnsi="Times New Roman" w:cs="Times New Roman" w:hint="eastAsia"/>
          <w:kern w:val="0"/>
          <w:sz w:val="28"/>
          <w:szCs w:val="28"/>
          <w:lang w:eastAsia="ru-RU"/>
        </w:rPr>
        <w:t>Національного</w:t>
      </w:r>
      <w:r w:rsidRPr="008C3E82">
        <w:rPr>
          <w:rFonts w:ascii="Times New Roman" w:eastAsia="Times New Roman" w:hAnsi="Times New Roman" w:cs="Times New Roman"/>
          <w:kern w:val="0"/>
          <w:sz w:val="28"/>
          <w:szCs w:val="28"/>
          <w:lang w:eastAsia="ru-RU"/>
        </w:rPr>
        <w:t xml:space="preserve"> </w:t>
      </w:r>
      <w:r w:rsidRPr="008C3E82">
        <w:rPr>
          <w:rFonts w:ascii="Times New Roman" w:eastAsia="Times New Roman" w:hAnsi="Times New Roman" w:cs="Times New Roman" w:hint="eastAsia"/>
          <w:kern w:val="0"/>
          <w:sz w:val="28"/>
          <w:szCs w:val="28"/>
          <w:lang w:eastAsia="ru-RU"/>
        </w:rPr>
        <w:t>лісотехнічного</w:t>
      </w:r>
    </w:p>
    <w:p w:rsidR="0029198D" w:rsidRPr="008C3E82" w:rsidRDefault="008C3E82" w:rsidP="008C3E82">
      <w:r w:rsidRPr="008C3E82">
        <w:rPr>
          <w:rFonts w:ascii="Times New Roman" w:eastAsia="Times New Roman" w:hAnsi="Times New Roman" w:cs="Times New Roman" w:hint="eastAsia"/>
          <w:kern w:val="0"/>
          <w:sz w:val="28"/>
          <w:szCs w:val="28"/>
          <w:lang w:eastAsia="ru-RU"/>
        </w:rPr>
        <w:t>університету</w:t>
      </w:r>
      <w:r w:rsidRPr="008C3E82">
        <w:rPr>
          <w:rFonts w:ascii="Times New Roman" w:eastAsia="Times New Roman" w:hAnsi="Times New Roman" w:cs="Times New Roman"/>
          <w:kern w:val="0"/>
          <w:sz w:val="28"/>
          <w:szCs w:val="28"/>
          <w:lang w:eastAsia="ru-RU"/>
        </w:rPr>
        <w:t xml:space="preserve"> </w:t>
      </w:r>
      <w:r w:rsidRPr="008C3E82">
        <w:rPr>
          <w:rFonts w:ascii="Times New Roman" w:eastAsia="Times New Roman" w:hAnsi="Times New Roman" w:cs="Times New Roman" w:hint="eastAsia"/>
          <w:kern w:val="0"/>
          <w:sz w:val="28"/>
          <w:szCs w:val="28"/>
          <w:lang w:eastAsia="ru-RU"/>
        </w:rPr>
        <w:t>України</w:t>
      </w:r>
      <w:bookmarkStart w:id="0" w:name="_GoBack"/>
      <w:bookmarkEnd w:id="0"/>
    </w:p>
    <w:sectPr w:rsidR="0029198D" w:rsidRPr="008C3E82"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B3D" w:rsidRDefault="006F1B3D">
      <w:pPr>
        <w:spacing w:after="0" w:line="240" w:lineRule="auto"/>
      </w:pPr>
      <w:r>
        <w:separator/>
      </w:r>
    </w:p>
  </w:endnote>
  <w:endnote w:type="continuationSeparator" w:id="0">
    <w:p w:rsidR="006F1B3D" w:rsidRDefault="006F1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B3D" w:rsidRDefault="006F1B3D"/>
    <w:p w:rsidR="006F1B3D" w:rsidRDefault="006F1B3D"/>
    <w:p w:rsidR="006F1B3D" w:rsidRDefault="006F1B3D"/>
    <w:p w:rsidR="006F1B3D" w:rsidRDefault="006F1B3D"/>
    <w:p w:rsidR="006F1B3D" w:rsidRDefault="006F1B3D"/>
    <w:p w:rsidR="006F1B3D" w:rsidRDefault="006F1B3D"/>
    <w:p w:rsidR="006F1B3D" w:rsidRDefault="006F1B3D">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B3D" w:rsidRDefault="006F1B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6F1B3D" w:rsidRDefault="006F1B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6F1B3D" w:rsidRDefault="006F1B3D"/>
    <w:p w:rsidR="006F1B3D" w:rsidRDefault="006F1B3D"/>
    <w:p w:rsidR="006F1B3D" w:rsidRDefault="006F1B3D">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B3D" w:rsidRDefault="006F1B3D"/>
                          <w:p w:rsidR="006F1B3D" w:rsidRDefault="006F1B3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6F1B3D" w:rsidRDefault="006F1B3D"/>
                    <w:p w:rsidR="006F1B3D" w:rsidRDefault="006F1B3D">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6F1B3D" w:rsidRDefault="006F1B3D"/>
    <w:p w:rsidR="006F1B3D" w:rsidRDefault="006F1B3D">
      <w:pPr>
        <w:rPr>
          <w:sz w:val="2"/>
          <w:szCs w:val="2"/>
        </w:rPr>
      </w:pPr>
    </w:p>
    <w:p w:rsidR="006F1B3D" w:rsidRDefault="006F1B3D"/>
    <w:p w:rsidR="006F1B3D" w:rsidRDefault="006F1B3D">
      <w:pPr>
        <w:spacing w:after="0" w:line="240" w:lineRule="auto"/>
      </w:pPr>
    </w:p>
  </w:footnote>
  <w:footnote w:type="continuationSeparator" w:id="0">
    <w:p w:rsidR="006F1B3D" w:rsidRDefault="006F1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479" w:rsidRPr="00276479" w:rsidRDefault="00EE0DD8" w:rsidP="005856C0">
    <w:pPr>
      <w:pStyle w:val="affffffff5"/>
      <w:jc w:val="center"/>
      <w:rPr>
        <w:rStyle w:val="a8"/>
        <w:rFonts w:ascii="Verdana" w:hAnsi="Verdana" w:cs="Verdana"/>
      </w:rPr>
    </w:pPr>
    <w:r>
      <w:rPr>
        <w:rFonts w:ascii="Verdana" w:hAnsi="Verdana" w:cs="Verdana"/>
        <w:color w:val="FF0000"/>
      </w:rPr>
      <w:t>Для з</w:t>
    </w:r>
    <w:r w:rsidR="003A56FB" w:rsidRPr="006E463D">
      <w:rPr>
        <w:rFonts w:ascii="Verdana" w:hAnsi="Verdana" w:cs="Verdana"/>
        <w:color w:val="FF0000"/>
      </w:rPr>
      <w:t xml:space="preserve">аказа доставки данной работы воспользуйтесь поиском на сайте по ссылке:  </w:t>
    </w:r>
    <w:hyperlink r:id="rId1" w:history="1">
      <w:r w:rsidR="00276479" w:rsidRPr="00276479">
        <w:rPr>
          <w:rStyle w:val="a8"/>
          <w:rFonts w:ascii="Verdana" w:hAnsi="Verdana" w:cs="Verdana"/>
        </w:rPr>
        <w:t>http</w:t>
      </w:r>
      <w:r w:rsidR="00276479" w:rsidRPr="00276479">
        <w:rPr>
          <w:rStyle w:val="a8"/>
          <w:rFonts w:ascii="Verdana" w:hAnsi="Verdana" w:cs="Verdana"/>
          <w:lang w:val="en-US"/>
        </w:rPr>
        <w:t>s</w:t>
      </w:r>
      <w:r w:rsidR="00276479" w:rsidRPr="00276479">
        <w:rPr>
          <w:rStyle w:val="a8"/>
          <w:rFonts w:ascii="Verdana" w:hAnsi="Verdana" w:cs="Verdana"/>
        </w:rPr>
        <w:t>://www.mydisser.com/search.htm</w:t>
      </w:r>
      <w:r w:rsidR="00276479" w:rsidRPr="00276479">
        <w:rPr>
          <w:rStyle w:val="a8"/>
          <w:rFonts w:ascii="Verdana" w:hAnsi="Verdana" w:cs="Verdana"/>
          <w:lang w:val="en-US"/>
        </w:rPr>
        <w:t>l</w:t>
      </w:r>
    </w:hyperlink>
  </w:p>
  <w:p w:rsidR="003A56FB" w:rsidRPr="005856C0" w:rsidRDefault="003A56FB" w:rsidP="005856C0">
    <w:pPr>
      <w:pStyle w:val="afffffff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8A0"/>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4BB"/>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3D"/>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EFB"/>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8D3C844"/>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uiPriority w:val="99"/>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uiPriority w:val="99"/>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uiPriority w:val="99"/>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9FA650-A7BE-423D-88AC-449215971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10101</TotalTime>
  <Pages>1</Pages>
  <Words>59</Words>
  <Characters>337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174</cp:revision>
  <cp:lastPrinted>2009-02-06T05:36:00Z</cp:lastPrinted>
  <dcterms:created xsi:type="dcterms:W3CDTF">2023-07-11T13:30:00Z</dcterms:created>
  <dcterms:modified xsi:type="dcterms:W3CDTF">2023-09-07T10:09:00Z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