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32ABC" w14:textId="560E40EF" w:rsidR="00D07136" w:rsidRDefault="0046773C" w:rsidP="0046773C">
      <w:r w:rsidRPr="0046773C">
        <w:rPr>
          <w:rFonts w:hint="eastAsia"/>
        </w:rPr>
        <w:t>Бабаян</w:t>
      </w:r>
      <w:r w:rsidRPr="0046773C">
        <w:t xml:space="preserve"> </w:t>
      </w:r>
      <w:r w:rsidRPr="0046773C">
        <w:rPr>
          <w:rFonts w:hint="eastAsia"/>
        </w:rPr>
        <w:t>Мамикон</w:t>
      </w:r>
      <w:r w:rsidRPr="0046773C">
        <w:t xml:space="preserve"> </w:t>
      </w:r>
      <w:r w:rsidRPr="0046773C">
        <w:rPr>
          <w:rFonts w:hint="eastAsia"/>
        </w:rPr>
        <w:t>Викторович</w:t>
      </w:r>
      <w:r>
        <w:t xml:space="preserve"> </w:t>
      </w:r>
      <w:r w:rsidRPr="0046773C">
        <w:rPr>
          <w:rFonts w:hint="eastAsia"/>
        </w:rPr>
        <w:t>Этнополитические</w:t>
      </w:r>
      <w:r w:rsidRPr="0046773C">
        <w:t xml:space="preserve"> </w:t>
      </w:r>
      <w:r w:rsidRPr="0046773C">
        <w:rPr>
          <w:rFonts w:hint="eastAsia"/>
        </w:rPr>
        <w:t>проблемы</w:t>
      </w:r>
      <w:r w:rsidRPr="0046773C">
        <w:t xml:space="preserve"> </w:t>
      </w:r>
      <w:r w:rsidRPr="0046773C">
        <w:rPr>
          <w:rFonts w:hint="eastAsia"/>
        </w:rPr>
        <w:t>в</w:t>
      </w:r>
      <w:r w:rsidRPr="0046773C">
        <w:t xml:space="preserve"> </w:t>
      </w:r>
      <w:r w:rsidRPr="0046773C">
        <w:rPr>
          <w:rFonts w:hint="eastAsia"/>
        </w:rPr>
        <w:t>Закавказье</w:t>
      </w:r>
      <w:r w:rsidRPr="0046773C">
        <w:t xml:space="preserve"> </w:t>
      </w:r>
      <w:r w:rsidRPr="0046773C">
        <w:rPr>
          <w:rFonts w:hint="eastAsia"/>
        </w:rPr>
        <w:t>в</w:t>
      </w:r>
      <w:r w:rsidRPr="0046773C">
        <w:t xml:space="preserve"> 1988</w:t>
      </w:r>
      <w:r w:rsidRPr="0046773C">
        <w:rPr>
          <w:rFonts w:hint="eastAsia"/>
        </w:rPr>
        <w:t>–</w:t>
      </w:r>
      <w:r w:rsidRPr="0046773C">
        <w:t xml:space="preserve">1992 </w:t>
      </w:r>
      <w:r w:rsidRPr="0046773C">
        <w:rPr>
          <w:rFonts w:hint="eastAsia"/>
        </w:rPr>
        <w:t>гг</w:t>
      </w:r>
      <w:r w:rsidRPr="0046773C">
        <w:t>. (</w:t>
      </w:r>
      <w:r w:rsidRPr="0046773C">
        <w:rPr>
          <w:rFonts w:hint="eastAsia"/>
        </w:rPr>
        <w:t>на</w:t>
      </w:r>
      <w:r w:rsidRPr="0046773C">
        <w:t xml:space="preserve"> </w:t>
      </w:r>
      <w:r w:rsidRPr="0046773C">
        <w:rPr>
          <w:rFonts w:hint="eastAsia"/>
        </w:rPr>
        <w:t>примере</w:t>
      </w:r>
      <w:r w:rsidRPr="0046773C">
        <w:t xml:space="preserve"> </w:t>
      </w:r>
      <w:r w:rsidRPr="0046773C">
        <w:rPr>
          <w:rFonts w:hint="eastAsia"/>
        </w:rPr>
        <w:t>Абхазского</w:t>
      </w:r>
      <w:r w:rsidRPr="0046773C">
        <w:t xml:space="preserve"> </w:t>
      </w:r>
      <w:r w:rsidRPr="0046773C">
        <w:rPr>
          <w:rFonts w:hint="eastAsia"/>
        </w:rPr>
        <w:t>и</w:t>
      </w:r>
      <w:r w:rsidRPr="0046773C">
        <w:t xml:space="preserve"> </w:t>
      </w:r>
      <w:r w:rsidRPr="0046773C">
        <w:rPr>
          <w:rFonts w:hint="eastAsia"/>
        </w:rPr>
        <w:t>Юго</w:t>
      </w:r>
      <w:r w:rsidRPr="0046773C">
        <w:t>-</w:t>
      </w:r>
      <w:r w:rsidRPr="0046773C">
        <w:rPr>
          <w:rFonts w:hint="eastAsia"/>
        </w:rPr>
        <w:t>Осетинского</w:t>
      </w:r>
      <w:r w:rsidRPr="0046773C">
        <w:t xml:space="preserve"> </w:t>
      </w:r>
      <w:r w:rsidRPr="0046773C">
        <w:rPr>
          <w:rFonts w:hint="eastAsia"/>
        </w:rPr>
        <w:t>вопросов</w:t>
      </w:r>
      <w:r w:rsidRPr="0046773C">
        <w:t>)</w:t>
      </w:r>
    </w:p>
    <w:p w14:paraId="54ED2B1C" w14:textId="77777777" w:rsidR="0046773C" w:rsidRDefault="0046773C" w:rsidP="0046773C">
      <w:r>
        <w:rPr>
          <w:rFonts w:hint="eastAsia"/>
        </w:rPr>
        <w:t>ОГЛАВЛЕНИЕ</w:t>
      </w:r>
      <w:r>
        <w:t xml:space="preserve"> </w:t>
      </w:r>
      <w:r>
        <w:rPr>
          <w:rFonts w:hint="eastAsia"/>
        </w:rPr>
        <w:t>ДИССЕРТАЦИИ</w:t>
      </w:r>
    </w:p>
    <w:p w14:paraId="299BB979" w14:textId="77777777" w:rsidR="0046773C" w:rsidRDefault="0046773C" w:rsidP="0046773C">
      <w:r>
        <w:rPr>
          <w:rFonts w:hint="eastAsia"/>
        </w:rPr>
        <w:t>кандидат</w:t>
      </w:r>
      <w:r>
        <w:t xml:space="preserve"> </w:t>
      </w:r>
      <w:r>
        <w:rPr>
          <w:rFonts w:hint="eastAsia"/>
        </w:rPr>
        <w:t>наук</w:t>
      </w:r>
      <w:r>
        <w:t xml:space="preserve"> </w:t>
      </w:r>
      <w:r>
        <w:rPr>
          <w:rFonts w:hint="eastAsia"/>
        </w:rPr>
        <w:t>Бабаян</w:t>
      </w:r>
      <w:r>
        <w:t xml:space="preserve"> </w:t>
      </w:r>
      <w:r>
        <w:rPr>
          <w:rFonts w:hint="eastAsia"/>
        </w:rPr>
        <w:t>Мамикон</w:t>
      </w:r>
      <w:r>
        <w:t xml:space="preserve"> </w:t>
      </w:r>
      <w:r>
        <w:rPr>
          <w:rFonts w:hint="eastAsia"/>
        </w:rPr>
        <w:t>Викторович</w:t>
      </w:r>
    </w:p>
    <w:p w14:paraId="56272ACD" w14:textId="77777777" w:rsidR="0046773C" w:rsidRDefault="0046773C" w:rsidP="0046773C">
      <w:r>
        <w:rPr>
          <w:rFonts w:hint="eastAsia"/>
        </w:rPr>
        <w:t>Введение</w:t>
      </w:r>
    </w:p>
    <w:p w14:paraId="37A1DE21" w14:textId="77777777" w:rsidR="0046773C" w:rsidRDefault="0046773C" w:rsidP="0046773C"/>
    <w:p w14:paraId="57D361CB" w14:textId="77777777" w:rsidR="0046773C" w:rsidRDefault="0046773C" w:rsidP="0046773C">
      <w:r>
        <w:rPr>
          <w:rFonts w:hint="eastAsia"/>
        </w:rPr>
        <w:t>Глава</w:t>
      </w:r>
      <w:r>
        <w:t xml:space="preserve"> I. </w:t>
      </w:r>
      <w:r>
        <w:rPr>
          <w:rFonts w:hint="eastAsia"/>
        </w:rPr>
        <w:t>Абхазия</w:t>
      </w:r>
      <w:r>
        <w:t xml:space="preserve"> </w:t>
      </w:r>
      <w:r>
        <w:rPr>
          <w:rFonts w:hint="eastAsia"/>
        </w:rPr>
        <w:t>и</w:t>
      </w:r>
      <w:r>
        <w:t xml:space="preserve"> </w:t>
      </w:r>
      <w:r>
        <w:rPr>
          <w:rFonts w:hint="eastAsia"/>
        </w:rPr>
        <w:t>Южная</w:t>
      </w:r>
      <w:r>
        <w:t xml:space="preserve"> </w:t>
      </w:r>
      <w:r>
        <w:rPr>
          <w:rFonts w:hint="eastAsia"/>
        </w:rPr>
        <w:t>Осетия</w:t>
      </w:r>
      <w:r>
        <w:t xml:space="preserve"> </w:t>
      </w:r>
      <w:r>
        <w:rPr>
          <w:rFonts w:hint="eastAsia"/>
        </w:rPr>
        <w:t>в</w:t>
      </w:r>
      <w:r>
        <w:t xml:space="preserve"> </w:t>
      </w:r>
      <w:r>
        <w:rPr>
          <w:rFonts w:hint="eastAsia"/>
        </w:rPr>
        <w:t>составе</w:t>
      </w:r>
      <w:r>
        <w:t xml:space="preserve"> </w:t>
      </w:r>
      <w:r>
        <w:rPr>
          <w:rFonts w:hint="eastAsia"/>
        </w:rPr>
        <w:t>Грузинской</w:t>
      </w:r>
      <w:r>
        <w:t xml:space="preserve"> </w:t>
      </w:r>
      <w:r>
        <w:rPr>
          <w:rFonts w:hint="eastAsia"/>
        </w:rPr>
        <w:t>ССР</w:t>
      </w:r>
      <w:r>
        <w:t xml:space="preserve"> </w:t>
      </w:r>
      <w:r>
        <w:rPr>
          <w:rFonts w:hint="eastAsia"/>
        </w:rPr>
        <w:t>в</w:t>
      </w:r>
    </w:p>
    <w:p w14:paraId="635B7F5D" w14:textId="77777777" w:rsidR="0046773C" w:rsidRDefault="0046773C" w:rsidP="0046773C"/>
    <w:p w14:paraId="4831EBBA" w14:textId="77777777" w:rsidR="0046773C" w:rsidRDefault="0046773C" w:rsidP="0046773C">
      <w:r>
        <w:rPr>
          <w:rFonts w:hint="eastAsia"/>
        </w:rPr>
        <w:t>году</w:t>
      </w:r>
    </w:p>
    <w:p w14:paraId="3E2D0959" w14:textId="77777777" w:rsidR="0046773C" w:rsidRDefault="0046773C" w:rsidP="0046773C"/>
    <w:p w14:paraId="60CC7FCF" w14:textId="77777777" w:rsidR="0046773C" w:rsidRDefault="0046773C" w:rsidP="0046773C">
      <w:r>
        <w:rPr>
          <w:rFonts w:hint="eastAsia"/>
        </w:rPr>
        <w:t>§</w:t>
      </w:r>
      <w:r>
        <w:t xml:space="preserve"> 1. </w:t>
      </w:r>
      <w:r>
        <w:rPr>
          <w:rFonts w:hint="eastAsia"/>
        </w:rPr>
        <w:t>Этнодемографический</w:t>
      </w:r>
      <w:r>
        <w:t xml:space="preserve"> </w:t>
      </w:r>
      <w:r>
        <w:rPr>
          <w:rFonts w:hint="eastAsia"/>
        </w:rPr>
        <w:t>состав</w:t>
      </w:r>
      <w:r>
        <w:t xml:space="preserve"> </w:t>
      </w:r>
      <w:r>
        <w:rPr>
          <w:rFonts w:hint="eastAsia"/>
        </w:rPr>
        <w:t>субъектов</w:t>
      </w:r>
      <w:r>
        <w:t xml:space="preserve"> </w:t>
      </w:r>
      <w:r>
        <w:rPr>
          <w:rFonts w:hint="eastAsia"/>
        </w:rPr>
        <w:t>республики</w:t>
      </w:r>
    </w:p>
    <w:p w14:paraId="2050184B" w14:textId="77777777" w:rsidR="0046773C" w:rsidRDefault="0046773C" w:rsidP="0046773C"/>
    <w:p w14:paraId="3BC0C4E5" w14:textId="77777777" w:rsidR="0046773C" w:rsidRDefault="0046773C" w:rsidP="0046773C">
      <w:r>
        <w:rPr>
          <w:rFonts w:hint="eastAsia"/>
        </w:rPr>
        <w:t>§</w:t>
      </w:r>
      <w:r>
        <w:t xml:space="preserve"> 2. </w:t>
      </w:r>
      <w:r>
        <w:rPr>
          <w:rFonts w:hint="eastAsia"/>
        </w:rPr>
        <w:t>Социально</w:t>
      </w:r>
      <w:r>
        <w:t>-</w:t>
      </w:r>
      <w:r>
        <w:rPr>
          <w:rFonts w:hint="eastAsia"/>
        </w:rPr>
        <w:t>экономическое</w:t>
      </w:r>
      <w:r>
        <w:t xml:space="preserve"> </w:t>
      </w:r>
      <w:r>
        <w:rPr>
          <w:rFonts w:hint="eastAsia"/>
        </w:rPr>
        <w:t>и</w:t>
      </w:r>
      <w:r>
        <w:t xml:space="preserve"> </w:t>
      </w:r>
      <w:r>
        <w:rPr>
          <w:rFonts w:hint="eastAsia"/>
        </w:rPr>
        <w:t>политическое</w:t>
      </w:r>
      <w:r>
        <w:t xml:space="preserve"> </w:t>
      </w:r>
      <w:r>
        <w:rPr>
          <w:rFonts w:hint="eastAsia"/>
        </w:rPr>
        <w:t>положение</w:t>
      </w:r>
      <w:r>
        <w:t xml:space="preserve"> </w:t>
      </w:r>
      <w:r>
        <w:rPr>
          <w:rFonts w:hint="eastAsia"/>
        </w:rPr>
        <w:t>Абхазии</w:t>
      </w:r>
      <w:r>
        <w:t xml:space="preserve"> </w:t>
      </w:r>
      <w:r>
        <w:rPr>
          <w:rFonts w:hint="eastAsia"/>
        </w:rPr>
        <w:t>и</w:t>
      </w:r>
    </w:p>
    <w:p w14:paraId="6D4E6240" w14:textId="77777777" w:rsidR="0046773C" w:rsidRDefault="0046773C" w:rsidP="0046773C"/>
    <w:p w14:paraId="731C2204" w14:textId="77777777" w:rsidR="0046773C" w:rsidRDefault="0046773C" w:rsidP="0046773C">
      <w:r>
        <w:rPr>
          <w:rFonts w:hint="eastAsia"/>
        </w:rPr>
        <w:t>Южной</w:t>
      </w:r>
      <w:r>
        <w:t xml:space="preserve"> </w:t>
      </w:r>
      <w:r>
        <w:rPr>
          <w:rFonts w:hint="eastAsia"/>
        </w:rPr>
        <w:t>Осетии</w:t>
      </w:r>
    </w:p>
    <w:p w14:paraId="1951DB88" w14:textId="77777777" w:rsidR="0046773C" w:rsidRDefault="0046773C" w:rsidP="0046773C"/>
    <w:p w14:paraId="745FAF6B" w14:textId="77777777" w:rsidR="0046773C" w:rsidRDefault="0046773C" w:rsidP="0046773C">
      <w:r>
        <w:rPr>
          <w:rFonts w:hint="eastAsia"/>
        </w:rPr>
        <w:t>Глава</w:t>
      </w:r>
      <w:r>
        <w:t xml:space="preserve"> II. </w:t>
      </w:r>
      <w:r>
        <w:rPr>
          <w:rFonts w:hint="eastAsia"/>
        </w:rPr>
        <w:t>Межэтническая</w:t>
      </w:r>
      <w:r>
        <w:t xml:space="preserve"> </w:t>
      </w:r>
      <w:r>
        <w:rPr>
          <w:rFonts w:hint="eastAsia"/>
        </w:rPr>
        <w:t>напряжённость</w:t>
      </w:r>
      <w:r>
        <w:t xml:space="preserve"> </w:t>
      </w:r>
      <w:r>
        <w:rPr>
          <w:rFonts w:hint="eastAsia"/>
        </w:rPr>
        <w:t>в</w:t>
      </w:r>
      <w:r>
        <w:t xml:space="preserve"> 1989 - </w:t>
      </w:r>
      <w:r>
        <w:rPr>
          <w:rFonts w:hint="eastAsia"/>
        </w:rPr>
        <w:t>конце</w:t>
      </w:r>
      <w:r>
        <w:t xml:space="preserve"> 1990 </w:t>
      </w:r>
      <w:r>
        <w:rPr>
          <w:rFonts w:hint="eastAsia"/>
        </w:rPr>
        <w:t>гг</w:t>
      </w:r>
    </w:p>
    <w:p w14:paraId="15D992DC" w14:textId="77777777" w:rsidR="0046773C" w:rsidRDefault="0046773C" w:rsidP="0046773C"/>
    <w:p w14:paraId="56E3C67B" w14:textId="77777777" w:rsidR="0046773C" w:rsidRDefault="0046773C" w:rsidP="0046773C">
      <w:r>
        <w:rPr>
          <w:rFonts w:hint="eastAsia"/>
        </w:rPr>
        <w:t>§</w:t>
      </w:r>
      <w:r>
        <w:t xml:space="preserve"> 1. </w:t>
      </w:r>
      <w:r>
        <w:rPr>
          <w:rFonts w:hint="eastAsia"/>
        </w:rPr>
        <w:t>Общественно</w:t>
      </w:r>
      <w:r>
        <w:t>-</w:t>
      </w:r>
      <w:r>
        <w:rPr>
          <w:rFonts w:hint="eastAsia"/>
        </w:rPr>
        <w:t>политическая</w:t>
      </w:r>
      <w:r>
        <w:t xml:space="preserve"> </w:t>
      </w:r>
      <w:r>
        <w:rPr>
          <w:rFonts w:hint="eastAsia"/>
        </w:rPr>
        <w:t>ситуация</w:t>
      </w:r>
      <w:r>
        <w:t xml:space="preserve"> </w:t>
      </w:r>
      <w:r>
        <w:rPr>
          <w:rFonts w:hint="eastAsia"/>
        </w:rPr>
        <w:t>в</w:t>
      </w:r>
      <w:r>
        <w:t xml:space="preserve"> </w:t>
      </w:r>
      <w:r>
        <w:rPr>
          <w:rFonts w:hint="eastAsia"/>
        </w:rPr>
        <w:t>Грузинской</w:t>
      </w:r>
      <w:r>
        <w:t xml:space="preserve"> </w:t>
      </w:r>
      <w:r>
        <w:rPr>
          <w:rFonts w:hint="eastAsia"/>
        </w:rPr>
        <w:t>ССР</w:t>
      </w:r>
    </w:p>
    <w:p w14:paraId="375A9708" w14:textId="77777777" w:rsidR="0046773C" w:rsidRDefault="0046773C" w:rsidP="0046773C"/>
    <w:p w14:paraId="2960E4E6" w14:textId="77777777" w:rsidR="0046773C" w:rsidRDefault="0046773C" w:rsidP="0046773C">
      <w:r>
        <w:rPr>
          <w:rFonts w:hint="eastAsia"/>
        </w:rPr>
        <w:t>§</w:t>
      </w:r>
      <w:r>
        <w:t xml:space="preserve"> 2. </w:t>
      </w:r>
      <w:r>
        <w:rPr>
          <w:rFonts w:hint="eastAsia"/>
        </w:rPr>
        <w:t>Обострение</w:t>
      </w:r>
      <w:r>
        <w:t xml:space="preserve"> </w:t>
      </w:r>
      <w:r>
        <w:rPr>
          <w:rFonts w:hint="eastAsia"/>
        </w:rPr>
        <w:t>грузино</w:t>
      </w:r>
      <w:r>
        <w:t>-</w:t>
      </w:r>
      <w:r>
        <w:rPr>
          <w:rFonts w:hint="eastAsia"/>
        </w:rPr>
        <w:t>абхазских</w:t>
      </w:r>
      <w:r>
        <w:t xml:space="preserve"> </w:t>
      </w:r>
      <w:r>
        <w:rPr>
          <w:rFonts w:hint="eastAsia"/>
        </w:rPr>
        <w:t>отношений</w:t>
      </w:r>
    </w:p>
    <w:p w14:paraId="053A20FA" w14:textId="77777777" w:rsidR="0046773C" w:rsidRDefault="0046773C" w:rsidP="0046773C"/>
    <w:p w14:paraId="220FCCFF" w14:textId="77777777" w:rsidR="0046773C" w:rsidRDefault="0046773C" w:rsidP="0046773C">
      <w:r>
        <w:rPr>
          <w:rFonts w:hint="eastAsia"/>
        </w:rPr>
        <w:t>§</w:t>
      </w:r>
      <w:r>
        <w:t xml:space="preserve"> 3. </w:t>
      </w:r>
      <w:r>
        <w:rPr>
          <w:rFonts w:hint="eastAsia"/>
        </w:rPr>
        <w:t>Грузино</w:t>
      </w:r>
      <w:r>
        <w:t>-</w:t>
      </w:r>
      <w:r>
        <w:rPr>
          <w:rFonts w:hint="eastAsia"/>
        </w:rPr>
        <w:t>осетинский</w:t>
      </w:r>
      <w:r>
        <w:t xml:space="preserve"> </w:t>
      </w:r>
      <w:r>
        <w:rPr>
          <w:rFonts w:hint="eastAsia"/>
        </w:rPr>
        <w:t>вопрос</w:t>
      </w:r>
    </w:p>
    <w:p w14:paraId="533812A0" w14:textId="77777777" w:rsidR="0046773C" w:rsidRDefault="0046773C" w:rsidP="0046773C"/>
    <w:p w14:paraId="292F629C" w14:textId="77777777" w:rsidR="0046773C" w:rsidRDefault="0046773C" w:rsidP="0046773C">
      <w:r>
        <w:rPr>
          <w:rFonts w:hint="eastAsia"/>
        </w:rPr>
        <w:t>§</w:t>
      </w:r>
      <w:r>
        <w:t xml:space="preserve"> 4. </w:t>
      </w:r>
      <w:r>
        <w:rPr>
          <w:rFonts w:hint="eastAsia"/>
        </w:rPr>
        <w:t>Политика</w:t>
      </w:r>
      <w:r>
        <w:t xml:space="preserve"> </w:t>
      </w:r>
      <w:r>
        <w:rPr>
          <w:rFonts w:hint="eastAsia"/>
        </w:rPr>
        <w:t>руководства</w:t>
      </w:r>
      <w:r>
        <w:t xml:space="preserve"> </w:t>
      </w:r>
      <w:r>
        <w:rPr>
          <w:rFonts w:hint="eastAsia"/>
        </w:rPr>
        <w:t>СССР</w:t>
      </w:r>
      <w:r>
        <w:t xml:space="preserve"> </w:t>
      </w:r>
      <w:r>
        <w:rPr>
          <w:rFonts w:hint="eastAsia"/>
        </w:rPr>
        <w:t>в</w:t>
      </w:r>
      <w:r>
        <w:t xml:space="preserve"> </w:t>
      </w:r>
      <w:r>
        <w:rPr>
          <w:rFonts w:hint="eastAsia"/>
        </w:rPr>
        <w:t>решении</w:t>
      </w:r>
      <w:r>
        <w:t xml:space="preserve"> </w:t>
      </w:r>
      <w:r>
        <w:rPr>
          <w:rFonts w:hint="eastAsia"/>
        </w:rPr>
        <w:t>национальных</w:t>
      </w:r>
      <w:r>
        <w:t xml:space="preserve"> </w:t>
      </w:r>
      <w:r>
        <w:rPr>
          <w:rFonts w:hint="eastAsia"/>
        </w:rPr>
        <w:t>вопросов</w:t>
      </w:r>
    </w:p>
    <w:p w14:paraId="19E6D663" w14:textId="77777777" w:rsidR="0046773C" w:rsidRDefault="0046773C" w:rsidP="0046773C"/>
    <w:p w14:paraId="47BB5407" w14:textId="77777777" w:rsidR="0046773C" w:rsidRDefault="0046773C" w:rsidP="0046773C">
      <w:r>
        <w:rPr>
          <w:rFonts w:hint="eastAsia"/>
        </w:rPr>
        <w:t>Глава</w:t>
      </w:r>
      <w:r>
        <w:t xml:space="preserve"> III. </w:t>
      </w:r>
      <w:r>
        <w:rPr>
          <w:rFonts w:hint="eastAsia"/>
        </w:rPr>
        <w:t>Кризис</w:t>
      </w:r>
      <w:r>
        <w:t xml:space="preserve"> </w:t>
      </w:r>
      <w:r>
        <w:rPr>
          <w:rFonts w:hint="eastAsia"/>
        </w:rPr>
        <w:t>в</w:t>
      </w:r>
      <w:r>
        <w:t xml:space="preserve"> </w:t>
      </w:r>
      <w:r>
        <w:rPr>
          <w:rFonts w:hint="eastAsia"/>
        </w:rPr>
        <w:t>сфере</w:t>
      </w:r>
      <w:r>
        <w:t xml:space="preserve"> </w:t>
      </w:r>
      <w:r>
        <w:rPr>
          <w:rFonts w:hint="eastAsia"/>
        </w:rPr>
        <w:t>межнациональных</w:t>
      </w:r>
      <w:r>
        <w:t xml:space="preserve"> </w:t>
      </w:r>
      <w:r>
        <w:rPr>
          <w:rFonts w:hint="eastAsia"/>
        </w:rPr>
        <w:t>отношени</w:t>
      </w:r>
      <w:r>
        <w:rPr>
          <w:rFonts w:hint="eastAsia"/>
        </w:rPr>
        <w:lastRenderedPageBreak/>
        <w:t>й</w:t>
      </w:r>
      <w:r>
        <w:t xml:space="preserve"> </w:t>
      </w:r>
      <w:r>
        <w:rPr>
          <w:rFonts w:hint="eastAsia"/>
        </w:rPr>
        <w:t>в</w:t>
      </w:r>
      <w:r>
        <w:t xml:space="preserve"> 1991 - </w:t>
      </w:r>
      <w:r>
        <w:rPr>
          <w:rFonts w:hint="eastAsia"/>
        </w:rPr>
        <w:t>начале</w:t>
      </w:r>
    </w:p>
    <w:p w14:paraId="789375FE" w14:textId="77777777" w:rsidR="0046773C" w:rsidRDefault="0046773C" w:rsidP="0046773C"/>
    <w:p w14:paraId="4C228F3A" w14:textId="77777777" w:rsidR="0046773C" w:rsidRDefault="0046773C" w:rsidP="0046773C">
      <w:r>
        <w:t xml:space="preserve">1992 </w:t>
      </w:r>
      <w:r>
        <w:rPr>
          <w:rFonts w:hint="eastAsia"/>
        </w:rPr>
        <w:t>гг</w:t>
      </w:r>
    </w:p>
    <w:p w14:paraId="64DD8AF2" w14:textId="77777777" w:rsidR="0046773C" w:rsidRDefault="0046773C" w:rsidP="0046773C"/>
    <w:p w14:paraId="22284ED1" w14:textId="77777777" w:rsidR="0046773C" w:rsidRDefault="0046773C" w:rsidP="0046773C">
      <w:r>
        <w:rPr>
          <w:rFonts w:hint="eastAsia"/>
        </w:rPr>
        <w:t>§</w:t>
      </w:r>
      <w:r>
        <w:t xml:space="preserve"> 1. </w:t>
      </w:r>
      <w:r>
        <w:rPr>
          <w:rFonts w:hint="eastAsia"/>
        </w:rPr>
        <w:t>Смена</w:t>
      </w:r>
      <w:r>
        <w:t xml:space="preserve"> </w:t>
      </w:r>
      <w:r>
        <w:rPr>
          <w:rFonts w:hint="eastAsia"/>
        </w:rPr>
        <w:t>политического</w:t>
      </w:r>
      <w:r>
        <w:t xml:space="preserve"> </w:t>
      </w:r>
      <w:r>
        <w:rPr>
          <w:rFonts w:hint="eastAsia"/>
        </w:rPr>
        <w:t>курса</w:t>
      </w:r>
      <w:r>
        <w:t xml:space="preserve"> </w:t>
      </w:r>
      <w:r>
        <w:rPr>
          <w:rFonts w:hint="eastAsia"/>
        </w:rPr>
        <w:t>Грузии</w:t>
      </w:r>
    </w:p>
    <w:p w14:paraId="7F6466C9" w14:textId="77777777" w:rsidR="0046773C" w:rsidRDefault="0046773C" w:rsidP="0046773C"/>
    <w:p w14:paraId="49C83C6F" w14:textId="77777777" w:rsidR="0046773C" w:rsidRDefault="0046773C" w:rsidP="0046773C">
      <w:r>
        <w:rPr>
          <w:rFonts w:hint="eastAsia"/>
        </w:rPr>
        <w:t>§</w:t>
      </w:r>
      <w:r>
        <w:t xml:space="preserve"> 2. </w:t>
      </w:r>
      <w:r>
        <w:rPr>
          <w:rFonts w:hint="eastAsia"/>
        </w:rPr>
        <w:t>Введение</w:t>
      </w:r>
      <w:r>
        <w:t xml:space="preserve"> </w:t>
      </w:r>
      <w:r>
        <w:rPr>
          <w:rFonts w:hint="eastAsia"/>
        </w:rPr>
        <w:t>чрезвычайного</w:t>
      </w:r>
      <w:r>
        <w:t xml:space="preserve"> </w:t>
      </w:r>
      <w:r>
        <w:rPr>
          <w:rFonts w:hint="eastAsia"/>
        </w:rPr>
        <w:t>положения</w:t>
      </w:r>
      <w:r>
        <w:t xml:space="preserve"> </w:t>
      </w:r>
      <w:r>
        <w:rPr>
          <w:rFonts w:hint="eastAsia"/>
        </w:rPr>
        <w:t>в</w:t>
      </w:r>
      <w:r>
        <w:t xml:space="preserve"> </w:t>
      </w:r>
      <w:r>
        <w:rPr>
          <w:rFonts w:hint="eastAsia"/>
        </w:rPr>
        <w:t>Южной</w:t>
      </w:r>
      <w:r>
        <w:t xml:space="preserve"> </w:t>
      </w:r>
      <w:r>
        <w:rPr>
          <w:rFonts w:hint="eastAsia"/>
        </w:rPr>
        <w:t>Осетии</w:t>
      </w:r>
    </w:p>
    <w:p w14:paraId="21C33B47" w14:textId="77777777" w:rsidR="0046773C" w:rsidRDefault="0046773C" w:rsidP="0046773C"/>
    <w:p w14:paraId="59C5DB2C" w14:textId="77777777" w:rsidR="0046773C" w:rsidRDefault="0046773C" w:rsidP="0046773C">
      <w:r>
        <w:rPr>
          <w:rFonts w:hint="eastAsia"/>
        </w:rPr>
        <w:t>§</w:t>
      </w:r>
      <w:r>
        <w:t xml:space="preserve"> 3. </w:t>
      </w:r>
      <w:r>
        <w:rPr>
          <w:rFonts w:hint="eastAsia"/>
        </w:rPr>
        <w:t>Этнополитические</w:t>
      </w:r>
      <w:r>
        <w:t xml:space="preserve"> </w:t>
      </w:r>
      <w:r>
        <w:rPr>
          <w:rFonts w:hint="eastAsia"/>
        </w:rPr>
        <w:t>противоречия</w:t>
      </w:r>
      <w:r>
        <w:t xml:space="preserve"> </w:t>
      </w:r>
      <w:r>
        <w:rPr>
          <w:rFonts w:hint="eastAsia"/>
        </w:rPr>
        <w:t>между</w:t>
      </w:r>
      <w:r>
        <w:t xml:space="preserve"> </w:t>
      </w:r>
      <w:r>
        <w:rPr>
          <w:rFonts w:hint="eastAsia"/>
        </w:rPr>
        <w:t>руководствами</w:t>
      </w:r>
      <w:r>
        <w:t xml:space="preserve"> </w:t>
      </w:r>
      <w:r>
        <w:rPr>
          <w:rFonts w:hint="eastAsia"/>
        </w:rPr>
        <w:t>Абхазии</w:t>
      </w:r>
      <w:r>
        <w:t xml:space="preserve"> </w:t>
      </w:r>
      <w:r>
        <w:rPr>
          <w:rFonts w:hint="eastAsia"/>
        </w:rPr>
        <w:t>и</w:t>
      </w:r>
    </w:p>
    <w:p w14:paraId="167612A9" w14:textId="77777777" w:rsidR="0046773C" w:rsidRDefault="0046773C" w:rsidP="0046773C"/>
    <w:p w14:paraId="4AB6918B" w14:textId="77777777" w:rsidR="0046773C" w:rsidRDefault="0046773C" w:rsidP="0046773C">
      <w:r>
        <w:rPr>
          <w:rFonts w:hint="eastAsia"/>
        </w:rPr>
        <w:t>Грузии</w:t>
      </w:r>
      <w:r>
        <w:t xml:space="preserve"> </w:t>
      </w:r>
      <w:r>
        <w:rPr>
          <w:rFonts w:hint="eastAsia"/>
        </w:rPr>
        <w:t>накануне</w:t>
      </w:r>
      <w:r>
        <w:t xml:space="preserve"> </w:t>
      </w:r>
      <w:r>
        <w:rPr>
          <w:rFonts w:hint="eastAsia"/>
        </w:rPr>
        <w:t>войны</w:t>
      </w:r>
    </w:p>
    <w:p w14:paraId="58FA6B85" w14:textId="77777777" w:rsidR="0046773C" w:rsidRDefault="0046773C" w:rsidP="0046773C"/>
    <w:p w14:paraId="19FBA7FB" w14:textId="77777777" w:rsidR="0046773C" w:rsidRDefault="0046773C" w:rsidP="0046773C">
      <w:r>
        <w:rPr>
          <w:rFonts w:hint="eastAsia"/>
        </w:rPr>
        <w:t>Заключение</w:t>
      </w:r>
    </w:p>
    <w:p w14:paraId="666819C7" w14:textId="77777777" w:rsidR="0046773C" w:rsidRDefault="0046773C" w:rsidP="0046773C"/>
    <w:p w14:paraId="42B1E014" w14:textId="77777777" w:rsidR="0046773C" w:rsidRDefault="0046773C" w:rsidP="0046773C">
      <w:r>
        <w:rPr>
          <w:rFonts w:hint="eastAsia"/>
        </w:rPr>
        <w:t>Библиография</w:t>
      </w:r>
    </w:p>
    <w:p w14:paraId="3CEE319D" w14:textId="77777777" w:rsidR="0046773C" w:rsidRDefault="0046773C" w:rsidP="0046773C"/>
    <w:p w14:paraId="0C6922F5" w14:textId="18F21F6A" w:rsidR="0046773C" w:rsidRPr="0046773C" w:rsidRDefault="0046773C" w:rsidP="0046773C">
      <w:r>
        <w:rPr>
          <w:rFonts w:hint="eastAsia"/>
        </w:rPr>
        <w:t>Приложение</w:t>
      </w:r>
    </w:p>
    <w:sectPr w:rsidR="0046773C" w:rsidRPr="0046773C" w:rsidSect="00666C4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DE749" w14:textId="77777777" w:rsidR="00666C44" w:rsidRDefault="00666C44">
      <w:pPr>
        <w:spacing w:after="0" w:line="240" w:lineRule="auto"/>
      </w:pPr>
      <w:r>
        <w:separator/>
      </w:r>
    </w:p>
  </w:endnote>
  <w:endnote w:type="continuationSeparator" w:id="0">
    <w:p w14:paraId="017518AE" w14:textId="77777777" w:rsidR="00666C44" w:rsidRDefault="00666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B2759" w14:textId="77777777" w:rsidR="00666C44" w:rsidRDefault="00666C44"/>
    <w:p w14:paraId="0D915FAC" w14:textId="77777777" w:rsidR="00666C44" w:rsidRDefault="00666C44"/>
    <w:p w14:paraId="1D0FF0E6" w14:textId="77777777" w:rsidR="00666C44" w:rsidRDefault="00666C44"/>
    <w:p w14:paraId="07996FDD" w14:textId="77777777" w:rsidR="00666C44" w:rsidRDefault="00666C44"/>
    <w:p w14:paraId="24652FA1" w14:textId="77777777" w:rsidR="00666C44" w:rsidRDefault="00666C44"/>
    <w:p w14:paraId="58E0EBC2" w14:textId="77777777" w:rsidR="00666C44" w:rsidRDefault="00666C44"/>
    <w:p w14:paraId="47C15B20" w14:textId="77777777" w:rsidR="00666C44" w:rsidRDefault="00666C4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E1E1B5" wp14:editId="4C9CBB8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842C7" w14:textId="77777777" w:rsidR="00666C44" w:rsidRDefault="00666C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E1E1B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4842C7" w14:textId="77777777" w:rsidR="00666C44" w:rsidRDefault="00666C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D1B8CF" w14:textId="77777777" w:rsidR="00666C44" w:rsidRDefault="00666C44"/>
    <w:p w14:paraId="0BABC368" w14:textId="77777777" w:rsidR="00666C44" w:rsidRDefault="00666C44"/>
    <w:p w14:paraId="577416F7" w14:textId="77777777" w:rsidR="00666C44" w:rsidRDefault="00666C4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D36E5B" wp14:editId="513D6F0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8EE56" w14:textId="77777777" w:rsidR="00666C44" w:rsidRDefault="00666C44"/>
                          <w:p w14:paraId="133C5D7E" w14:textId="77777777" w:rsidR="00666C44" w:rsidRDefault="00666C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D36E5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ED8EE56" w14:textId="77777777" w:rsidR="00666C44" w:rsidRDefault="00666C44"/>
                    <w:p w14:paraId="133C5D7E" w14:textId="77777777" w:rsidR="00666C44" w:rsidRDefault="00666C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A1E5B0" w14:textId="77777777" w:rsidR="00666C44" w:rsidRDefault="00666C44"/>
    <w:p w14:paraId="2CF55041" w14:textId="77777777" w:rsidR="00666C44" w:rsidRDefault="00666C44">
      <w:pPr>
        <w:rPr>
          <w:sz w:val="2"/>
          <w:szCs w:val="2"/>
        </w:rPr>
      </w:pPr>
    </w:p>
    <w:p w14:paraId="5A1493BF" w14:textId="77777777" w:rsidR="00666C44" w:rsidRDefault="00666C44"/>
    <w:p w14:paraId="6274E0D3" w14:textId="77777777" w:rsidR="00666C44" w:rsidRDefault="00666C44">
      <w:pPr>
        <w:spacing w:after="0" w:line="240" w:lineRule="auto"/>
      </w:pPr>
    </w:p>
  </w:footnote>
  <w:footnote w:type="continuationSeparator" w:id="0">
    <w:p w14:paraId="4E340F25" w14:textId="77777777" w:rsidR="00666C44" w:rsidRDefault="00666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44"/>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55338</TotalTime>
  <Pages>2</Pages>
  <Words>143</Words>
  <Characters>818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1053</cp:revision>
  <cp:lastPrinted>2009-02-06T05:36:00Z</cp:lastPrinted>
  <dcterms:created xsi:type="dcterms:W3CDTF">2024-01-07T13:43:00Z</dcterms:created>
  <dcterms:modified xsi:type="dcterms:W3CDTF">2024-04-02T11:55:00Z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