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808C" w14:textId="269049D5" w:rsidR="009A1191" w:rsidRDefault="00711BF1" w:rsidP="00711BF1">
      <w:r w:rsidRPr="00711BF1">
        <w:rPr>
          <w:rFonts w:hint="eastAsia"/>
        </w:rPr>
        <w:t>Борлакова</w:t>
      </w:r>
      <w:r w:rsidRPr="00711BF1">
        <w:t xml:space="preserve"> </w:t>
      </w:r>
      <w:r w:rsidRPr="00711BF1">
        <w:rPr>
          <w:rFonts w:hint="eastAsia"/>
        </w:rPr>
        <w:t>Аминат</w:t>
      </w:r>
      <w:r w:rsidRPr="00711BF1">
        <w:t xml:space="preserve"> </w:t>
      </w:r>
      <w:r w:rsidRPr="00711BF1">
        <w:rPr>
          <w:rFonts w:hint="eastAsia"/>
        </w:rPr>
        <w:t>Исламовна</w:t>
      </w:r>
      <w:r>
        <w:t xml:space="preserve"> </w:t>
      </w:r>
      <w:r w:rsidRPr="00711BF1">
        <w:rPr>
          <w:rFonts w:hint="eastAsia"/>
        </w:rPr>
        <w:t>Развитие</w:t>
      </w:r>
      <w:r w:rsidRPr="00711BF1">
        <w:t xml:space="preserve"> </w:t>
      </w:r>
      <w:r w:rsidRPr="00711BF1">
        <w:rPr>
          <w:rFonts w:hint="eastAsia"/>
        </w:rPr>
        <w:t>инноваций</w:t>
      </w:r>
      <w:r w:rsidRPr="00711BF1">
        <w:t xml:space="preserve"> </w:t>
      </w:r>
      <w:r w:rsidRPr="00711BF1">
        <w:rPr>
          <w:rFonts w:hint="eastAsia"/>
        </w:rPr>
        <w:t>в</w:t>
      </w:r>
      <w:r w:rsidRPr="00711BF1">
        <w:t xml:space="preserve"> </w:t>
      </w:r>
      <w:r w:rsidRPr="00711BF1">
        <w:rPr>
          <w:rFonts w:hint="eastAsia"/>
        </w:rPr>
        <w:t>коммерческих</w:t>
      </w:r>
      <w:r w:rsidRPr="00711BF1">
        <w:t xml:space="preserve"> </w:t>
      </w:r>
      <w:r w:rsidRPr="00711BF1">
        <w:rPr>
          <w:rFonts w:hint="eastAsia"/>
        </w:rPr>
        <w:t>банках</w:t>
      </w:r>
    </w:p>
    <w:p w14:paraId="3BAB960A" w14:textId="77777777" w:rsidR="00711BF1" w:rsidRDefault="00711BF1" w:rsidP="00711BF1">
      <w:r>
        <w:rPr>
          <w:rFonts w:hint="eastAsia"/>
        </w:rPr>
        <w:t>ОГЛАВЛЕНИЕ</w:t>
      </w:r>
      <w:r>
        <w:t xml:space="preserve"> </w:t>
      </w:r>
      <w:r>
        <w:rPr>
          <w:rFonts w:hint="eastAsia"/>
        </w:rPr>
        <w:t>ДИССЕРТАЦИИ</w:t>
      </w:r>
    </w:p>
    <w:p w14:paraId="40A7D23A" w14:textId="77777777" w:rsidR="00711BF1" w:rsidRDefault="00711BF1" w:rsidP="00711BF1">
      <w:r>
        <w:rPr>
          <w:rFonts w:hint="eastAsia"/>
        </w:rPr>
        <w:t>кандидат</w:t>
      </w:r>
      <w:r>
        <w:t xml:space="preserve"> </w:t>
      </w:r>
      <w:r>
        <w:rPr>
          <w:rFonts w:hint="eastAsia"/>
        </w:rPr>
        <w:t>наук</w:t>
      </w:r>
      <w:r>
        <w:t xml:space="preserve"> </w:t>
      </w:r>
      <w:r>
        <w:rPr>
          <w:rFonts w:hint="eastAsia"/>
        </w:rPr>
        <w:t>Борлакова</w:t>
      </w:r>
      <w:r>
        <w:t xml:space="preserve"> </w:t>
      </w:r>
      <w:r>
        <w:rPr>
          <w:rFonts w:hint="eastAsia"/>
        </w:rPr>
        <w:t>Аминат</w:t>
      </w:r>
      <w:r>
        <w:t xml:space="preserve"> </w:t>
      </w:r>
      <w:r>
        <w:rPr>
          <w:rFonts w:hint="eastAsia"/>
        </w:rPr>
        <w:t>Исламовна</w:t>
      </w:r>
    </w:p>
    <w:p w14:paraId="0138D7B0" w14:textId="77777777" w:rsidR="00711BF1" w:rsidRDefault="00711BF1" w:rsidP="00711BF1">
      <w:r>
        <w:rPr>
          <w:rFonts w:hint="eastAsia"/>
        </w:rPr>
        <w:t>ОГЛАВЛЕНИЕ</w:t>
      </w:r>
    </w:p>
    <w:p w14:paraId="7CB71B87" w14:textId="77777777" w:rsidR="00711BF1" w:rsidRDefault="00711BF1" w:rsidP="00711BF1"/>
    <w:p w14:paraId="17A80AC6" w14:textId="77777777" w:rsidR="00711BF1" w:rsidRDefault="00711BF1" w:rsidP="00711BF1">
      <w:r>
        <w:rPr>
          <w:rFonts w:hint="eastAsia"/>
        </w:rPr>
        <w:t>ВВЕДЕНИЕ</w:t>
      </w:r>
    </w:p>
    <w:p w14:paraId="24B20F32" w14:textId="77777777" w:rsidR="00711BF1" w:rsidRDefault="00711BF1" w:rsidP="00711BF1"/>
    <w:p w14:paraId="5DFDACA8" w14:textId="77777777" w:rsidR="00711BF1" w:rsidRDefault="00711BF1" w:rsidP="00711BF1">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СТАНОВЛЕНИЯ</w:t>
      </w:r>
      <w:r>
        <w:t xml:space="preserve">, </w:t>
      </w:r>
      <w:r>
        <w:rPr>
          <w:rFonts w:hint="eastAsia"/>
        </w:rPr>
        <w:t>РАЗВИТИЯ</w:t>
      </w:r>
      <w:r>
        <w:t xml:space="preserve"> </w:t>
      </w:r>
      <w:r>
        <w:rPr>
          <w:rFonts w:hint="eastAsia"/>
        </w:rPr>
        <w:t>И</w:t>
      </w:r>
      <w:r>
        <w:t xml:space="preserve"> </w:t>
      </w:r>
      <w:r>
        <w:rPr>
          <w:rFonts w:hint="eastAsia"/>
        </w:rPr>
        <w:t>ОЦЕНКИ</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p>
    <w:p w14:paraId="67D58B69" w14:textId="77777777" w:rsidR="00711BF1" w:rsidRDefault="00711BF1" w:rsidP="00711BF1"/>
    <w:p w14:paraId="065227F2" w14:textId="77777777" w:rsidR="00711BF1" w:rsidRDefault="00711BF1" w:rsidP="00711BF1">
      <w:r>
        <w:t xml:space="preserve">1.1 </w:t>
      </w:r>
      <w:r>
        <w:rPr>
          <w:rFonts w:hint="eastAsia"/>
        </w:rPr>
        <w:t>Исследование</w:t>
      </w:r>
      <w:r>
        <w:t xml:space="preserve"> </w:t>
      </w:r>
      <w:r>
        <w:rPr>
          <w:rFonts w:hint="eastAsia"/>
        </w:rPr>
        <w:t>экономического</w:t>
      </w:r>
      <w:r>
        <w:t xml:space="preserve"> </w:t>
      </w:r>
      <w:r>
        <w:rPr>
          <w:rFonts w:hint="eastAsia"/>
        </w:rPr>
        <w:t>содержания</w:t>
      </w:r>
      <w:r>
        <w:t xml:space="preserve"> </w:t>
      </w:r>
      <w:r>
        <w:rPr>
          <w:rFonts w:hint="eastAsia"/>
        </w:rPr>
        <w:t>и</w:t>
      </w:r>
      <w:r>
        <w:t xml:space="preserve"> </w:t>
      </w:r>
      <w:r>
        <w:rPr>
          <w:rFonts w:hint="eastAsia"/>
        </w:rPr>
        <w:t>классификация</w:t>
      </w:r>
      <w:r>
        <w:t xml:space="preserve"> </w:t>
      </w:r>
      <w:r>
        <w:rPr>
          <w:rFonts w:hint="eastAsia"/>
        </w:rPr>
        <w:t>видов</w:t>
      </w:r>
      <w:r>
        <w:t xml:space="preserve"> </w:t>
      </w:r>
      <w:r>
        <w:rPr>
          <w:rFonts w:hint="eastAsia"/>
        </w:rPr>
        <w:t>банковских</w:t>
      </w:r>
      <w:r>
        <w:t xml:space="preserve"> </w:t>
      </w:r>
      <w:r>
        <w:rPr>
          <w:rFonts w:hint="eastAsia"/>
        </w:rPr>
        <w:t>инноваций</w:t>
      </w:r>
    </w:p>
    <w:p w14:paraId="18D31881" w14:textId="77777777" w:rsidR="00711BF1" w:rsidRDefault="00711BF1" w:rsidP="00711BF1"/>
    <w:p w14:paraId="755FB911" w14:textId="77777777" w:rsidR="00711BF1" w:rsidRDefault="00711BF1" w:rsidP="00711BF1">
      <w:r>
        <w:t xml:space="preserve">1.2 </w:t>
      </w:r>
      <w:r>
        <w:rPr>
          <w:rFonts w:hint="eastAsia"/>
        </w:rPr>
        <w:t>Функции</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p>
    <w:p w14:paraId="744BC7D2" w14:textId="77777777" w:rsidR="00711BF1" w:rsidRDefault="00711BF1" w:rsidP="00711BF1"/>
    <w:p w14:paraId="1A3DACDE" w14:textId="77777777" w:rsidR="00711BF1" w:rsidRDefault="00711BF1" w:rsidP="00711BF1">
      <w:r>
        <w:t xml:space="preserve">1.3 </w:t>
      </w:r>
      <w:r>
        <w:rPr>
          <w:rFonts w:hint="eastAsia"/>
        </w:rPr>
        <w:t>Систематизация</w:t>
      </w:r>
      <w:r>
        <w:t xml:space="preserve"> </w:t>
      </w:r>
      <w:r>
        <w:rPr>
          <w:rFonts w:hint="eastAsia"/>
        </w:rPr>
        <w:t>методических</w:t>
      </w:r>
      <w:r>
        <w:t xml:space="preserve"> </w:t>
      </w:r>
      <w:r>
        <w:rPr>
          <w:rFonts w:hint="eastAsia"/>
        </w:rPr>
        <w:t>разработок</w:t>
      </w:r>
      <w:r>
        <w:t xml:space="preserve"> </w:t>
      </w:r>
      <w:r>
        <w:rPr>
          <w:rFonts w:hint="eastAsia"/>
        </w:rPr>
        <w:t>к</w:t>
      </w:r>
      <w:r>
        <w:t xml:space="preserve"> </w:t>
      </w:r>
      <w:r>
        <w:rPr>
          <w:rFonts w:hint="eastAsia"/>
        </w:rPr>
        <w:t>оценке</w:t>
      </w:r>
      <w:r>
        <w:t xml:space="preserve"> </w:t>
      </w:r>
      <w:r>
        <w:rPr>
          <w:rFonts w:hint="eastAsia"/>
        </w:rPr>
        <w:t>банковских</w:t>
      </w:r>
      <w:r>
        <w:t xml:space="preserve"> </w:t>
      </w:r>
      <w:r>
        <w:rPr>
          <w:rFonts w:hint="eastAsia"/>
        </w:rPr>
        <w:t>инноваций</w:t>
      </w:r>
      <w:r>
        <w:t xml:space="preserve"> 52 </w:t>
      </w:r>
      <w:r>
        <w:rPr>
          <w:rFonts w:hint="eastAsia"/>
        </w:rPr>
        <w:t>ГЛАВА</w:t>
      </w:r>
      <w:r>
        <w:t xml:space="preserve"> 2. </w:t>
      </w:r>
      <w:r>
        <w:rPr>
          <w:rFonts w:hint="eastAsia"/>
        </w:rPr>
        <w:t>ОЦЕНКА</w:t>
      </w:r>
      <w:r>
        <w:t xml:space="preserve"> </w:t>
      </w:r>
      <w:r>
        <w:rPr>
          <w:rFonts w:hint="eastAsia"/>
        </w:rPr>
        <w:t>РЕЗУЛЬТАТИВНОСТИ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РОССИЙСКОГО</w:t>
      </w:r>
      <w:r>
        <w:t xml:space="preserve"> </w:t>
      </w:r>
      <w:r>
        <w:rPr>
          <w:rFonts w:hint="eastAsia"/>
        </w:rPr>
        <w:t>БАНКОВСКОГО</w:t>
      </w:r>
      <w:r>
        <w:t xml:space="preserve"> </w:t>
      </w:r>
      <w:r>
        <w:rPr>
          <w:rFonts w:hint="eastAsia"/>
        </w:rPr>
        <w:t>СЕКТОРА</w:t>
      </w:r>
    </w:p>
    <w:p w14:paraId="4B1D7194" w14:textId="77777777" w:rsidR="00711BF1" w:rsidRDefault="00711BF1" w:rsidP="00711BF1"/>
    <w:p w14:paraId="439B05B2" w14:textId="77777777" w:rsidR="00711BF1" w:rsidRDefault="00711BF1" w:rsidP="00711BF1">
      <w:r>
        <w:t xml:space="preserve">2.1 </w:t>
      </w:r>
      <w:r>
        <w:rPr>
          <w:rFonts w:hint="eastAsia"/>
        </w:rPr>
        <w:t>Оценка</w:t>
      </w:r>
      <w:r>
        <w:t xml:space="preserve"> </w:t>
      </w:r>
      <w:r>
        <w:rPr>
          <w:rFonts w:hint="eastAsia"/>
        </w:rPr>
        <w:t>инновационности</w:t>
      </w:r>
      <w:r>
        <w:t xml:space="preserve"> </w:t>
      </w:r>
      <w:r>
        <w:rPr>
          <w:rFonts w:hint="eastAsia"/>
        </w:rPr>
        <w:t>национальных</w:t>
      </w:r>
      <w:r>
        <w:t xml:space="preserve"> </w:t>
      </w:r>
      <w:r>
        <w:rPr>
          <w:rFonts w:hint="eastAsia"/>
        </w:rPr>
        <w:t>коммерческих</w:t>
      </w:r>
      <w:r>
        <w:t xml:space="preserve"> </w:t>
      </w:r>
      <w:r>
        <w:rPr>
          <w:rFonts w:hint="eastAsia"/>
        </w:rPr>
        <w:t>банков</w:t>
      </w:r>
    </w:p>
    <w:p w14:paraId="2D3649B8" w14:textId="77777777" w:rsidR="00711BF1" w:rsidRDefault="00711BF1" w:rsidP="00711BF1"/>
    <w:p w14:paraId="16B6D955" w14:textId="77777777" w:rsidR="00711BF1" w:rsidRDefault="00711BF1" w:rsidP="00711BF1">
      <w:r>
        <w:t xml:space="preserve">2.2 </w:t>
      </w:r>
      <w:r>
        <w:rPr>
          <w:rFonts w:hint="eastAsia"/>
        </w:rPr>
        <w:t>Оценка</w:t>
      </w:r>
      <w:r>
        <w:t xml:space="preserve"> </w:t>
      </w:r>
      <w:r>
        <w:rPr>
          <w:rFonts w:hint="eastAsia"/>
        </w:rPr>
        <w:t>реализации</w:t>
      </w:r>
      <w:r>
        <w:t xml:space="preserve"> </w:t>
      </w:r>
      <w:r>
        <w:rPr>
          <w:rFonts w:hint="eastAsia"/>
        </w:rPr>
        <w:t>функции</w:t>
      </w:r>
      <w:r>
        <w:t xml:space="preserve"> </w:t>
      </w:r>
      <w:r>
        <w:rPr>
          <w:rFonts w:hint="eastAsia"/>
        </w:rPr>
        <w:t>диффузии</w:t>
      </w:r>
      <w:r>
        <w:t xml:space="preserve"> </w:t>
      </w:r>
      <w:r>
        <w:rPr>
          <w:rFonts w:hint="eastAsia"/>
        </w:rPr>
        <w:t>финансовых</w:t>
      </w:r>
      <w:r>
        <w:t xml:space="preserve"> </w:t>
      </w:r>
      <w:r>
        <w:rPr>
          <w:rFonts w:hint="eastAsia"/>
        </w:rPr>
        <w:t>инноваций</w:t>
      </w:r>
      <w:r>
        <w:t xml:space="preserve"> </w:t>
      </w:r>
      <w:r>
        <w:rPr>
          <w:rFonts w:hint="eastAsia"/>
        </w:rPr>
        <w:t>в</w:t>
      </w:r>
      <w:r>
        <w:t xml:space="preserve"> </w:t>
      </w:r>
      <w:r>
        <w:rPr>
          <w:rFonts w:hint="eastAsia"/>
        </w:rPr>
        <w:t>Сбербанке</w:t>
      </w:r>
      <w:r>
        <w:t xml:space="preserve"> </w:t>
      </w:r>
      <w:r>
        <w:rPr>
          <w:rFonts w:hint="eastAsia"/>
        </w:rPr>
        <w:t>России</w:t>
      </w:r>
    </w:p>
    <w:p w14:paraId="7FBC6246" w14:textId="77777777" w:rsidR="00711BF1" w:rsidRDefault="00711BF1" w:rsidP="00711BF1"/>
    <w:p w14:paraId="791313CF" w14:textId="77777777" w:rsidR="00711BF1" w:rsidRDefault="00711BF1" w:rsidP="00711BF1">
      <w:r>
        <w:t xml:space="preserve">2.3 </w:t>
      </w:r>
      <w:r>
        <w:rPr>
          <w:rFonts w:hint="eastAsia"/>
        </w:rPr>
        <w:t>Разработка</w:t>
      </w:r>
      <w:r>
        <w:t xml:space="preserve"> </w:t>
      </w:r>
      <w:r>
        <w:rPr>
          <w:rFonts w:hint="eastAsia"/>
        </w:rPr>
        <w:t>финансово</w:t>
      </w:r>
      <w:r>
        <w:t>-</w:t>
      </w:r>
      <w:r>
        <w:rPr>
          <w:rFonts w:hint="eastAsia"/>
        </w:rPr>
        <w:t>инновационной</w:t>
      </w:r>
      <w:r>
        <w:t xml:space="preserve"> </w:t>
      </w:r>
      <w:r>
        <w:rPr>
          <w:rFonts w:hint="eastAsia"/>
        </w:rPr>
        <w:t>стратегии</w:t>
      </w:r>
      <w:r>
        <w:t xml:space="preserve"> </w:t>
      </w:r>
      <w:r>
        <w:rPr>
          <w:rFonts w:hint="eastAsia"/>
        </w:rPr>
        <w:t>банков</w:t>
      </w:r>
      <w:r>
        <w:t xml:space="preserve"> 114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6BEBDA1E" w14:textId="77777777" w:rsidR="00711BF1" w:rsidRDefault="00711BF1" w:rsidP="00711BF1"/>
    <w:p w14:paraId="521B9CB8" w14:textId="77777777" w:rsidR="00711BF1" w:rsidRDefault="00711BF1" w:rsidP="00711BF1">
      <w:r>
        <w:t xml:space="preserve">3.1 </w:t>
      </w:r>
      <w:r>
        <w:rPr>
          <w:rFonts w:hint="eastAsia"/>
        </w:rPr>
        <w:t>Идентификация</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r>
        <w:t xml:space="preserve"> </w:t>
      </w:r>
      <w:r>
        <w:rPr>
          <w:rFonts w:hint="eastAsia"/>
        </w:rPr>
        <w:t>в</w:t>
      </w:r>
      <w:r>
        <w:t xml:space="preserve"> </w:t>
      </w:r>
      <w:r>
        <w:rPr>
          <w:rFonts w:hint="eastAsia"/>
        </w:rPr>
        <w:t>составе</w:t>
      </w:r>
      <w:r>
        <w:t xml:space="preserve"> </w:t>
      </w:r>
      <w:r>
        <w:rPr>
          <w:rFonts w:hint="eastAsia"/>
        </w:rPr>
        <w:t>цифровой</w:t>
      </w:r>
      <w:r>
        <w:t xml:space="preserve"> </w:t>
      </w:r>
      <w:r>
        <w:rPr>
          <w:rFonts w:hint="eastAsia"/>
        </w:rPr>
        <w:t>экономики</w:t>
      </w:r>
      <w:r>
        <w:t xml:space="preserve"> </w:t>
      </w:r>
      <w:r>
        <w:rPr>
          <w:rFonts w:hint="eastAsia"/>
        </w:rPr>
        <w:t>банков</w:t>
      </w:r>
    </w:p>
    <w:p w14:paraId="0858275F" w14:textId="77777777" w:rsidR="00711BF1" w:rsidRDefault="00711BF1" w:rsidP="00711BF1"/>
    <w:p w14:paraId="38EB29E6" w14:textId="77777777" w:rsidR="00711BF1" w:rsidRDefault="00711BF1" w:rsidP="00711BF1">
      <w:r>
        <w:lastRenderedPageBreak/>
        <w:t xml:space="preserve">3.2 </w:t>
      </w:r>
      <w:r>
        <w:rPr>
          <w:rFonts w:hint="eastAsia"/>
        </w:rPr>
        <w:t>Совершенствование</w:t>
      </w:r>
      <w:r>
        <w:t xml:space="preserve"> </w:t>
      </w:r>
      <w:r>
        <w:rPr>
          <w:rFonts w:hint="eastAsia"/>
        </w:rPr>
        <w:t>регулирования</w:t>
      </w:r>
      <w:r>
        <w:t xml:space="preserve"> </w:t>
      </w:r>
      <w:r>
        <w:rPr>
          <w:rFonts w:hint="eastAsia"/>
        </w:rPr>
        <w:t>и</w:t>
      </w:r>
      <w:r>
        <w:t xml:space="preserve"> </w:t>
      </w:r>
      <w:r>
        <w:rPr>
          <w:rFonts w:hint="eastAsia"/>
        </w:rPr>
        <w:t>оценки</w:t>
      </w:r>
      <w:r>
        <w:t xml:space="preserve"> </w:t>
      </w:r>
      <w:r>
        <w:rPr>
          <w:rFonts w:hint="eastAsia"/>
        </w:rPr>
        <w:t>инновационных</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банковского</w:t>
      </w:r>
      <w:r>
        <w:t xml:space="preserve"> </w:t>
      </w:r>
      <w:r>
        <w:rPr>
          <w:rFonts w:hint="eastAsia"/>
        </w:rPr>
        <w:t>риск</w:t>
      </w:r>
      <w:r>
        <w:t>-</w:t>
      </w:r>
      <w:r>
        <w:rPr>
          <w:rFonts w:hint="eastAsia"/>
        </w:rPr>
        <w:t>менеджмента</w:t>
      </w:r>
    </w:p>
    <w:p w14:paraId="30B333D9" w14:textId="77777777" w:rsidR="00711BF1" w:rsidRDefault="00711BF1" w:rsidP="00711BF1"/>
    <w:p w14:paraId="62AE448F" w14:textId="65D8D6C2" w:rsidR="00711BF1" w:rsidRPr="00711BF1" w:rsidRDefault="00711BF1" w:rsidP="00711BF1">
      <w:r>
        <w:t xml:space="preserve">3.3 </w:t>
      </w:r>
      <w:r>
        <w:rPr>
          <w:rFonts w:hint="eastAsia"/>
        </w:rPr>
        <w:t>Перспективы</w:t>
      </w:r>
      <w:r>
        <w:t xml:space="preserve">, </w:t>
      </w:r>
      <w:r>
        <w:rPr>
          <w:rFonts w:hint="eastAsia"/>
        </w:rPr>
        <w:t>определяющие</w:t>
      </w:r>
      <w:r>
        <w:t xml:space="preserve"> </w:t>
      </w:r>
      <w:r>
        <w:rPr>
          <w:rFonts w:hint="eastAsia"/>
        </w:rPr>
        <w:t>финансово</w:t>
      </w:r>
      <w:r>
        <w:t>-</w:t>
      </w:r>
      <w:r>
        <w:rPr>
          <w:rFonts w:hint="eastAsia"/>
        </w:rPr>
        <w:t>инновационную</w:t>
      </w:r>
      <w:r>
        <w:t xml:space="preserve"> </w:t>
      </w:r>
      <w:r>
        <w:rPr>
          <w:rFonts w:hint="eastAsia"/>
        </w:rPr>
        <w:t>стратегию</w:t>
      </w:r>
      <w:r>
        <w:t xml:space="preserve"> </w:t>
      </w:r>
      <w:r>
        <w:rPr>
          <w:rFonts w:hint="eastAsia"/>
        </w:rPr>
        <w:t>банков</w:t>
      </w:r>
      <w:r>
        <w:t xml:space="preserve"> 173 </w:t>
      </w:r>
      <w:r>
        <w:rPr>
          <w:rFonts w:hint="eastAsia"/>
        </w:rPr>
        <w:t>ЗАКЛЮЧЕНИЕ</w:t>
      </w:r>
      <w:r>
        <w:t xml:space="preserve"> 192 </w:t>
      </w:r>
      <w:r>
        <w:rPr>
          <w:rFonts w:hint="eastAsia"/>
        </w:rPr>
        <w:t>СПИСОК</w:t>
      </w:r>
      <w:r>
        <w:t xml:space="preserve"> </w:t>
      </w:r>
      <w:r>
        <w:rPr>
          <w:rFonts w:hint="eastAsia"/>
        </w:rPr>
        <w:t>ЛИТЕРАТУРЫ</w:t>
      </w:r>
      <w:r>
        <w:t xml:space="preserve"> 202 </w:t>
      </w:r>
      <w:r>
        <w:rPr>
          <w:rFonts w:hint="eastAsia"/>
        </w:rPr>
        <w:t>Приложение</w:t>
      </w:r>
      <w:r>
        <w:t xml:space="preserve"> </w:t>
      </w:r>
      <w:r>
        <w:rPr>
          <w:rFonts w:hint="eastAsia"/>
        </w:rPr>
        <w:t>А</w:t>
      </w:r>
      <w:r>
        <w:t xml:space="preserve"> - </w:t>
      </w:r>
      <w:r>
        <w:rPr>
          <w:rFonts w:hint="eastAsia"/>
        </w:rPr>
        <w:t>Результаты</w:t>
      </w:r>
      <w:r>
        <w:t xml:space="preserve"> </w:t>
      </w:r>
      <w:r>
        <w:rPr>
          <w:rFonts w:hint="eastAsia"/>
        </w:rPr>
        <w:t>исследования</w:t>
      </w:r>
      <w:r>
        <w:t xml:space="preserve"> </w:t>
      </w:r>
      <w:r>
        <w:rPr>
          <w:rFonts w:hint="eastAsia"/>
        </w:rPr>
        <w:t>теоретико</w:t>
      </w:r>
      <w:r>
        <w:t>-</w:t>
      </w:r>
      <w:r>
        <w:rPr>
          <w:rFonts w:hint="eastAsia"/>
        </w:rPr>
        <w:t>методических</w:t>
      </w:r>
      <w:r>
        <w:t xml:space="preserve"> </w:t>
      </w:r>
      <w:r>
        <w:rPr>
          <w:rFonts w:hint="eastAsia"/>
        </w:rPr>
        <w:t>аспектов</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r>
        <w:t xml:space="preserve"> 224 </w:t>
      </w:r>
      <w:r>
        <w:rPr>
          <w:rFonts w:hint="eastAsia"/>
        </w:rPr>
        <w:t>Приложение</w:t>
      </w:r>
      <w:r>
        <w:t xml:space="preserve"> </w:t>
      </w:r>
      <w:r>
        <w:rPr>
          <w:rFonts w:hint="eastAsia"/>
        </w:rPr>
        <w:t>Б</w:t>
      </w:r>
      <w:r>
        <w:t xml:space="preserve"> - </w:t>
      </w:r>
      <w:r>
        <w:rPr>
          <w:rFonts w:hint="eastAsia"/>
        </w:rPr>
        <w:t>Практика</w:t>
      </w:r>
      <w:r>
        <w:t xml:space="preserve"> </w:t>
      </w:r>
      <w:r>
        <w:rPr>
          <w:rFonts w:hint="eastAsia"/>
        </w:rPr>
        <w:t>формирования</w:t>
      </w:r>
      <w:r>
        <w:t xml:space="preserve"> </w:t>
      </w:r>
      <w:r>
        <w:rPr>
          <w:rFonts w:hint="eastAsia"/>
        </w:rPr>
        <w:t>и</w:t>
      </w:r>
      <w:r>
        <w:t xml:space="preserve"> </w:t>
      </w:r>
      <w:r>
        <w:rPr>
          <w:rFonts w:hint="eastAsia"/>
        </w:rPr>
        <w:t>оценки</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r>
        <w:t xml:space="preserve"> </w:t>
      </w:r>
      <w:r>
        <w:rPr>
          <w:rFonts w:hint="eastAsia"/>
        </w:rPr>
        <w:t>в</w:t>
      </w:r>
      <w:r>
        <w:t xml:space="preserve"> </w:t>
      </w:r>
      <w:r>
        <w:rPr>
          <w:rFonts w:hint="eastAsia"/>
        </w:rPr>
        <w:t>российском</w:t>
      </w:r>
      <w:r>
        <w:t xml:space="preserve"> </w:t>
      </w:r>
      <w:r>
        <w:rPr>
          <w:rFonts w:hint="eastAsia"/>
        </w:rPr>
        <w:t>банковском</w:t>
      </w:r>
      <w:r>
        <w:t xml:space="preserve"> </w:t>
      </w:r>
      <w:r>
        <w:rPr>
          <w:rFonts w:hint="eastAsia"/>
        </w:rPr>
        <w:t>секторе</w:t>
      </w:r>
      <w:r>
        <w:t xml:space="preserve"> 235 </w:t>
      </w:r>
      <w:r>
        <w:rPr>
          <w:rFonts w:hint="eastAsia"/>
        </w:rPr>
        <w:t>Приложение</w:t>
      </w:r>
      <w:r>
        <w:t xml:space="preserve"> </w:t>
      </w:r>
      <w:r>
        <w:rPr>
          <w:rFonts w:hint="eastAsia"/>
        </w:rPr>
        <w:t>В</w:t>
      </w:r>
      <w:r>
        <w:t xml:space="preserve"> -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формированию</w:t>
      </w:r>
      <w:r>
        <w:t xml:space="preserve"> </w:t>
      </w:r>
      <w:r>
        <w:rPr>
          <w:rFonts w:hint="eastAsia"/>
        </w:rPr>
        <w:t>основных</w:t>
      </w:r>
      <w:r>
        <w:t xml:space="preserve"> </w:t>
      </w:r>
      <w:r>
        <w:rPr>
          <w:rFonts w:hint="eastAsia"/>
        </w:rPr>
        <w:t>направлений</w:t>
      </w:r>
      <w:r>
        <w:t xml:space="preserve"> </w:t>
      </w:r>
      <w:r>
        <w:rPr>
          <w:rFonts w:hint="eastAsia"/>
        </w:rPr>
        <w:t>развития</w:t>
      </w:r>
      <w:r>
        <w:t xml:space="preserve"> </w:t>
      </w:r>
      <w:r>
        <w:rPr>
          <w:rFonts w:hint="eastAsia"/>
        </w:rPr>
        <w:t>финансовых</w:t>
      </w:r>
      <w:r>
        <w:t xml:space="preserve"> </w:t>
      </w:r>
      <w:r>
        <w:rPr>
          <w:rFonts w:hint="eastAsia"/>
        </w:rPr>
        <w:t>банковских</w:t>
      </w:r>
      <w:r>
        <w:t xml:space="preserve"> </w:t>
      </w:r>
      <w:r>
        <w:rPr>
          <w:rFonts w:hint="eastAsia"/>
        </w:rPr>
        <w:t>инноваций</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sectPr w:rsidR="00711BF1" w:rsidRPr="00711BF1" w:rsidSect="00CD7E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61DC" w14:textId="77777777" w:rsidR="00CD7E17" w:rsidRDefault="00CD7E17">
      <w:pPr>
        <w:spacing w:after="0" w:line="240" w:lineRule="auto"/>
      </w:pPr>
      <w:r>
        <w:separator/>
      </w:r>
    </w:p>
  </w:endnote>
  <w:endnote w:type="continuationSeparator" w:id="0">
    <w:p w14:paraId="34AD8D4F" w14:textId="77777777" w:rsidR="00CD7E17" w:rsidRDefault="00CD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828E" w14:textId="77777777" w:rsidR="00CD7E17" w:rsidRDefault="00CD7E17"/>
    <w:p w14:paraId="38AD6458" w14:textId="77777777" w:rsidR="00CD7E17" w:rsidRDefault="00CD7E17"/>
    <w:p w14:paraId="6EEF4707" w14:textId="77777777" w:rsidR="00CD7E17" w:rsidRDefault="00CD7E17"/>
    <w:p w14:paraId="6C84C72F" w14:textId="77777777" w:rsidR="00CD7E17" w:rsidRDefault="00CD7E17"/>
    <w:p w14:paraId="3CDA48CA" w14:textId="77777777" w:rsidR="00CD7E17" w:rsidRDefault="00CD7E17"/>
    <w:p w14:paraId="1D274AD2" w14:textId="77777777" w:rsidR="00CD7E17" w:rsidRDefault="00CD7E17"/>
    <w:p w14:paraId="076E212D" w14:textId="77777777" w:rsidR="00CD7E17" w:rsidRDefault="00CD7E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F4A54" wp14:editId="7CD34C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2C33" w14:textId="77777777" w:rsidR="00CD7E17" w:rsidRDefault="00CD7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F4A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782C33" w14:textId="77777777" w:rsidR="00CD7E17" w:rsidRDefault="00CD7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FB6862" w14:textId="77777777" w:rsidR="00CD7E17" w:rsidRDefault="00CD7E17"/>
    <w:p w14:paraId="15E03173" w14:textId="77777777" w:rsidR="00CD7E17" w:rsidRDefault="00CD7E17"/>
    <w:p w14:paraId="54D5C4F2" w14:textId="77777777" w:rsidR="00CD7E17" w:rsidRDefault="00CD7E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2B08D1" wp14:editId="7AFE21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87B7" w14:textId="77777777" w:rsidR="00CD7E17" w:rsidRDefault="00CD7E17"/>
                          <w:p w14:paraId="00CD6421" w14:textId="77777777" w:rsidR="00CD7E17" w:rsidRDefault="00CD7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2B08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7287B7" w14:textId="77777777" w:rsidR="00CD7E17" w:rsidRDefault="00CD7E17"/>
                    <w:p w14:paraId="00CD6421" w14:textId="77777777" w:rsidR="00CD7E17" w:rsidRDefault="00CD7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F14C49" w14:textId="77777777" w:rsidR="00CD7E17" w:rsidRDefault="00CD7E17"/>
    <w:p w14:paraId="6F085439" w14:textId="77777777" w:rsidR="00CD7E17" w:rsidRDefault="00CD7E17">
      <w:pPr>
        <w:rPr>
          <w:sz w:val="2"/>
          <w:szCs w:val="2"/>
        </w:rPr>
      </w:pPr>
    </w:p>
    <w:p w14:paraId="2D940864" w14:textId="77777777" w:rsidR="00CD7E17" w:rsidRDefault="00CD7E17"/>
    <w:p w14:paraId="2312BD92" w14:textId="77777777" w:rsidR="00CD7E17" w:rsidRDefault="00CD7E17">
      <w:pPr>
        <w:spacing w:after="0" w:line="240" w:lineRule="auto"/>
      </w:pPr>
    </w:p>
  </w:footnote>
  <w:footnote w:type="continuationSeparator" w:id="0">
    <w:p w14:paraId="0ADB895D" w14:textId="77777777" w:rsidR="00CD7E17" w:rsidRDefault="00CD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17"/>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14919</TotalTime>
  <Pages>2</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2359</cp:revision>
  <cp:lastPrinted>2009-02-06T05:36:00Z</cp:lastPrinted>
  <dcterms:created xsi:type="dcterms:W3CDTF">2024-04-09T10:20:00Z</dcterms:created>
  <dcterms:modified xsi:type="dcterms:W3CDTF">2024-04-27T09:04:00Z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