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9BC0C" w14:textId="77777777" w:rsidR="00DA0EFE" w:rsidRDefault="00DA0EFE" w:rsidP="00DA0EFE"/>
    <w:p w14:paraId="4A2C0E68" w14:textId="56A05B42" w:rsidR="008F0036" w:rsidRDefault="00DA0EFE" w:rsidP="00DA0EFE">
      <w:r>
        <w:rPr>
          <w:rFonts w:hint="eastAsia"/>
        </w:rPr>
        <w:t>Швецова</w:t>
      </w:r>
      <w:r>
        <w:t xml:space="preserve"> </w:t>
      </w:r>
      <w:r>
        <w:rPr>
          <w:rFonts w:hint="eastAsia"/>
        </w:rPr>
        <w:t>Анжела</w:t>
      </w:r>
      <w:r>
        <w:t xml:space="preserve"> </w:t>
      </w:r>
      <w:r>
        <w:rPr>
          <w:rFonts w:hint="eastAsia"/>
        </w:rPr>
        <w:t>Александровна</w:t>
      </w:r>
      <w:r>
        <w:t xml:space="preserve"> </w:t>
      </w:r>
      <w:r w:rsidRPr="00DA0EFE">
        <w:rPr>
          <w:rFonts w:hint="eastAsia"/>
        </w:rPr>
        <w:t>Эконометрическое</w:t>
      </w:r>
      <w:r w:rsidRPr="00DA0EFE">
        <w:t xml:space="preserve"> </w:t>
      </w:r>
      <w:r w:rsidRPr="00DA0EFE">
        <w:rPr>
          <w:rFonts w:hint="eastAsia"/>
        </w:rPr>
        <w:t>обеспечение</w:t>
      </w:r>
      <w:r w:rsidRPr="00DA0EFE">
        <w:t xml:space="preserve"> </w:t>
      </w:r>
      <w:r w:rsidRPr="00DA0EFE">
        <w:rPr>
          <w:rFonts w:hint="eastAsia"/>
        </w:rPr>
        <w:t>стратегического</w:t>
      </w:r>
      <w:r w:rsidRPr="00DA0EFE">
        <w:t xml:space="preserve"> </w:t>
      </w:r>
      <w:r w:rsidRPr="00DA0EFE">
        <w:rPr>
          <w:rFonts w:hint="eastAsia"/>
        </w:rPr>
        <w:t>планирования</w:t>
      </w:r>
      <w:r w:rsidRPr="00DA0EFE">
        <w:t xml:space="preserve"> </w:t>
      </w:r>
      <w:r w:rsidRPr="00DA0EFE">
        <w:rPr>
          <w:rFonts w:hint="eastAsia"/>
        </w:rPr>
        <w:t>устойчивого</w:t>
      </w:r>
      <w:r w:rsidRPr="00DA0EFE">
        <w:t xml:space="preserve"> </w:t>
      </w:r>
      <w:r w:rsidRPr="00DA0EFE">
        <w:rPr>
          <w:rFonts w:hint="eastAsia"/>
        </w:rPr>
        <w:t>развития</w:t>
      </w:r>
      <w:r w:rsidRPr="00DA0EFE">
        <w:t xml:space="preserve"> </w:t>
      </w:r>
      <w:r w:rsidRPr="00DA0EFE">
        <w:rPr>
          <w:rFonts w:hint="eastAsia"/>
        </w:rPr>
        <w:t>регионов</w:t>
      </w:r>
      <w:r w:rsidRPr="00DA0EFE">
        <w:t xml:space="preserve"> </w:t>
      </w:r>
      <w:r w:rsidRPr="00DA0EFE">
        <w:rPr>
          <w:rFonts w:hint="eastAsia"/>
        </w:rPr>
        <w:t>Российской</w:t>
      </w:r>
      <w:r w:rsidRPr="00DA0EFE">
        <w:t xml:space="preserve"> </w:t>
      </w:r>
      <w:r w:rsidRPr="00DA0EFE">
        <w:rPr>
          <w:rFonts w:hint="eastAsia"/>
        </w:rPr>
        <w:t>Федерации</w:t>
      </w:r>
    </w:p>
    <w:p w14:paraId="7276B232" w14:textId="77777777" w:rsidR="00DA0EFE" w:rsidRDefault="00DA0EFE" w:rsidP="00DA0EFE">
      <w:r>
        <w:rPr>
          <w:rFonts w:hint="eastAsia"/>
        </w:rPr>
        <w:t>ОГЛАВЛЕНИЕ</w:t>
      </w:r>
      <w:r>
        <w:t xml:space="preserve"> </w:t>
      </w:r>
      <w:r>
        <w:rPr>
          <w:rFonts w:hint="eastAsia"/>
        </w:rPr>
        <w:t>ДИССЕРТАЦИИ</w:t>
      </w:r>
    </w:p>
    <w:p w14:paraId="4E9F2E49" w14:textId="77777777" w:rsidR="00DA0EFE" w:rsidRDefault="00DA0EFE" w:rsidP="00DA0EFE">
      <w:r>
        <w:rPr>
          <w:rFonts w:hint="eastAsia"/>
        </w:rPr>
        <w:t>кандидат</w:t>
      </w:r>
      <w:r>
        <w:t xml:space="preserve"> </w:t>
      </w:r>
      <w:r>
        <w:rPr>
          <w:rFonts w:hint="eastAsia"/>
        </w:rPr>
        <w:t>наук</w:t>
      </w:r>
      <w:r>
        <w:t xml:space="preserve"> </w:t>
      </w:r>
      <w:r>
        <w:rPr>
          <w:rFonts w:hint="eastAsia"/>
        </w:rPr>
        <w:t>Швецова</w:t>
      </w:r>
      <w:r>
        <w:t xml:space="preserve"> </w:t>
      </w:r>
      <w:r>
        <w:rPr>
          <w:rFonts w:hint="eastAsia"/>
        </w:rPr>
        <w:t>Анжела</w:t>
      </w:r>
      <w:r>
        <w:t xml:space="preserve"> </w:t>
      </w:r>
      <w:r>
        <w:rPr>
          <w:rFonts w:hint="eastAsia"/>
        </w:rPr>
        <w:t>Александровна</w:t>
      </w:r>
    </w:p>
    <w:p w14:paraId="4BBF85C1" w14:textId="77777777" w:rsidR="00DA0EFE" w:rsidRDefault="00DA0EFE" w:rsidP="00DA0EFE">
      <w:r>
        <w:rPr>
          <w:rFonts w:hint="eastAsia"/>
        </w:rPr>
        <w:t>ВВЕДЕНИЕ</w:t>
      </w:r>
    </w:p>
    <w:p w14:paraId="0D7B11C9" w14:textId="77777777" w:rsidR="00DA0EFE" w:rsidRDefault="00DA0EFE" w:rsidP="00DA0EFE"/>
    <w:p w14:paraId="4566093C" w14:textId="77777777" w:rsidR="00DA0EFE" w:rsidRDefault="00DA0EFE" w:rsidP="00DA0EFE">
      <w:r>
        <w:rPr>
          <w:rFonts w:hint="eastAsia"/>
        </w:rPr>
        <w:t>ГЛАВА</w:t>
      </w:r>
      <w:r>
        <w:t xml:space="preserve"> 1. </w:t>
      </w:r>
      <w:r>
        <w:rPr>
          <w:rFonts w:hint="eastAsia"/>
        </w:rPr>
        <w:t>МЕТОДОЛОГИЧЕСКИЕ</w:t>
      </w:r>
      <w:r>
        <w:t xml:space="preserve"> </w:t>
      </w:r>
      <w:r>
        <w:rPr>
          <w:rFonts w:hint="eastAsia"/>
        </w:rPr>
        <w:t>АСПЕКТЫ</w:t>
      </w:r>
      <w:r>
        <w:t xml:space="preserve"> </w:t>
      </w:r>
      <w:r>
        <w:rPr>
          <w:rFonts w:hint="eastAsia"/>
        </w:rPr>
        <w:t>СТРАТЕГИЧЕСКОГО</w:t>
      </w:r>
      <w:r>
        <w:t xml:space="preserve"> </w:t>
      </w:r>
      <w:r>
        <w:rPr>
          <w:rFonts w:hint="eastAsia"/>
        </w:rPr>
        <w:t>ПЛАНИРОВАНИЯ</w:t>
      </w:r>
      <w:r>
        <w:t xml:space="preserve"> </w:t>
      </w:r>
      <w:r>
        <w:rPr>
          <w:rFonts w:hint="eastAsia"/>
        </w:rPr>
        <w:t>РАЗВИТИЯ</w:t>
      </w:r>
      <w:r>
        <w:t xml:space="preserve"> </w:t>
      </w:r>
      <w:r>
        <w:rPr>
          <w:rFonts w:hint="eastAsia"/>
        </w:rPr>
        <w:t>РЕГИОНА</w:t>
      </w:r>
    </w:p>
    <w:p w14:paraId="767D2BFE" w14:textId="77777777" w:rsidR="00DA0EFE" w:rsidRDefault="00DA0EFE" w:rsidP="00DA0EFE"/>
    <w:p w14:paraId="3B0DB060" w14:textId="77777777" w:rsidR="00DA0EFE" w:rsidRDefault="00DA0EFE" w:rsidP="00DA0EFE">
      <w:r>
        <w:t xml:space="preserve">1.1 </w:t>
      </w:r>
      <w:r>
        <w:rPr>
          <w:rFonts w:hint="eastAsia"/>
        </w:rPr>
        <w:t>Методологические</w:t>
      </w:r>
      <w:r>
        <w:t xml:space="preserve"> </w:t>
      </w:r>
      <w:r>
        <w:rPr>
          <w:rFonts w:hint="eastAsia"/>
        </w:rPr>
        <w:t>подходы</w:t>
      </w:r>
      <w:r>
        <w:t xml:space="preserve"> </w:t>
      </w:r>
      <w:r>
        <w:rPr>
          <w:rFonts w:hint="eastAsia"/>
        </w:rPr>
        <w:t>и</w:t>
      </w:r>
      <w:r>
        <w:t xml:space="preserve"> </w:t>
      </w:r>
      <w:r>
        <w:rPr>
          <w:rFonts w:hint="eastAsia"/>
        </w:rPr>
        <w:t>институциональное</w:t>
      </w:r>
      <w:r>
        <w:t xml:space="preserve"> </w:t>
      </w:r>
      <w:r>
        <w:rPr>
          <w:rFonts w:hint="eastAsia"/>
        </w:rPr>
        <w:t>обеспечение</w:t>
      </w:r>
      <w:r>
        <w:t xml:space="preserve"> </w:t>
      </w:r>
      <w:r>
        <w:rPr>
          <w:rFonts w:hint="eastAsia"/>
        </w:rPr>
        <w:t>регионального</w:t>
      </w:r>
      <w:r>
        <w:t xml:space="preserve"> </w:t>
      </w:r>
      <w:r>
        <w:rPr>
          <w:rFonts w:hint="eastAsia"/>
        </w:rPr>
        <w:t>стратегического</w:t>
      </w:r>
      <w:r>
        <w:t xml:space="preserve"> </w:t>
      </w:r>
      <w:r>
        <w:rPr>
          <w:rFonts w:hint="eastAsia"/>
        </w:rPr>
        <w:t>планирования</w:t>
      </w:r>
    </w:p>
    <w:p w14:paraId="17342B85" w14:textId="77777777" w:rsidR="00DA0EFE" w:rsidRDefault="00DA0EFE" w:rsidP="00DA0EFE"/>
    <w:p w14:paraId="47763C39" w14:textId="77777777" w:rsidR="00DA0EFE" w:rsidRDefault="00DA0EFE" w:rsidP="00DA0EFE">
      <w:r>
        <w:t xml:space="preserve">1.2 </w:t>
      </w:r>
      <w:r>
        <w:rPr>
          <w:rFonts w:hint="eastAsia"/>
        </w:rPr>
        <w:t>Показатели</w:t>
      </w:r>
      <w:r>
        <w:t xml:space="preserve">, </w:t>
      </w:r>
      <w:r>
        <w:rPr>
          <w:rFonts w:hint="eastAsia"/>
        </w:rPr>
        <w:t>интегральные</w:t>
      </w:r>
      <w:r>
        <w:t xml:space="preserve"> </w:t>
      </w:r>
      <w:r>
        <w:rPr>
          <w:rFonts w:hint="eastAsia"/>
        </w:rPr>
        <w:t>индикаторы</w:t>
      </w:r>
      <w:r>
        <w:t xml:space="preserve"> </w:t>
      </w:r>
      <w:r>
        <w:rPr>
          <w:rFonts w:hint="eastAsia"/>
        </w:rPr>
        <w:t>и</w:t>
      </w:r>
      <w:r>
        <w:t xml:space="preserve"> </w:t>
      </w:r>
      <w:r>
        <w:rPr>
          <w:rFonts w:hint="eastAsia"/>
        </w:rPr>
        <w:t>методики</w:t>
      </w:r>
      <w:r>
        <w:t xml:space="preserve"> </w:t>
      </w:r>
      <w:r>
        <w:rPr>
          <w:rFonts w:hint="eastAsia"/>
        </w:rPr>
        <w:t>оценки</w:t>
      </w:r>
      <w:r>
        <w:t xml:space="preserve"> </w:t>
      </w:r>
      <w:r>
        <w:rPr>
          <w:rFonts w:hint="eastAsia"/>
        </w:rPr>
        <w:t>развития</w:t>
      </w:r>
      <w:r>
        <w:t xml:space="preserve"> </w:t>
      </w:r>
      <w:r>
        <w:rPr>
          <w:rFonts w:hint="eastAsia"/>
        </w:rPr>
        <w:t>регионов</w:t>
      </w:r>
    </w:p>
    <w:p w14:paraId="1DF1254F" w14:textId="77777777" w:rsidR="00DA0EFE" w:rsidRDefault="00DA0EFE" w:rsidP="00DA0EFE"/>
    <w:p w14:paraId="47310FEE" w14:textId="77777777" w:rsidR="00DA0EFE" w:rsidRDefault="00DA0EFE" w:rsidP="00DA0EFE">
      <w:r>
        <w:t xml:space="preserve">1.3 </w:t>
      </w:r>
      <w:r>
        <w:rPr>
          <w:rFonts w:hint="eastAsia"/>
        </w:rPr>
        <w:t>Анализ</w:t>
      </w:r>
      <w:r>
        <w:t xml:space="preserve"> </w:t>
      </w:r>
      <w:r>
        <w:rPr>
          <w:rFonts w:hint="eastAsia"/>
        </w:rPr>
        <w:t>методов</w:t>
      </w:r>
      <w:r>
        <w:t xml:space="preserve">, </w:t>
      </w:r>
      <w:r>
        <w:rPr>
          <w:rFonts w:hint="eastAsia"/>
        </w:rPr>
        <w:t>используемых</w:t>
      </w:r>
      <w:r>
        <w:t xml:space="preserve"> </w:t>
      </w:r>
      <w:r>
        <w:rPr>
          <w:rFonts w:hint="eastAsia"/>
        </w:rPr>
        <w:t>в</w:t>
      </w:r>
      <w:r>
        <w:t xml:space="preserve"> </w:t>
      </w:r>
      <w:r>
        <w:rPr>
          <w:rFonts w:hint="eastAsia"/>
        </w:rPr>
        <w:t>экономико</w:t>
      </w:r>
      <w:r>
        <w:t>-</w:t>
      </w:r>
      <w:r>
        <w:rPr>
          <w:rFonts w:hint="eastAsia"/>
        </w:rPr>
        <w:t>математическом</w:t>
      </w:r>
      <w:r>
        <w:t xml:space="preserve"> </w:t>
      </w:r>
      <w:r>
        <w:rPr>
          <w:rFonts w:hint="eastAsia"/>
        </w:rPr>
        <w:t>моделировании</w:t>
      </w:r>
      <w:r>
        <w:t xml:space="preserve">. </w:t>
      </w:r>
      <w:r>
        <w:rPr>
          <w:rFonts w:hint="eastAsia"/>
        </w:rPr>
        <w:t>Методы</w:t>
      </w:r>
      <w:r>
        <w:t xml:space="preserve"> </w:t>
      </w:r>
      <w:r>
        <w:rPr>
          <w:rFonts w:hint="eastAsia"/>
        </w:rPr>
        <w:t>и</w:t>
      </w:r>
      <w:r>
        <w:t xml:space="preserve"> </w:t>
      </w:r>
      <w:r>
        <w:rPr>
          <w:rFonts w:hint="eastAsia"/>
        </w:rPr>
        <w:t>модели</w:t>
      </w:r>
      <w:r>
        <w:t xml:space="preserve"> </w:t>
      </w:r>
      <w:r>
        <w:rPr>
          <w:rFonts w:hint="eastAsia"/>
        </w:rPr>
        <w:t>межрегионального</w:t>
      </w:r>
      <w:r>
        <w:t xml:space="preserve"> </w:t>
      </w:r>
      <w:r>
        <w:rPr>
          <w:rFonts w:hint="eastAsia"/>
        </w:rPr>
        <w:t>анализа</w:t>
      </w:r>
    </w:p>
    <w:p w14:paraId="403CFB32" w14:textId="77777777" w:rsidR="00DA0EFE" w:rsidRDefault="00DA0EFE" w:rsidP="00DA0EFE"/>
    <w:p w14:paraId="7E7D8FEB" w14:textId="77777777" w:rsidR="00DA0EFE" w:rsidRDefault="00DA0EFE" w:rsidP="00DA0EFE">
      <w:r>
        <w:t xml:space="preserve">1.3.1. </w:t>
      </w:r>
      <w:r>
        <w:rPr>
          <w:rFonts w:hint="eastAsia"/>
        </w:rPr>
        <w:t>Анализ</w:t>
      </w:r>
      <w:r>
        <w:t xml:space="preserve"> </w:t>
      </w:r>
      <w:r>
        <w:rPr>
          <w:rFonts w:hint="eastAsia"/>
        </w:rPr>
        <w:t>экономико</w:t>
      </w:r>
      <w:r>
        <w:t>-</w:t>
      </w:r>
      <w:r>
        <w:rPr>
          <w:rFonts w:hint="eastAsia"/>
        </w:rPr>
        <w:t>математических</w:t>
      </w:r>
      <w:r>
        <w:t xml:space="preserve"> </w:t>
      </w:r>
      <w:r>
        <w:rPr>
          <w:rFonts w:hint="eastAsia"/>
        </w:rPr>
        <w:t>методов</w:t>
      </w:r>
    </w:p>
    <w:p w14:paraId="320713A6" w14:textId="77777777" w:rsidR="00DA0EFE" w:rsidRDefault="00DA0EFE" w:rsidP="00DA0EFE"/>
    <w:p w14:paraId="548982B9" w14:textId="77777777" w:rsidR="00DA0EFE" w:rsidRDefault="00DA0EFE" w:rsidP="00DA0EFE">
      <w:r>
        <w:t xml:space="preserve">1.3.2. </w:t>
      </w:r>
      <w:r>
        <w:rPr>
          <w:rFonts w:hint="eastAsia"/>
        </w:rPr>
        <w:t>Методы</w:t>
      </w:r>
      <w:r>
        <w:t xml:space="preserve"> </w:t>
      </w:r>
      <w:r>
        <w:rPr>
          <w:rFonts w:hint="eastAsia"/>
        </w:rPr>
        <w:t>регионального</w:t>
      </w:r>
      <w:r>
        <w:t xml:space="preserve"> </w:t>
      </w:r>
      <w:r>
        <w:rPr>
          <w:rFonts w:hint="eastAsia"/>
        </w:rPr>
        <w:t>и</w:t>
      </w:r>
      <w:r>
        <w:t xml:space="preserve"> </w:t>
      </w:r>
      <w:r>
        <w:rPr>
          <w:rFonts w:hint="eastAsia"/>
        </w:rPr>
        <w:t>межрегионального</w:t>
      </w:r>
      <w:r>
        <w:t xml:space="preserve"> </w:t>
      </w:r>
      <w:r>
        <w:rPr>
          <w:rFonts w:hint="eastAsia"/>
        </w:rPr>
        <w:t>анализа</w:t>
      </w:r>
    </w:p>
    <w:p w14:paraId="3A68CE9F" w14:textId="77777777" w:rsidR="00DA0EFE" w:rsidRDefault="00DA0EFE" w:rsidP="00DA0EFE"/>
    <w:p w14:paraId="61CB7450" w14:textId="77777777" w:rsidR="00DA0EFE" w:rsidRDefault="00DA0EFE" w:rsidP="00DA0EFE">
      <w:r>
        <w:t xml:space="preserve">1.3.3. </w:t>
      </w:r>
      <w:r>
        <w:rPr>
          <w:rFonts w:hint="eastAsia"/>
        </w:rPr>
        <w:t>Модели</w:t>
      </w:r>
      <w:r>
        <w:t xml:space="preserve"> </w:t>
      </w:r>
      <w:r>
        <w:rPr>
          <w:rFonts w:hint="eastAsia"/>
        </w:rPr>
        <w:t>регионального</w:t>
      </w:r>
      <w:r>
        <w:t xml:space="preserve"> </w:t>
      </w:r>
      <w:r>
        <w:rPr>
          <w:rFonts w:hint="eastAsia"/>
        </w:rPr>
        <w:t>и</w:t>
      </w:r>
      <w:r>
        <w:t xml:space="preserve"> </w:t>
      </w:r>
      <w:r>
        <w:rPr>
          <w:rFonts w:hint="eastAsia"/>
        </w:rPr>
        <w:t>межрегионального</w:t>
      </w:r>
      <w:r>
        <w:t xml:space="preserve"> </w:t>
      </w:r>
      <w:r>
        <w:rPr>
          <w:rFonts w:hint="eastAsia"/>
        </w:rPr>
        <w:t>анализа</w:t>
      </w:r>
    </w:p>
    <w:p w14:paraId="553A1700" w14:textId="77777777" w:rsidR="00DA0EFE" w:rsidRDefault="00DA0EFE" w:rsidP="00DA0EFE"/>
    <w:p w14:paraId="30913118" w14:textId="77777777" w:rsidR="00DA0EFE" w:rsidRDefault="00DA0EFE" w:rsidP="00DA0EFE">
      <w:r>
        <w:t xml:space="preserve">1.4 </w:t>
      </w:r>
      <w:r>
        <w:rPr>
          <w:rFonts w:hint="eastAsia"/>
        </w:rPr>
        <w:t>Выводы</w:t>
      </w:r>
      <w:r>
        <w:t xml:space="preserve"> </w:t>
      </w:r>
      <w:r>
        <w:rPr>
          <w:rFonts w:hint="eastAsia"/>
        </w:rPr>
        <w:t>и</w:t>
      </w:r>
      <w:r>
        <w:t xml:space="preserve"> </w:t>
      </w:r>
      <w:r>
        <w:rPr>
          <w:rFonts w:hint="eastAsia"/>
        </w:rPr>
        <w:t>формулировка</w:t>
      </w:r>
      <w:r>
        <w:t xml:space="preserve"> </w:t>
      </w:r>
      <w:r>
        <w:rPr>
          <w:rFonts w:hint="eastAsia"/>
        </w:rPr>
        <w:t>системного</w:t>
      </w:r>
      <w:r>
        <w:t xml:space="preserve"> </w:t>
      </w:r>
      <w:r>
        <w:rPr>
          <w:rFonts w:hint="eastAsia"/>
        </w:rPr>
        <w:t>подхода</w:t>
      </w:r>
      <w:r>
        <w:t xml:space="preserve">, </w:t>
      </w:r>
      <w:r>
        <w:rPr>
          <w:rFonts w:hint="eastAsia"/>
        </w:rPr>
        <w:t>принятого</w:t>
      </w:r>
      <w:r>
        <w:t xml:space="preserve"> </w:t>
      </w:r>
      <w:r>
        <w:rPr>
          <w:rFonts w:hint="eastAsia"/>
        </w:rPr>
        <w:t>в</w:t>
      </w:r>
      <w:r>
        <w:t xml:space="preserve"> </w:t>
      </w:r>
      <w:r>
        <w:rPr>
          <w:rFonts w:hint="eastAsia"/>
        </w:rPr>
        <w:t>научном</w:t>
      </w:r>
      <w:r>
        <w:t xml:space="preserve"> </w:t>
      </w:r>
      <w:r>
        <w:rPr>
          <w:rFonts w:hint="eastAsia"/>
        </w:rPr>
        <w:t>исследовании</w:t>
      </w:r>
    </w:p>
    <w:p w14:paraId="4D15343E" w14:textId="77777777" w:rsidR="00DA0EFE" w:rsidRDefault="00DA0EFE" w:rsidP="00DA0EFE"/>
    <w:p w14:paraId="41821626" w14:textId="77777777" w:rsidR="00DA0EFE" w:rsidRDefault="00DA0EFE" w:rsidP="00DA0EFE">
      <w:r>
        <w:rPr>
          <w:rFonts w:hint="eastAsia"/>
        </w:rPr>
        <w:t>ГЛАВА</w:t>
      </w:r>
      <w:r>
        <w:t xml:space="preserve"> 2. </w:t>
      </w:r>
      <w:r>
        <w:rPr>
          <w:rFonts w:hint="eastAsia"/>
        </w:rPr>
        <w:t>РАЗРАБОТКА</w:t>
      </w:r>
      <w:r>
        <w:t xml:space="preserve"> </w:t>
      </w:r>
      <w:r>
        <w:rPr>
          <w:rFonts w:hint="eastAsia"/>
        </w:rPr>
        <w:t>МАТЕМАТИЧЕСКИХ</w:t>
      </w:r>
      <w:r>
        <w:t xml:space="preserve"> </w:t>
      </w:r>
      <w:r>
        <w:rPr>
          <w:rFonts w:hint="eastAsia"/>
        </w:rPr>
        <w:t>МЕТОДОВ</w:t>
      </w:r>
      <w:r>
        <w:t xml:space="preserve"> </w:t>
      </w:r>
      <w:r>
        <w:rPr>
          <w:rFonts w:hint="eastAsia"/>
        </w:rPr>
        <w:t>СОЦИАЛЬНО</w:t>
      </w:r>
      <w:r>
        <w:t>-</w:t>
      </w:r>
      <w:r>
        <w:rPr>
          <w:rFonts w:hint="eastAsia"/>
        </w:rPr>
        <w:t>ЭКОНОМИЧЕСКОГО</w:t>
      </w:r>
      <w:r>
        <w:t xml:space="preserve"> </w:t>
      </w:r>
      <w:r>
        <w:rPr>
          <w:rFonts w:hint="eastAsia"/>
        </w:rPr>
        <w:t>АНАЛИЗА</w:t>
      </w:r>
      <w:r>
        <w:t xml:space="preserve">, </w:t>
      </w:r>
      <w:r>
        <w:rPr>
          <w:rFonts w:hint="eastAsia"/>
        </w:rPr>
        <w:t>ЭКОНОМЕТРИ</w:t>
      </w:r>
      <w:r>
        <w:t>-</w:t>
      </w:r>
      <w:r>
        <w:rPr>
          <w:rFonts w:hint="eastAsia"/>
        </w:rPr>
        <w:t>ЧЕСКИХ</w:t>
      </w:r>
      <w:r>
        <w:t xml:space="preserve"> </w:t>
      </w:r>
      <w:r>
        <w:rPr>
          <w:rFonts w:hint="eastAsia"/>
        </w:rPr>
        <w:t>МОДЕЛЕЙ</w:t>
      </w:r>
      <w:r>
        <w:t xml:space="preserve"> </w:t>
      </w:r>
      <w:r>
        <w:rPr>
          <w:rFonts w:hint="eastAsia"/>
        </w:rPr>
        <w:t>И</w:t>
      </w:r>
      <w:r>
        <w:t xml:space="preserve"> </w:t>
      </w:r>
      <w:r>
        <w:rPr>
          <w:rFonts w:hint="eastAsia"/>
        </w:rPr>
        <w:t>КРИТЕРИЕВ</w:t>
      </w:r>
      <w:r>
        <w:t xml:space="preserve"> </w:t>
      </w:r>
      <w:r>
        <w:rPr>
          <w:rFonts w:hint="eastAsia"/>
        </w:rPr>
        <w:t>ДЛЯ</w:t>
      </w:r>
      <w:r>
        <w:t xml:space="preserve"> </w:t>
      </w:r>
      <w:r>
        <w:rPr>
          <w:rFonts w:hint="eastAsia"/>
        </w:rPr>
        <w:t>КОМПЛЕКСНОЙ</w:t>
      </w:r>
      <w:r>
        <w:t xml:space="preserve"> </w:t>
      </w:r>
      <w:r>
        <w:rPr>
          <w:rFonts w:hint="eastAsia"/>
        </w:rPr>
        <w:t>ОЦЕНКИ</w:t>
      </w:r>
      <w:r>
        <w:t xml:space="preserve"> </w:t>
      </w:r>
      <w:r>
        <w:rPr>
          <w:rFonts w:hint="eastAsia"/>
        </w:rPr>
        <w:t>РАЗВИТИЯ</w:t>
      </w:r>
      <w:r>
        <w:t xml:space="preserve"> </w:t>
      </w:r>
      <w:r>
        <w:rPr>
          <w:rFonts w:hint="eastAsia"/>
        </w:rPr>
        <w:lastRenderedPageBreak/>
        <w:t>РЕГИОНОВ</w:t>
      </w:r>
    </w:p>
    <w:p w14:paraId="369891A9" w14:textId="77777777" w:rsidR="00DA0EFE" w:rsidRDefault="00DA0EFE" w:rsidP="00DA0EFE"/>
    <w:p w14:paraId="1618E2C7" w14:textId="77777777" w:rsidR="00DA0EFE" w:rsidRDefault="00DA0EFE" w:rsidP="00DA0EFE">
      <w:r>
        <w:t xml:space="preserve">2.1 </w:t>
      </w:r>
      <w:r>
        <w:rPr>
          <w:rFonts w:hint="eastAsia"/>
        </w:rPr>
        <w:t>Принятые</w:t>
      </w:r>
      <w:r>
        <w:t xml:space="preserve"> </w:t>
      </w:r>
      <w:r>
        <w:rPr>
          <w:rFonts w:hint="eastAsia"/>
        </w:rPr>
        <w:t>гипотезы</w:t>
      </w:r>
      <w:r>
        <w:t xml:space="preserve"> </w:t>
      </w:r>
      <w:r>
        <w:rPr>
          <w:rFonts w:hint="eastAsia"/>
        </w:rPr>
        <w:t>исследования</w:t>
      </w:r>
      <w:r>
        <w:t xml:space="preserve"> </w:t>
      </w:r>
      <w:r>
        <w:rPr>
          <w:rFonts w:hint="eastAsia"/>
        </w:rPr>
        <w:t>и</w:t>
      </w:r>
      <w:r>
        <w:t xml:space="preserve"> </w:t>
      </w:r>
      <w:r>
        <w:rPr>
          <w:rFonts w:hint="eastAsia"/>
        </w:rPr>
        <w:t>эконометрические</w:t>
      </w:r>
      <w:r>
        <w:t xml:space="preserve"> </w:t>
      </w:r>
      <w:r>
        <w:rPr>
          <w:rFonts w:hint="eastAsia"/>
        </w:rPr>
        <w:t>подходы</w:t>
      </w:r>
    </w:p>
    <w:p w14:paraId="53C0B2BA" w14:textId="77777777" w:rsidR="00DA0EFE" w:rsidRDefault="00DA0EFE" w:rsidP="00DA0EFE"/>
    <w:p w14:paraId="22955985" w14:textId="77777777" w:rsidR="00DA0EFE" w:rsidRDefault="00DA0EFE" w:rsidP="00DA0EFE">
      <w:r>
        <w:rPr>
          <w:rFonts w:hint="eastAsia"/>
        </w:rPr>
        <w:t>для</w:t>
      </w:r>
      <w:r>
        <w:t xml:space="preserve"> </w:t>
      </w:r>
      <w:r>
        <w:rPr>
          <w:rFonts w:hint="eastAsia"/>
        </w:rPr>
        <w:t>стратегической</w:t>
      </w:r>
      <w:r>
        <w:t xml:space="preserve"> </w:t>
      </w:r>
      <w:r>
        <w:rPr>
          <w:rFonts w:hint="eastAsia"/>
        </w:rPr>
        <w:t>оценки</w:t>
      </w:r>
      <w:r>
        <w:t xml:space="preserve"> </w:t>
      </w:r>
      <w:r>
        <w:rPr>
          <w:rFonts w:hint="eastAsia"/>
        </w:rPr>
        <w:t>регионального</w:t>
      </w:r>
      <w:r>
        <w:t xml:space="preserve"> </w:t>
      </w:r>
      <w:r>
        <w:rPr>
          <w:rFonts w:hint="eastAsia"/>
        </w:rPr>
        <w:t>развития</w:t>
      </w:r>
    </w:p>
    <w:p w14:paraId="569815E3" w14:textId="77777777" w:rsidR="00DA0EFE" w:rsidRDefault="00DA0EFE" w:rsidP="00DA0EFE"/>
    <w:p w14:paraId="238C85C0" w14:textId="77777777" w:rsidR="00DA0EFE" w:rsidRDefault="00DA0EFE" w:rsidP="00DA0EFE">
      <w:r>
        <w:t xml:space="preserve">2.2 </w:t>
      </w:r>
      <w:r>
        <w:rPr>
          <w:rFonts w:hint="eastAsia"/>
        </w:rPr>
        <w:t>Анализ</w:t>
      </w:r>
      <w:r>
        <w:t xml:space="preserve"> </w:t>
      </w:r>
      <w:r>
        <w:rPr>
          <w:rFonts w:hint="eastAsia"/>
        </w:rPr>
        <w:t>существующих</w:t>
      </w:r>
      <w:r>
        <w:t xml:space="preserve"> </w:t>
      </w:r>
      <w:r>
        <w:rPr>
          <w:rFonts w:hint="eastAsia"/>
        </w:rPr>
        <w:t>данных</w:t>
      </w:r>
      <w:r>
        <w:t xml:space="preserve"> </w:t>
      </w:r>
      <w:r>
        <w:rPr>
          <w:rFonts w:hint="eastAsia"/>
        </w:rPr>
        <w:t>и</w:t>
      </w:r>
      <w:r>
        <w:t xml:space="preserve"> </w:t>
      </w:r>
      <w:r>
        <w:rPr>
          <w:rFonts w:hint="eastAsia"/>
        </w:rPr>
        <w:t>выбор</w:t>
      </w:r>
      <w:r>
        <w:t xml:space="preserve"> </w:t>
      </w:r>
      <w:r>
        <w:rPr>
          <w:rFonts w:hint="eastAsia"/>
        </w:rPr>
        <w:t>индикативных</w:t>
      </w:r>
      <w:r>
        <w:t xml:space="preserve"> </w:t>
      </w:r>
      <w:r>
        <w:rPr>
          <w:rFonts w:hint="eastAsia"/>
        </w:rPr>
        <w:t>показателей</w:t>
      </w:r>
    </w:p>
    <w:p w14:paraId="60F3D9E2" w14:textId="77777777" w:rsidR="00DA0EFE" w:rsidRDefault="00DA0EFE" w:rsidP="00DA0EFE"/>
    <w:p w14:paraId="05FAA9B8" w14:textId="77777777" w:rsidR="00DA0EFE" w:rsidRDefault="00DA0EFE" w:rsidP="00DA0EFE">
      <w:r>
        <w:t xml:space="preserve">2.3 </w:t>
      </w:r>
      <w:r>
        <w:rPr>
          <w:rFonts w:hint="eastAsia"/>
        </w:rPr>
        <w:t>Разработка</w:t>
      </w:r>
      <w:r>
        <w:t xml:space="preserve"> </w:t>
      </w:r>
      <w:r>
        <w:rPr>
          <w:rFonts w:hint="eastAsia"/>
        </w:rPr>
        <w:t>метода</w:t>
      </w:r>
      <w:r>
        <w:t xml:space="preserve"> </w:t>
      </w:r>
      <w:r>
        <w:rPr>
          <w:rFonts w:hint="eastAsia"/>
        </w:rPr>
        <w:t>многомерного</w:t>
      </w:r>
      <w:r>
        <w:t xml:space="preserve"> </w:t>
      </w:r>
      <w:r>
        <w:rPr>
          <w:rFonts w:hint="eastAsia"/>
        </w:rPr>
        <w:t>эконометрического</w:t>
      </w:r>
      <w:r>
        <w:t xml:space="preserve"> </w:t>
      </w:r>
      <w:r>
        <w:rPr>
          <w:rFonts w:hint="eastAsia"/>
        </w:rPr>
        <w:t>шкалирования</w:t>
      </w:r>
      <w:r>
        <w:t xml:space="preserve"> </w:t>
      </w:r>
      <w:r>
        <w:rPr>
          <w:rFonts w:hint="eastAsia"/>
        </w:rPr>
        <w:t>и</w:t>
      </w:r>
      <w:r>
        <w:t xml:space="preserve"> </w:t>
      </w:r>
      <w:r>
        <w:rPr>
          <w:rFonts w:hint="eastAsia"/>
        </w:rPr>
        <w:t>критериев</w:t>
      </w:r>
      <w:r>
        <w:t xml:space="preserve"> </w:t>
      </w:r>
      <w:r>
        <w:rPr>
          <w:rFonts w:hint="eastAsia"/>
        </w:rPr>
        <w:t>для</w:t>
      </w:r>
      <w:r>
        <w:t xml:space="preserve"> </w:t>
      </w:r>
      <w:r>
        <w:rPr>
          <w:rFonts w:hint="eastAsia"/>
        </w:rPr>
        <w:t>комплексной</w:t>
      </w:r>
      <w:r>
        <w:t xml:space="preserve"> </w:t>
      </w:r>
      <w:r>
        <w:rPr>
          <w:rFonts w:hint="eastAsia"/>
        </w:rPr>
        <w:t>оценки</w:t>
      </w:r>
      <w:r>
        <w:t xml:space="preserve"> </w:t>
      </w:r>
      <w:r>
        <w:rPr>
          <w:rFonts w:hint="eastAsia"/>
        </w:rPr>
        <w:t>при</w:t>
      </w:r>
      <w:r>
        <w:t xml:space="preserve"> </w:t>
      </w:r>
      <w:r>
        <w:rPr>
          <w:rFonts w:hint="eastAsia"/>
        </w:rPr>
        <w:t>стратегическом</w:t>
      </w:r>
      <w:r>
        <w:t xml:space="preserve"> </w:t>
      </w:r>
      <w:r>
        <w:rPr>
          <w:rFonts w:hint="eastAsia"/>
        </w:rPr>
        <w:t>планировании</w:t>
      </w:r>
      <w:r>
        <w:t xml:space="preserve"> </w:t>
      </w:r>
      <w:r>
        <w:rPr>
          <w:rFonts w:hint="eastAsia"/>
        </w:rPr>
        <w:t>развития</w:t>
      </w:r>
      <w:r>
        <w:t xml:space="preserve"> </w:t>
      </w:r>
      <w:r>
        <w:rPr>
          <w:rFonts w:hint="eastAsia"/>
        </w:rPr>
        <w:t>регионов</w:t>
      </w:r>
    </w:p>
    <w:p w14:paraId="7C4D998F" w14:textId="77777777" w:rsidR="00DA0EFE" w:rsidRDefault="00DA0EFE" w:rsidP="00DA0EFE"/>
    <w:p w14:paraId="4808F91C" w14:textId="77777777" w:rsidR="00DA0EFE" w:rsidRDefault="00DA0EFE" w:rsidP="00DA0EFE">
      <w:r>
        <w:t xml:space="preserve">2.4 </w:t>
      </w:r>
      <w:r>
        <w:rPr>
          <w:rFonts w:hint="eastAsia"/>
        </w:rPr>
        <w:t>Выбор</w:t>
      </w:r>
      <w:r>
        <w:t xml:space="preserve"> </w:t>
      </w:r>
      <w:r>
        <w:rPr>
          <w:rFonts w:hint="eastAsia"/>
        </w:rPr>
        <w:t>эталонного</w:t>
      </w:r>
      <w:r>
        <w:t xml:space="preserve"> </w:t>
      </w:r>
      <w:r>
        <w:rPr>
          <w:rFonts w:hint="eastAsia"/>
        </w:rPr>
        <w:t>процесса</w:t>
      </w:r>
      <w:r>
        <w:t xml:space="preserve"> </w:t>
      </w:r>
      <w:r>
        <w:rPr>
          <w:rFonts w:hint="eastAsia"/>
        </w:rPr>
        <w:t>при</w:t>
      </w:r>
      <w:r>
        <w:t xml:space="preserve"> </w:t>
      </w:r>
      <w:r>
        <w:rPr>
          <w:rFonts w:hint="eastAsia"/>
        </w:rPr>
        <w:t>описании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объектов</w:t>
      </w:r>
      <w:r>
        <w:t xml:space="preserve">. </w:t>
      </w:r>
      <w:r>
        <w:rPr>
          <w:rFonts w:hint="eastAsia"/>
        </w:rPr>
        <w:t>Разработка</w:t>
      </w:r>
      <w:r>
        <w:t xml:space="preserve"> </w:t>
      </w:r>
      <w:r>
        <w:rPr>
          <w:rFonts w:hint="eastAsia"/>
        </w:rPr>
        <w:t>соответствующего</w:t>
      </w:r>
      <w:r>
        <w:t xml:space="preserve"> </w:t>
      </w:r>
      <w:r>
        <w:rPr>
          <w:rFonts w:hint="eastAsia"/>
        </w:rPr>
        <w:t>алгоритма</w:t>
      </w:r>
    </w:p>
    <w:p w14:paraId="1B49923F" w14:textId="77777777" w:rsidR="00DA0EFE" w:rsidRDefault="00DA0EFE" w:rsidP="00DA0EFE"/>
    <w:p w14:paraId="707C4404" w14:textId="77777777" w:rsidR="00DA0EFE" w:rsidRDefault="00DA0EFE" w:rsidP="00DA0EFE">
      <w:r>
        <w:rPr>
          <w:rFonts w:hint="eastAsia"/>
        </w:rPr>
        <w:t>и</w:t>
      </w:r>
      <w:r>
        <w:t xml:space="preserve"> </w:t>
      </w:r>
      <w:r>
        <w:rPr>
          <w:rFonts w:hint="eastAsia"/>
        </w:rPr>
        <w:t>его</w:t>
      </w:r>
      <w:r>
        <w:t xml:space="preserve"> </w:t>
      </w:r>
      <w:r>
        <w:rPr>
          <w:rFonts w:hint="eastAsia"/>
        </w:rPr>
        <w:t>программная</w:t>
      </w:r>
      <w:r>
        <w:t xml:space="preserve"> </w:t>
      </w:r>
      <w:r>
        <w:rPr>
          <w:rFonts w:hint="eastAsia"/>
        </w:rPr>
        <w:t>реализация</w:t>
      </w:r>
    </w:p>
    <w:p w14:paraId="6A4A3214" w14:textId="77777777" w:rsidR="00DA0EFE" w:rsidRDefault="00DA0EFE" w:rsidP="00DA0EFE"/>
    <w:p w14:paraId="3B70275F" w14:textId="77777777" w:rsidR="00DA0EFE" w:rsidRDefault="00DA0EFE" w:rsidP="00DA0EFE">
      <w:r>
        <w:t xml:space="preserve">2.5 </w:t>
      </w:r>
      <w:r>
        <w:rPr>
          <w:rFonts w:hint="eastAsia"/>
        </w:rPr>
        <w:t>Обоснование</w:t>
      </w:r>
      <w:r>
        <w:t xml:space="preserve"> </w:t>
      </w:r>
      <w:r>
        <w:rPr>
          <w:rFonts w:hint="eastAsia"/>
        </w:rPr>
        <w:t>эконометрических</w:t>
      </w:r>
      <w:r>
        <w:t xml:space="preserve"> </w:t>
      </w:r>
      <w:r>
        <w:rPr>
          <w:rFonts w:hint="eastAsia"/>
        </w:rPr>
        <w:t>моделей</w:t>
      </w:r>
      <w:r>
        <w:t xml:space="preserve"> </w:t>
      </w:r>
      <w:r>
        <w:rPr>
          <w:rFonts w:hint="eastAsia"/>
        </w:rPr>
        <w:t>и</w:t>
      </w:r>
      <w:r>
        <w:t xml:space="preserve"> </w:t>
      </w:r>
      <w:r>
        <w:rPr>
          <w:rFonts w:hint="eastAsia"/>
        </w:rPr>
        <w:t>метода</w:t>
      </w:r>
      <w:r>
        <w:t xml:space="preserve"> </w:t>
      </w:r>
      <w:r>
        <w:rPr>
          <w:rFonts w:hint="eastAsia"/>
        </w:rPr>
        <w:t>ранжирования</w:t>
      </w:r>
      <w:r>
        <w:t xml:space="preserve"> </w:t>
      </w:r>
      <w:r>
        <w:rPr>
          <w:rFonts w:hint="eastAsia"/>
        </w:rPr>
        <w:t>территориальных</w:t>
      </w:r>
      <w:r>
        <w:t xml:space="preserve"> </w:t>
      </w:r>
      <w:r>
        <w:rPr>
          <w:rFonts w:hint="eastAsia"/>
        </w:rPr>
        <w:t>образований</w:t>
      </w:r>
      <w:r>
        <w:t xml:space="preserve"> </w:t>
      </w:r>
      <w:r>
        <w:rPr>
          <w:rFonts w:hint="eastAsia"/>
        </w:rPr>
        <w:t>по</w:t>
      </w:r>
      <w:r>
        <w:t xml:space="preserve"> </w:t>
      </w:r>
      <w:r>
        <w:rPr>
          <w:rFonts w:hint="eastAsia"/>
        </w:rPr>
        <w:t>комплексу</w:t>
      </w:r>
      <w:r>
        <w:t xml:space="preserve"> </w:t>
      </w:r>
      <w:r>
        <w:rPr>
          <w:rFonts w:hint="eastAsia"/>
        </w:rPr>
        <w:t>показателей</w:t>
      </w:r>
      <w:r>
        <w:t xml:space="preserve">, </w:t>
      </w:r>
      <w:r>
        <w:rPr>
          <w:rFonts w:hint="eastAsia"/>
        </w:rPr>
        <w:t>характеризующих</w:t>
      </w:r>
      <w:r>
        <w:t xml:space="preserve"> </w:t>
      </w:r>
      <w:r>
        <w:rPr>
          <w:rFonts w:hint="eastAsia"/>
        </w:rPr>
        <w:t>внешнеэкономическую</w:t>
      </w:r>
      <w:r>
        <w:t xml:space="preserve"> </w:t>
      </w:r>
      <w:r>
        <w:rPr>
          <w:rFonts w:hint="eastAsia"/>
        </w:rPr>
        <w:t>деятельность</w:t>
      </w:r>
    </w:p>
    <w:p w14:paraId="58A335E3" w14:textId="77777777" w:rsidR="00DA0EFE" w:rsidRDefault="00DA0EFE" w:rsidP="00DA0EFE"/>
    <w:p w14:paraId="08571F28" w14:textId="77777777" w:rsidR="00DA0EFE" w:rsidRDefault="00DA0EFE" w:rsidP="00DA0EFE">
      <w:r>
        <w:t xml:space="preserve">2.6 </w:t>
      </w:r>
      <w:r>
        <w:rPr>
          <w:rFonts w:hint="eastAsia"/>
        </w:rPr>
        <w:t>Выводы</w:t>
      </w:r>
      <w:r>
        <w:t xml:space="preserve"> </w:t>
      </w:r>
      <w:r>
        <w:rPr>
          <w:rFonts w:hint="eastAsia"/>
        </w:rPr>
        <w:t>по</w:t>
      </w:r>
      <w:r>
        <w:t xml:space="preserve"> </w:t>
      </w:r>
      <w:r>
        <w:rPr>
          <w:rFonts w:hint="eastAsia"/>
        </w:rPr>
        <w:t>главе</w:t>
      </w:r>
    </w:p>
    <w:p w14:paraId="11530545" w14:textId="77777777" w:rsidR="00DA0EFE" w:rsidRDefault="00DA0EFE" w:rsidP="00DA0EFE"/>
    <w:p w14:paraId="38FDE356" w14:textId="77777777" w:rsidR="00DA0EFE" w:rsidRDefault="00DA0EFE" w:rsidP="00DA0EFE">
      <w:r>
        <w:rPr>
          <w:rFonts w:hint="eastAsia"/>
        </w:rPr>
        <w:t>ГЛАВА</w:t>
      </w:r>
      <w:r>
        <w:t xml:space="preserve"> 3. </w:t>
      </w:r>
      <w:r>
        <w:rPr>
          <w:rFonts w:hint="eastAsia"/>
        </w:rPr>
        <w:t>РАЗВИТИЕ</w:t>
      </w:r>
      <w:r>
        <w:t xml:space="preserve"> </w:t>
      </w:r>
      <w:r>
        <w:rPr>
          <w:rFonts w:hint="eastAsia"/>
        </w:rPr>
        <w:t>МАТЕМАТИЧЕСКИХ</w:t>
      </w:r>
      <w:r>
        <w:t xml:space="preserve"> </w:t>
      </w:r>
      <w:r>
        <w:rPr>
          <w:rFonts w:hint="eastAsia"/>
        </w:rPr>
        <w:t>МЕТОДОВ</w:t>
      </w:r>
      <w:r>
        <w:t xml:space="preserve"> </w:t>
      </w:r>
      <w:r>
        <w:rPr>
          <w:rFonts w:hint="eastAsia"/>
        </w:rPr>
        <w:t>И</w:t>
      </w:r>
      <w:r>
        <w:t xml:space="preserve"> </w:t>
      </w:r>
      <w:r>
        <w:rPr>
          <w:rFonts w:hint="eastAsia"/>
        </w:rPr>
        <w:t>МОДЕЛЕЙ</w:t>
      </w:r>
      <w:r>
        <w:t xml:space="preserve"> </w:t>
      </w:r>
      <w:r>
        <w:rPr>
          <w:rFonts w:hint="eastAsia"/>
        </w:rPr>
        <w:t>СОЦИАЛЬНО</w:t>
      </w:r>
      <w:r>
        <w:t>-</w:t>
      </w:r>
      <w:r>
        <w:rPr>
          <w:rFonts w:hint="eastAsia"/>
        </w:rPr>
        <w:t>ЭКОНОМИЧЕСКОГО</w:t>
      </w:r>
      <w:r>
        <w:t xml:space="preserve"> </w:t>
      </w:r>
      <w:r>
        <w:rPr>
          <w:rFonts w:hint="eastAsia"/>
        </w:rPr>
        <w:t>АНАЛИЗА</w:t>
      </w:r>
      <w:r>
        <w:t xml:space="preserve"> </w:t>
      </w:r>
      <w:r>
        <w:rPr>
          <w:rFonts w:hint="eastAsia"/>
        </w:rPr>
        <w:t>ДЛЯ</w:t>
      </w:r>
      <w:r>
        <w:t xml:space="preserve"> </w:t>
      </w:r>
      <w:r>
        <w:rPr>
          <w:rFonts w:hint="eastAsia"/>
        </w:rPr>
        <w:t>ОЦЕНКИ</w:t>
      </w:r>
      <w:r>
        <w:t xml:space="preserve"> </w:t>
      </w:r>
      <w:r>
        <w:rPr>
          <w:rFonts w:hint="eastAsia"/>
        </w:rPr>
        <w:t>УСТОЙЧИВОГО</w:t>
      </w:r>
      <w:r>
        <w:t xml:space="preserve"> </w:t>
      </w:r>
      <w:r>
        <w:rPr>
          <w:rFonts w:hint="eastAsia"/>
        </w:rPr>
        <w:t>РАЗВИТИЯ</w:t>
      </w:r>
      <w:r>
        <w:t xml:space="preserve"> </w:t>
      </w:r>
      <w:r>
        <w:rPr>
          <w:rFonts w:hint="eastAsia"/>
        </w:rPr>
        <w:t>НА</w:t>
      </w:r>
      <w:r>
        <w:t xml:space="preserve"> </w:t>
      </w:r>
      <w:r>
        <w:rPr>
          <w:rFonts w:hint="eastAsia"/>
        </w:rPr>
        <w:t>РЕГИОНАЛЬНОМ</w:t>
      </w:r>
      <w:r>
        <w:t xml:space="preserve"> </w:t>
      </w:r>
      <w:r>
        <w:rPr>
          <w:rFonts w:hint="eastAsia"/>
        </w:rPr>
        <w:t>УРОВНЕ</w:t>
      </w:r>
    </w:p>
    <w:p w14:paraId="7F0727B7" w14:textId="77777777" w:rsidR="00DA0EFE" w:rsidRDefault="00DA0EFE" w:rsidP="00DA0EFE"/>
    <w:p w14:paraId="508B90A4" w14:textId="77777777" w:rsidR="00DA0EFE" w:rsidRDefault="00DA0EFE" w:rsidP="00DA0EFE">
      <w:r>
        <w:t xml:space="preserve">3.1 </w:t>
      </w:r>
      <w:r>
        <w:rPr>
          <w:rFonts w:hint="eastAsia"/>
        </w:rPr>
        <w:t>Формирование</w:t>
      </w:r>
      <w:r>
        <w:t xml:space="preserve"> </w:t>
      </w:r>
      <w:r>
        <w:rPr>
          <w:rFonts w:hint="eastAsia"/>
        </w:rPr>
        <w:t>системы</w:t>
      </w:r>
      <w:r>
        <w:t xml:space="preserve"> </w:t>
      </w:r>
      <w:r>
        <w:rPr>
          <w:rFonts w:hint="eastAsia"/>
        </w:rPr>
        <w:t>индикаторов</w:t>
      </w:r>
      <w:r>
        <w:t xml:space="preserve"> </w:t>
      </w:r>
      <w:r>
        <w:rPr>
          <w:rFonts w:hint="eastAsia"/>
        </w:rPr>
        <w:t>для</w:t>
      </w:r>
      <w:r>
        <w:t xml:space="preserve"> </w:t>
      </w:r>
      <w:r>
        <w:rPr>
          <w:rFonts w:hint="eastAsia"/>
        </w:rPr>
        <w:t>оценки</w:t>
      </w:r>
      <w:r>
        <w:t xml:space="preserve"> </w:t>
      </w:r>
      <w:r>
        <w:rPr>
          <w:rFonts w:hint="eastAsia"/>
        </w:rPr>
        <w:t>устойчивого</w:t>
      </w:r>
    </w:p>
    <w:p w14:paraId="1538B27B" w14:textId="77777777" w:rsidR="00DA0EFE" w:rsidRDefault="00DA0EFE" w:rsidP="00DA0EFE"/>
    <w:p w14:paraId="3B23D66D" w14:textId="77777777" w:rsidR="00DA0EFE" w:rsidRDefault="00DA0EFE" w:rsidP="00DA0EFE">
      <w:r>
        <w:rPr>
          <w:rFonts w:hint="eastAsia"/>
        </w:rPr>
        <w:lastRenderedPageBreak/>
        <w:t>развития</w:t>
      </w:r>
      <w:r>
        <w:t xml:space="preserve"> </w:t>
      </w:r>
      <w:r>
        <w:rPr>
          <w:rFonts w:hint="eastAsia"/>
        </w:rPr>
        <w:t>региона</w:t>
      </w:r>
    </w:p>
    <w:p w14:paraId="68E5E0D9" w14:textId="77777777" w:rsidR="00DA0EFE" w:rsidRDefault="00DA0EFE" w:rsidP="00DA0EFE"/>
    <w:p w14:paraId="55EFC916" w14:textId="77777777" w:rsidR="00DA0EFE" w:rsidRDefault="00DA0EFE" w:rsidP="00DA0EFE">
      <w:r>
        <w:t xml:space="preserve">3.2 </w:t>
      </w:r>
      <w:r>
        <w:rPr>
          <w:rFonts w:hint="eastAsia"/>
        </w:rPr>
        <w:t>Выбор</w:t>
      </w:r>
      <w:r>
        <w:t xml:space="preserve"> </w:t>
      </w:r>
      <w:r>
        <w:rPr>
          <w:rFonts w:hint="eastAsia"/>
        </w:rPr>
        <w:t>показателей</w:t>
      </w:r>
      <w:r>
        <w:t xml:space="preserve"> </w:t>
      </w:r>
      <w:r>
        <w:rPr>
          <w:rFonts w:hint="eastAsia"/>
        </w:rPr>
        <w:t>устойчивого</w:t>
      </w:r>
      <w:r>
        <w:t xml:space="preserve"> </w:t>
      </w:r>
      <w:r>
        <w:rPr>
          <w:rFonts w:hint="eastAsia"/>
        </w:rPr>
        <w:t>развития</w:t>
      </w:r>
      <w:r>
        <w:t xml:space="preserve"> </w:t>
      </w:r>
      <w:r>
        <w:rPr>
          <w:rFonts w:hint="eastAsia"/>
        </w:rPr>
        <w:t>и</w:t>
      </w:r>
      <w:r>
        <w:t xml:space="preserve"> </w:t>
      </w:r>
      <w:r>
        <w:rPr>
          <w:rFonts w:hint="eastAsia"/>
        </w:rPr>
        <w:t>кластерный</w:t>
      </w:r>
      <w:r>
        <w:t xml:space="preserve"> </w:t>
      </w:r>
      <w:r>
        <w:rPr>
          <w:rFonts w:hint="eastAsia"/>
        </w:rPr>
        <w:t>анализ</w:t>
      </w:r>
      <w:r>
        <w:t xml:space="preserve"> </w:t>
      </w:r>
      <w:r>
        <w:rPr>
          <w:rFonts w:hint="eastAsia"/>
        </w:rPr>
        <w:t>регионов</w:t>
      </w:r>
      <w:r>
        <w:t xml:space="preserve"> </w:t>
      </w:r>
      <w:r>
        <w:rPr>
          <w:rFonts w:hint="eastAsia"/>
        </w:rPr>
        <w:t>России</w:t>
      </w:r>
    </w:p>
    <w:p w14:paraId="6B022C2D" w14:textId="77777777" w:rsidR="00DA0EFE" w:rsidRDefault="00DA0EFE" w:rsidP="00DA0EFE"/>
    <w:p w14:paraId="4D65BCB9" w14:textId="77777777" w:rsidR="00DA0EFE" w:rsidRDefault="00DA0EFE" w:rsidP="00DA0EFE">
      <w:r>
        <w:t xml:space="preserve">3.3 </w:t>
      </w:r>
      <w:r>
        <w:rPr>
          <w:rFonts w:hint="eastAsia"/>
        </w:rPr>
        <w:t>Метод</w:t>
      </w:r>
      <w:r>
        <w:t xml:space="preserve"> </w:t>
      </w:r>
      <w:r>
        <w:rPr>
          <w:rFonts w:hint="eastAsia"/>
        </w:rPr>
        <w:t>комплексной</w:t>
      </w:r>
      <w:r>
        <w:t xml:space="preserve"> </w:t>
      </w:r>
      <w:r>
        <w:rPr>
          <w:rFonts w:hint="eastAsia"/>
        </w:rPr>
        <w:t>оценки</w:t>
      </w:r>
      <w:r>
        <w:t xml:space="preserve"> </w:t>
      </w:r>
      <w:r>
        <w:rPr>
          <w:rFonts w:hint="eastAsia"/>
        </w:rPr>
        <w:t>устойчивости</w:t>
      </w:r>
      <w:r>
        <w:t xml:space="preserve"> </w:t>
      </w:r>
      <w:r>
        <w:rPr>
          <w:rFonts w:hint="eastAsia"/>
        </w:rPr>
        <w:t>развития</w:t>
      </w:r>
      <w:r>
        <w:t xml:space="preserve"> </w:t>
      </w:r>
      <w:r>
        <w:rPr>
          <w:rFonts w:hint="eastAsia"/>
        </w:rPr>
        <w:t>регионов</w:t>
      </w:r>
      <w:r>
        <w:t xml:space="preserve">. </w:t>
      </w:r>
      <w:r>
        <w:rPr>
          <w:rFonts w:hint="eastAsia"/>
        </w:rPr>
        <w:t>Разработка</w:t>
      </w:r>
      <w:r>
        <w:t xml:space="preserve"> </w:t>
      </w:r>
      <w:r>
        <w:rPr>
          <w:rFonts w:hint="eastAsia"/>
        </w:rPr>
        <w:t>моделей</w:t>
      </w:r>
      <w:r>
        <w:t xml:space="preserve"> </w:t>
      </w:r>
      <w:r>
        <w:rPr>
          <w:rFonts w:hint="eastAsia"/>
        </w:rPr>
        <w:t>и</w:t>
      </w:r>
      <w:r>
        <w:t xml:space="preserve"> </w:t>
      </w:r>
      <w:r>
        <w:rPr>
          <w:rFonts w:hint="eastAsia"/>
        </w:rPr>
        <w:t>критериев</w:t>
      </w:r>
      <w:r>
        <w:t xml:space="preserve"> </w:t>
      </w:r>
      <w:r>
        <w:rPr>
          <w:rFonts w:hint="eastAsia"/>
        </w:rPr>
        <w:t>комплексной</w:t>
      </w:r>
      <w:r>
        <w:t xml:space="preserve"> </w:t>
      </w:r>
      <w:r>
        <w:rPr>
          <w:rFonts w:hint="eastAsia"/>
        </w:rPr>
        <w:t>оценки</w:t>
      </w:r>
      <w:r>
        <w:t xml:space="preserve"> </w:t>
      </w:r>
      <w:r>
        <w:rPr>
          <w:rFonts w:hint="eastAsia"/>
        </w:rPr>
        <w:t>для</w:t>
      </w:r>
      <w:r>
        <w:t xml:space="preserve"> </w:t>
      </w:r>
      <w:r>
        <w:rPr>
          <w:rFonts w:hint="eastAsia"/>
        </w:rPr>
        <w:t>сравнения</w:t>
      </w:r>
      <w:r>
        <w:t xml:space="preserve"> </w:t>
      </w:r>
      <w:r>
        <w:rPr>
          <w:rFonts w:hint="eastAsia"/>
        </w:rPr>
        <w:t>регионов</w:t>
      </w:r>
      <w:r>
        <w:t xml:space="preserve"> </w:t>
      </w:r>
      <w:r>
        <w:rPr>
          <w:rFonts w:hint="eastAsia"/>
        </w:rPr>
        <w:t>по</w:t>
      </w:r>
      <w:r>
        <w:t xml:space="preserve"> </w:t>
      </w:r>
      <w:r>
        <w:rPr>
          <w:rFonts w:hint="eastAsia"/>
        </w:rPr>
        <w:t>показателям</w:t>
      </w:r>
      <w:r>
        <w:t xml:space="preserve"> </w:t>
      </w:r>
      <w:r>
        <w:rPr>
          <w:rFonts w:hint="eastAsia"/>
        </w:rPr>
        <w:t>устойчивого</w:t>
      </w:r>
      <w:r>
        <w:t xml:space="preserve"> </w:t>
      </w:r>
      <w:r>
        <w:rPr>
          <w:rFonts w:hint="eastAsia"/>
        </w:rPr>
        <w:t>развития</w:t>
      </w:r>
    </w:p>
    <w:p w14:paraId="5305E125" w14:textId="77777777" w:rsidR="00DA0EFE" w:rsidRDefault="00DA0EFE" w:rsidP="00DA0EFE"/>
    <w:p w14:paraId="239B1D6A" w14:textId="77777777" w:rsidR="00DA0EFE" w:rsidRDefault="00DA0EFE" w:rsidP="00DA0EFE">
      <w:r>
        <w:t xml:space="preserve">3.4 </w:t>
      </w:r>
      <w:r>
        <w:rPr>
          <w:rFonts w:hint="eastAsia"/>
        </w:rPr>
        <w:t>Выводы</w:t>
      </w:r>
      <w:r>
        <w:t xml:space="preserve"> </w:t>
      </w:r>
      <w:r>
        <w:rPr>
          <w:rFonts w:hint="eastAsia"/>
        </w:rPr>
        <w:t>по</w:t>
      </w:r>
      <w:r>
        <w:t xml:space="preserve"> </w:t>
      </w:r>
      <w:r>
        <w:rPr>
          <w:rFonts w:hint="eastAsia"/>
        </w:rPr>
        <w:t>главе</w:t>
      </w:r>
    </w:p>
    <w:p w14:paraId="10C41E3D" w14:textId="77777777" w:rsidR="00DA0EFE" w:rsidRDefault="00DA0EFE" w:rsidP="00DA0EFE"/>
    <w:p w14:paraId="4EC8BC83" w14:textId="77777777" w:rsidR="00DA0EFE" w:rsidRDefault="00DA0EFE" w:rsidP="00DA0EFE">
      <w:r>
        <w:rPr>
          <w:rFonts w:hint="eastAsia"/>
        </w:rPr>
        <w:t>ГЛАВА</w:t>
      </w:r>
      <w:r>
        <w:t xml:space="preserve"> 4. </w:t>
      </w:r>
      <w:r>
        <w:rPr>
          <w:rFonts w:hint="eastAsia"/>
        </w:rPr>
        <w:t>РАЗРАБОТКА</w:t>
      </w:r>
      <w:r>
        <w:t xml:space="preserve"> </w:t>
      </w:r>
      <w:r>
        <w:rPr>
          <w:rFonts w:hint="eastAsia"/>
        </w:rPr>
        <w:t>СИСТЕМЫ</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ДЛЯ</w:t>
      </w:r>
      <w:r>
        <w:t xml:space="preserve"> </w:t>
      </w:r>
      <w:r>
        <w:rPr>
          <w:rFonts w:hint="eastAsia"/>
        </w:rPr>
        <w:t>ОБОСНОВАНИЯ</w:t>
      </w:r>
      <w:r>
        <w:t xml:space="preserve"> </w:t>
      </w:r>
      <w:r>
        <w:rPr>
          <w:rFonts w:hint="eastAsia"/>
        </w:rPr>
        <w:t>ПРОГРАММ</w:t>
      </w:r>
      <w:r>
        <w:t xml:space="preserve"> </w:t>
      </w:r>
      <w:r>
        <w:rPr>
          <w:rFonts w:hint="eastAsia"/>
        </w:rPr>
        <w:t>УСТОЙЧИВОГО</w:t>
      </w:r>
      <w:r>
        <w:t xml:space="preserve"> </w:t>
      </w:r>
      <w:r>
        <w:rPr>
          <w:rFonts w:hint="eastAsia"/>
        </w:rPr>
        <w:t>РАЗВИТИЯ</w:t>
      </w:r>
      <w:r>
        <w:t xml:space="preserve"> </w:t>
      </w:r>
      <w:r>
        <w:rPr>
          <w:rFonts w:hint="eastAsia"/>
        </w:rPr>
        <w:t>ТЕРРИТОРИЙ</w:t>
      </w:r>
      <w:r>
        <w:t xml:space="preserve">. </w:t>
      </w:r>
      <w:r>
        <w:rPr>
          <w:rFonts w:hint="eastAsia"/>
        </w:rPr>
        <w:t>РЕЗУЛЬТАТЫ</w:t>
      </w:r>
      <w:r>
        <w:t xml:space="preserve"> </w:t>
      </w:r>
      <w:r>
        <w:rPr>
          <w:rFonts w:hint="eastAsia"/>
        </w:rPr>
        <w:t>КОМПЛЕКСНОЙ</w:t>
      </w:r>
      <w:r>
        <w:t xml:space="preserve"> </w:t>
      </w:r>
      <w:r>
        <w:rPr>
          <w:rFonts w:hint="eastAsia"/>
        </w:rPr>
        <w:t>ОЦЕНКИ</w:t>
      </w:r>
    </w:p>
    <w:p w14:paraId="05F4C9D5" w14:textId="77777777" w:rsidR="00DA0EFE" w:rsidRDefault="00DA0EFE" w:rsidP="00DA0EFE"/>
    <w:p w14:paraId="1AEF947F" w14:textId="77777777" w:rsidR="00DA0EFE" w:rsidRDefault="00DA0EFE" w:rsidP="00DA0EFE">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РЕГИОНОВ</w:t>
      </w:r>
      <w:r>
        <w:t xml:space="preserve"> </w:t>
      </w:r>
      <w:r>
        <w:rPr>
          <w:rFonts w:hint="eastAsia"/>
        </w:rPr>
        <w:t>РОССИИ</w:t>
      </w:r>
    </w:p>
    <w:p w14:paraId="742094BD" w14:textId="77777777" w:rsidR="00DA0EFE" w:rsidRDefault="00DA0EFE" w:rsidP="00DA0EFE"/>
    <w:p w14:paraId="20F7173D" w14:textId="77777777" w:rsidR="00DA0EFE" w:rsidRDefault="00DA0EFE" w:rsidP="00DA0EFE">
      <w:r>
        <w:t xml:space="preserve">4.1 </w:t>
      </w:r>
      <w:r>
        <w:rPr>
          <w:rFonts w:hint="eastAsia"/>
        </w:rPr>
        <w:t>Методика</w:t>
      </w:r>
      <w:r>
        <w:t xml:space="preserve"> </w:t>
      </w:r>
      <w:r>
        <w:rPr>
          <w:rFonts w:hint="eastAsia"/>
        </w:rPr>
        <w:t>комплексной</w:t>
      </w:r>
      <w:r>
        <w:t xml:space="preserve"> </w:t>
      </w:r>
      <w:r>
        <w:rPr>
          <w:rFonts w:hint="eastAsia"/>
        </w:rPr>
        <w:t>оценки</w:t>
      </w:r>
      <w:r>
        <w:t xml:space="preserve"> </w:t>
      </w:r>
      <w:r>
        <w:rPr>
          <w:rFonts w:hint="eastAsia"/>
        </w:rPr>
        <w:t>социально</w:t>
      </w:r>
      <w:r>
        <w:t>-</w:t>
      </w:r>
      <w:r>
        <w:rPr>
          <w:rFonts w:hint="eastAsia"/>
        </w:rPr>
        <w:t>экономических</w:t>
      </w:r>
      <w:r>
        <w:t xml:space="preserve"> </w:t>
      </w:r>
      <w:r>
        <w:rPr>
          <w:rFonts w:hint="eastAsia"/>
        </w:rPr>
        <w:t>объектов</w:t>
      </w:r>
      <w:r>
        <w:t xml:space="preserve"> (</w:t>
      </w:r>
      <w:r>
        <w:rPr>
          <w:rFonts w:hint="eastAsia"/>
        </w:rPr>
        <w:t>регионов</w:t>
      </w:r>
      <w:r>
        <w:t xml:space="preserve"> </w:t>
      </w:r>
      <w:r>
        <w:rPr>
          <w:rFonts w:hint="eastAsia"/>
        </w:rPr>
        <w:t>и</w:t>
      </w:r>
      <w:r>
        <w:t xml:space="preserve"> </w:t>
      </w:r>
      <w:r>
        <w:rPr>
          <w:rFonts w:hint="eastAsia"/>
        </w:rPr>
        <w:t>городов</w:t>
      </w:r>
      <w:r>
        <w:t xml:space="preserve">) </w:t>
      </w:r>
      <w:r>
        <w:rPr>
          <w:rFonts w:hint="eastAsia"/>
        </w:rPr>
        <w:t>для</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при</w:t>
      </w:r>
      <w:r>
        <w:t xml:space="preserve"> </w:t>
      </w:r>
      <w:r>
        <w:rPr>
          <w:rFonts w:hint="eastAsia"/>
        </w:rPr>
        <w:t>стратегическом</w:t>
      </w:r>
      <w:r>
        <w:t xml:space="preserve"> </w:t>
      </w:r>
      <w:r>
        <w:rPr>
          <w:rFonts w:hint="eastAsia"/>
        </w:rPr>
        <w:t>планировании</w:t>
      </w:r>
    </w:p>
    <w:p w14:paraId="42434D50" w14:textId="77777777" w:rsidR="00DA0EFE" w:rsidRDefault="00DA0EFE" w:rsidP="00DA0EFE"/>
    <w:p w14:paraId="2AF9BAD9" w14:textId="77777777" w:rsidR="00DA0EFE" w:rsidRDefault="00DA0EFE" w:rsidP="00DA0EFE">
      <w:r>
        <w:t xml:space="preserve">4.2 </w:t>
      </w:r>
      <w:r>
        <w:rPr>
          <w:rFonts w:hint="eastAsia"/>
        </w:rPr>
        <w:t>Информационно</w:t>
      </w:r>
      <w:r>
        <w:t>-</w:t>
      </w:r>
      <w:r>
        <w:rPr>
          <w:rFonts w:hint="eastAsia"/>
        </w:rPr>
        <w:t>аналитическая</w:t>
      </w:r>
      <w:r>
        <w:t xml:space="preserve"> </w:t>
      </w:r>
      <w:r>
        <w:rPr>
          <w:rFonts w:hint="eastAsia"/>
        </w:rPr>
        <w:t>система</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для</w:t>
      </w:r>
      <w:r>
        <w:t xml:space="preserve"> </w:t>
      </w:r>
      <w:r>
        <w:rPr>
          <w:rFonts w:hint="eastAsia"/>
        </w:rPr>
        <w:t>обоснования</w:t>
      </w:r>
      <w:r>
        <w:t xml:space="preserve"> </w:t>
      </w:r>
      <w:r>
        <w:rPr>
          <w:rFonts w:hint="eastAsia"/>
        </w:rPr>
        <w:t>Программ</w:t>
      </w:r>
      <w:r>
        <w:t xml:space="preserve"> </w:t>
      </w:r>
      <w:r>
        <w:rPr>
          <w:rFonts w:hint="eastAsia"/>
        </w:rPr>
        <w:t>устойчивого</w:t>
      </w:r>
      <w:r>
        <w:t xml:space="preserve"> </w:t>
      </w:r>
      <w:r>
        <w:rPr>
          <w:rFonts w:hint="eastAsia"/>
        </w:rPr>
        <w:t>развития</w:t>
      </w:r>
      <w:r>
        <w:t xml:space="preserve"> </w:t>
      </w:r>
      <w:r>
        <w:rPr>
          <w:rFonts w:hint="eastAsia"/>
        </w:rPr>
        <w:t>территорий</w:t>
      </w:r>
    </w:p>
    <w:p w14:paraId="4981E6EE" w14:textId="77777777" w:rsidR="00DA0EFE" w:rsidRDefault="00DA0EFE" w:rsidP="00DA0EFE"/>
    <w:p w14:paraId="178518F9" w14:textId="77777777" w:rsidR="00DA0EFE" w:rsidRDefault="00DA0EFE" w:rsidP="00DA0EFE">
      <w:r>
        <w:t xml:space="preserve">4.3 </w:t>
      </w:r>
      <w:r>
        <w:rPr>
          <w:rFonts w:hint="eastAsia"/>
        </w:rPr>
        <w:t>Результаты</w:t>
      </w:r>
      <w:r>
        <w:t xml:space="preserve"> </w:t>
      </w:r>
      <w:r>
        <w:rPr>
          <w:rFonts w:hint="eastAsia"/>
        </w:rPr>
        <w:t>комплексной</w:t>
      </w:r>
      <w:r>
        <w:t xml:space="preserve"> </w:t>
      </w:r>
      <w:r>
        <w:rPr>
          <w:rFonts w:hint="eastAsia"/>
        </w:rPr>
        <w:t>оценки</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регионов</w:t>
      </w:r>
      <w:r>
        <w:t xml:space="preserve"> </w:t>
      </w:r>
      <w:r>
        <w:rPr>
          <w:rFonts w:hint="eastAsia"/>
        </w:rPr>
        <w:t>Российской</w:t>
      </w:r>
      <w:r>
        <w:t xml:space="preserve"> </w:t>
      </w:r>
      <w:r>
        <w:rPr>
          <w:rFonts w:hint="eastAsia"/>
        </w:rPr>
        <w:t>Федерации</w:t>
      </w:r>
    </w:p>
    <w:p w14:paraId="681BBA22" w14:textId="77777777" w:rsidR="00DA0EFE" w:rsidRDefault="00DA0EFE" w:rsidP="00DA0EFE"/>
    <w:p w14:paraId="0AC0949A" w14:textId="77777777" w:rsidR="00DA0EFE" w:rsidRDefault="00DA0EFE" w:rsidP="00DA0EFE">
      <w:r>
        <w:t xml:space="preserve">4.4 </w:t>
      </w:r>
      <w:r>
        <w:rPr>
          <w:rFonts w:hint="eastAsia"/>
        </w:rPr>
        <w:t>Некоторые</w:t>
      </w:r>
      <w:r>
        <w:t xml:space="preserve"> </w:t>
      </w:r>
      <w:r>
        <w:rPr>
          <w:rFonts w:hint="eastAsia"/>
        </w:rPr>
        <w:t>закономерности</w:t>
      </w:r>
      <w:r>
        <w:t xml:space="preserve"> </w:t>
      </w:r>
      <w:r>
        <w:rPr>
          <w:rFonts w:hint="eastAsia"/>
        </w:rPr>
        <w:t>развития</w:t>
      </w:r>
      <w:r>
        <w:t xml:space="preserve"> </w:t>
      </w:r>
      <w:r>
        <w:rPr>
          <w:rFonts w:hint="eastAsia"/>
        </w:rPr>
        <w:t>регионов</w:t>
      </w:r>
      <w:r>
        <w:t xml:space="preserve"> </w:t>
      </w:r>
      <w:r>
        <w:rPr>
          <w:rFonts w:hint="eastAsia"/>
        </w:rPr>
        <w:t>России</w:t>
      </w:r>
    </w:p>
    <w:p w14:paraId="1911A127" w14:textId="77777777" w:rsidR="00DA0EFE" w:rsidRDefault="00DA0EFE" w:rsidP="00DA0EFE"/>
    <w:p w14:paraId="54601A67" w14:textId="77777777" w:rsidR="00DA0EFE" w:rsidRDefault="00DA0EFE" w:rsidP="00DA0EFE">
      <w:r>
        <w:t xml:space="preserve">4.5 </w:t>
      </w:r>
      <w:r>
        <w:rPr>
          <w:rFonts w:hint="eastAsia"/>
        </w:rPr>
        <w:t>Обобщение</w:t>
      </w:r>
      <w:r>
        <w:t xml:space="preserve"> </w:t>
      </w:r>
      <w:r>
        <w:rPr>
          <w:rFonts w:hint="eastAsia"/>
        </w:rPr>
        <w:t>и</w:t>
      </w:r>
      <w:r>
        <w:t xml:space="preserve"> </w:t>
      </w:r>
      <w:r>
        <w:rPr>
          <w:rFonts w:hint="eastAsia"/>
        </w:rPr>
        <w:t>экономическая</w:t>
      </w:r>
      <w:r>
        <w:t xml:space="preserve"> </w:t>
      </w:r>
      <w:r>
        <w:rPr>
          <w:rFonts w:hint="eastAsia"/>
        </w:rPr>
        <w:t>интерпретация</w:t>
      </w:r>
      <w:r>
        <w:t xml:space="preserve"> </w:t>
      </w:r>
      <w:r>
        <w:rPr>
          <w:rFonts w:hint="eastAsia"/>
        </w:rPr>
        <w:t>полученных</w:t>
      </w:r>
      <w:r>
        <w:t xml:space="preserve"> </w:t>
      </w:r>
      <w:r>
        <w:rPr>
          <w:rFonts w:hint="eastAsia"/>
        </w:rPr>
        <w:t>результатов</w:t>
      </w:r>
    </w:p>
    <w:p w14:paraId="05E1B4F8" w14:textId="77777777" w:rsidR="00DA0EFE" w:rsidRDefault="00DA0EFE" w:rsidP="00DA0EFE"/>
    <w:p w14:paraId="3EE82F83" w14:textId="77777777" w:rsidR="00DA0EFE" w:rsidRDefault="00DA0EFE" w:rsidP="00DA0EFE">
      <w:r>
        <w:t xml:space="preserve">4.6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полученных</w:t>
      </w:r>
      <w:r>
        <w:t xml:space="preserve"> </w:t>
      </w:r>
      <w:r>
        <w:rPr>
          <w:rFonts w:hint="eastAsia"/>
        </w:rPr>
        <w:t>научных</w:t>
      </w:r>
      <w:r>
        <w:t xml:space="preserve"> </w:t>
      </w:r>
      <w:r>
        <w:rPr>
          <w:rFonts w:hint="eastAsia"/>
        </w:rPr>
        <w:t>результатов</w:t>
      </w:r>
    </w:p>
    <w:p w14:paraId="6C738EE0" w14:textId="77777777" w:rsidR="00DA0EFE" w:rsidRDefault="00DA0EFE" w:rsidP="00DA0EFE"/>
    <w:p w14:paraId="283D22DC" w14:textId="77777777" w:rsidR="00DA0EFE" w:rsidRDefault="00DA0EFE" w:rsidP="00DA0EFE">
      <w:r>
        <w:t xml:space="preserve">4.7 </w:t>
      </w:r>
      <w:r>
        <w:rPr>
          <w:rFonts w:hint="eastAsia"/>
        </w:rPr>
        <w:t>Выводы</w:t>
      </w:r>
      <w:r>
        <w:t xml:space="preserve"> </w:t>
      </w:r>
      <w:r>
        <w:rPr>
          <w:rFonts w:hint="eastAsia"/>
        </w:rPr>
        <w:t>по</w:t>
      </w:r>
      <w:r>
        <w:t xml:space="preserve"> </w:t>
      </w:r>
      <w:r>
        <w:rPr>
          <w:rFonts w:hint="eastAsia"/>
        </w:rPr>
        <w:t>главе</w:t>
      </w:r>
    </w:p>
    <w:p w14:paraId="4C6F1296" w14:textId="77777777" w:rsidR="00DA0EFE" w:rsidRDefault="00DA0EFE" w:rsidP="00DA0EFE"/>
    <w:p w14:paraId="5C28D4F7" w14:textId="77777777" w:rsidR="00DA0EFE" w:rsidRDefault="00DA0EFE" w:rsidP="00DA0EFE">
      <w:r>
        <w:rPr>
          <w:rFonts w:hint="eastAsia"/>
        </w:rPr>
        <w:t>ЗАКЛЮЧЕНИЕ</w:t>
      </w:r>
    </w:p>
    <w:p w14:paraId="257EE4B8" w14:textId="77777777" w:rsidR="00DA0EFE" w:rsidRDefault="00DA0EFE" w:rsidP="00DA0EFE"/>
    <w:p w14:paraId="10192A48" w14:textId="77777777" w:rsidR="00DA0EFE" w:rsidRDefault="00DA0EFE" w:rsidP="00DA0EFE">
      <w:r>
        <w:rPr>
          <w:rFonts w:hint="eastAsia"/>
        </w:rPr>
        <w:t>СПИСОК</w:t>
      </w:r>
      <w:r>
        <w:t xml:space="preserve"> </w:t>
      </w:r>
      <w:r>
        <w:rPr>
          <w:rFonts w:hint="eastAsia"/>
        </w:rPr>
        <w:t>ИСПОЛЬЗОВАННОЙ</w:t>
      </w:r>
      <w:r>
        <w:t xml:space="preserve"> </w:t>
      </w:r>
      <w:r>
        <w:rPr>
          <w:rFonts w:hint="eastAsia"/>
        </w:rPr>
        <w:t>ЛИТЕРАТУРЫ</w:t>
      </w:r>
    </w:p>
    <w:p w14:paraId="3077D1EA" w14:textId="77777777" w:rsidR="00DA0EFE" w:rsidRDefault="00DA0EFE" w:rsidP="00DA0EFE"/>
    <w:p w14:paraId="211442C3" w14:textId="7FBCDBF7" w:rsidR="00DA0EFE" w:rsidRPr="00DA0EFE" w:rsidRDefault="00DA0EFE" w:rsidP="00DA0EFE">
      <w:r>
        <w:rPr>
          <w:rFonts w:hint="eastAsia"/>
        </w:rPr>
        <w:t>ПРИЛОЖЕНИЕ</w:t>
      </w:r>
      <w:r>
        <w:t xml:space="preserve"> </w:t>
      </w:r>
      <w:r>
        <w:rPr>
          <w:rFonts w:hint="eastAsia"/>
        </w:rPr>
        <w:t>А</w:t>
      </w:r>
    </w:p>
    <w:sectPr w:rsidR="00DA0EFE" w:rsidRPr="00DA0EFE" w:rsidSect="002D56C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73A92" w14:textId="77777777" w:rsidR="002D56C0" w:rsidRDefault="002D56C0">
      <w:pPr>
        <w:spacing w:after="0" w:line="240" w:lineRule="auto"/>
      </w:pPr>
      <w:r>
        <w:separator/>
      </w:r>
    </w:p>
  </w:endnote>
  <w:endnote w:type="continuationSeparator" w:id="0">
    <w:p w14:paraId="06631340" w14:textId="77777777" w:rsidR="002D56C0" w:rsidRDefault="002D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851FA" w14:textId="77777777" w:rsidR="002D56C0" w:rsidRDefault="002D56C0"/>
    <w:p w14:paraId="37EDADDA" w14:textId="77777777" w:rsidR="002D56C0" w:rsidRDefault="002D56C0"/>
    <w:p w14:paraId="3433495B" w14:textId="77777777" w:rsidR="002D56C0" w:rsidRDefault="002D56C0"/>
    <w:p w14:paraId="2E91F4A3" w14:textId="77777777" w:rsidR="002D56C0" w:rsidRDefault="002D56C0"/>
    <w:p w14:paraId="3062DD1E" w14:textId="77777777" w:rsidR="002D56C0" w:rsidRDefault="002D56C0"/>
    <w:p w14:paraId="5BC9A1D0" w14:textId="77777777" w:rsidR="002D56C0" w:rsidRDefault="002D56C0"/>
    <w:p w14:paraId="61518133" w14:textId="77777777" w:rsidR="002D56C0" w:rsidRDefault="002D56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555270" wp14:editId="314861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F87B4" w14:textId="77777777" w:rsidR="002D56C0" w:rsidRDefault="002D56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552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6F87B4" w14:textId="77777777" w:rsidR="002D56C0" w:rsidRDefault="002D56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D67D2A" w14:textId="77777777" w:rsidR="002D56C0" w:rsidRDefault="002D56C0"/>
    <w:p w14:paraId="558C5C7E" w14:textId="77777777" w:rsidR="002D56C0" w:rsidRDefault="002D56C0"/>
    <w:p w14:paraId="04C53C5F" w14:textId="77777777" w:rsidR="002D56C0" w:rsidRDefault="002D56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CEDBDB" wp14:editId="5AD536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D7689" w14:textId="77777777" w:rsidR="002D56C0" w:rsidRDefault="002D56C0"/>
                          <w:p w14:paraId="56F92F6C" w14:textId="77777777" w:rsidR="002D56C0" w:rsidRDefault="002D56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CEDB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3D7689" w14:textId="77777777" w:rsidR="002D56C0" w:rsidRDefault="002D56C0"/>
                    <w:p w14:paraId="56F92F6C" w14:textId="77777777" w:rsidR="002D56C0" w:rsidRDefault="002D56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A9BFE3" w14:textId="77777777" w:rsidR="002D56C0" w:rsidRDefault="002D56C0"/>
    <w:p w14:paraId="143323DC" w14:textId="77777777" w:rsidR="002D56C0" w:rsidRDefault="002D56C0">
      <w:pPr>
        <w:rPr>
          <w:sz w:val="2"/>
          <w:szCs w:val="2"/>
        </w:rPr>
      </w:pPr>
    </w:p>
    <w:p w14:paraId="08F371D6" w14:textId="77777777" w:rsidR="002D56C0" w:rsidRDefault="002D56C0"/>
    <w:p w14:paraId="7E62DA15" w14:textId="77777777" w:rsidR="002D56C0" w:rsidRDefault="002D56C0">
      <w:pPr>
        <w:spacing w:after="0" w:line="240" w:lineRule="auto"/>
      </w:pPr>
    </w:p>
  </w:footnote>
  <w:footnote w:type="continuationSeparator" w:id="0">
    <w:p w14:paraId="2782B74E" w14:textId="77777777" w:rsidR="002D56C0" w:rsidRDefault="002D5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C0"/>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17973</TotalTime>
  <Pages>4</Pages>
  <Words>447</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2867</cp:revision>
  <cp:lastPrinted>2009-02-06T05:36:00Z</cp:lastPrinted>
  <dcterms:created xsi:type="dcterms:W3CDTF">2024-04-09T10:20:00Z</dcterms:created>
  <dcterms:modified xsi:type="dcterms:W3CDTF">2024-05-01T09:11:00Z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