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938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Швецова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Анастасия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Алексеевна</w:t>
      </w:r>
      <w:r w:rsidRPr="006558AF">
        <w:rPr>
          <w:rFonts w:ascii="Helvetica" w:hAnsi="Helvetica" w:cs="Helvetica"/>
          <w:b/>
          <w:bCs/>
          <w:color w:val="222222"/>
          <w:sz w:val="21"/>
          <w:szCs w:val="21"/>
        </w:rPr>
        <w:t>.</w:t>
      </w:r>
    </w:p>
    <w:p w14:paraId="511046E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гладкомышечных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клеток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онтогенезе</w:t>
      </w:r>
      <w:r w:rsidRPr="006558AF">
        <w:rPr>
          <w:rFonts w:ascii="Helvetica" w:hAnsi="Helvetica" w:cs="Helvetica"/>
          <w:b/>
          <w:bCs/>
          <w:color w:val="222222"/>
          <w:sz w:val="21"/>
          <w:szCs w:val="21"/>
        </w:rPr>
        <w:t xml:space="preserve"> : </w:t>
      </w:r>
      <w:r w:rsidRPr="006558AF">
        <w:rPr>
          <w:rFonts w:ascii="Helvetica" w:hAnsi="Helvetica" w:cs="Helvetica" w:hint="eastAsia"/>
          <w:b/>
          <w:bCs/>
          <w:color w:val="222222"/>
          <w:sz w:val="21"/>
          <w:szCs w:val="21"/>
        </w:rPr>
        <w:t>диссертация</w:t>
      </w:r>
      <w:r w:rsidRPr="006558AF">
        <w:rPr>
          <w:rFonts w:ascii="Helvetica" w:hAnsi="Helvetica" w:cs="Helvetica"/>
          <w:b/>
          <w:bCs/>
          <w:color w:val="222222"/>
          <w:sz w:val="21"/>
          <w:szCs w:val="21"/>
        </w:rPr>
        <w:t xml:space="preserve"> ... </w:t>
      </w:r>
      <w:r w:rsidRPr="006558AF">
        <w:rPr>
          <w:rFonts w:ascii="Helvetica" w:hAnsi="Helvetica" w:cs="Helvetica" w:hint="eastAsia"/>
          <w:b/>
          <w:bCs/>
          <w:color w:val="222222"/>
          <w:sz w:val="21"/>
          <w:szCs w:val="21"/>
        </w:rPr>
        <w:t>кандидата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биологических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наук</w:t>
      </w:r>
      <w:r w:rsidRPr="006558AF">
        <w:rPr>
          <w:rFonts w:ascii="Helvetica" w:hAnsi="Helvetica" w:cs="Helvetica"/>
          <w:b/>
          <w:bCs/>
          <w:color w:val="222222"/>
          <w:sz w:val="21"/>
          <w:szCs w:val="21"/>
        </w:rPr>
        <w:t xml:space="preserve"> : 03.03.01 / </w:t>
      </w:r>
      <w:r w:rsidRPr="006558AF">
        <w:rPr>
          <w:rFonts w:ascii="Helvetica" w:hAnsi="Helvetica" w:cs="Helvetica" w:hint="eastAsia"/>
          <w:b/>
          <w:bCs/>
          <w:color w:val="222222"/>
          <w:sz w:val="21"/>
          <w:szCs w:val="21"/>
        </w:rPr>
        <w:t>Швецова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Анастасия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Алексеевна</w:t>
      </w:r>
      <w:r w:rsidRPr="006558AF">
        <w:rPr>
          <w:rFonts w:ascii="Helvetica" w:hAnsi="Helvetica" w:cs="Helvetica"/>
          <w:b/>
          <w:bCs/>
          <w:color w:val="222222"/>
          <w:sz w:val="21"/>
          <w:szCs w:val="21"/>
        </w:rPr>
        <w:t>; [</w:t>
      </w:r>
      <w:r w:rsidRPr="006558AF">
        <w:rPr>
          <w:rFonts w:ascii="Helvetica" w:hAnsi="Helvetica" w:cs="Helvetica" w:hint="eastAsia"/>
          <w:b/>
          <w:bCs/>
          <w:color w:val="222222"/>
          <w:sz w:val="21"/>
          <w:szCs w:val="21"/>
        </w:rPr>
        <w:t>Место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защиты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Московский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государственный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университет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имени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Ломоносова</w:t>
      </w:r>
      <w:r w:rsidRPr="006558AF">
        <w:rPr>
          <w:rFonts w:ascii="Helvetica" w:hAnsi="Helvetica" w:cs="Helvetica"/>
          <w:b/>
          <w:bCs/>
          <w:color w:val="222222"/>
          <w:sz w:val="21"/>
          <w:szCs w:val="21"/>
        </w:rPr>
        <w:t xml:space="preserve">]. - </w:t>
      </w:r>
      <w:r w:rsidRPr="006558AF">
        <w:rPr>
          <w:rFonts w:ascii="Helvetica" w:hAnsi="Helvetica" w:cs="Helvetica" w:hint="eastAsia"/>
          <w:b/>
          <w:bCs/>
          <w:color w:val="222222"/>
          <w:sz w:val="21"/>
          <w:szCs w:val="21"/>
        </w:rPr>
        <w:t>Москва</w:t>
      </w:r>
      <w:r w:rsidRPr="006558AF">
        <w:rPr>
          <w:rFonts w:ascii="Helvetica" w:hAnsi="Helvetica" w:cs="Helvetica"/>
          <w:b/>
          <w:bCs/>
          <w:color w:val="222222"/>
          <w:sz w:val="21"/>
          <w:szCs w:val="21"/>
        </w:rPr>
        <w:t xml:space="preserve">, 2019. - 159 </w:t>
      </w:r>
      <w:r w:rsidRPr="006558AF">
        <w:rPr>
          <w:rFonts w:ascii="Helvetica" w:hAnsi="Helvetica" w:cs="Helvetica" w:hint="eastAsia"/>
          <w:b/>
          <w:bCs/>
          <w:color w:val="222222"/>
          <w:sz w:val="21"/>
          <w:szCs w:val="21"/>
        </w:rPr>
        <w:t>с</w:t>
      </w:r>
      <w:r w:rsidRPr="006558AF">
        <w:rPr>
          <w:rFonts w:ascii="Helvetica" w:hAnsi="Helvetica" w:cs="Helvetica"/>
          <w:b/>
          <w:bCs/>
          <w:color w:val="222222"/>
          <w:sz w:val="21"/>
          <w:szCs w:val="21"/>
        </w:rPr>
        <w:t xml:space="preserve">. : </w:t>
      </w:r>
      <w:r w:rsidRPr="006558AF">
        <w:rPr>
          <w:rFonts w:ascii="Helvetica" w:hAnsi="Helvetica" w:cs="Helvetica" w:hint="eastAsia"/>
          <w:b/>
          <w:bCs/>
          <w:color w:val="222222"/>
          <w:sz w:val="21"/>
          <w:szCs w:val="21"/>
        </w:rPr>
        <w:t>ил</w:t>
      </w:r>
      <w:r w:rsidRPr="006558AF">
        <w:rPr>
          <w:rFonts w:ascii="Helvetica" w:hAnsi="Helvetica" w:cs="Helvetica"/>
          <w:b/>
          <w:bCs/>
          <w:color w:val="222222"/>
          <w:sz w:val="21"/>
          <w:szCs w:val="21"/>
        </w:rPr>
        <w:t>.</w:t>
      </w:r>
    </w:p>
    <w:p w14:paraId="787D1A3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больше</w:t>
      </w:r>
    </w:p>
    <w:p w14:paraId="72633A9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Цитаты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текста</w:t>
      </w:r>
      <w:r w:rsidRPr="006558AF">
        <w:rPr>
          <w:rFonts w:ascii="Helvetica" w:hAnsi="Helvetica" w:cs="Helvetica"/>
          <w:b/>
          <w:bCs/>
          <w:color w:val="222222"/>
          <w:sz w:val="21"/>
          <w:szCs w:val="21"/>
        </w:rPr>
        <w:t>:</w:t>
      </w:r>
    </w:p>
    <w:p w14:paraId="63CCB7C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стр</w:t>
      </w:r>
      <w:r w:rsidRPr="006558AF">
        <w:rPr>
          <w:rFonts w:ascii="Helvetica" w:hAnsi="Helvetica" w:cs="Helvetica"/>
          <w:b/>
          <w:bCs/>
          <w:color w:val="222222"/>
          <w:sz w:val="21"/>
          <w:szCs w:val="21"/>
        </w:rPr>
        <w:t>. 1</w:t>
      </w:r>
    </w:p>
    <w:p w14:paraId="3FB4562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МОСКОВСКИЙ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ГОСУДАРСТВЕННЫЙ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УНИВЕРСИТЕТ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имени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ЛОМОНОСОВА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Биологический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ФАКУЛЬТЕТ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правах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рукописи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Швецова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Анастасия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Алексеевна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ГЛАДКОМЫШЕЧНЫХ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КЛЕТОК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Специальность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w:t>
      </w:r>
      <w:r w:rsidRPr="006558AF">
        <w:rPr>
          <w:rFonts w:ascii="Helvetica" w:hAnsi="Helvetica" w:cs="Helvetica"/>
          <w:b/>
          <w:bCs/>
          <w:color w:val="222222"/>
          <w:sz w:val="21"/>
          <w:szCs w:val="21"/>
        </w:rPr>
        <w:t xml:space="preserve"> 03.03.01 </w:t>
      </w:r>
      <w:r w:rsidRPr="006558AF">
        <w:rPr>
          <w:rFonts w:ascii="Helvetica" w:hAnsi="Helvetica" w:cs="Helvetica" w:hint="eastAsia"/>
          <w:b/>
          <w:bCs/>
          <w:color w:val="222222"/>
          <w:sz w:val="21"/>
          <w:szCs w:val="21"/>
        </w:rPr>
        <w:t>–</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Физиология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Диссертация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соискание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ученой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степени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кандидата</w:t>
      </w:r>
    </w:p>
    <w:p w14:paraId="04598A0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стр</w:t>
      </w:r>
      <w:r w:rsidRPr="006558AF">
        <w:rPr>
          <w:rFonts w:ascii="Helvetica" w:hAnsi="Helvetica" w:cs="Helvetica"/>
          <w:b/>
          <w:bCs/>
          <w:color w:val="222222"/>
          <w:sz w:val="21"/>
          <w:szCs w:val="21"/>
        </w:rPr>
        <w:t>. 2</w:t>
      </w:r>
    </w:p>
    <w:p w14:paraId="7A111E6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входящего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выпрямления</w:t>
      </w:r>
      <w:r w:rsidRPr="006558AF">
        <w:rPr>
          <w:rFonts w:ascii="Helvetica" w:hAnsi="Helvetica" w:cs="Helvetica"/>
          <w:b/>
          <w:bCs/>
          <w:color w:val="222222"/>
          <w:sz w:val="21"/>
          <w:szCs w:val="21"/>
        </w:rPr>
        <w:t xml:space="preserve"> (Kir) .............................................................. 22 1.1.4 ATP-</w:t>
      </w:r>
      <w:r w:rsidRPr="006558AF">
        <w:rPr>
          <w:rFonts w:ascii="Helvetica" w:hAnsi="Helvetica" w:cs="Helvetica" w:hint="eastAsia"/>
          <w:b/>
          <w:bCs/>
          <w:color w:val="222222"/>
          <w:sz w:val="21"/>
          <w:szCs w:val="21"/>
        </w:rPr>
        <w:t>чувствительные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(KATP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 24 1.1.5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имеющие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две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порообразующие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петли</w:t>
      </w:r>
      <w:r w:rsidRPr="006558AF">
        <w:rPr>
          <w:rFonts w:ascii="Helvetica" w:hAnsi="Helvetica" w:cs="Helvetica"/>
          <w:b/>
          <w:bCs/>
          <w:color w:val="222222"/>
          <w:sz w:val="21"/>
          <w:szCs w:val="21"/>
        </w:rPr>
        <w:t xml:space="preserve"> (K2P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 25 1.2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протеинкиназами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гладкомышечных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клетках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сосудов</w:t>
      </w:r>
      <w:r w:rsidRPr="006558AF">
        <w:rPr>
          <w:rFonts w:ascii="Helvetica" w:hAnsi="Helvetica" w:cs="Helvetica"/>
          <w:b/>
          <w:bCs/>
          <w:color w:val="222222"/>
          <w:sz w:val="21"/>
          <w:szCs w:val="21"/>
        </w:rPr>
        <w:t>...</w:t>
      </w:r>
    </w:p>
    <w:p w14:paraId="7DC8834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стр</w:t>
      </w:r>
      <w:r w:rsidRPr="006558AF">
        <w:rPr>
          <w:rFonts w:ascii="Helvetica" w:hAnsi="Helvetica" w:cs="Helvetica"/>
          <w:b/>
          <w:bCs/>
          <w:color w:val="222222"/>
          <w:sz w:val="21"/>
          <w:szCs w:val="21"/>
        </w:rPr>
        <w:t>. 14</w:t>
      </w:r>
    </w:p>
    <w:p w14:paraId="106017A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1.1.1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зависимые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(Kv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зависимые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(Kv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обширное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семейство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которых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деполяризации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Пора</w:t>
      </w:r>
      <w:r w:rsidRPr="006558AF">
        <w:rPr>
          <w:rFonts w:ascii="Helvetica" w:hAnsi="Helvetica" w:cs="Helvetica"/>
          <w:b/>
          <w:bCs/>
          <w:color w:val="222222"/>
          <w:sz w:val="21"/>
          <w:szCs w:val="21"/>
        </w:rPr>
        <w:t xml:space="preserve"> Kv </w:t>
      </w:r>
      <w:r w:rsidRPr="006558AF">
        <w:rPr>
          <w:rFonts w:ascii="Helvetica" w:hAnsi="Helvetica" w:cs="Helvetica" w:hint="eastAsia"/>
          <w:b/>
          <w:bCs/>
          <w:color w:val="222222"/>
          <w:sz w:val="21"/>
          <w:szCs w:val="21"/>
        </w:rPr>
        <w:t>канала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образована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четырьмя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α</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субъединицами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каждая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которых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образована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шестью</w:t>
      </w:r>
    </w:p>
    <w:p w14:paraId="51791134" w14:textId="77777777" w:rsidR="006558AF" w:rsidRPr="006558AF" w:rsidRDefault="006558AF" w:rsidP="006558AF">
      <w:pPr>
        <w:rPr>
          <w:rFonts w:ascii="Helvetica" w:hAnsi="Helvetica" w:cs="Helvetica"/>
          <w:b/>
          <w:bCs/>
          <w:color w:val="222222"/>
          <w:sz w:val="21"/>
          <w:szCs w:val="21"/>
        </w:rPr>
      </w:pPr>
    </w:p>
    <w:p w14:paraId="2C95CB1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lastRenderedPageBreak/>
        <w:t>Оглавление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диссертации</w:t>
      </w:r>
    </w:p>
    <w:p w14:paraId="099BF01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кандидат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наук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Швецова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Анастасия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Алексеевна</w:t>
      </w:r>
    </w:p>
    <w:p w14:paraId="3E57776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ВВЕДЕНИЕ</w:t>
      </w:r>
    </w:p>
    <w:p w14:paraId="3C8D8A35" w14:textId="77777777" w:rsidR="006558AF" w:rsidRPr="006558AF" w:rsidRDefault="006558AF" w:rsidP="006558AF">
      <w:pPr>
        <w:rPr>
          <w:rFonts w:ascii="Helvetica" w:hAnsi="Helvetica" w:cs="Helvetica"/>
          <w:b/>
          <w:bCs/>
          <w:color w:val="222222"/>
          <w:sz w:val="21"/>
          <w:szCs w:val="21"/>
        </w:rPr>
      </w:pPr>
    </w:p>
    <w:p w14:paraId="1CFBE58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 </w:t>
      </w:r>
      <w:r w:rsidRPr="006558AF">
        <w:rPr>
          <w:rFonts w:ascii="Helvetica" w:hAnsi="Helvetica" w:cs="Helvetica" w:hint="eastAsia"/>
          <w:b/>
          <w:bCs/>
          <w:color w:val="222222"/>
          <w:sz w:val="21"/>
          <w:szCs w:val="21"/>
        </w:rPr>
        <w:t>ОБЗОР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ЛИТЕРАТУРЫ</w:t>
      </w:r>
    </w:p>
    <w:p w14:paraId="06A13075" w14:textId="77777777" w:rsidR="006558AF" w:rsidRPr="006558AF" w:rsidRDefault="006558AF" w:rsidP="006558AF">
      <w:pPr>
        <w:rPr>
          <w:rFonts w:ascii="Helvetica" w:hAnsi="Helvetica" w:cs="Helvetica"/>
          <w:b/>
          <w:bCs/>
          <w:color w:val="222222"/>
          <w:sz w:val="21"/>
          <w:szCs w:val="21"/>
        </w:rPr>
      </w:pPr>
    </w:p>
    <w:p w14:paraId="70CCA5C2"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 </w:t>
      </w:r>
      <w:r w:rsidRPr="006558AF">
        <w:rPr>
          <w:rFonts w:ascii="Helvetica" w:hAnsi="Helvetica" w:cs="Helvetica" w:hint="eastAsia"/>
          <w:b/>
          <w:bCs/>
          <w:color w:val="222222"/>
          <w:sz w:val="21"/>
          <w:szCs w:val="21"/>
        </w:rPr>
        <w:t>Строение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функции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различных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семейств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p>
    <w:p w14:paraId="75FFF896" w14:textId="77777777" w:rsidR="006558AF" w:rsidRPr="006558AF" w:rsidRDefault="006558AF" w:rsidP="006558AF">
      <w:pPr>
        <w:rPr>
          <w:rFonts w:ascii="Helvetica" w:hAnsi="Helvetica" w:cs="Helvetica"/>
          <w:b/>
          <w:bCs/>
          <w:color w:val="222222"/>
          <w:sz w:val="21"/>
          <w:szCs w:val="21"/>
        </w:rPr>
      </w:pPr>
    </w:p>
    <w:p w14:paraId="77F08F1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1.1.1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зависимые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(Kv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62AE8E9E" w14:textId="77777777" w:rsidR="006558AF" w:rsidRPr="006558AF" w:rsidRDefault="006558AF" w:rsidP="006558AF">
      <w:pPr>
        <w:rPr>
          <w:rFonts w:ascii="Helvetica" w:hAnsi="Helvetica" w:cs="Helvetica"/>
          <w:b/>
          <w:bCs/>
          <w:color w:val="222222"/>
          <w:sz w:val="21"/>
          <w:szCs w:val="21"/>
        </w:rPr>
      </w:pPr>
    </w:p>
    <w:p w14:paraId="5DA229D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1.1.1.1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зависимые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первого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второго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подсемейств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^1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^2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312B691B" w14:textId="77777777" w:rsidR="006558AF" w:rsidRPr="006558AF" w:rsidRDefault="006558AF" w:rsidP="006558AF">
      <w:pPr>
        <w:rPr>
          <w:rFonts w:ascii="Helvetica" w:hAnsi="Helvetica" w:cs="Helvetica"/>
          <w:b/>
          <w:bCs/>
          <w:color w:val="222222"/>
          <w:sz w:val="21"/>
          <w:szCs w:val="21"/>
        </w:rPr>
      </w:pPr>
    </w:p>
    <w:p w14:paraId="696C086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1.1.1.2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зависимые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седьмого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подсемейства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708B17DB" w14:textId="77777777" w:rsidR="006558AF" w:rsidRPr="006558AF" w:rsidRDefault="006558AF" w:rsidP="006558AF">
      <w:pPr>
        <w:rPr>
          <w:rFonts w:ascii="Helvetica" w:hAnsi="Helvetica" w:cs="Helvetica"/>
          <w:b/>
          <w:bCs/>
          <w:color w:val="222222"/>
          <w:sz w:val="21"/>
          <w:szCs w:val="21"/>
        </w:rPr>
      </w:pPr>
    </w:p>
    <w:p w14:paraId="231F0E7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1.1.2 </w:t>
      </w:r>
      <w:r w:rsidRPr="006558AF">
        <w:rPr>
          <w:rFonts w:ascii="Helvetica" w:hAnsi="Helvetica" w:cs="Helvetica" w:hint="eastAsia"/>
          <w:b/>
          <w:bCs/>
          <w:color w:val="222222"/>
          <w:sz w:val="21"/>
          <w:szCs w:val="21"/>
        </w:rPr>
        <w:t>Кальций</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активируемые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большой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проводимости</w:t>
      </w:r>
      <w:r w:rsidRPr="006558AF">
        <w:rPr>
          <w:rFonts w:ascii="Helvetica" w:hAnsi="Helvetica" w:cs="Helvetica"/>
          <w:b/>
          <w:bCs/>
          <w:color w:val="222222"/>
          <w:sz w:val="21"/>
          <w:szCs w:val="21"/>
        </w:rPr>
        <w:t xml:space="preserve"> (BKCa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797BBAD5" w14:textId="77777777" w:rsidR="006558AF" w:rsidRPr="006558AF" w:rsidRDefault="006558AF" w:rsidP="006558AF">
      <w:pPr>
        <w:rPr>
          <w:rFonts w:ascii="Helvetica" w:hAnsi="Helvetica" w:cs="Helvetica"/>
          <w:b/>
          <w:bCs/>
          <w:color w:val="222222"/>
          <w:sz w:val="21"/>
          <w:szCs w:val="21"/>
        </w:rPr>
      </w:pPr>
    </w:p>
    <w:p w14:paraId="1ABB6D0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1.1.3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входящего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выпрямления</w:t>
      </w:r>
      <w:r w:rsidRPr="006558AF">
        <w:rPr>
          <w:rFonts w:ascii="Helvetica" w:hAnsi="Helvetica" w:cs="Helvetica"/>
          <w:b/>
          <w:bCs/>
          <w:color w:val="222222"/>
          <w:sz w:val="21"/>
          <w:szCs w:val="21"/>
        </w:rPr>
        <w:t xml:space="preserve"> (Kir)</w:t>
      </w:r>
    </w:p>
    <w:p w14:paraId="23524B89" w14:textId="77777777" w:rsidR="006558AF" w:rsidRPr="006558AF" w:rsidRDefault="006558AF" w:rsidP="006558AF">
      <w:pPr>
        <w:rPr>
          <w:rFonts w:ascii="Helvetica" w:hAnsi="Helvetica" w:cs="Helvetica"/>
          <w:b/>
          <w:bCs/>
          <w:color w:val="222222"/>
          <w:sz w:val="21"/>
          <w:szCs w:val="21"/>
        </w:rPr>
      </w:pPr>
    </w:p>
    <w:p w14:paraId="27287DC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1.1.4 ATP-</w:t>
      </w:r>
      <w:r w:rsidRPr="006558AF">
        <w:rPr>
          <w:rFonts w:ascii="Helvetica" w:hAnsi="Helvetica" w:cs="Helvetica" w:hint="eastAsia"/>
          <w:b/>
          <w:bCs/>
          <w:color w:val="222222"/>
          <w:sz w:val="21"/>
          <w:szCs w:val="21"/>
        </w:rPr>
        <w:t>чувствительные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КАТр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576DAE7B" w14:textId="77777777" w:rsidR="006558AF" w:rsidRPr="006558AF" w:rsidRDefault="006558AF" w:rsidP="006558AF">
      <w:pPr>
        <w:rPr>
          <w:rFonts w:ascii="Helvetica" w:hAnsi="Helvetica" w:cs="Helvetica"/>
          <w:b/>
          <w:bCs/>
          <w:color w:val="222222"/>
          <w:sz w:val="21"/>
          <w:szCs w:val="21"/>
        </w:rPr>
      </w:pPr>
    </w:p>
    <w:p w14:paraId="25CB7C3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1.1.5 </w:t>
      </w:r>
      <w:r w:rsidRPr="006558AF">
        <w:rPr>
          <w:rFonts w:ascii="Helvetica" w:hAnsi="Helvetica" w:cs="Helvetica" w:hint="eastAsia"/>
          <w:b/>
          <w:bCs/>
          <w:color w:val="222222"/>
          <w:sz w:val="21"/>
          <w:szCs w:val="21"/>
        </w:rPr>
        <w:t>Калиевые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имеющие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две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порообразующие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петли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2</w:t>
      </w:r>
      <w:r w:rsidRPr="006558AF">
        <w:rPr>
          <w:rFonts w:ascii="Helvetica" w:hAnsi="Helvetica" w:cs="Helvetica" w:hint="eastAsia"/>
          <w:b/>
          <w:bCs/>
          <w:color w:val="222222"/>
          <w:sz w:val="21"/>
          <w:szCs w:val="21"/>
        </w:rPr>
        <w:t>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w:t>
      </w:r>
    </w:p>
    <w:p w14:paraId="0A68905D" w14:textId="77777777" w:rsidR="006558AF" w:rsidRPr="006558AF" w:rsidRDefault="006558AF" w:rsidP="006558AF">
      <w:pPr>
        <w:rPr>
          <w:rFonts w:ascii="Helvetica" w:hAnsi="Helvetica" w:cs="Helvetica"/>
          <w:b/>
          <w:bCs/>
          <w:color w:val="222222"/>
          <w:sz w:val="21"/>
          <w:szCs w:val="21"/>
        </w:rPr>
      </w:pPr>
    </w:p>
    <w:p w14:paraId="6876FF7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lastRenderedPageBreak/>
        <w:t xml:space="preserve">1.2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протеинкиназами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гладкомышечных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клетках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сосудов</w:t>
      </w:r>
    </w:p>
    <w:p w14:paraId="3833ADEF" w14:textId="77777777" w:rsidR="006558AF" w:rsidRPr="006558AF" w:rsidRDefault="006558AF" w:rsidP="006558AF">
      <w:pPr>
        <w:rPr>
          <w:rFonts w:ascii="Helvetica" w:hAnsi="Helvetica" w:cs="Helvetica"/>
          <w:b/>
          <w:bCs/>
          <w:color w:val="222222"/>
          <w:sz w:val="21"/>
          <w:szCs w:val="21"/>
        </w:rPr>
      </w:pPr>
    </w:p>
    <w:p w14:paraId="31A46FA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1.2.1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,1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2 </w:t>
      </w:r>
      <w:r w:rsidRPr="006558AF">
        <w:rPr>
          <w:rFonts w:ascii="Helvetica" w:hAnsi="Helvetica" w:cs="Helvetica" w:hint="eastAsia"/>
          <w:b/>
          <w:bCs/>
          <w:color w:val="222222"/>
          <w:sz w:val="21"/>
          <w:szCs w:val="21"/>
        </w:rPr>
        <w:t>каналов</w:t>
      </w:r>
    </w:p>
    <w:p w14:paraId="0C5C64F7" w14:textId="77777777" w:rsidR="006558AF" w:rsidRPr="006558AF" w:rsidRDefault="006558AF" w:rsidP="006558AF">
      <w:pPr>
        <w:rPr>
          <w:rFonts w:ascii="Helvetica" w:hAnsi="Helvetica" w:cs="Helvetica"/>
          <w:b/>
          <w:bCs/>
          <w:color w:val="222222"/>
          <w:sz w:val="21"/>
          <w:szCs w:val="21"/>
        </w:rPr>
      </w:pPr>
    </w:p>
    <w:p w14:paraId="4F99FE8B"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1.2.2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p>
    <w:p w14:paraId="61C6F7C8" w14:textId="77777777" w:rsidR="006558AF" w:rsidRPr="006558AF" w:rsidRDefault="006558AF" w:rsidP="006558AF">
      <w:pPr>
        <w:rPr>
          <w:rFonts w:ascii="Helvetica" w:hAnsi="Helvetica" w:cs="Helvetica"/>
          <w:b/>
          <w:bCs/>
          <w:color w:val="222222"/>
          <w:sz w:val="21"/>
          <w:szCs w:val="21"/>
        </w:rPr>
      </w:pPr>
    </w:p>
    <w:p w14:paraId="291C92F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1.2.3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ВКСа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p>
    <w:p w14:paraId="483EE95E" w14:textId="77777777" w:rsidR="006558AF" w:rsidRPr="006558AF" w:rsidRDefault="006558AF" w:rsidP="006558AF">
      <w:pPr>
        <w:rPr>
          <w:rFonts w:ascii="Helvetica" w:hAnsi="Helvetica" w:cs="Helvetica"/>
          <w:b/>
          <w:bCs/>
          <w:color w:val="222222"/>
          <w:sz w:val="21"/>
          <w:szCs w:val="21"/>
        </w:rPr>
      </w:pPr>
    </w:p>
    <w:p w14:paraId="308B9A9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1.2.4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p>
    <w:p w14:paraId="76B715E1" w14:textId="77777777" w:rsidR="006558AF" w:rsidRPr="006558AF" w:rsidRDefault="006558AF" w:rsidP="006558AF">
      <w:pPr>
        <w:rPr>
          <w:rFonts w:ascii="Helvetica" w:hAnsi="Helvetica" w:cs="Helvetica"/>
          <w:b/>
          <w:bCs/>
          <w:color w:val="222222"/>
          <w:sz w:val="21"/>
          <w:szCs w:val="21"/>
        </w:rPr>
      </w:pPr>
    </w:p>
    <w:p w14:paraId="68CF565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1.2.5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КАТР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p>
    <w:p w14:paraId="752F4BBF" w14:textId="77777777" w:rsidR="006558AF" w:rsidRPr="006558AF" w:rsidRDefault="006558AF" w:rsidP="006558AF">
      <w:pPr>
        <w:rPr>
          <w:rFonts w:ascii="Helvetica" w:hAnsi="Helvetica" w:cs="Helvetica"/>
          <w:b/>
          <w:bCs/>
          <w:color w:val="222222"/>
          <w:sz w:val="21"/>
          <w:szCs w:val="21"/>
        </w:rPr>
      </w:pPr>
    </w:p>
    <w:p w14:paraId="3279D4E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1.2.6 </w:t>
      </w:r>
      <w:r w:rsidRPr="006558AF">
        <w:rPr>
          <w:rFonts w:ascii="Helvetica" w:hAnsi="Helvetica" w:cs="Helvetica" w:hint="eastAsia"/>
          <w:b/>
          <w:bCs/>
          <w:color w:val="222222"/>
          <w:sz w:val="21"/>
          <w:szCs w:val="21"/>
        </w:rPr>
        <w:t>Регуляция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2</w:t>
      </w:r>
      <w:r w:rsidRPr="006558AF">
        <w:rPr>
          <w:rFonts w:ascii="Helvetica" w:hAnsi="Helvetica" w:cs="Helvetica" w:hint="eastAsia"/>
          <w:b/>
          <w:bCs/>
          <w:color w:val="222222"/>
          <w:sz w:val="21"/>
          <w:szCs w:val="21"/>
        </w:rPr>
        <w:t>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p>
    <w:p w14:paraId="06EA495D" w14:textId="77777777" w:rsidR="006558AF" w:rsidRPr="006558AF" w:rsidRDefault="006558AF" w:rsidP="006558AF">
      <w:pPr>
        <w:rPr>
          <w:rFonts w:ascii="Helvetica" w:hAnsi="Helvetica" w:cs="Helvetica"/>
          <w:b/>
          <w:bCs/>
          <w:color w:val="222222"/>
          <w:sz w:val="21"/>
          <w:szCs w:val="21"/>
        </w:rPr>
      </w:pPr>
    </w:p>
    <w:p w14:paraId="650D304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1.3 </w:t>
      </w:r>
      <w:r w:rsidRPr="006558AF">
        <w:rPr>
          <w:rFonts w:ascii="Helvetica" w:hAnsi="Helvetica" w:cs="Helvetica" w:hint="eastAsia"/>
          <w:b/>
          <w:bCs/>
          <w:color w:val="222222"/>
          <w:sz w:val="21"/>
          <w:szCs w:val="21"/>
        </w:rPr>
        <w:t>Изменения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антиконстрикторной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различных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регионах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сосудистого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русла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взрослении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организма</w:t>
      </w:r>
    </w:p>
    <w:p w14:paraId="4601F62C" w14:textId="77777777" w:rsidR="006558AF" w:rsidRPr="006558AF" w:rsidRDefault="006558AF" w:rsidP="006558AF">
      <w:pPr>
        <w:rPr>
          <w:rFonts w:ascii="Helvetica" w:hAnsi="Helvetica" w:cs="Helvetica"/>
          <w:b/>
          <w:bCs/>
          <w:color w:val="222222"/>
          <w:sz w:val="21"/>
          <w:szCs w:val="21"/>
        </w:rPr>
      </w:pPr>
    </w:p>
    <w:p w14:paraId="544DE2C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1.3.1 </w:t>
      </w:r>
      <w:r w:rsidRPr="006558AF">
        <w:rPr>
          <w:rFonts w:ascii="Helvetica" w:hAnsi="Helvetica" w:cs="Helvetica" w:hint="eastAsia"/>
          <w:b/>
          <w:bCs/>
          <w:color w:val="222222"/>
          <w:sz w:val="21"/>
          <w:szCs w:val="21"/>
        </w:rPr>
        <w:t>Возрастные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изменения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сосудах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легких</w:t>
      </w:r>
    </w:p>
    <w:p w14:paraId="4B01E29B" w14:textId="77777777" w:rsidR="006558AF" w:rsidRPr="006558AF" w:rsidRDefault="006558AF" w:rsidP="006558AF">
      <w:pPr>
        <w:rPr>
          <w:rFonts w:ascii="Helvetica" w:hAnsi="Helvetica" w:cs="Helvetica"/>
          <w:b/>
          <w:bCs/>
          <w:color w:val="222222"/>
          <w:sz w:val="21"/>
          <w:szCs w:val="21"/>
        </w:rPr>
      </w:pPr>
    </w:p>
    <w:p w14:paraId="225F26E2"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1.3.2 </w:t>
      </w:r>
      <w:r w:rsidRPr="006558AF">
        <w:rPr>
          <w:rFonts w:ascii="Helvetica" w:hAnsi="Helvetica" w:cs="Helvetica" w:hint="eastAsia"/>
          <w:b/>
          <w:bCs/>
          <w:color w:val="222222"/>
          <w:sz w:val="21"/>
          <w:szCs w:val="21"/>
        </w:rPr>
        <w:t>Возрастные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изменения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сосудах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мозга</w:t>
      </w:r>
    </w:p>
    <w:p w14:paraId="37636606" w14:textId="77777777" w:rsidR="006558AF" w:rsidRPr="006558AF" w:rsidRDefault="006558AF" w:rsidP="006558AF">
      <w:pPr>
        <w:rPr>
          <w:rFonts w:ascii="Helvetica" w:hAnsi="Helvetica" w:cs="Helvetica"/>
          <w:b/>
          <w:bCs/>
          <w:color w:val="222222"/>
          <w:sz w:val="21"/>
          <w:szCs w:val="21"/>
        </w:rPr>
      </w:pPr>
    </w:p>
    <w:p w14:paraId="7B4DB75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1.3.3 </w:t>
      </w:r>
      <w:r w:rsidRPr="006558AF">
        <w:rPr>
          <w:rFonts w:ascii="Helvetica" w:hAnsi="Helvetica" w:cs="Helvetica" w:hint="eastAsia"/>
          <w:b/>
          <w:bCs/>
          <w:color w:val="222222"/>
          <w:sz w:val="21"/>
          <w:szCs w:val="21"/>
        </w:rPr>
        <w:t>Возрастные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изменения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эластического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типа</w:t>
      </w:r>
    </w:p>
    <w:p w14:paraId="6F7E6EAC" w14:textId="77777777" w:rsidR="006558AF" w:rsidRPr="006558AF" w:rsidRDefault="006558AF" w:rsidP="006558AF">
      <w:pPr>
        <w:rPr>
          <w:rFonts w:ascii="Helvetica" w:hAnsi="Helvetica" w:cs="Helvetica"/>
          <w:b/>
          <w:bCs/>
          <w:color w:val="222222"/>
          <w:sz w:val="21"/>
          <w:szCs w:val="21"/>
        </w:rPr>
      </w:pPr>
    </w:p>
    <w:p w14:paraId="6068AB0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 </w:t>
      </w:r>
      <w:r w:rsidRPr="006558AF">
        <w:rPr>
          <w:rFonts w:ascii="Helvetica" w:hAnsi="Helvetica" w:cs="Helvetica" w:hint="eastAsia"/>
          <w:b/>
          <w:bCs/>
          <w:color w:val="222222"/>
          <w:sz w:val="21"/>
          <w:szCs w:val="21"/>
        </w:rPr>
        <w:t>МАТЕРИАЛЫ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МЕТОДЫ</w:t>
      </w:r>
    </w:p>
    <w:p w14:paraId="2A751C35" w14:textId="77777777" w:rsidR="006558AF" w:rsidRPr="006558AF" w:rsidRDefault="006558AF" w:rsidP="006558AF">
      <w:pPr>
        <w:rPr>
          <w:rFonts w:ascii="Helvetica" w:hAnsi="Helvetica" w:cs="Helvetica"/>
          <w:b/>
          <w:bCs/>
          <w:color w:val="222222"/>
          <w:sz w:val="21"/>
          <w:szCs w:val="21"/>
        </w:rPr>
      </w:pPr>
    </w:p>
    <w:p w14:paraId="69C7E4B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2.1 </w:t>
      </w:r>
      <w:r w:rsidRPr="006558AF">
        <w:rPr>
          <w:rFonts w:ascii="Helvetica" w:hAnsi="Helvetica" w:cs="Helvetica" w:hint="eastAsia"/>
          <w:b/>
          <w:bCs/>
          <w:color w:val="222222"/>
          <w:sz w:val="21"/>
          <w:szCs w:val="21"/>
        </w:rPr>
        <w:t>Экспериментальные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животные</w:t>
      </w:r>
    </w:p>
    <w:p w14:paraId="349EE514" w14:textId="77777777" w:rsidR="006558AF" w:rsidRPr="006558AF" w:rsidRDefault="006558AF" w:rsidP="006558AF">
      <w:pPr>
        <w:rPr>
          <w:rFonts w:ascii="Helvetica" w:hAnsi="Helvetica" w:cs="Helvetica"/>
          <w:b/>
          <w:bCs/>
          <w:color w:val="222222"/>
          <w:sz w:val="21"/>
          <w:szCs w:val="21"/>
        </w:rPr>
      </w:pPr>
    </w:p>
    <w:p w14:paraId="4EC6EF8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2.1.1 </w:t>
      </w:r>
      <w:r w:rsidRPr="006558AF">
        <w:rPr>
          <w:rFonts w:ascii="Helvetica" w:hAnsi="Helvetica" w:cs="Helvetica" w:hint="eastAsia"/>
          <w:b/>
          <w:bCs/>
          <w:color w:val="222222"/>
          <w:sz w:val="21"/>
          <w:szCs w:val="21"/>
        </w:rPr>
        <w:t>Возрастные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группы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для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изучения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функционирования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сердечно</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сосудистой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системы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онтогенезе</w:t>
      </w:r>
    </w:p>
    <w:p w14:paraId="40DF0D64" w14:textId="77777777" w:rsidR="006558AF" w:rsidRPr="006558AF" w:rsidRDefault="006558AF" w:rsidP="006558AF">
      <w:pPr>
        <w:rPr>
          <w:rFonts w:ascii="Helvetica" w:hAnsi="Helvetica" w:cs="Helvetica"/>
          <w:b/>
          <w:bCs/>
          <w:color w:val="222222"/>
          <w:sz w:val="21"/>
          <w:szCs w:val="21"/>
        </w:rPr>
      </w:pPr>
    </w:p>
    <w:p w14:paraId="481193E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2.1.2 </w:t>
      </w:r>
      <w:r w:rsidRPr="006558AF">
        <w:rPr>
          <w:rFonts w:ascii="Helvetica" w:hAnsi="Helvetica" w:cs="Helvetica" w:hint="eastAsia"/>
          <w:b/>
          <w:bCs/>
          <w:color w:val="222222"/>
          <w:sz w:val="21"/>
          <w:szCs w:val="21"/>
        </w:rPr>
        <w:t>Экспериментальная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модель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неонатальной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десимпатизации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использованием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гуанетидина</w:t>
      </w:r>
    </w:p>
    <w:p w14:paraId="65634E25" w14:textId="77777777" w:rsidR="006558AF" w:rsidRPr="006558AF" w:rsidRDefault="006558AF" w:rsidP="006558AF">
      <w:pPr>
        <w:rPr>
          <w:rFonts w:ascii="Helvetica" w:hAnsi="Helvetica" w:cs="Helvetica"/>
          <w:b/>
          <w:bCs/>
          <w:color w:val="222222"/>
          <w:sz w:val="21"/>
          <w:szCs w:val="21"/>
        </w:rPr>
      </w:pPr>
    </w:p>
    <w:p w14:paraId="2DB9C3C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2.1.2.1 </w:t>
      </w:r>
      <w:r w:rsidRPr="006558AF">
        <w:rPr>
          <w:rFonts w:ascii="Helvetica" w:hAnsi="Helvetica" w:cs="Helvetica" w:hint="eastAsia"/>
          <w:b/>
          <w:bCs/>
          <w:color w:val="222222"/>
          <w:sz w:val="21"/>
          <w:szCs w:val="21"/>
        </w:rPr>
        <w:t>Протокол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введения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гуанетидина</w:t>
      </w:r>
    </w:p>
    <w:p w14:paraId="4A975C37" w14:textId="77777777" w:rsidR="006558AF" w:rsidRPr="006558AF" w:rsidRDefault="006558AF" w:rsidP="006558AF">
      <w:pPr>
        <w:rPr>
          <w:rFonts w:ascii="Helvetica" w:hAnsi="Helvetica" w:cs="Helvetica"/>
          <w:b/>
          <w:bCs/>
          <w:color w:val="222222"/>
          <w:sz w:val="21"/>
          <w:szCs w:val="21"/>
        </w:rPr>
      </w:pPr>
    </w:p>
    <w:p w14:paraId="2BB97E0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2.1.2.2 </w:t>
      </w:r>
      <w:r w:rsidRPr="006558AF">
        <w:rPr>
          <w:rFonts w:ascii="Helvetica" w:hAnsi="Helvetica" w:cs="Helvetica" w:hint="eastAsia"/>
          <w:b/>
          <w:bCs/>
          <w:color w:val="222222"/>
          <w:sz w:val="21"/>
          <w:szCs w:val="21"/>
        </w:rPr>
        <w:t>Визуализация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адренергических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нервных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волокон</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стенке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p>
    <w:p w14:paraId="06258AEC" w14:textId="77777777" w:rsidR="006558AF" w:rsidRPr="006558AF" w:rsidRDefault="006558AF" w:rsidP="006558AF">
      <w:pPr>
        <w:rPr>
          <w:rFonts w:ascii="Helvetica" w:hAnsi="Helvetica" w:cs="Helvetica"/>
          <w:b/>
          <w:bCs/>
          <w:color w:val="222222"/>
          <w:sz w:val="21"/>
          <w:szCs w:val="21"/>
        </w:rPr>
      </w:pPr>
    </w:p>
    <w:p w14:paraId="694F3D2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изолированных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изометрическом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режиме</w:t>
      </w:r>
    </w:p>
    <w:p w14:paraId="1FEABF17" w14:textId="77777777" w:rsidR="006558AF" w:rsidRPr="006558AF" w:rsidRDefault="006558AF" w:rsidP="006558AF">
      <w:pPr>
        <w:rPr>
          <w:rFonts w:ascii="Helvetica" w:hAnsi="Helvetica" w:cs="Helvetica"/>
          <w:b/>
          <w:bCs/>
          <w:color w:val="222222"/>
          <w:sz w:val="21"/>
          <w:szCs w:val="21"/>
        </w:rPr>
      </w:pPr>
    </w:p>
    <w:p w14:paraId="0BB1A3B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2.2.1 </w:t>
      </w:r>
      <w:r w:rsidRPr="006558AF">
        <w:rPr>
          <w:rFonts w:ascii="Helvetica" w:hAnsi="Helvetica" w:cs="Helvetica" w:hint="eastAsia"/>
          <w:b/>
          <w:bCs/>
          <w:color w:val="222222"/>
          <w:sz w:val="21"/>
          <w:szCs w:val="21"/>
        </w:rPr>
        <w:t>Объект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исследования</w:t>
      </w:r>
    </w:p>
    <w:p w14:paraId="38E316A0" w14:textId="77777777" w:rsidR="006558AF" w:rsidRPr="006558AF" w:rsidRDefault="006558AF" w:rsidP="006558AF">
      <w:pPr>
        <w:rPr>
          <w:rFonts w:ascii="Helvetica" w:hAnsi="Helvetica" w:cs="Helvetica"/>
          <w:b/>
          <w:bCs/>
          <w:color w:val="222222"/>
          <w:sz w:val="21"/>
          <w:szCs w:val="21"/>
        </w:rPr>
      </w:pPr>
    </w:p>
    <w:p w14:paraId="7AE7BBDB"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2.2.2 </w:t>
      </w:r>
      <w:r w:rsidRPr="006558AF">
        <w:rPr>
          <w:rFonts w:ascii="Helvetica" w:hAnsi="Helvetica" w:cs="Helvetica" w:hint="eastAsia"/>
          <w:b/>
          <w:bCs/>
          <w:color w:val="222222"/>
          <w:sz w:val="21"/>
          <w:szCs w:val="21"/>
        </w:rPr>
        <w:t>Оборудование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состав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физиологического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раствора</w:t>
      </w:r>
    </w:p>
    <w:p w14:paraId="271EC88E" w14:textId="77777777" w:rsidR="006558AF" w:rsidRPr="006558AF" w:rsidRDefault="006558AF" w:rsidP="006558AF">
      <w:pPr>
        <w:rPr>
          <w:rFonts w:ascii="Helvetica" w:hAnsi="Helvetica" w:cs="Helvetica"/>
          <w:b/>
          <w:bCs/>
          <w:color w:val="222222"/>
          <w:sz w:val="21"/>
          <w:szCs w:val="21"/>
        </w:rPr>
      </w:pPr>
    </w:p>
    <w:p w14:paraId="6300BD2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2.2.3 </w:t>
      </w:r>
      <w:r w:rsidRPr="006558AF">
        <w:rPr>
          <w:rFonts w:ascii="Helvetica" w:hAnsi="Helvetica" w:cs="Helvetica" w:hint="eastAsia"/>
          <w:b/>
          <w:bCs/>
          <w:color w:val="222222"/>
          <w:sz w:val="21"/>
          <w:szCs w:val="21"/>
        </w:rPr>
        <w:t>Удаление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эндотелия</w:t>
      </w:r>
    </w:p>
    <w:p w14:paraId="2E64C17B" w14:textId="77777777" w:rsidR="006558AF" w:rsidRPr="006558AF" w:rsidRDefault="006558AF" w:rsidP="006558AF">
      <w:pPr>
        <w:rPr>
          <w:rFonts w:ascii="Helvetica" w:hAnsi="Helvetica" w:cs="Helvetica"/>
          <w:b/>
          <w:bCs/>
          <w:color w:val="222222"/>
          <w:sz w:val="21"/>
          <w:szCs w:val="21"/>
        </w:rPr>
      </w:pPr>
    </w:p>
    <w:p w14:paraId="6A5F566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2.2.4 </w:t>
      </w:r>
      <w:r w:rsidRPr="006558AF">
        <w:rPr>
          <w:rFonts w:ascii="Helvetica" w:hAnsi="Helvetica" w:cs="Helvetica" w:hint="eastAsia"/>
          <w:b/>
          <w:bCs/>
          <w:color w:val="222222"/>
          <w:sz w:val="21"/>
          <w:szCs w:val="21"/>
        </w:rPr>
        <w:t>Определение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оптимального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растяжения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препарата</w:t>
      </w:r>
    </w:p>
    <w:p w14:paraId="6681F179" w14:textId="77777777" w:rsidR="006558AF" w:rsidRPr="006558AF" w:rsidRDefault="006558AF" w:rsidP="006558AF">
      <w:pPr>
        <w:rPr>
          <w:rFonts w:ascii="Helvetica" w:hAnsi="Helvetica" w:cs="Helvetica"/>
          <w:b/>
          <w:bCs/>
          <w:color w:val="222222"/>
          <w:sz w:val="21"/>
          <w:szCs w:val="21"/>
        </w:rPr>
      </w:pPr>
    </w:p>
    <w:p w14:paraId="2219A32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2.2.5 </w:t>
      </w:r>
      <w:r w:rsidRPr="006558AF">
        <w:rPr>
          <w:rFonts w:ascii="Helvetica" w:hAnsi="Helvetica" w:cs="Helvetica" w:hint="eastAsia"/>
          <w:b/>
          <w:bCs/>
          <w:color w:val="222222"/>
          <w:sz w:val="21"/>
          <w:szCs w:val="21"/>
        </w:rPr>
        <w:t>Активация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препарата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проверка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удаления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эндотелия</w:t>
      </w:r>
    </w:p>
    <w:p w14:paraId="4C959E42" w14:textId="77777777" w:rsidR="006558AF" w:rsidRPr="006558AF" w:rsidRDefault="006558AF" w:rsidP="006558AF">
      <w:pPr>
        <w:rPr>
          <w:rFonts w:ascii="Helvetica" w:hAnsi="Helvetica" w:cs="Helvetica"/>
          <w:b/>
          <w:bCs/>
          <w:color w:val="222222"/>
          <w:sz w:val="21"/>
          <w:szCs w:val="21"/>
        </w:rPr>
      </w:pPr>
    </w:p>
    <w:p w14:paraId="22E52A9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2.2.6 </w:t>
      </w:r>
      <w:r w:rsidRPr="006558AF">
        <w:rPr>
          <w:rFonts w:ascii="Helvetica" w:hAnsi="Helvetica" w:cs="Helvetica" w:hint="eastAsia"/>
          <w:b/>
          <w:bCs/>
          <w:color w:val="222222"/>
          <w:sz w:val="21"/>
          <w:szCs w:val="21"/>
        </w:rPr>
        <w:t>Протокол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эксперимента</w:t>
      </w:r>
    </w:p>
    <w:p w14:paraId="4C9E8EF5" w14:textId="77777777" w:rsidR="006558AF" w:rsidRPr="006558AF" w:rsidRDefault="006558AF" w:rsidP="006558AF">
      <w:pPr>
        <w:rPr>
          <w:rFonts w:ascii="Helvetica" w:hAnsi="Helvetica" w:cs="Helvetica"/>
          <w:b/>
          <w:bCs/>
          <w:color w:val="222222"/>
          <w:sz w:val="21"/>
          <w:szCs w:val="21"/>
        </w:rPr>
      </w:pPr>
    </w:p>
    <w:p w14:paraId="79DF332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2.2.7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02B968EF" w14:textId="77777777" w:rsidR="006558AF" w:rsidRPr="006558AF" w:rsidRDefault="006558AF" w:rsidP="006558AF">
      <w:pPr>
        <w:rPr>
          <w:rFonts w:ascii="Helvetica" w:hAnsi="Helvetica" w:cs="Helvetica"/>
          <w:b/>
          <w:bCs/>
          <w:color w:val="222222"/>
          <w:sz w:val="21"/>
          <w:szCs w:val="21"/>
        </w:rPr>
      </w:pPr>
    </w:p>
    <w:p w14:paraId="1DFB5AB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 </w:t>
      </w:r>
      <w:r w:rsidRPr="006558AF">
        <w:rPr>
          <w:rFonts w:ascii="Helvetica" w:hAnsi="Helvetica" w:cs="Helvetica" w:hint="eastAsia"/>
          <w:b/>
          <w:bCs/>
          <w:color w:val="222222"/>
          <w:sz w:val="21"/>
          <w:szCs w:val="21"/>
        </w:rPr>
        <w:t>Эксперименты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измерению</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p>
    <w:p w14:paraId="4ED2DED1" w14:textId="77777777" w:rsidR="006558AF" w:rsidRPr="006558AF" w:rsidRDefault="006558AF" w:rsidP="006558AF">
      <w:pPr>
        <w:rPr>
          <w:rFonts w:ascii="Helvetica" w:hAnsi="Helvetica" w:cs="Helvetica"/>
          <w:b/>
          <w:bCs/>
          <w:color w:val="222222"/>
          <w:sz w:val="21"/>
          <w:szCs w:val="21"/>
        </w:rPr>
      </w:pPr>
    </w:p>
    <w:p w14:paraId="0ABAD05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2.3.1 </w:t>
      </w:r>
      <w:r w:rsidRPr="006558AF">
        <w:rPr>
          <w:rFonts w:ascii="Helvetica" w:hAnsi="Helvetica" w:cs="Helvetica" w:hint="eastAsia"/>
          <w:b/>
          <w:bCs/>
          <w:color w:val="222222"/>
          <w:sz w:val="21"/>
          <w:szCs w:val="21"/>
        </w:rPr>
        <w:t>Экспериментальная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установка</w:t>
      </w:r>
    </w:p>
    <w:p w14:paraId="3BD78055" w14:textId="77777777" w:rsidR="006558AF" w:rsidRPr="006558AF" w:rsidRDefault="006558AF" w:rsidP="006558AF">
      <w:pPr>
        <w:rPr>
          <w:rFonts w:ascii="Helvetica" w:hAnsi="Helvetica" w:cs="Helvetica"/>
          <w:b/>
          <w:bCs/>
          <w:color w:val="222222"/>
          <w:sz w:val="21"/>
          <w:szCs w:val="21"/>
        </w:rPr>
      </w:pPr>
    </w:p>
    <w:p w14:paraId="556317D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2.3.2 </w:t>
      </w:r>
      <w:r w:rsidRPr="006558AF">
        <w:rPr>
          <w:rFonts w:ascii="Helvetica" w:hAnsi="Helvetica" w:cs="Helvetica" w:hint="eastAsia"/>
          <w:b/>
          <w:bCs/>
          <w:color w:val="222222"/>
          <w:sz w:val="21"/>
          <w:szCs w:val="21"/>
        </w:rPr>
        <w:t>Подготовка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микроэлектродов</w:t>
      </w:r>
    </w:p>
    <w:p w14:paraId="55968093" w14:textId="77777777" w:rsidR="006558AF" w:rsidRPr="006558AF" w:rsidRDefault="006558AF" w:rsidP="006558AF">
      <w:pPr>
        <w:rPr>
          <w:rFonts w:ascii="Helvetica" w:hAnsi="Helvetica" w:cs="Helvetica"/>
          <w:b/>
          <w:bCs/>
          <w:color w:val="222222"/>
          <w:sz w:val="21"/>
          <w:szCs w:val="21"/>
        </w:rPr>
      </w:pPr>
    </w:p>
    <w:p w14:paraId="09CF6FB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2.3.3 </w:t>
      </w:r>
      <w:r w:rsidRPr="006558AF">
        <w:rPr>
          <w:rFonts w:ascii="Helvetica" w:hAnsi="Helvetica" w:cs="Helvetica" w:hint="eastAsia"/>
          <w:b/>
          <w:bCs/>
          <w:color w:val="222222"/>
          <w:sz w:val="21"/>
          <w:szCs w:val="21"/>
        </w:rPr>
        <w:t>Оценка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положения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микроэлектрода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относительно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клетки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критерии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успешной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записи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потенциала</w:t>
      </w:r>
    </w:p>
    <w:p w14:paraId="75FD203B" w14:textId="77777777" w:rsidR="006558AF" w:rsidRPr="006558AF" w:rsidRDefault="006558AF" w:rsidP="006558AF">
      <w:pPr>
        <w:rPr>
          <w:rFonts w:ascii="Helvetica" w:hAnsi="Helvetica" w:cs="Helvetica"/>
          <w:b/>
          <w:bCs/>
          <w:color w:val="222222"/>
          <w:sz w:val="21"/>
          <w:szCs w:val="21"/>
        </w:rPr>
      </w:pPr>
    </w:p>
    <w:p w14:paraId="0ACA817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2.3.4 </w:t>
      </w:r>
      <w:r w:rsidRPr="006558AF">
        <w:rPr>
          <w:rFonts w:ascii="Helvetica" w:hAnsi="Helvetica" w:cs="Helvetica" w:hint="eastAsia"/>
          <w:b/>
          <w:bCs/>
          <w:color w:val="222222"/>
          <w:sz w:val="21"/>
          <w:szCs w:val="21"/>
        </w:rPr>
        <w:t>Протокол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эксперимента</w:t>
      </w:r>
    </w:p>
    <w:p w14:paraId="15D50919" w14:textId="77777777" w:rsidR="006558AF" w:rsidRPr="006558AF" w:rsidRDefault="006558AF" w:rsidP="006558AF">
      <w:pPr>
        <w:rPr>
          <w:rFonts w:ascii="Helvetica" w:hAnsi="Helvetica" w:cs="Helvetica"/>
          <w:b/>
          <w:bCs/>
          <w:color w:val="222222"/>
          <w:sz w:val="21"/>
          <w:szCs w:val="21"/>
        </w:rPr>
      </w:pPr>
    </w:p>
    <w:p w14:paraId="28CAC24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2.3.5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058BC822" w14:textId="77777777" w:rsidR="006558AF" w:rsidRPr="006558AF" w:rsidRDefault="006558AF" w:rsidP="006558AF">
      <w:pPr>
        <w:rPr>
          <w:rFonts w:ascii="Helvetica" w:hAnsi="Helvetica" w:cs="Helvetica"/>
          <w:b/>
          <w:bCs/>
          <w:color w:val="222222"/>
          <w:sz w:val="21"/>
          <w:szCs w:val="21"/>
        </w:rPr>
      </w:pPr>
    </w:p>
    <w:p w14:paraId="5E89658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 </w:t>
      </w:r>
      <w:r w:rsidRPr="006558AF">
        <w:rPr>
          <w:rFonts w:ascii="Helvetica" w:hAnsi="Helvetica" w:cs="Helvetica" w:hint="eastAsia"/>
          <w:b/>
          <w:bCs/>
          <w:color w:val="222222"/>
          <w:sz w:val="21"/>
          <w:szCs w:val="21"/>
        </w:rPr>
        <w:t>Определение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содержания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мРНК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методом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полимеразной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цепной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реакции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реальном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времени</w:t>
      </w:r>
    </w:p>
    <w:p w14:paraId="58085663" w14:textId="77777777" w:rsidR="006558AF" w:rsidRPr="006558AF" w:rsidRDefault="006558AF" w:rsidP="006558AF">
      <w:pPr>
        <w:rPr>
          <w:rFonts w:ascii="Helvetica" w:hAnsi="Helvetica" w:cs="Helvetica"/>
          <w:b/>
          <w:bCs/>
          <w:color w:val="222222"/>
          <w:sz w:val="21"/>
          <w:szCs w:val="21"/>
        </w:rPr>
      </w:pPr>
    </w:p>
    <w:p w14:paraId="52E7013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2.4.1 </w:t>
      </w:r>
      <w:r w:rsidRPr="006558AF">
        <w:rPr>
          <w:rFonts w:ascii="Helvetica" w:hAnsi="Helvetica" w:cs="Helvetica" w:hint="eastAsia"/>
          <w:b/>
          <w:bCs/>
          <w:color w:val="222222"/>
          <w:sz w:val="21"/>
          <w:szCs w:val="21"/>
        </w:rPr>
        <w:t>Выделение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хранение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материала</w:t>
      </w:r>
    </w:p>
    <w:p w14:paraId="03264804" w14:textId="77777777" w:rsidR="006558AF" w:rsidRPr="006558AF" w:rsidRDefault="006558AF" w:rsidP="006558AF">
      <w:pPr>
        <w:rPr>
          <w:rFonts w:ascii="Helvetica" w:hAnsi="Helvetica" w:cs="Helvetica"/>
          <w:b/>
          <w:bCs/>
          <w:color w:val="222222"/>
          <w:sz w:val="21"/>
          <w:szCs w:val="21"/>
        </w:rPr>
      </w:pPr>
    </w:p>
    <w:p w14:paraId="6EA57B4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2.4.2 </w:t>
      </w:r>
      <w:r w:rsidRPr="006558AF">
        <w:rPr>
          <w:rFonts w:ascii="Helvetica" w:hAnsi="Helvetica" w:cs="Helvetica" w:hint="eastAsia"/>
          <w:b/>
          <w:bCs/>
          <w:color w:val="222222"/>
          <w:sz w:val="21"/>
          <w:szCs w:val="21"/>
        </w:rPr>
        <w:t>Выделение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РНК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проведение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обратной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транскрипции</w:t>
      </w:r>
    </w:p>
    <w:p w14:paraId="5D77F524" w14:textId="77777777" w:rsidR="006558AF" w:rsidRPr="006558AF" w:rsidRDefault="006558AF" w:rsidP="006558AF">
      <w:pPr>
        <w:rPr>
          <w:rFonts w:ascii="Helvetica" w:hAnsi="Helvetica" w:cs="Helvetica"/>
          <w:b/>
          <w:bCs/>
          <w:color w:val="222222"/>
          <w:sz w:val="21"/>
          <w:szCs w:val="21"/>
        </w:rPr>
      </w:pPr>
    </w:p>
    <w:p w14:paraId="5E04517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2.4.3 </w:t>
      </w:r>
      <w:r w:rsidRPr="006558AF">
        <w:rPr>
          <w:rFonts w:ascii="Helvetica" w:hAnsi="Helvetica" w:cs="Helvetica" w:hint="eastAsia"/>
          <w:b/>
          <w:bCs/>
          <w:color w:val="222222"/>
          <w:sz w:val="21"/>
          <w:szCs w:val="21"/>
        </w:rPr>
        <w:t>Проведение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полимеразной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цепной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реакции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w:t>
      </w:r>
      <w:r w:rsidRPr="006558AF">
        <w:rPr>
          <w:rFonts w:ascii="Helvetica" w:hAnsi="Helvetica" w:cs="Helvetica" w:hint="eastAsia"/>
          <w:b/>
          <w:bCs/>
          <w:color w:val="222222"/>
          <w:sz w:val="21"/>
          <w:szCs w:val="21"/>
        </w:rPr>
        <w:lastRenderedPageBreak/>
        <w:t>альном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времени</w:t>
      </w:r>
    </w:p>
    <w:p w14:paraId="66B58DC7" w14:textId="77777777" w:rsidR="006558AF" w:rsidRPr="006558AF" w:rsidRDefault="006558AF" w:rsidP="006558AF">
      <w:pPr>
        <w:rPr>
          <w:rFonts w:ascii="Helvetica" w:hAnsi="Helvetica" w:cs="Helvetica"/>
          <w:b/>
          <w:bCs/>
          <w:color w:val="222222"/>
          <w:sz w:val="21"/>
          <w:szCs w:val="21"/>
        </w:rPr>
      </w:pPr>
    </w:p>
    <w:p w14:paraId="5E0D05C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2.4.4 </w:t>
      </w:r>
      <w:r w:rsidRPr="006558AF">
        <w:rPr>
          <w:rFonts w:ascii="Helvetica" w:hAnsi="Helvetica" w:cs="Helvetica" w:hint="eastAsia"/>
          <w:b/>
          <w:bCs/>
          <w:color w:val="222222"/>
          <w:sz w:val="21"/>
          <w:szCs w:val="21"/>
        </w:rPr>
        <w:t>Определение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эффективности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праймеров</w:t>
      </w:r>
    </w:p>
    <w:p w14:paraId="34A462A3" w14:textId="77777777" w:rsidR="006558AF" w:rsidRPr="006558AF" w:rsidRDefault="006558AF" w:rsidP="006558AF">
      <w:pPr>
        <w:rPr>
          <w:rFonts w:ascii="Helvetica" w:hAnsi="Helvetica" w:cs="Helvetica"/>
          <w:b/>
          <w:bCs/>
          <w:color w:val="222222"/>
          <w:sz w:val="21"/>
          <w:szCs w:val="21"/>
        </w:rPr>
      </w:pPr>
    </w:p>
    <w:p w14:paraId="2168E6E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2.4.5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506EDDAB" w14:textId="77777777" w:rsidR="006558AF" w:rsidRPr="006558AF" w:rsidRDefault="006558AF" w:rsidP="006558AF">
      <w:pPr>
        <w:rPr>
          <w:rFonts w:ascii="Helvetica" w:hAnsi="Helvetica" w:cs="Helvetica"/>
          <w:b/>
          <w:bCs/>
          <w:color w:val="222222"/>
          <w:sz w:val="21"/>
          <w:szCs w:val="21"/>
        </w:rPr>
      </w:pPr>
    </w:p>
    <w:p w14:paraId="483ADA5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 </w:t>
      </w:r>
      <w:r w:rsidRPr="006558AF">
        <w:rPr>
          <w:rFonts w:ascii="Helvetica" w:hAnsi="Helvetica" w:cs="Helvetica" w:hint="eastAsia"/>
          <w:b/>
          <w:bCs/>
          <w:color w:val="222222"/>
          <w:sz w:val="21"/>
          <w:szCs w:val="21"/>
        </w:rPr>
        <w:t>Определение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содержания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ткани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методом</w:t>
      </w:r>
      <w:r w:rsidRPr="006558AF">
        <w:rPr>
          <w:rFonts w:ascii="Helvetica" w:hAnsi="Helvetica" w:cs="Helvetica"/>
          <w:b/>
          <w:bCs/>
          <w:color w:val="222222"/>
          <w:sz w:val="21"/>
          <w:szCs w:val="21"/>
        </w:rPr>
        <w:t xml:space="preserve"> Western Blotting</w:t>
      </w:r>
    </w:p>
    <w:p w14:paraId="14D700B1" w14:textId="77777777" w:rsidR="006558AF" w:rsidRPr="006558AF" w:rsidRDefault="006558AF" w:rsidP="006558AF">
      <w:pPr>
        <w:rPr>
          <w:rFonts w:ascii="Helvetica" w:hAnsi="Helvetica" w:cs="Helvetica"/>
          <w:b/>
          <w:bCs/>
          <w:color w:val="222222"/>
          <w:sz w:val="21"/>
          <w:szCs w:val="21"/>
        </w:rPr>
      </w:pPr>
    </w:p>
    <w:p w14:paraId="17424BE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2.5.1 </w:t>
      </w:r>
      <w:r w:rsidRPr="006558AF">
        <w:rPr>
          <w:rFonts w:ascii="Helvetica" w:hAnsi="Helvetica" w:cs="Helvetica" w:hint="eastAsia"/>
          <w:b/>
          <w:bCs/>
          <w:color w:val="222222"/>
          <w:sz w:val="21"/>
          <w:szCs w:val="21"/>
        </w:rPr>
        <w:t>Выделение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хранение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материала</w:t>
      </w:r>
    </w:p>
    <w:p w14:paraId="6566F9AA" w14:textId="77777777" w:rsidR="006558AF" w:rsidRPr="006558AF" w:rsidRDefault="006558AF" w:rsidP="006558AF">
      <w:pPr>
        <w:rPr>
          <w:rFonts w:ascii="Helvetica" w:hAnsi="Helvetica" w:cs="Helvetica"/>
          <w:b/>
          <w:bCs/>
          <w:color w:val="222222"/>
          <w:sz w:val="21"/>
          <w:szCs w:val="21"/>
        </w:rPr>
      </w:pPr>
    </w:p>
    <w:p w14:paraId="3A84EEA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2.5.2 </w:t>
      </w:r>
      <w:r w:rsidRPr="006558AF">
        <w:rPr>
          <w:rFonts w:ascii="Helvetica" w:hAnsi="Helvetica" w:cs="Helvetica" w:hint="eastAsia"/>
          <w:b/>
          <w:bCs/>
          <w:color w:val="222222"/>
          <w:sz w:val="21"/>
          <w:szCs w:val="21"/>
        </w:rPr>
        <w:t>Приготовление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тканевых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экстрактов</w:t>
      </w:r>
    </w:p>
    <w:p w14:paraId="18C4A58F" w14:textId="77777777" w:rsidR="006558AF" w:rsidRPr="006558AF" w:rsidRDefault="006558AF" w:rsidP="006558AF">
      <w:pPr>
        <w:rPr>
          <w:rFonts w:ascii="Helvetica" w:hAnsi="Helvetica" w:cs="Helvetica"/>
          <w:b/>
          <w:bCs/>
          <w:color w:val="222222"/>
          <w:sz w:val="21"/>
          <w:szCs w:val="21"/>
        </w:rPr>
      </w:pPr>
    </w:p>
    <w:p w14:paraId="4B10227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2.5.3 </w:t>
      </w:r>
      <w:r w:rsidRPr="006558AF">
        <w:rPr>
          <w:rFonts w:ascii="Helvetica" w:hAnsi="Helvetica" w:cs="Helvetica" w:hint="eastAsia"/>
          <w:b/>
          <w:bCs/>
          <w:color w:val="222222"/>
          <w:sz w:val="21"/>
          <w:szCs w:val="21"/>
        </w:rPr>
        <w:t>Разделение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методом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гель</w:t>
      </w:r>
      <w:r w:rsidRPr="006558AF">
        <w:rPr>
          <w:rFonts w:ascii="Helvetica" w:hAnsi="Helvetica" w:cs="Helvetica"/>
          <w:b/>
          <w:bCs/>
          <w:color w:val="222222"/>
          <w:sz w:val="21"/>
          <w:szCs w:val="21"/>
        </w:rPr>
        <w:t>-</w:t>
      </w:r>
      <w:r w:rsidRPr="006558AF">
        <w:rPr>
          <w:rFonts w:ascii="Helvetica" w:hAnsi="Helvetica" w:cs="Helvetica" w:hint="eastAsia"/>
          <w:b/>
          <w:bCs/>
          <w:color w:val="222222"/>
          <w:sz w:val="21"/>
          <w:szCs w:val="21"/>
        </w:rPr>
        <w:t>электрофореза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электроперенос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белков</w:t>
      </w:r>
    </w:p>
    <w:p w14:paraId="4506D598" w14:textId="77777777" w:rsidR="006558AF" w:rsidRPr="006558AF" w:rsidRDefault="006558AF" w:rsidP="006558AF">
      <w:pPr>
        <w:rPr>
          <w:rFonts w:ascii="Helvetica" w:hAnsi="Helvetica" w:cs="Helvetica"/>
          <w:b/>
          <w:bCs/>
          <w:color w:val="222222"/>
          <w:sz w:val="21"/>
          <w:szCs w:val="21"/>
        </w:rPr>
      </w:pPr>
    </w:p>
    <w:p w14:paraId="323D020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2.5.4 </w:t>
      </w:r>
      <w:r w:rsidRPr="006558AF">
        <w:rPr>
          <w:rFonts w:ascii="Helvetica" w:hAnsi="Helvetica" w:cs="Helvetica" w:hint="eastAsia"/>
          <w:b/>
          <w:bCs/>
          <w:color w:val="222222"/>
          <w:sz w:val="21"/>
          <w:szCs w:val="21"/>
        </w:rPr>
        <w:t>Детекция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помощью</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антител</w:t>
      </w:r>
    </w:p>
    <w:p w14:paraId="6984CB1E" w14:textId="77777777" w:rsidR="006558AF" w:rsidRPr="006558AF" w:rsidRDefault="006558AF" w:rsidP="006558AF">
      <w:pPr>
        <w:rPr>
          <w:rFonts w:ascii="Helvetica" w:hAnsi="Helvetica" w:cs="Helvetica"/>
          <w:b/>
          <w:bCs/>
          <w:color w:val="222222"/>
          <w:sz w:val="21"/>
          <w:szCs w:val="21"/>
        </w:rPr>
      </w:pPr>
    </w:p>
    <w:p w14:paraId="26713DA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2.5.5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6156FDE4" w14:textId="77777777" w:rsidR="006558AF" w:rsidRPr="006558AF" w:rsidRDefault="006558AF" w:rsidP="006558AF">
      <w:pPr>
        <w:rPr>
          <w:rFonts w:ascii="Helvetica" w:hAnsi="Helvetica" w:cs="Helvetica"/>
          <w:b/>
          <w:bCs/>
          <w:color w:val="222222"/>
          <w:sz w:val="21"/>
          <w:szCs w:val="21"/>
        </w:rPr>
      </w:pPr>
    </w:p>
    <w:p w14:paraId="615705F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2.6 </w:t>
      </w:r>
      <w:r w:rsidRPr="006558AF">
        <w:rPr>
          <w:rFonts w:ascii="Helvetica" w:hAnsi="Helvetica" w:cs="Helvetica" w:hint="eastAsia"/>
          <w:b/>
          <w:bCs/>
          <w:color w:val="222222"/>
          <w:sz w:val="21"/>
          <w:szCs w:val="21"/>
        </w:rPr>
        <w:t>Эксперименты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регистрации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давления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частоты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сердечных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сокращений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наркотизированных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p>
    <w:p w14:paraId="628BE0E4" w14:textId="77777777" w:rsidR="006558AF" w:rsidRPr="006558AF" w:rsidRDefault="006558AF" w:rsidP="006558AF">
      <w:pPr>
        <w:rPr>
          <w:rFonts w:ascii="Helvetica" w:hAnsi="Helvetica" w:cs="Helvetica"/>
          <w:b/>
          <w:bCs/>
          <w:color w:val="222222"/>
          <w:sz w:val="21"/>
          <w:szCs w:val="21"/>
        </w:rPr>
      </w:pPr>
    </w:p>
    <w:p w14:paraId="2B3F6BB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2.6.1 </w:t>
      </w:r>
      <w:r w:rsidRPr="006558AF">
        <w:rPr>
          <w:rFonts w:ascii="Helvetica" w:hAnsi="Helvetica" w:cs="Helvetica" w:hint="eastAsia"/>
          <w:b/>
          <w:bCs/>
          <w:color w:val="222222"/>
          <w:sz w:val="21"/>
          <w:szCs w:val="21"/>
        </w:rPr>
        <w:t>Изготовление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катетеров</w:t>
      </w:r>
    </w:p>
    <w:p w14:paraId="3B13F9A3" w14:textId="77777777" w:rsidR="006558AF" w:rsidRPr="006558AF" w:rsidRDefault="006558AF" w:rsidP="006558AF">
      <w:pPr>
        <w:rPr>
          <w:rFonts w:ascii="Helvetica" w:hAnsi="Helvetica" w:cs="Helvetica"/>
          <w:b/>
          <w:bCs/>
          <w:color w:val="222222"/>
          <w:sz w:val="21"/>
          <w:szCs w:val="21"/>
        </w:rPr>
      </w:pPr>
    </w:p>
    <w:p w14:paraId="085CB7D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2.6.2 </w:t>
      </w:r>
      <w:r w:rsidRPr="006558AF">
        <w:rPr>
          <w:rFonts w:ascii="Helvetica" w:hAnsi="Helvetica" w:cs="Helvetica" w:hint="eastAsia"/>
          <w:b/>
          <w:bCs/>
          <w:color w:val="222222"/>
          <w:sz w:val="21"/>
          <w:szCs w:val="21"/>
        </w:rPr>
        <w:t>Операция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имплантации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катетеров</w:t>
      </w:r>
    </w:p>
    <w:p w14:paraId="68063DFF" w14:textId="77777777" w:rsidR="006558AF" w:rsidRPr="006558AF" w:rsidRDefault="006558AF" w:rsidP="006558AF">
      <w:pPr>
        <w:rPr>
          <w:rFonts w:ascii="Helvetica" w:hAnsi="Helvetica" w:cs="Helvetica"/>
          <w:b/>
          <w:bCs/>
          <w:color w:val="222222"/>
          <w:sz w:val="21"/>
          <w:szCs w:val="21"/>
        </w:rPr>
      </w:pPr>
    </w:p>
    <w:p w14:paraId="52855FF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lastRenderedPageBreak/>
        <w:t xml:space="preserve">2.6.3 </w:t>
      </w:r>
      <w:r w:rsidRPr="006558AF">
        <w:rPr>
          <w:rFonts w:ascii="Helvetica" w:hAnsi="Helvetica" w:cs="Helvetica" w:hint="eastAsia"/>
          <w:b/>
          <w:bCs/>
          <w:color w:val="222222"/>
          <w:sz w:val="21"/>
          <w:szCs w:val="21"/>
        </w:rPr>
        <w:t>Экспериментальная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установка</w:t>
      </w:r>
    </w:p>
    <w:p w14:paraId="61C04C84" w14:textId="77777777" w:rsidR="006558AF" w:rsidRPr="006558AF" w:rsidRDefault="006558AF" w:rsidP="006558AF">
      <w:pPr>
        <w:rPr>
          <w:rFonts w:ascii="Helvetica" w:hAnsi="Helvetica" w:cs="Helvetica"/>
          <w:b/>
          <w:bCs/>
          <w:color w:val="222222"/>
          <w:sz w:val="21"/>
          <w:szCs w:val="21"/>
        </w:rPr>
      </w:pPr>
    </w:p>
    <w:p w14:paraId="29445B7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2.6.4 </w:t>
      </w:r>
      <w:r w:rsidRPr="006558AF">
        <w:rPr>
          <w:rFonts w:ascii="Helvetica" w:hAnsi="Helvetica" w:cs="Helvetica" w:hint="eastAsia"/>
          <w:b/>
          <w:bCs/>
          <w:color w:val="222222"/>
          <w:sz w:val="21"/>
          <w:szCs w:val="21"/>
        </w:rPr>
        <w:t>Протокол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эксперимента</w:t>
      </w:r>
    </w:p>
    <w:p w14:paraId="3E75B335" w14:textId="77777777" w:rsidR="006558AF" w:rsidRPr="006558AF" w:rsidRDefault="006558AF" w:rsidP="006558AF">
      <w:pPr>
        <w:rPr>
          <w:rFonts w:ascii="Helvetica" w:hAnsi="Helvetica" w:cs="Helvetica"/>
          <w:b/>
          <w:bCs/>
          <w:color w:val="222222"/>
          <w:sz w:val="21"/>
          <w:szCs w:val="21"/>
        </w:rPr>
      </w:pPr>
    </w:p>
    <w:p w14:paraId="4468BCF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2.6.5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012618DD" w14:textId="77777777" w:rsidR="006558AF" w:rsidRPr="006558AF" w:rsidRDefault="006558AF" w:rsidP="006558AF">
      <w:pPr>
        <w:rPr>
          <w:rFonts w:ascii="Helvetica" w:hAnsi="Helvetica" w:cs="Helvetica"/>
          <w:b/>
          <w:bCs/>
          <w:color w:val="222222"/>
          <w:sz w:val="21"/>
          <w:szCs w:val="21"/>
        </w:rPr>
      </w:pPr>
    </w:p>
    <w:p w14:paraId="2D94948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2.7 </w:t>
      </w:r>
      <w:r w:rsidRPr="006558AF">
        <w:rPr>
          <w:rFonts w:ascii="Helvetica" w:hAnsi="Helvetica" w:cs="Helvetica" w:hint="eastAsia"/>
          <w:b/>
          <w:bCs/>
          <w:color w:val="222222"/>
          <w:sz w:val="21"/>
          <w:szCs w:val="21"/>
        </w:rPr>
        <w:t>Статистическая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обработка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3813BCE4" w14:textId="77777777" w:rsidR="006558AF" w:rsidRPr="006558AF" w:rsidRDefault="006558AF" w:rsidP="006558AF">
      <w:pPr>
        <w:rPr>
          <w:rFonts w:ascii="Helvetica" w:hAnsi="Helvetica" w:cs="Helvetica"/>
          <w:b/>
          <w:bCs/>
          <w:color w:val="222222"/>
          <w:sz w:val="21"/>
          <w:szCs w:val="21"/>
        </w:rPr>
      </w:pPr>
    </w:p>
    <w:p w14:paraId="684249B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 </w:t>
      </w:r>
      <w:r w:rsidRPr="006558AF">
        <w:rPr>
          <w:rFonts w:ascii="Helvetica" w:hAnsi="Helvetica" w:cs="Helvetica" w:hint="eastAsia"/>
          <w:b/>
          <w:bCs/>
          <w:color w:val="222222"/>
          <w:sz w:val="21"/>
          <w:szCs w:val="21"/>
        </w:rPr>
        <w:t>РЕЗУЛЬТАТЫ</w:t>
      </w:r>
    </w:p>
    <w:p w14:paraId="52139DCB" w14:textId="77777777" w:rsidR="006558AF" w:rsidRPr="006558AF" w:rsidRDefault="006558AF" w:rsidP="006558AF">
      <w:pPr>
        <w:rPr>
          <w:rFonts w:ascii="Helvetica" w:hAnsi="Helvetica" w:cs="Helvetica"/>
          <w:b/>
          <w:bCs/>
          <w:color w:val="222222"/>
          <w:sz w:val="21"/>
          <w:szCs w:val="21"/>
        </w:rPr>
      </w:pPr>
    </w:p>
    <w:p w14:paraId="55994F2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3. 1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регуляции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r w:rsidRPr="006558AF">
        <w:rPr>
          <w:rFonts w:ascii="Helvetica" w:hAnsi="Helvetica" w:cs="Helvetica"/>
          <w:b/>
          <w:bCs/>
          <w:color w:val="222222"/>
          <w:sz w:val="21"/>
          <w:szCs w:val="21"/>
        </w:rPr>
        <w:t xml:space="preserve"> 2-3 </w:t>
      </w:r>
      <w:r w:rsidRPr="006558AF">
        <w:rPr>
          <w:rFonts w:ascii="Helvetica" w:hAnsi="Helvetica" w:cs="Helvetica" w:hint="eastAsia"/>
          <w:b/>
          <w:bCs/>
          <w:color w:val="222222"/>
          <w:sz w:val="21"/>
          <w:szCs w:val="21"/>
        </w:rPr>
        <w:t>месяцев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10-15 </w:t>
      </w:r>
      <w:r w:rsidRPr="006558AF">
        <w:rPr>
          <w:rFonts w:ascii="Helvetica" w:hAnsi="Helvetica" w:cs="Helvetica" w:hint="eastAsia"/>
          <w:b/>
          <w:bCs/>
          <w:color w:val="222222"/>
          <w:sz w:val="21"/>
          <w:szCs w:val="21"/>
        </w:rPr>
        <w:t>дней</w:t>
      </w:r>
    </w:p>
    <w:p w14:paraId="757FA120" w14:textId="77777777" w:rsidR="006558AF" w:rsidRPr="006558AF" w:rsidRDefault="006558AF" w:rsidP="006558AF">
      <w:pPr>
        <w:rPr>
          <w:rFonts w:ascii="Helvetica" w:hAnsi="Helvetica" w:cs="Helvetica"/>
          <w:b/>
          <w:bCs/>
          <w:color w:val="222222"/>
          <w:sz w:val="21"/>
          <w:szCs w:val="21"/>
        </w:rPr>
      </w:pPr>
    </w:p>
    <w:p w14:paraId="3C554DC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3.1.1 </w:t>
      </w:r>
      <w:r w:rsidRPr="006558AF">
        <w:rPr>
          <w:rFonts w:ascii="Helvetica" w:hAnsi="Helvetica" w:cs="Helvetica" w:hint="eastAsia"/>
          <w:b/>
          <w:bCs/>
          <w:color w:val="222222"/>
          <w:sz w:val="21"/>
          <w:szCs w:val="21"/>
        </w:rPr>
        <w:t>Характеристики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2F95763A" w14:textId="77777777" w:rsidR="006558AF" w:rsidRPr="006558AF" w:rsidRDefault="006558AF" w:rsidP="006558AF">
      <w:pPr>
        <w:rPr>
          <w:rFonts w:ascii="Helvetica" w:hAnsi="Helvetica" w:cs="Helvetica"/>
          <w:b/>
          <w:bCs/>
          <w:color w:val="222222"/>
          <w:sz w:val="21"/>
          <w:szCs w:val="21"/>
        </w:rPr>
      </w:pPr>
    </w:p>
    <w:p w14:paraId="13E56BF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3.1.2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КАТР</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636C5F03" w14:textId="77777777" w:rsidR="006558AF" w:rsidRPr="006558AF" w:rsidRDefault="006558AF" w:rsidP="006558AF">
      <w:pPr>
        <w:rPr>
          <w:rFonts w:ascii="Helvetica" w:hAnsi="Helvetica" w:cs="Helvetica"/>
          <w:b/>
          <w:bCs/>
          <w:color w:val="222222"/>
          <w:sz w:val="21"/>
          <w:szCs w:val="21"/>
        </w:rPr>
      </w:pPr>
    </w:p>
    <w:p w14:paraId="4F85E65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3.1.3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ВКСа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5EE22876" w14:textId="77777777" w:rsidR="006558AF" w:rsidRPr="006558AF" w:rsidRDefault="006558AF" w:rsidP="006558AF">
      <w:pPr>
        <w:rPr>
          <w:rFonts w:ascii="Helvetica" w:hAnsi="Helvetica" w:cs="Helvetica"/>
          <w:b/>
          <w:bCs/>
          <w:color w:val="222222"/>
          <w:sz w:val="21"/>
          <w:szCs w:val="21"/>
        </w:rPr>
      </w:pPr>
    </w:p>
    <w:p w14:paraId="2537320D"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3.1.4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5187E7E0" w14:textId="77777777" w:rsidR="006558AF" w:rsidRPr="006558AF" w:rsidRDefault="006558AF" w:rsidP="006558AF">
      <w:pPr>
        <w:rPr>
          <w:rFonts w:ascii="Helvetica" w:hAnsi="Helvetica" w:cs="Helvetica"/>
          <w:b/>
          <w:bCs/>
          <w:color w:val="222222"/>
          <w:sz w:val="21"/>
          <w:szCs w:val="21"/>
        </w:rPr>
      </w:pPr>
    </w:p>
    <w:p w14:paraId="65D75D5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3.1.5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2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w:t>
      </w:r>
      <w:r w:rsidRPr="006558AF">
        <w:rPr>
          <w:rFonts w:ascii="Helvetica" w:hAnsi="Helvetica" w:cs="Helvetica" w:hint="eastAsia"/>
          <w:b/>
          <w:bCs/>
          <w:color w:val="222222"/>
          <w:sz w:val="21"/>
          <w:szCs w:val="21"/>
        </w:rPr>
        <w:lastRenderedPageBreak/>
        <w:t>ста</w:t>
      </w:r>
    </w:p>
    <w:p w14:paraId="1224615F" w14:textId="77777777" w:rsidR="006558AF" w:rsidRPr="006558AF" w:rsidRDefault="006558AF" w:rsidP="006558AF">
      <w:pPr>
        <w:rPr>
          <w:rFonts w:ascii="Helvetica" w:hAnsi="Helvetica" w:cs="Helvetica"/>
          <w:b/>
          <w:bCs/>
          <w:color w:val="222222"/>
          <w:sz w:val="21"/>
          <w:szCs w:val="21"/>
        </w:rPr>
      </w:pPr>
    </w:p>
    <w:p w14:paraId="18B824A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3.1.6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сокращение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6B63A5EF" w14:textId="77777777" w:rsidR="006558AF" w:rsidRPr="006558AF" w:rsidRDefault="006558AF" w:rsidP="006558AF">
      <w:pPr>
        <w:rPr>
          <w:rFonts w:ascii="Helvetica" w:hAnsi="Helvetica" w:cs="Helvetica"/>
          <w:b/>
          <w:bCs/>
          <w:color w:val="222222"/>
          <w:sz w:val="21"/>
          <w:szCs w:val="21"/>
        </w:rPr>
      </w:pPr>
    </w:p>
    <w:p w14:paraId="68E1BEA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3.1.6.1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блокаторов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375BFE2F" w14:textId="77777777" w:rsidR="006558AF" w:rsidRPr="006558AF" w:rsidRDefault="006558AF" w:rsidP="006558AF">
      <w:pPr>
        <w:rPr>
          <w:rFonts w:ascii="Helvetica" w:hAnsi="Helvetica" w:cs="Helvetica"/>
          <w:b/>
          <w:bCs/>
          <w:color w:val="222222"/>
          <w:sz w:val="21"/>
          <w:szCs w:val="21"/>
        </w:rPr>
      </w:pPr>
    </w:p>
    <w:p w14:paraId="5F33320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3.1.6.2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трансмурального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давления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выраженность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эффектов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r w:rsidRPr="006558AF">
        <w:rPr>
          <w:rFonts w:ascii="Helvetica" w:hAnsi="Helvetica" w:cs="Helvetica"/>
          <w:b/>
          <w:bCs/>
          <w:color w:val="222222"/>
          <w:sz w:val="21"/>
          <w:szCs w:val="21"/>
        </w:rPr>
        <w:t xml:space="preserve"> 2-3 </w:t>
      </w:r>
      <w:r w:rsidRPr="006558AF">
        <w:rPr>
          <w:rFonts w:ascii="Helvetica" w:hAnsi="Helvetica" w:cs="Helvetica" w:hint="eastAsia"/>
          <w:b/>
          <w:bCs/>
          <w:color w:val="222222"/>
          <w:sz w:val="21"/>
          <w:szCs w:val="21"/>
        </w:rPr>
        <w:t>месяцев</w:t>
      </w:r>
    </w:p>
    <w:p w14:paraId="4A133865" w14:textId="77777777" w:rsidR="006558AF" w:rsidRPr="006558AF" w:rsidRDefault="006558AF" w:rsidP="006558AF">
      <w:pPr>
        <w:rPr>
          <w:rFonts w:ascii="Helvetica" w:hAnsi="Helvetica" w:cs="Helvetica"/>
          <w:b/>
          <w:bCs/>
          <w:color w:val="222222"/>
          <w:sz w:val="21"/>
          <w:szCs w:val="21"/>
        </w:rPr>
      </w:pPr>
    </w:p>
    <w:p w14:paraId="5E674C3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3.1.6.3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размера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выраженность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эффектов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p>
    <w:p w14:paraId="3BE3A56F" w14:textId="77777777" w:rsidR="006558AF" w:rsidRPr="006558AF" w:rsidRDefault="006558AF" w:rsidP="006558AF">
      <w:pPr>
        <w:rPr>
          <w:rFonts w:ascii="Helvetica" w:hAnsi="Helvetica" w:cs="Helvetica"/>
          <w:b/>
          <w:bCs/>
          <w:color w:val="222222"/>
          <w:sz w:val="21"/>
          <w:szCs w:val="21"/>
        </w:rPr>
      </w:pPr>
    </w:p>
    <w:p w14:paraId="274E69CB"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3.1.7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063D5BC1" w14:textId="77777777" w:rsidR="006558AF" w:rsidRPr="006558AF" w:rsidRDefault="006558AF" w:rsidP="006558AF">
      <w:pPr>
        <w:rPr>
          <w:rFonts w:ascii="Helvetica" w:hAnsi="Helvetica" w:cs="Helvetica"/>
          <w:b/>
          <w:bCs/>
          <w:color w:val="222222"/>
          <w:sz w:val="21"/>
          <w:szCs w:val="21"/>
        </w:rPr>
      </w:pPr>
    </w:p>
    <w:p w14:paraId="7AF5A7C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3.2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уровень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r w:rsidRPr="006558AF">
        <w:rPr>
          <w:rFonts w:ascii="Helvetica" w:hAnsi="Helvetica" w:cs="Helvetica"/>
          <w:b/>
          <w:bCs/>
          <w:color w:val="222222"/>
          <w:sz w:val="21"/>
          <w:szCs w:val="21"/>
        </w:rPr>
        <w:t xml:space="preserve"> 2-3 </w:t>
      </w:r>
      <w:r w:rsidRPr="006558AF">
        <w:rPr>
          <w:rFonts w:ascii="Helvetica" w:hAnsi="Helvetica" w:cs="Helvetica" w:hint="eastAsia"/>
          <w:b/>
          <w:bCs/>
          <w:color w:val="222222"/>
          <w:sz w:val="21"/>
          <w:szCs w:val="21"/>
        </w:rPr>
        <w:t>месяцев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10-15 </w:t>
      </w:r>
      <w:r w:rsidRPr="006558AF">
        <w:rPr>
          <w:rFonts w:ascii="Helvetica" w:hAnsi="Helvetica" w:cs="Helvetica" w:hint="eastAsia"/>
          <w:b/>
          <w:bCs/>
          <w:color w:val="222222"/>
          <w:sz w:val="21"/>
          <w:szCs w:val="21"/>
        </w:rPr>
        <w:t>дней</w:t>
      </w:r>
    </w:p>
    <w:p w14:paraId="3D32144C" w14:textId="77777777" w:rsidR="006558AF" w:rsidRPr="006558AF" w:rsidRDefault="006558AF" w:rsidP="006558AF">
      <w:pPr>
        <w:rPr>
          <w:rFonts w:ascii="Helvetica" w:hAnsi="Helvetica" w:cs="Helvetica"/>
          <w:b/>
          <w:bCs/>
          <w:color w:val="222222"/>
          <w:sz w:val="21"/>
          <w:szCs w:val="21"/>
        </w:rPr>
      </w:pPr>
    </w:p>
    <w:p w14:paraId="4541787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3.2.1 </w:t>
      </w:r>
      <w:r w:rsidRPr="006558AF">
        <w:rPr>
          <w:rFonts w:ascii="Helvetica" w:hAnsi="Helvetica" w:cs="Helvetica" w:hint="eastAsia"/>
          <w:b/>
          <w:bCs/>
          <w:color w:val="222222"/>
          <w:sz w:val="21"/>
          <w:szCs w:val="21"/>
        </w:rPr>
        <w:t>Характеристики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экспериментах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измерению</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потенциала</w:t>
      </w:r>
    </w:p>
    <w:p w14:paraId="7BB6F9F7" w14:textId="77777777" w:rsidR="006558AF" w:rsidRPr="006558AF" w:rsidRDefault="006558AF" w:rsidP="006558AF">
      <w:pPr>
        <w:rPr>
          <w:rFonts w:ascii="Helvetica" w:hAnsi="Helvetica" w:cs="Helvetica"/>
          <w:b/>
          <w:bCs/>
          <w:color w:val="222222"/>
          <w:sz w:val="21"/>
          <w:szCs w:val="21"/>
        </w:rPr>
      </w:pPr>
    </w:p>
    <w:p w14:paraId="35A0744A"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3.2.2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мембранный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679A0296" w14:textId="77777777" w:rsidR="006558AF" w:rsidRPr="006558AF" w:rsidRDefault="006558AF" w:rsidP="006558AF">
      <w:pPr>
        <w:rPr>
          <w:rFonts w:ascii="Helvetica" w:hAnsi="Helvetica" w:cs="Helvetica"/>
          <w:b/>
          <w:bCs/>
          <w:color w:val="222222"/>
          <w:sz w:val="21"/>
          <w:szCs w:val="21"/>
        </w:rPr>
      </w:pPr>
    </w:p>
    <w:p w14:paraId="1A622E2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lastRenderedPageBreak/>
        <w:t xml:space="preserve">3.2.3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мембранный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43924D96" w14:textId="77777777" w:rsidR="006558AF" w:rsidRPr="006558AF" w:rsidRDefault="006558AF" w:rsidP="006558AF">
      <w:pPr>
        <w:rPr>
          <w:rFonts w:ascii="Helvetica" w:hAnsi="Helvetica" w:cs="Helvetica"/>
          <w:b/>
          <w:bCs/>
          <w:color w:val="222222"/>
          <w:sz w:val="21"/>
          <w:szCs w:val="21"/>
        </w:rPr>
      </w:pPr>
    </w:p>
    <w:p w14:paraId="5EB75A2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3.2.4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мембранный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потенциал</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гладкой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мышцы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3B0A1170" w14:textId="77777777" w:rsidR="006558AF" w:rsidRPr="006558AF" w:rsidRDefault="006558AF" w:rsidP="006558AF">
      <w:pPr>
        <w:rPr>
          <w:rFonts w:ascii="Helvetica" w:hAnsi="Helvetica" w:cs="Helvetica"/>
          <w:b/>
          <w:bCs/>
          <w:color w:val="222222"/>
          <w:sz w:val="21"/>
          <w:szCs w:val="21"/>
        </w:rPr>
      </w:pPr>
    </w:p>
    <w:p w14:paraId="0C4BC0EB"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3.3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экспрессии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мРНК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r w:rsidRPr="006558AF">
        <w:rPr>
          <w:rFonts w:ascii="Helvetica" w:hAnsi="Helvetica" w:cs="Helvetica"/>
          <w:b/>
          <w:bCs/>
          <w:color w:val="222222"/>
          <w:sz w:val="21"/>
          <w:szCs w:val="21"/>
        </w:rPr>
        <w:t xml:space="preserve"> 2-3 </w:t>
      </w:r>
      <w:r w:rsidRPr="006558AF">
        <w:rPr>
          <w:rFonts w:ascii="Helvetica" w:hAnsi="Helvetica" w:cs="Helvetica" w:hint="eastAsia"/>
          <w:b/>
          <w:bCs/>
          <w:color w:val="222222"/>
          <w:sz w:val="21"/>
          <w:szCs w:val="21"/>
        </w:rPr>
        <w:t>месяцев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10-15 </w:t>
      </w:r>
      <w:r w:rsidRPr="006558AF">
        <w:rPr>
          <w:rFonts w:ascii="Helvetica" w:hAnsi="Helvetica" w:cs="Helvetica" w:hint="eastAsia"/>
          <w:b/>
          <w:bCs/>
          <w:color w:val="222222"/>
          <w:sz w:val="21"/>
          <w:szCs w:val="21"/>
        </w:rPr>
        <w:t>дней</w:t>
      </w:r>
    </w:p>
    <w:p w14:paraId="5134B8EF" w14:textId="77777777" w:rsidR="006558AF" w:rsidRPr="006558AF" w:rsidRDefault="006558AF" w:rsidP="006558AF">
      <w:pPr>
        <w:rPr>
          <w:rFonts w:ascii="Helvetica" w:hAnsi="Helvetica" w:cs="Helvetica"/>
          <w:b/>
          <w:bCs/>
          <w:color w:val="222222"/>
          <w:sz w:val="21"/>
          <w:szCs w:val="21"/>
        </w:rPr>
      </w:pPr>
    </w:p>
    <w:p w14:paraId="6EA78030"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3.4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содержания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r w:rsidRPr="006558AF">
        <w:rPr>
          <w:rFonts w:ascii="Helvetica" w:hAnsi="Helvetica" w:cs="Helvetica"/>
          <w:b/>
          <w:bCs/>
          <w:color w:val="222222"/>
          <w:sz w:val="21"/>
          <w:szCs w:val="21"/>
        </w:rPr>
        <w:t xml:space="preserve"> 2-3 </w:t>
      </w:r>
      <w:r w:rsidRPr="006558AF">
        <w:rPr>
          <w:rFonts w:ascii="Helvetica" w:hAnsi="Helvetica" w:cs="Helvetica" w:hint="eastAsia"/>
          <w:b/>
          <w:bCs/>
          <w:color w:val="222222"/>
          <w:sz w:val="21"/>
          <w:szCs w:val="21"/>
        </w:rPr>
        <w:t>месяцев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10-15 </w:t>
      </w:r>
      <w:r w:rsidRPr="006558AF">
        <w:rPr>
          <w:rFonts w:ascii="Helvetica" w:hAnsi="Helvetica" w:cs="Helvetica" w:hint="eastAsia"/>
          <w:b/>
          <w:bCs/>
          <w:color w:val="222222"/>
          <w:sz w:val="21"/>
          <w:szCs w:val="21"/>
        </w:rPr>
        <w:t>дней</w:t>
      </w:r>
    </w:p>
    <w:p w14:paraId="2AEDA9B3" w14:textId="77777777" w:rsidR="006558AF" w:rsidRPr="006558AF" w:rsidRDefault="006558AF" w:rsidP="006558AF">
      <w:pPr>
        <w:rPr>
          <w:rFonts w:ascii="Helvetica" w:hAnsi="Helvetica" w:cs="Helvetica"/>
          <w:b/>
          <w:bCs/>
          <w:color w:val="222222"/>
          <w:sz w:val="21"/>
          <w:szCs w:val="21"/>
        </w:rPr>
      </w:pPr>
    </w:p>
    <w:p w14:paraId="7A94000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3.4.1 </w:t>
      </w:r>
      <w:r w:rsidRPr="006558AF">
        <w:rPr>
          <w:rFonts w:ascii="Helvetica" w:hAnsi="Helvetica" w:cs="Helvetica" w:hint="eastAsia"/>
          <w:b/>
          <w:bCs/>
          <w:color w:val="222222"/>
          <w:sz w:val="21"/>
          <w:szCs w:val="21"/>
        </w:rPr>
        <w:t>Содержание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белка</w:t>
      </w:r>
      <w:r w:rsidRPr="006558AF">
        <w:rPr>
          <w:rFonts w:ascii="Helvetica" w:hAnsi="Helvetica" w:cs="Helvetica"/>
          <w:b/>
          <w:bCs/>
          <w:color w:val="222222"/>
          <w:sz w:val="21"/>
          <w:szCs w:val="21"/>
        </w:rPr>
        <w:t xml:space="preserve"> Kv7.4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Kcne4 </w:t>
      </w:r>
      <w:r w:rsidRPr="006558AF">
        <w:rPr>
          <w:rFonts w:ascii="Helvetica" w:hAnsi="Helvetica" w:cs="Helvetica" w:hint="eastAsia"/>
          <w:b/>
          <w:bCs/>
          <w:color w:val="222222"/>
          <w:sz w:val="21"/>
          <w:szCs w:val="21"/>
        </w:rPr>
        <w:t>субъединиц</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1AD2221A" w14:textId="77777777" w:rsidR="006558AF" w:rsidRPr="006558AF" w:rsidRDefault="006558AF" w:rsidP="006558AF">
      <w:pPr>
        <w:rPr>
          <w:rFonts w:ascii="Helvetica" w:hAnsi="Helvetica" w:cs="Helvetica"/>
          <w:b/>
          <w:bCs/>
          <w:color w:val="222222"/>
          <w:sz w:val="21"/>
          <w:szCs w:val="21"/>
        </w:rPr>
      </w:pPr>
    </w:p>
    <w:p w14:paraId="0A73083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3.4.2 </w:t>
      </w:r>
      <w:r w:rsidRPr="006558AF">
        <w:rPr>
          <w:rFonts w:ascii="Helvetica" w:hAnsi="Helvetica" w:cs="Helvetica" w:hint="eastAsia"/>
          <w:b/>
          <w:bCs/>
          <w:color w:val="222222"/>
          <w:sz w:val="21"/>
          <w:szCs w:val="21"/>
        </w:rPr>
        <w:t>Содержание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белка</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7A0E74AD" w14:textId="77777777" w:rsidR="006558AF" w:rsidRPr="006558AF" w:rsidRDefault="006558AF" w:rsidP="006558AF">
      <w:pPr>
        <w:rPr>
          <w:rFonts w:ascii="Helvetica" w:hAnsi="Helvetica" w:cs="Helvetica"/>
          <w:b/>
          <w:bCs/>
          <w:color w:val="222222"/>
          <w:sz w:val="21"/>
          <w:szCs w:val="21"/>
        </w:rPr>
      </w:pPr>
    </w:p>
    <w:p w14:paraId="179EFD1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3.5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регуляции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системного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давления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496153DF" w14:textId="77777777" w:rsidR="006558AF" w:rsidRPr="006558AF" w:rsidRDefault="006558AF" w:rsidP="006558AF">
      <w:pPr>
        <w:rPr>
          <w:rFonts w:ascii="Helvetica" w:hAnsi="Helvetica" w:cs="Helvetica"/>
          <w:b/>
          <w:bCs/>
          <w:color w:val="222222"/>
          <w:sz w:val="21"/>
          <w:szCs w:val="21"/>
        </w:rPr>
      </w:pPr>
    </w:p>
    <w:p w14:paraId="35DB620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3.5.1 </w:t>
      </w:r>
      <w:r w:rsidRPr="006558AF">
        <w:rPr>
          <w:rFonts w:ascii="Helvetica" w:hAnsi="Helvetica" w:cs="Helvetica" w:hint="eastAsia"/>
          <w:b/>
          <w:bCs/>
          <w:color w:val="222222"/>
          <w:sz w:val="21"/>
          <w:szCs w:val="21"/>
        </w:rPr>
        <w:t>Показатели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системной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гемодинамики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3C4CCCCF" w14:textId="77777777" w:rsidR="006558AF" w:rsidRPr="006558AF" w:rsidRDefault="006558AF" w:rsidP="006558AF">
      <w:pPr>
        <w:rPr>
          <w:rFonts w:ascii="Helvetica" w:hAnsi="Helvetica" w:cs="Helvetica"/>
          <w:b/>
          <w:bCs/>
          <w:color w:val="222222"/>
          <w:sz w:val="21"/>
          <w:szCs w:val="21"/>
        </w:rPr>
      </w:pPr>
    </w:p>
    <w:p w14:paraId="6959FD5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3.5.2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показатели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системной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гемодинамики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p>
    <w:p w14:paraId="3C599C4C" w14:textId="77777777" w:rsidR="006558AF" w:rsidRPr="006558AF" w:rsidRDefault="006558AF" w:rsidP="006558AF">
      <w:pPr>
        <w:rPr>
          <w:rFonts w:ascii="Helvetica" w:hAnsi="Helvetica" w:cs="Helvetica"/>
          <w:b/>
          <w:bCs/>
          <w:color w:val="222222"/>
          <w:sz w:val="21"/>
          <w:szCs w:val="21"/>
        </w:rPr>
      </w:pPr>
    </w:p>
    <w:p w14:paraId="54CDDC5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lastRenderedPageBreak/>
        <w:t xml:space="preserve">3.6 </w:t>
      </w:r>
      <w:r w:rsidRPr="006558AF">
        <w:rPr>
          <w:rFonts w:ascii="Helvetica" w:hAnsi="Helvetica" w:cs="Helvetica" w:hint="eastAsia"/>
          <w:b/>
          <w:bCs/>
          <w:color w:val="222222"/>
          <w:sz w:val="21"/>
          <w:szCs w:val="21"/>
        </w:rPr>
        <w:t>Исследование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регуляции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тонуса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p>
    <w:p w14:paraId="788AA914" w14:textId="77777777" w:rsidR="006558AF" w:rsidRPr="006558AF" w:rsidRDefault="006558AF" w:rsidP="006558AF">
      <w:pPr>
        <w:rPr>
          <w:rFonts w:ascii="Helvetica" w:hAnsi="Helvetica" w:cs="Helvetica"/>
          <w:b/>
          <w:bCs/>
          <w:color w:val="222222"/>
          <w:sz w:val="21"/>
          <w:szCs w:val="21"/>
        </w:rPr>
      </w:pPr>
    </w:p>
    <w:p w14:paraId="7A855C4C"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у</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хронической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неонатальной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десимпатизацией</w:t>
      </w:r>
    </w:p>
    <w:p w14:paraId="6932CF83" w14:textId="77777777" w:rsidR="006558AF" w:rsidRPr="006558AF" w:rsidRDefault="006558AF" w:rsidP="006558AF">
      <w:pPr>
        <w:rPr>
          <w:rFonts w:ascii="Helvetica" w:hAnsi="Helvetica" w:cs="Helvetica"/>
          <w:b/>
          <w:bCs/>
          <w:color w:val="222222"/>
          <w:sz w:val="21"/>
          <w:szCs w:val="21"/>
        </w:rPr>
      </w:pPr>
    </w:p>
    <w:p w14:paraId="5D4FB0D3"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3.6.1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десимпатизации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массу</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тела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животных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характеристики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p>
    <w:p w14:paraId="553F7F7E" w14:textId="77777777" w:rsidR="006558AF" w:rsidRPr="006558AF" w:rsidRDefault="006558AF" w:rsidP="006558AF">
      <w:pPr>
        <w:rPr>
          <w:rFonts w:ascii="Helvetica" w:hAnsi="Helvetica" w:cs="Helvetica"/>
          <w:b/>
          <w:bCs/>
          <w:color w:val="222222"/>
          <w:sz w:val="21"/>
          <w:szCs w:val="21"/>
        </w:rPr>
      </w:pPr>
    </w:p>
    <w:p w14:paraId="000AF3B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3.6.2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блокады</w:t>
      </w:r>
      <w:r w:rsidRPr="006558AF">
        <w:rPr>
          <w:rFonts w:ascii="Helvetica" w:hAnsi="Helvetica" w:cs="Helvetica"/>
          <w:b/>
          <w:bCs/>
          <w:color w:val="222222"/>
          <w:sz w:val="21"/>
          <w:szCs w:val="21"/>
        </w:rPr>
        <w:t xml:space="preserve"> Kir, Kv7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десимпатизированных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p>
    <w:p w14:paraId="3F359A3D" w14:textId="77777777" w:rsidR="006558AF" w:rsidRPr="006558AF" w:rsidRDefault="006558AF" w:rsidP="006558AF">
      <w:pPr>
        <w:rPr>
          <w:rFonts w:ascii="Helvetica" w:hAnsi="Helvetica" w:cs="Helvetica"/>
          <w:b/>
          <w:bCs/>
          <w:color w:val="222222"/>
          <w:sz w:val="21"/>
          <w:szCs w:val="21"/>
        </w:rPr>
      </w:pPr>
    </w:p>
    <w:p w14:paraId="066AE45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3.6.3 </w:t>
      </w:r>
      <w:r w:rsidRPr="006558AF">
        <w:rPr>
          <w:rFonts w:ascii="Helvetica" w:hAnsi="Helvetica" w:cs="Helvetica" w:hint="eastAsia"/>
          <w:b/>
          <w:bCs/>
          <w:color w:val="222222"/>
          <w:sz w:val="21"/>
          <w:szCs w:val="21"/>
        </w:rPr>
        <w:t>Содержание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мРНК</w:t>
      </w:r>
      <w:r w:rsidRPr="006558AF">
        <w:rPr>
          <w:rFonts w:ascii="Helvetica" w:hAnsi="Helvetica" w:cs="Helvetica"/>
          <w:b/>
          <w:bCs/>
          <w:color w:val="222222"/>
          <w:sz w:val="21"/>
          <w:szCs w:val="21"/>
        </w:rPr>
        <w:t xml:space="preserve"> Kir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K2P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десимпатизированных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p>
    <w:p w14:paraId="4DC5A37C" w14:textId="77777777" w:rsidR="006558AF" w:rsidRPr="006558AF" w:rsidRDefault="006558AF" w:rsidP="006558AF">
      <w:pPr>
        <w:rPr>
          <w:rFonts w:ascii="Helvetica" w:hAnsi="Helvetica" w:cs="Helvetica"/>
          <w:b/>
          <w:bCs/>
          <w:color w:val="222222"/>
          <w:sz w:val="21"/>
          <w:szCs w:val="21"/>
        </w:rPr>
      </w:pPr>
    </w:p>
    <w:p w14:paraId="321D9E6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 </w:t>
      </w:r>
      <w:r w:rsidRPr="006558AF">
        <w:rPr>
          <w:rFonts w:ascii="Helvetica" w:hAnsi="Helvetica" w:cs="Helvetica" w:hint="eastAsia"/>
          <w:b/>
          <w:bCs/>
          <w:color w:val="222222"/>
          <w:sz w:val="21"/>
          <w:szCs w:val="21"/>
        </w:rPr>
        <w:t>ОБСУЖДЕНИЕ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35525412" w14:textId="77777777" w:rsidR="006558AF" w:rsidRPr="006558AF" w:rsidRDefault="006558AF" w:rsidP="006558AF">
      <w:pPr>
        <w:rPr>
          <w:rFonts w:ascii="Helvetica" w:hAnsi="Helvetica" w:cs="Helvetica"/>
          <w:b/>
          <w:bCs/>
          <w:color w:val="222222"/>
          <w:sz w:val="21"/>
          <w:szCs w:val="21"/>
        </w:rPr>
      </w:pPr>
    </w:p>
    <w:p w14:paraId="3270060A"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4.1 </w:t>
      </w:r>
      <w:r w:rsidRPr="006558AF">
        <w:rPr>
          <w:rFonts w:ascii="Helvetica" w:hAnsi="Helvetica" w:cs="Helvetica" w:hint="eastAsia"/>
          <w:b/>
          <w:bCs/>
          <w:color w:val="222222"/>
          <w:sz w:val="21"/>
          <w:szCs w:val="21"/>
        </w:rPr>
        <w:t>План</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обсуждения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p>
    <w:p w14:paraId="0EA47CC3" w14:textId="77777777" w:rsidR="006558AF" w:rsidRPr="006558AF" w:rsidRDefault="006558AF" w:rsidP="006558AF">
      <w:pPr>
        <w:rPr>
          <w:rFonts w:ascii="Helvetica" w:hAnsi="Helvetica" w:cs="Helvetica"/>
          <w:b/>
          <w:bCs/>
          <w:color w:val="222222"/>
          <w:sz w:val="21"/>
          <w:szCs w:val="21"/>
        </w:rPr>
      </w:pPr>
    </w:p>
    <w:p w14:paraId="5752F11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4.2 </w:t>
      </w:r>
      <w:r w:rsidRPr="006558AF">
        <w:rPr>
          <w:rFonts w:ascii="Helvetica" w:hAnsi="Helvetica" w:cs="Helvetica" w:hint="eastAsia"/>
          <w:b/>
          <w:bCs/>
          <w:color w:val="222222"/>
          <w:sz w:val="21"/>
          <w:szCs w:val="21"/>
        </w:rPr>
        <w:t>Антиконстрикторное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калиевых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объект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подходы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исследованию</w:t>
      </w:r>
    </w:p>
    <w:p w14:paraId="23F91984" w14:textId="77777777" w:rsidR="006558AF" w:rsidRPr="006558AF" w:rsidRDefault="006558AF" w:rsidP="006558AF">
      <w:pPr>
        <w:rPr>
          <w:rFonts w:ascii="Helvetica" w:hAnsi="Helvetica" w:cs="Helvetica"/>
          <w:b/>
          <w:bCs/>
          <w:color w:val="222222"/>
          <w:sz w:val="21"/>
          <w:szCs w:val="21"/>
        </w:rPr>
      </w:pPr>
    </w:p>
    <w:p w14:paraId="26549BF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4.3 KATP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оказывают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антиконстрикторного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обеих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групп</w:t>
      </w:r>
    </w:p>
    <w:p w14:paraId="16F049B8" w14:textId="77777777" w:rsidR="006558AF" w:rsidRPr="006558AF" w:rsidRDefault="006558AF" w:rsidP="006558AF">
      <w:pPr>
        <w:rPr>
          <w:rFonts w:ascii="Helvetica" w:hAnsi="Helvetica" w:cs="Helvetica"/>
          <w:b/>
          <w:bCs/>
          <w:color w:val="222222"/>
          <w:sz w:val="21"/>
          <w:szCs w:val="21"/>
        </w:rPr>
      </w:pPr>
    </w:p>
    <w:p w14:paraId="1B48DC6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4.4 </w:t>
      </w:r>
      <w:r w:rsidRPr="006558AF">
        <w:rPr>
          <w:rFonts w:ascii="Helvetica" w:hAnsi="Helvetica" w:cs="Helvetica" w:hint="eastAsia"/>
          <w:b/>
          <w:bCs/>
          <w:color w:val="222222"/>
          <w:sz w:val="21"/>
          <w:szCs w:val="21"/>
        </w:rPr>
        <w:t>Антиконстрикторная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роль</w:t>
      </w:r>
      <w:r w:rsidRPr="006558AF">
        <w:rPr>
          <w:rFonts w:ascii="Helvetica" w:hAnsi="Helvetica" w:cs="Helvetica"/>
          <w:b/>
          <w:bCs/>
          <w:color w:val="222222"/>
          <w:sz w:val="21"/>
          <w:szCs w:val="21"/>
        </w:rPr>
        <w:t xml:space="preserve"> BKCa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период</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менее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чем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взрослом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w:t>
      </w:r>
      <w:r w:rsidRPr="006558AF">
        <w:rPr>
          <w:rFonts w:ascii="Helvetica" w:hAnsi="Helvetica" w:cs="Helvetica" w:hint="eastAsia"/>
          <w:b/>
          <w:bCs/>
          <w:color w:val="222222"/>
          <w:sz w:val="21"/>
          <w:szCs w:val="21"/>
        </w:rPr>
        <w:lastRenderedPageBreak/>
        <w:t>сте</w:t>
      </w:r>
    </w:p>
    <w:p w14:paraId="553C3CF9" w14:textId="77777777" w:rsidR="006558AF" w:rsidRPr="006558AF" w:rsidRDefault="006558AF" w:rsidP="006558AF">
      <w:pPr>
        <w:rPr>
          <w:rFonts w:ascii="Helvetica" w:hAnsi="Helvetica" w:cs="Helvetica"/>
          <w:b/>
          <w:bCs/>
          <w:color w:val="222222"/>
          <w:sz w:val="21"/>
          <w:szCs w:val="21"/>
        </w:rPr>
      </w:pPr>
    </w:p>
    <w:p w14:paraId="02FC095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4.5 </w:t>
      </w:r>
      <w:r w:rsidRPr="006558AF">
        <w:rPr>
          <w:rFonts w:ascii="Helvetica" w:hAnsi="Helvetica" w:cs="Helvetica" w:hint="eastAsia"/>
          <w:b/>
          <w:bCs/>
          <w:color w:val="222222"/>
          <w:sz w:val="21"/>
          <w:szCs w:val="21"/>
        </w:rPr>
        <w:t>Антиконстрикторная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роль</w:t>
      </w:r>
      <w:r w:rsidRPr="006558AF">
        <w:rPr>
          <w:rFonts w:ascii="Helvetica" w:hAnsi="Helvetica" w:cs="Helvetica"/>
          <w:b/>
          <w:bCs/>
          <w:color w:val="222222"/>
          <w:sz w:val="21"/>
          <w:szCs w:val="21"/>
        </w:rPr>
        <w:t xml:space="preserve"> Kir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более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период</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чем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взрослом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p>
    <w:p w14:paraId="19FEB26F" w14:textId="77777777" w:rsidR="006558AF" w:rsidRPr="006558AF" w:rsidRDefault="006558AF" w:rsidP="006558AF">
      <w:pPr>
        <w:rPr>
          <w:rFonts w:ascii="Helvetica" w:hAnsi="Helvetica" w:cs="Helvetica"/>
          <w:b/>
          <w:bCs/>
          <w:color w:val="222222"/>
          <w:sz w:val="21"/>
          <w:szCs w:val="21"/>
        </w:rPr>
      </w:pPr>
    </w:p>
    <w:p w14:paraId="5B101AC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4.6 </w:t>
      </w:r>
      <w:r w:rsidRPr="006558AF">
        <w:rPr>
          <w:rFonts w:ascii="Helvetica" w:hAnsi="Helvetica" w:cs="Helvetica" w:hint="eastAsia"/>
          <w:b/>
          <w:bCs/>
          <w:color w:val="222222"/>
          <w:sz w:val="21"/>
          <w:szCs w:val="21"/>
        </w:rPr>
        <w:t>Из</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всех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подсемейств</w:t>
      </w:r>
      <w:r w:rsidRPr="006558AF">
        <w:rPr>
          <w:rFonts w:ascii="Helvetica" w:hAnsi="Helvetica" w:cs="Helvetica"/>
          <w:b/>
          <w:bCs/>
          <w:color w:val="222222"/>
          <w:sz w:val="21"/>
          <w:szCs w:val="21"/>
        </w:rPr>
        <w:t xml:space="preserve"> Kv, Kv7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обладают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наиболее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выраженным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антиконстрикторным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период</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онтогенеза</w:t>
      </w:r>
    </w:p>
    <w:p w14:paraId="13E01598" w14:textId="77777777" w:rsidR="006558AF" w:rsidRPr="006558AF" w:rsidRDefault="006558AF" w:rsidP="006558AF">
      <w:pPr>
        <w:rPr>
          <w:rFonts w:ascii="Helvetica" w:hAnsi="Helvetica" w:cs="Helvetica"/>
          <w:b/>
          <w:bCs/>
          <w:color w:val="222222"/>
          <w:sz w:val="21"/>
          <w:szCs w:val="21"/>
        </w:rPr>
      </w:pPr>
    </w:p>
    <w:p w14:paraId="16A91EC5"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4.6.1 Kv1 </w:t>
      </w:r>
      <w:r w:rsidRPr="006558AF">
        <w:rPr>
          <w:rFonts w:ascii="Helvetica" w:hAnsi="Helvetica" w:cs="Helvetica" w:hint="eastAsia"/>
          <w:b/>
          <w:bCs/>
          <w:color w:val="222222"/>
          <w:sz w:val="21"/>
          <w:szCs w:val="21"/>
        </w:rPr>
        <w:t>каналы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оказывают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антиконстрикторное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крысят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Kv2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отсутствует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обеих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возрастных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группах</w:t>
      </w:r>
    </w:p>
    <w:p w14:paraId="710E2808" w14:textId="77777777" w:rsidR="006558AF" w:rsidRPr="006558AF" w:rsidRDefault="006558AF" w:rsidP="006558AF">
      <w:pPr>
        <w:rPr>
          <w:rFonts w:ascii="Helvetica" w:hAnsi="Helvetica" w:cs="Helvetica"/>
          <w:b/>
          <w:bCs/>
          <w:color w:val="222222"/>
          <w:sz w:val="21"/>
          <w:szCs w:val="21"/>
        </w:rPr>
      </w:pPr>
    </w:p>
    <w:p w14:paraId="4722AB26"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4.6.2 </w:t>
      </w:r>
      <w:r w:rsidRPr="006558AF">
        <w:rPr>
          <w:rFonts w:ascii="Helvetica" w:hAnsi="Helvetica" w:cs="Helvetica" w:hint="eastAsia"/>
          <w:b/>
          <w:bCs/>
          <w:color w:val="222222"/>
          <w:sz w:val="21"/>
          <w:szCs w:val="21"/>
        </w:rPr>
        <w:t>Антиконстрикторное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Kv7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крысят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значительно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выше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чем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взрослом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возрасте</w:t>
      </w:r>
    </w:p>
    <w:p w14:paraId="180CAE8B" w14:textId="77777777" w:rsidR="006558AF" w:rsidRPr="006558AF" w:rsidRDefault="006558AF" w:rsidP="006558AF">
      <w:pPr>
        <w:rPr>
          <w:rFonts w:ascii="Helvetica" w:hAnsi="Helvetica" w:cs="Helvetica"/>
          <w:b/>
          <w:bCs/>
          <w:color w:val="222222"/>
          <w:sz w:val="21"/>
          <w:szCs w:val="21"/>
        </w:rPr>
      </w:pPr>
    </w:p>
    <w:p w14:paraId="3990C6E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4.6.3 </w:t>
      </w:r>
      <w:r w:rsidRPr="006558AF">
        <w:rPr>
          <w:rFonts w:ascii="Helvetica" w:hAnsi="Helvetica" w:cs="Helvetica" w:hint="eastAsia"/>
          <w:b/>
          <w:bCs/>
          <w:color w:val="222222"/>
          <w:sz w:val="21"/>
          <w:szCs w:val="21"/>
        </w:rPr>
        <w:t>Анализ</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результатов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исследований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других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авторов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преимущества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данной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работы</w:t>
      </w:r>
    </w:p>
    <w:p w14:paraId="022ADBBE" w14:textId="77777777" w:rsidR="006558AF" w:rsidRPr="006558AF" w:rsidRDefault="006558AF" w:rsidP="006558AF">
      <w:pPr>
        <w:rPr>
          <w:rFonts w:ascii="Helvetica" w:hAnsi="Helvetica" w:cs="Helvetica"/>
          <w:b/>
          <w:bCs/>
          <w:color w:val="222222"/>
          <w:sz w:val="21"/>
          <w:szCs w:val="21"/>
        </w:rPr>
      </w:pPr>
    </w:p>
    <w:p w14:paraId="413CC35E"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4.7 </w:t>
      </w:r>
      <w:r w:rsidRPr="006558AF">
        <w:rPr>
          <w:rFonts w:ascii="Helvetica" w:hAnsi="Helvetica" w:cs="Helvetica" w:hint="eastAsia"/>
          <w:b/>
          <w:bCs/>
          <w:color w:val="222222"/>
          <w:sz w:val="21"/>
          <w:szCs w:val="21"/>
        </w:rPr>
        <w:t>Антиконстрикторное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ярко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выражено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период</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раннего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проявляется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артериях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взрослых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животных</w:t>
      </w:r>
    </w:p>
    <w:p w14:paraId="531FC198" w14:textId="77777777" w:rsidR="006558AF" w:rsidRPr="006558AF" w:rsidRDefault="006558AF" w:rsidP="006558AF">
      <w:pPr>
        <w:rPr>
          <w:rFonts w:ascii="Helvetica" w:hAnsi="Helvetica" w:cs="Helvetica"/>
          <w:b/>
          <w:bCs/>
          <w:color w:val="222222"/>
          <w:sz w:val="21"/>
          <w:szCs w:val="21"/>
        </w:rPr>
      </w:pPr>
    </w:p>
    <w:p w14:paraId="0452C9E7"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4.7.1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развивающемся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организме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уменьшает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сократительные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ответы</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подкожной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артерии</w:t>
      </w:r>
    </w:p>
    <w:p w14:paraId="771842AF" w14:textId="77777777" w:rsidR="006558AF" w:rsidRPr="006558AF" w:rsidRDefault="006558AF" w:rsidP="006558AF">
      <w:pPr>
        <w:rPr>
          <w:rFonts w:ascii="Helvetica" w:hAnsi="Helvetica" w:cs="Helvetica"/>
          <w:b/>
          <w:bCs/>
          <w:color w:val="222222"/>
          <w:sz w:val="21"/>
          <w:szCs w:val="21"/>
        </w:rPr>
      </w:pPr>
    </w:p>
    <w:p w14:paraId="78C3345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lastRenderedPageBreak/>
        <w:t xml:space="preserve">4.7.2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развивающемся</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организме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снижает</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уровень</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системного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артериального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давления</w:t>
      </w:r>
    </w:p>
    <w:p w14:paraId="73BD2A01" w14:textId="77777777" w:rsidR="006558AF" w:rsidRPr="006558AF" w:rsidRDefault="006558AF" w:rsidP="006558AF">
      <w:pPr>
        <w:rPr>
          <w:rFonts w:ascii="Helvetica" w:hAnsi="Helvetica" w:cs="Helvetica"/>
          <w:b/>
          <w:bCs/>
          <w:color w:val="222222"/>
          <w:sz w:val="21"/>
          <w:szCs w:val="21"/>
        </w:rPr>
      </w:pPr>
    </w:p>
    <w:p w14:paraId="3B014E31"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b/>
          <w:bCs/>
          <w:color w:val="222222"/>
          <w:sz w:val="21"/>
          <w:szCs w:val="21"/>
        </w:rPr>
        <w:t xml:space="preserve">4.8 </w:t>
      </w:r>
      <w:r w:rsidRPr="006558AF">
        <w:rPr>
          <w:rFonts w:ascii="Helvetica" w:hAnsi="Helvetica" w:cs="Helvetica" w:hint="eastAsia"/>
          <w:b/>
          <w:bCs/>
          <w:color w:val="222222"/>
          <w:sz w:val="21"/>
          <w:szCs w:val="21"/>
        </w:rPr>
        <w:t>Снижение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антиконстрикторной</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роли</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Кц</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К</w:t>
      </w:r>
      <w:r w:rsidRPr="006558AF">
        <w:rPr>
          <w:rFonts w:ascii="Helvetica" w:hAnsi="Helvetica" w:cs="Helvetica"/>
          <w:b/>
          <w:bCs/>
          <w:color w:val="222222"/>
          <w:sz w:val="21"/>
          <w:szCs w:val="21"/>
        </w:rPr>
        <w:t xml:space="preserve">,7 </w:t>
      </w:r>
      <w:r w:rsidRPr="006558AF">
        <w:rPr>
          <w:rFonts w:ascii="Helvetica" w:hAnsi="Helvetica" w:cs="Helvetica" w:hint="eastAsia"/>
          <w:b/>
          <w:bCs/>
          <w:color w:val="222222"/>
          <w:sz w:val="21"/>
          <w:szCs w:val="21"/>
        </w:rPr>
        <w:t>и</w:t>
      </w:r>
      <w:r w:rsidRPr="006558AF">
        <w:rPr>
          <w:rFonts w:ascii="Helvetica" w:hAnsi="Helvetica" w:cs="Helvetica"/>
          <w:b/>
          <w:bCs/>
          <w:color w:val="222222"/>
          <w:sz w:val="21"/>
          <w:szCs w:val="21"/>
        </w:rPr>
        <w:t xml:space="preserve"> TASK-1 </w:t>
      </w:r>
      <w:r w:rsidRPr="006558AF">
        <w:rPr>
          <w:rFonts w:ascii="Helvetica" w:hAnsi="Helvetica" w:cs="Helvetica" w:hint="eastAsia"/>
          <w:b/>
          <w:bCs/>
          <w:color w:val="222222"/>
          <w:sz w:val="21"/>
          <w:szCs w:val="21"/>
        </w:rPr>
        <w:t>каналов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ходе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постнатального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онтогенеза</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связано</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трофическим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влиянием</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симпатических</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нервов</w:t>
      </w:r>
    </w:p>
    <w:p w14:paraId="3C2181F2" w14:textId="77777777" w:rsidR="006558AF" w:rsidRPr="006558AF" w:rsidRDefault="006558AF" w:rsidP="006558AF">
      <w:pPr>
        <w:rPr>
          <w:rFonts w:ascii="Helvetica" w:hAnsi="Helvetica" w:cs="Helvetica"/>
          <w:b/>
          <w:bCs/>
          <w:color w:val="222222"/>
          <w:sz w:val="21"/>
          <w:szCs w:val="21"/>
        </w:rPr>
      </w:pPr>
    </w:p>
    <w:p w14:paraId="6C82FA1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ЗАКЛЮЧЕНИЕ</w:t>
      </w:r>
    </w:p>
    <w:p w14:paraId="77C0B0F2" w14:textId="77777777" w:rsidR="006558AF" w:rsidRPr="006558AF" w:rsidRDefault="006558AF" w:rsidP="006558AF">
      <w:pPr>
        <w:rPr>
          <w:rFonts w:ascii="Helvetica" w:hAnsi="Helvetica" w:cs="Helvetica"/>
          <w:b/>
          <w:bCs/>
          <w:color w:val="222222"/>
          <w:sz w:val="21"/>
          <w:szCs w:val="21"/>
        </w:rPr>
      </w:pPr>
    </w:p>
    <w:p w14:paraId="36513278"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ВЫВОДЫ</w:t>
      </w:r>
    </w:p>
    <w:p w14:paraId="6409F77D" w14:textId="77777777" w:rsidR="006558AF" w:rsidRPr="006558AF" w:rsidRDefault="006558AF" w:rsidP="006558AF">
      <w:pPr>
        <w:rPr>
          <w:rFonts w:ascii="Helvetica" w:hAnsi="Helvetica" w:cs="Helvetica"/>
          <w:b/>
          <w:bCs/>
          <w:color w:val="222222"/>
          <w:sz w:val="21"/>
          <w:szCs w:val="21"/>
        </w:rPr>
      </w:pPr>
    </w:p>
    <w:p w14:paraId="6D6864B4"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СПИСОК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СОКРАЩЕНИЙ</w:t>
      </w:r>
    </w:p>
    <w:p w14:paraId="58EC359D" w14:textId="77777777" w:rsidR="006558AF" w:rsidRPr="006558AF" w:rsidRDefault="006558AF" w:rsidP="006558AF">
      <w:pPr>
        <w:rPr>
          <w:rFonts w:ascii="Helvetica" w:hAnsi="Helvetica" w:cs="Helvetica"/>
          <w:b/>
          <w:bCs/>
          <w:color w:val="222222"/>
          <w:sz w:val="21"/>
          <w:szCs w:val="21"/>
        </w:rPr>
      </w:pPr>
    </w:p>
    <w:p w14:paraId="78D1BB59"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СПИСОК</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ЛИТЕРАТУРЫ</w:t>
      </w:r>
    </w:p>
    <w:p w14:paraId="210D3414" w14:textId="77777777" w:rsidR="006558AF" w:rsidRPr="006558AF" w:rsidRDefault="006558AF" w:rsidP="006558AF">
      <w:pPr>
        <w:rPr>
          <w:rFonts w:ascii="Helvetica" w:hAnsi="Helvetica" w:cs="Helvetica"/>
          <w:b/>
          <w:bCs/>
          <w:color w:val="222222"/>
          <w:sz w:val="21"/>
          <w:szCs w:val="21"/>
        </w:rPr>
      </w:pPr>
    </w:p>
    <w:p w14:paraId="1293A8BA"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БЛАГОДАРНОСТИ</w:t>
      </w:r>
    </w:p>
    <w:p w14:paraId="45BCA9A8" w14:textId="77777777" w:rsidR="006558AF" w:rsidRPr="006558AF" w:rsidRDefault="006558AF" w:rsidP="006558AF">
      <w:pPr>
        <w:rPr>
          <w:rFonts w:ascii="Helvetica" w:hAnsi="Helvetica" w:cs="Helvetica"/>
          <w:b/>
          <w:bCs/>
          <w:color w:val="222222"/>
          <w:sz w:val="21"/>
          <w:szCs w:val="21"/>
        </w:rPr>
      </w:pPr>
    </w:p>
    <w:p w14:paraId="71C573C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ПРИЛОЖЕНИЕ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А</w:t>
      </w:r>
    </w:p>
    <w:p w14:paraId="3EF8CDFA" w14:textId="77777777" w:rsidR="006558AF" w:rsidRPr="006558AF" w:rsidRDefault="006558AF" w:rsidP="006558AF">
      <w:pPr>
        <w:rPr>
          <w:rFonts w:ascii="Helvetica" w:hAnsi="Helvetica" w:cs="Helvetica"/>
          <w:b/>
          <w:bCs/>
          <w:color w:val="222222"/>
          <w:sz w:val="21"/>
          <w:szCs w:val="21"/>
        </w:rPr>
      </w:pPr>
    </w:p>
    <w:p w14:paraId="6A02BA5F" w14:textId="77777777" w:rsidR="006558AF" w:rsidRPr="006558AF" w:rsidRDefault="006558AF" w:rsidP="006558AF">
      <w:pPr>
        <w:rPr>
          <w:rFonts w:ascii="Helvetica" w:hAnsi="Helvetica" w:cs="Helvetica"/>
          <w:b/>
          <w:bCs/>
          <w:color w:val="222222"/>
          <w:sz w:val="21"/>
          <w:szCs w:val="21"/>
        </w:rPr>
      </w:pPr>
      <w:r w:rsidRPr="006558AF">
        <w:rPr>
          <w:rFonts w:ascii="Helvetica" w:hAnsi="Helvetica" w:cs="Helvetica" w:hint="eastAsia"/>
          <w:b/>
          <w:bCs/>
          <w:color w:val="222222"/>
          <w:sz w:val="21"/>
          <w:szCs w:val="21"/>
        </w:rPr>
        <w:t>ПРИЛОЖЕНИЕ</w:t>
      </w:r>
      <w:r w:rsidRPr="006558AF">
        <w:rPr>
          <w:rFonts w:ascii="Helvetica" w:hAnsi="Helvetica" w:cs="Helvetica"/>
          <w:b/>
          <w:bCs/>
          <w:color w:val="222222"/>
          <w:sz w:val="21"/>
          <w:szCs w:val="21"/>
        </w:rPr>
        <w:t xml:space="preserve"> </w:t>
      </w:r>
      <w:r w:rsidRPr="006558AF">
        <w:rPr>
          <w:rFonts w:ascii="Helvetica" w:hAnsi="Helvetica" w:cs="Helvetica" w:hint="eastAsia"/>
          <w:b/>
          <w:bCs/>
          <w:color w:val="222222"/>
          <w:sz w:val="21"/>
          <w:szCs w:val="21"/>
        </w:rPr>
        <w:t>Б</w:t>
      </w:r>
    </w:p>
    <w:p w14:paraId="05B4C474" w14:textId="77777777" w:rsidR="006558AF" w:rsidRPr="006558AF" w:rsidRDefault="006558AF" w:rsidP="006558AF">
      <w:pPr>
        <w:rPr>
          <w:rFonts w:ascii="Helvetica" w:hAnsi="Helvetica" w:cs="Helvetica"/>
          <w:b/>
          <w:bCs/>
          <w:color w:val="222222"/>
          <w:sz w:val="21"/>
          <w:szCs w:val="21"/>
        </w:rPr>
      </w:pPr>
    </w:p>
    <w:p w14:paraId="0C1B29AA" w14:textId="02E145E0" w:rsidR="008A0C40" w:rsidRPr="006558AF" w:rsidRDefault="006558AF" w:rsidP="006558AF">
      <w:r w:rsidRPr="006558AF">
        <w:rPr>
          <w:rFonts w:ascii="Helvetica" w:hAnsi="Helvetica" w:cs="Helvetica" w:hint="eastAsia"/>
          <w:b/>
          <w:bCs/>
          <w:color w:val="222222"/>
          <w:sz w:val="21"/>
          <w:szCs w:val="21"/>
        </w:rPr>
        <w:t>ВВЕДЕНИЕ</w:t>
      </w:r>
    </w:p>
    <w:sectPr w:rsidR="008A0C40" w:rsidRPr="006558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E04A" w14:textId="77777777" w:rsidR="00DD0E84" w:rsidRDefault="00DD0E84">
      <w:pPr>
        <w:spacing w:after="0" w:line="240" w:lineRule="auto"/>
      </w:pPr>
      <w:r>
        <w:separator/>
      </w:r>
    </w:p>
  </w:endnote>
  <w:endnote w:type="continuationSeparator" w:id="0">
    <w:p w14:paraId="6F446E2A" w14:textId="77777777" w:rsidR="00DD0E84" w:rsidRDefault="00DD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2FB0" w14:textId="77777777" w:rsidR="00DD0E84" w:rsidRDefault="00DD0E84"/>
    <w:p w14:paraId="63126247" w14:textId="77777777" w:rsidR="00DD0E84" w:rsidRDefault="00DD0E84"/>
    <w:p w14:paraId="53513AFF" w14:textId="77777777" w:rsidR="00DD0E84" w:rsidRDefault="00DD0E84"/>
    <w:p w14:paraId="6E51367B" w14:textId="77777777" w:rsidR="00DD0E84" w:rsidRDefault="00DD0E84"/>
    <w:p w14:paraId="3CA3F176" w14:textId="77777777" w:rsidR="00DD0E84" w:rsidRDefault="00DD0E84"/>
    <w:p w14:paraId="7873218B" w14:textId="77777777" w:rsidR="00DD0E84" w:rsidRDefault="00DD0E84"/>
    <w:p w14:paraId="73DABDFD" w14:textId="77777777" w:rsidR="00DD0E84" w:rsidRDefault="00DD0E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014763" wp14:editId="141C96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D8962" w14:textId="77777777" w:rsidR="00DD0E84" w:rsidRDefault="00DD0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0147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0D8962" w14:textId="77777777" w:rsidR="00DD0E84" w:rsidRDefault="00DD0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B793B7" w14:textId="77777777" w:rsidR="00DD0E84" w:rsidRDefault="00DD0E84"/>
    <w:p w14:paraId="02AA9040" w14:textId="77777777" w:rsidR="00DD0E84" w:rsidRDefault="00DD0E84"/>
    <w:p w14:paraId="646CA6A3" w14:textId="77777777" w:rsidR="00DD0E84" w:rsidRDefault="00DD0E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D5F203" wp14:editId="55B22B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51B2" w14:textId="77777777" w:rsidR="00DD0E84" w:rsidRDefault="00DD0E84"/>
                          <w:p w14:paraId="7119F274" w14:textId="77777777" w:rsidR="00DD0E84" w:rsidRDefault="00DD0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5F2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1B51B2" w14:textId="77777777" w:rsidR="00DD0E84" w:rsidRDefault="00DD0E84"/>
                    <w:p w14:paraId="7119F274" w14:textId="77777777" w:rsidR="00DD0E84" w:rsidRDefault="00DD0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41AEAF" w14:textId="77777777" w:rsidR="00DD0E84" w:rsidRDefault="00DD0E84"/>
    <w:p w14:paraId="6DD73687" w14:textId="77777777" w:rsidR="00DD0E84" w:rsidRDefault="00DD0E84">
      <w:pPr>
        <w:rPr>
          <w:sz w:val="2"/>
          <w:szCs w:val="2"/>
        </w:rPr>
      </w:pPr>
    </w:p>
    <w:p w14:paraId="7453D9C4" w14:textId="77777777" w:rsidR="00DD0E84" w:rsidRDefault="00DD0E84"/>
    <w:p w14:paraId="4FD636CD" w14:textId="77777777" w:rsidR="00DD0E84" w:rsidRDefault="00DD0E84">
      <w:pPr>
        <w:spacing w:after="0" w:line="240" w:lineRule="auto"/>
      </w:pPr>
    </w:p>
  </w:footnote>
  <w:footnote w:type="continuationSeparator" w:id="0">
    <w:p w14:paraId="4758EE40" w14:textId="77777777" w:rsidR="00DD0E84" w:rsidRDefault="00DD0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E84"/>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6351</TotalTime>
  <Pages>12</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cp:revision>
  <cp:lastPrinted>2009-02-06T05:36:00Z</cp:lastPrinted>
  <dcterms:created xsi:type="dcterms:W3CDTF">2025-11-25T20:19:00Z</dcterms:created>
  <dcterms:modified xsi:type="dcterms:W3CDTF">2025-12-03T08:30:00Z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