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Шевчук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Сергій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Миколайович</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проректор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роботи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Полтавського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національного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педагогічного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уні</w:t>
      </w:r>
      <w:r w:rsidRPr="001F3F90">
        <w:rPr>
          <w:rFonts w:ascii="Verdana" w:eastAsia="Times New Roman" w:hAnsi="Verdana" w:cs="Times New Roman"/>
          <w:color w:val="000000"/>
          <w:kern w:val="0"/>
          <w:sz w:val="24"/>
          <w:szCs w:val="24"/>
          <w:lang w:eastAsia="ru-RU"/>
        </w:rPr>
        <w:t>&amp;shy;</w:t>
      </w:r>
      <w:r w:rsidRPr="001F3F90">
        <w:rPr>
          <w:rFonts w:ascii="Verdana" w:eastAsia="Times New Roman" w:hAnsi="Verdana" w:cs="Times New Roman" w:hint="eastAsia"/>
          <w:color w:val="000000"/>
          <w:kern w:val="0"/>
          <w:sz w:val="24"/>
          <w:szCs w:val="24"/>
          <w:lang w:eastAsia="ru-RU"/>
        </w:rPr>
        <w:t>верситету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імені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Короленка</w:t>
      </w:r>
      <w:r w:rsidRPr="001F3F90">
        <w:rPr>
          <w:rFonts w:ascii="Verdana" w:eastAsia="Times New Roman" w:hAnsi="Verdana" w:cs="Times New Roman"/>
          <w:color w:val="000000"/>
          <w:kern w:val="0"/>
          <w:sz w:val="24"/>
          <w:szCs w:val="24"/>
          <w:lang w:eastAsia="ru-RU"/>
        </w:rPr>
        <w:t>: &amp;laquo;</w:t>
      </w:r>
      <w:r w:rsidRPr="001F3F90">
        <w:rPr>
          <w:rFonts w:ascii="Verdana" w:eastAsia="Times New Roman" w:hAnsi="Verdana" w:cs="Times New Roman" w:hint="eastAsia"/>
          <w:color w:val="000000"/>
          <w:kern w:val="0"/>
          <w:sz w:val="24"/>
          <w:szCs w:val="24"/>
          <w:lang w:eastAsia="ru-RU"/>
        </w:rPr>
        <w:t>Суспільна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теорія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практика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)&amp;raquo; (11.00.02 - </w:t>
      </w:r>
      <w:r w:rsidRPr="001F3F90">
        <w:rPr>
          <w:rFonts w:ascii="Verdana" w:eastAsia="Times New Roman" w:hAnsi="Verdana" w:cs="Times New Roman" w:hint="eastAsia"/>
          <w:color w:val="000000"/>
          <w:kern w:val="0"/>
          <w:sz w:val="24"/>
          <w:szCs w:val="24"/>
          <w:lang w:eastAsia="ru-RU"/>
        </w:rPr>
        <w:t>економічна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соціальна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Спецрада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w:t>
      </w:r>
      <w:r w:rsidRPr="001F3F90">
        <w:rPr>
          <w:rFonts w:ascii="Verdana" w:eastAsia="Times New Roman" w:hAnsi="Verdana" w:cs="Times New Roman"/>
          <w:color w:val="000000"/>
          <w:kern w:val="0"/>
          <w:sz w:val="24"/>
          <w:szCs w:val="24"/>
          <w:lang w:eastAsia="ru-RU"/>
        </w:rPr>
        <w:t xml:space="preserve"> 26.001.07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Київському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національному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університеті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імені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Тараса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Шевченка</w:t>
      </w:r>
    </w:p>
    <w:p w:rsidR="001F3F90" w:rsidRPr="001F3F90" w:rsidRDefault="001F3F90" w:rsidP="001F3F90">
      <w:pPr>
        <w:rPr>
          <w:rFonts w:ascii="Verdana" w:eastAsia="Times New Roman" w:hAnsi="Verdana" w:cs="Times New Roman"/>
          <w:color w:val="000000"/>
          <w:kern w:val="0"/>
          <w:sz w:val="24"/>
          <w:szCs w:val="24"/>
          <w:lang w:eastAsia="ru-RU"/>
        </w:rPr>
      </w:pPr>
    </w:p>
    <w:p w:rsidR="001F3F90" w:rsidRPr="001F3F90" w:rsidRDefault="001F3F90" w:rsidP="001F3F90">
      <w:pPr>
        <w:rPr>
          <w:rFonts w:ascii="Verdana" w:eastAsia="Times New Roman" w:hAnsi="Verdana" w:cs="Times New Roman"/>
          <w:color w:val="000000"/>
          <w:kern w:val="0"/>
          <w:sz w:val="24"/>
          <w:szCs w:val="24"/>
          <w:lang w:eastAsia="ru-RU"/>
        </w:rPr>
      </w:pPr>
    </w:p>
    <w:p w:rsidR="001F3F90" w:rsidRPr="001F3F90" w:rsidRDefault="001F3F90" w:rsidP="001F3F90">
      <w:pPr>
        <w:rPr>
          <w:rFonts w:ascii="Verdana" w:eastAsia="Times New Roman" w:hAnsi="Verdana" w:cs="Times New Roman"/>
          <w:color w:val="000000"/>
          <w:kern w:val="0"/>
          <w:sz w:val="24"/>
          <w:szCs w:val="24"/>
          <w:lang w:eastAsia="ru-RU"/>
        </w:rPr>
      </w:pPr>
    </w:p>
    <w:p w:rsidR="001F3F90" w:rsidRPr="001F3F90" w:rsidRDefault="001F3F90" w:rsidP="001F3F90">
      <w:pPr>
        <w:rPr>
          <w:rFonts w:ascii="Verdana" w:eastAsia="Times New Roman" w:hAnsi="Verdana" w:cs="Times New Roman"/>
          <w:color w:val="000000"/>
          <w:kern w:val="0"/>
          <w:sz w:val="24"/>
          <w:szCs w:val="24"/>
          <w:lang w:eastAsia="ru-RU"/>
        </w:rPr>
      </w:pP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МІНІСТЕРСТВО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ОСВІТИ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УКРАЇНИ</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Полтавський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національний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педагогічний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університет</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імені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Короленка</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Київський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національний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університет</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імені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Тараса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Шевченка</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Кваліфікаційна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наукова</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праця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правах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рукопису</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ШЕВЧУК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СЕРГІЙ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МИКОЛАЙОВИЧ</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УДК</w:t>
      </w:r>
      <w:r w:rsidRPr="001F3F90">
        <w:rPr>
          <w:rFonts w:ascii="Verdana" w:eastAsia="Times New Roman" w:hAnsi="Verdana" w:cs="Times New Roman"/>
          <w:color w:val="000000"/>
          <w:kern w:val="0"/>
          <w:sz w:val="24"/>
          <w:szCs w:val="24"/>
          <w:lang w:eastAsia="ru-RU"/>
        </w:rPr>
        <w:t xml:space="preserve"> 911.3:94:001.32(477)(043.3/.5)</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ДИСЕРТАЦІЯ</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СУСПІЛЬНА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ТЕОРІЯ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ПРАКТИКА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11.00.02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економічна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соціальна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географія</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Подається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здобуття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ступеня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доктора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географічних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Дисертація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містить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результати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власних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Використання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ідей</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результатів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текстів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інших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авторів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мають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посилання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відповідне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джерело</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_____________ / </w:t>
      </w:r>
      <w:r w:rsidRPr="001F3F90">
        <w:rPr>
          <w:rFonts w:ascii="Verdana" w:eastAsia="Times New Roman" w:hAnsi="Verdana" w:cs="Times New Roman" w:hint="eastAsia"/>
          <w:color w:val="000000"/>
          <w:kern w:val="0"/>
          <w:sz w:val="24"/>
          <w:szCs w:val="24"/>
          <w:lang w:eastAsia="ru-RU"/>
        </w:rPr>
        <w:t>С</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Шевчук</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Науковий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консультант</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Олійник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Ярослав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Богданович</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доктор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економічних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професор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академік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НАПН</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заслужений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діяч</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техніки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декан</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географічного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факультету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Київського</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національного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університету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імені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Тараса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Шевченка</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Полтава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2017</w:t>
      </w:r>
    </w:p>
    <w:p w:rsidR="001F3F90" w:rsidRPr="001F3F90" w:rsidRDefault="001F3F90" w:rsidP="001F3F90">
      <w:pPr>
        <w:rPr>
          <w:rFonts w:ascii="Verdana" w:eastAsia="Times New Roman" w:hAnsi="Verdana" w:cs="Times New Roman"/>
          <w:color w:val="000000"/>
          <w:kern w:val="0"/>
          <w:sz w:val="24"/>
          <w:szCs w:val="24"/>
          <w:lang w:eastAsia="ru-RU"/>
        </w:rPr>
      </w:pPr>
    </w:p>
    <w:p w:rsidR="001F3F90" w:rsidRPr="001F3F90" w:rsidRDefault="001F3F90" w:rsidP="001F3F90">
      <w:pPr>
        <w:rPr>
          <w:rFonts w:ascii="Verdana" w:eastAsia="Times New Roman" w:hAnsi="Verdana" w:cs="Times New Roman"/>
          <w:color w:val="000000"/>
          <w:kern w:val="0"/>
          <w:sz w:val="24"/>
          <w:szCs w:val="24"/>
          <w:lang w:eastAsia="ru-RU"/>
        </w:rPr>
      </w:pPr>
    </w:p>
    <w:p w:rsidR="001F3F90" w:rsidRPr="001F3F90" w:rsidRDefault="001F3F90" w:rsidP="001F3F90">
      <w:pPr>
        <w:rPr>
          <w:rFonts w:ascii="Verdana" w:eastAsia="Times New Roman" w:hAnsi="Verdana" w:cs="Times New Roman"/>
          <w:color w:val="000000"/>
          <w:kern w:val="0"/>
          <w:sz w:val="24"/>
          <w:szCs w:val="24"/>
          <w:lang w:eastAsia="ru-RU"/>
        </w:rPr>
      </w:pP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ЗМІСТ</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ПЕРЕЛІК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УМОВНИХ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ПОЗНАЧЕНЬ…………………………………………………</w:t>
      </w:r>
      <w:r w:rsidRPr="001F3F90">
        <w:rPr>
          <w:rFonts w:ascii="Verdana" w:eastAsia="Times New Roman" w:hAnsi="Verdana" w:cs="Times New Roman"/>
          <w:color w:val="000000"/>
          <w:kern w:val="0"/>
          <w:sz w:val="24"/>
          <w:szCs w:val="24"/>
          <w:lang w:eastAsia="ru-RU"/>
        </w:rPr>
        <w:t>.15</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ВСТУП</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..16</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РОЗДІЛ</w:t>
      </w:r>
      <w:r w:rsidRPr="001F3F90">
        <w:rPr>
          <w:rFonts w:ascii="Verdana" w:eastAsia="Times New Roman" w:hAnsi="Verdana" w:cs="Times New Roman"/>
          <w:color w:val="000000"/>
          <w:kern w:val="0"/>
          <w:sz w:val="24"/>
          <w:szCs w:val="24"/>
          <w:lang w:eastAsia="ru-RU"/>
        </w:rPr>
        <w:t xml:space="preserve"> 1. </w:t>
      </w:r>
      <w:r w:rsidRPr="001F3F90">
        <w:rPr>
          <w:rFonts w:ascii="Verdana" w:eastAsia="Times New Roman" w:hAnsi="Verdana" w:cs="Times New Roman" w:hint="eastAsia"/>
          <w:color w:val="000000"/>
          <w:kern w:val="0"/>
          <w:sz w:val="24"/>
          <w:szCs w:val="24"/>
          <w:lang w:eastAsia="ru-RU"/>
        </w:rPr>
        <w:t>ТЕОРЕТИКО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МЕТОДОЛОГІЧНІ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ЗАСАДИ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РОЗВИТКУ</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25</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1.1. </w:t>
      </w:r>
      <w:r w:rsidRPr="001F3F90">
        <w:rPr>
          <w:rFonts w:ascii="Verdana" w:eastAsia="Times New Roman" w:hAnsi="Verdana" w:cs="Times New Roman" w:hint="eastAsia"/>
          <w:color w:val="000000"/>
          <w:kern w:val="0"/>
          <w:sz w:val="24"/>
          <w:szCs w:val="24"/>
          <w:lang w:eastAsia="ru-RU"/>
        </w:rPr>
        <w:t>Концептуальні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підходи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вивчення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проблеми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суспільній</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...............25</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1.2. </w:t>
      </w:r>
      <w:r w:rsidRPr="001F3F90">
        <w:rPr>
          <w:rFonts w:ascii="Verdana" w:eastAsia="Times New Roman" w:hAnsi="Verdana" w:cs="Times New Roman" w:hint="eastAsia"/>
          <w:color w:val="000000"/>
          <w:kern w:val="0"/>
          <w:sz w:val="24"/>
          <w:szCs w:val="24"/>
          <w:lang w:eastAsia="ru-RU"/>
        </w:rPr>
        <w:t>Методологічні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основи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процесу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формування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суспільногеографічних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.41</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1.3. </w:t>
      </w:r>
      <w:r w:rsidRPr="001F3F90">
        <w:rPr>
          <w:rFonts w:ascii="Verdana" w:eastAsia="Times New Roman" w:hAnsi="Verdana" w:cs="Times New Roman" w:hint="eastAsia"/>
          <w:color w:val="000000"/>
          <w:kern w:val="0"/>
          <w:sz w:val="24"/>
          <w:szCs w:val="24"/>
          <w:lang w:eastAsia="ru-RU"/>
        </w:rPr>
        <w:t>Методика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джерельна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база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59</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Висновки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першого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розділу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.75</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РОЗДІЛ</w:t>
      </w:r>
      <w:r w:rsidRPr="001F3F90">
        <w:rPr>
          <w:rFonts w:ascii="Verdana" w:eastAsia="Times New Roman" w:hAnsi="Verdana" w:cs="Times New Roman"/>
          <w:color w:val="000000"/>
          <w:kern w:val="0"/>
          <w:sz w:val="24"/>
          <w:szCs w:val="24"/>
          <w:lang w:eastAsia="ru-RU"/>
        </w:rPr>
        <w:t xml:space="preserve"> 2. </w:t>
      </w:r>
      <w:r w:rsidRPr="001F3F90">
        <w:rPr>
          <w:rFonts w:ascii="Verdana" w:eastAsia="Times New Roman" w:hAnsi="Verdana" w:cs="Times New Roman" w:hint="eastAsia"/>
          <w:color w:val="000000"/>
          <w:kern w:val="0"/>
          <w:sz w:val="24"/>
          <w:szCs w:val="24"/>
          <w:lang w:eastAsia="ru-RU"/>
        </w:rPr>
        <w:t>ЧИННИКИ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ЕТАПИ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ФОРМУВАННЯ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ГЕОГРАФІЧНОЇ</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НАУКИ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78</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2.1. </w:t>
      </w:r>
      <w:r w:rsidRPr="001F3F90">
        <w:rPr>
          <w:rFonts w:ascii="Verdana" w:eastAsia="Times New Roman" w:hAnsi="Verdana" w:cs="Times New Roman" w:hint="eastAsia"/>
          <w:color w:val="000000"/>
          <w:kern w:val="0"/>
          <w:sz w:val="24"/>
          <w:szCs w:val="24"/>
          <w:lang w:eastAsia="ru-RU"/>
        </w:rPr>
        <w:t>Напрями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концепції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теорії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зарубіжної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їх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вплив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становлення</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..78</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2.2. </w:t>
      </w:r>
      <w:r w:rsidRPr="001F3F90">
        <w:rPr>
          <w:rFonts w:ascii="Verdana" w:eastAsia="Times New Roman" w:hAnsi="Verdana" w:cs="Times New Roman" w:hint="eastAsia"/>
          <w:color w:val="000000"/>
          <w:kern w:val="0"/>
          <w:sz w:val="24"/>
          <w:szCs w:val="24"/>
          <w:lang w:eastAsia="ru-RU"/>
        </w:rPr>
        <w:t>Суспільно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географічні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школи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контексті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формування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...112</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2.3. </w:t>
      </w:r>
      <w:r w:rsidRPr="001F3F90">
        <w:rPr>
          <w:rFonts w:ascii="Verdana" w:eastAsia="Times New Roman" w:hAnsi="Verdana" w:cs="Times New Roman" w:hint="eastAsia"/>
          <w:color w:val="000000"/>
          <w:kern w:val="0"/>
          <w:sz w:val="24"/>
          <w:szCs w:val="24"/>
          <w:lang w:eastAsia="ru-RU"/>
        </w:rPr>
        <w:t>Періодизація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процесу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формування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130</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Висновки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другого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розділу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.141</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РОЗДІЛ</w:t>
      </w:r>
      <w:r w:rsidRPr="001F3F90">
        <w:rPr>
          <w:rFonts w:ascii="Verdana" w:eastAsia="Times New Roman" w:hAnsi="Verdana" w:cs="Times New Roman"/>
          <w:color w:val="000000"/>
          <w:kern w:val="0"/>
          <w:sz w:val="24"/>
          <w:szCs w:val="24"/>
          <w:lang w:eastAsia="ru-RU"/>
        </w:rPr>
        <w:t xml:space="preserve"> 3. </w:t>
      </w:r>
      <w:r w:rsidRPr="001F3F90">
        <w:rPr>
          <w:rFonts w:ascii="Verdana" w:eastAsia="Times New Roman" w:hAnsi="Verdana" w:cs="Times New Roman" w:hint="eastAsia"/>
          <w:color w:val="000000"/>
          <w:kern w:val="0"/>
          <w:sz w:val="24"/>
          <w:szCs w:val="24"/>
          <w:lang w:eastAsia="ru-RU"/>
        </w:rPr>
        <w:t>ТИПОЛОГІЧНА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ХАРАКТЕРИСТИКА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.145</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3.1. </w:t>
      </w:r>
      <w:r w:rsidRPr="001F3F90">
        <w:rPr>
          <w:rFonts w:ascii="Verdana" w:eastAsia="Times New Roman" w:hAnsi="Verdana" w:cs="Times New Roman" w:hint="eastAsia"/>
          <w:color w:val="000000"/>
          <w:kern w:val="0"/>
          <w:sz w:val="24"/>
          <w:szCs w:val="24"/>
          <w:lang w:eastAsia="ru-RU"/>
        </w:rPr>
        <w:t>Розвиток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здобутки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напрямів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145</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3.2. </w:t>
      </w:r>
      <w:r w:rsidRPr="001F3F90">
        <w:rPr>
          <w:rFonts w:ascii="Verdana" w:eastAsia="Times New Roman" w:hAnsi="Verdana" w:cs="Times New Roman" w:hint="eastAsia"/>
          <w:color w:val="000000"/>
          <w:kern w:val="0"/>
          <w:sz w:val="24"/>
          <w:szCs w:val="24"/>
          <w:lang w:eastAsia="ru-RU"/>
        </w:rPr>
        <w:t>Формування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внесок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географію</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освітніх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..169</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3.3. </w:t>
      </w:r>
      <w:r w:rsidRPr="001F3F90">
        <w:rPr>
          <w:rFonts w:ascii="Verdana" w:eastAsia="Times New Roman" w:hAnsi="Verdana" w:cs="Times New Roman" w:hint="eastAsia"/>
          <w:color w:val="000000"/>
          <w:kern w:val="0"/>
          <w:sz w:val="24"/>
          <w:szCs w:val="24"/>
          <w:lang w:eastAsia="ru-RU"/>
        </w:rPr>
        <w:t>Оформлення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склад</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тематика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дослідницьких</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колективів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225</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14</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Висновки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третього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розділу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..270</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РОЗДІЛ</w:t>
      </w:r>
      <w:r w:rsidRPr="001F3F90">
        <w:rPr>
          <w:rFonts w:ascii="Verdana" w:eastAsia="Times New Roman" w:hAnsi="Verdana" w:cs="Times New Roman"/>
          <w:color w:val="000000"/>
          <w:kern w:val="0"/>
          <w:sz w:val="24"/>
          <w:szCs w:val="24"/>
          <w:lang w:eastAsia="ru-RU"/>
        </w:rPr>
        <w:t xml:space="preserve"> 4. </w:t>
      </w:r>
      <w:r w:rsidRPr="001F3F90">
        <w:rPr>
          <w:rFonts w:ascii="Verdana" w:eastAsia="Times New Roman" w:hAnsi="Verdana" w:cs="Times New Roman" w:hint="eastAsia"/>
          <w:color w:val="000000"/>
          <w:kern w:val="0"/>
          <w:sz w:val="24"/>
          <w:szCs w:val="24"/>
          <w:lang w:eastAsia="ru-RU"/>
        </w:rPr>
        <w:t>ДОСЛІДЖЕННЯ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ОРГАНІЗАЦІЇ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ФУНКЦІОНУВАННЯ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РІЗНИХ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ТИПІВ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...273</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4.1. </w:t>
      </w:r>
      <w:r w:rsidRPr="001F3F90">
        <w:rPr>
          <w:rFonts w:ascii="Verdana" w:eastAsia="Times New Roman" w:hAnsi="Verdana" w:cs="Times New Roman" w:hint="eastAsia"/>
          <w:color w:val="000000"/>
          <w:kern w:val="0"/>
          <w:sz w:val="24"/>
          <w:szCs w:val="24"/>
          <w:lang w:eastAsia="ru-RU"/>
        </w:rPr>
        <w:t>Школа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економічної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районна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районно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комплексна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..273</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4.2. </w:t>
      </w:r>
      <w:r w:rsidRPr="001F3F90">
        <w:rPr>
          <w:rFonts w:ascii="Verdana" w:eastAsia="Times New Roman" w:hAnsi="Verdana" w:cs="Times New Roman" w:hint="eastAsia"/>
          <w:color w:val="000000"/>
          <w:kern w:val="0"/>
          <w:sz w:val="24"/>
          <w:szCs w:val="24"/>
          <w:lang w:eastAsia="ru-RU"/>
        </w:rPr>
        <w:t>Наукова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школа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Українського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НДІ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картографії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...289</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4.3. </w:t>
      </w:r>
      <w:r w:rsidRPr="001F3F90">
        <w:rPr>
          <w:rFonts w:ascii="Verdana" w:eastAsia="Times New Roman" w:hAnsi="Verdana" w:cs="Times New Roman" w:hint="eastAsia"/>
          <w:color w:val="000000"/>
          <w:kern w:val="0"/>
          <w:sz w:val="24"/>
          <w:szCs w:val="24"/>
          <w:lang w:eastAsia="ru-RU"/>
        </w:rPr>
        <w:t>Наукова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школа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академіка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Максима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Паламарчука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...310</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Висновки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четвертого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розділу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..353</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РОЗДІЛ</w:t>
      </w:r>
      <w:r w:rsidRPr="001F3F90">
        <w:rPr>
          <w:rFonts w:ascii="Verdana" w:eastAsia="Times New Roman" w:hAnsi="Verdana" w:cs="Times New Roman"/>
          <w:color w:val="000000"/>
          <w:kern w:val="0"/>
          <w:sz w:val="24"/>
          <w:szCs w:val="24"/>
          <w:lang w:eastAsia="ru-RU"/>
        </w:rPr>
        <w:t xml:space="preserve"> 5. </w:t>
      </w:r>
      <w:r w:rsidRPr="001F3F90">
        <w:rPr>
          <w:rFonts w:ascii="Verdana" w:eastAsia="Times New Roman" w:hAnsi="Verdana" w:cs="Times New Roman" w:hint="eastAsia"/>
          <w:color w:val="000000"/>
          <w:kern w:val="0"/>
          <w:sz w:val="24"/>
          <w:szCs w:val="24"/>
          <w:lang w:eastAsia="ru-RU"/>
        </w:rPr>
        <w:t>ФУНКЦІОНАЛЬНІ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ВИЯВИ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ПЕРСПЕКТИВИ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РОЗВИТКУ</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..357</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5.1. </w:t>
      </w:r>
      <w:r w:rsidRPr="001F3F90">
        <w:rPr>
          <w:rFonts w:ascii="Verdana" w:eastAsia="Times New Roman" w:hAnsi="Verdana" w:cs="Times New Roman" w:hint="eastAsia"/>
          <w:color w:val="000000"/>
          <w:kern w:val="0"/>
          <w:sz w:val="24"/>
          <w:szCs w:val="24"/>
          <w:lang w:eastAsia="ru-RU"/>
        </w:rPr>
        <w:t>Особливості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підготовки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захисту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дисертацій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рамках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...357</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5.2. </w:t>
      </w:r>
      <w:r w:rsidRPr="001F3F90">
        <w:rPr>
          <w:rFonts w:ascii="Verdana" w:eastAsia="Times New Roman" w:hAnsi="Verdana" w:cs="Times New Roman" w:hint="eastAsia"/>
          <w:color w:val="000000"/>
          <w:kern w:val="0"/>
          <w:sz w:val="24"/>
          <w:szCs w:val="24"/>
          <w:lang w:eastAsia="ru-RU"/>
        </w:rPr>
        <w:t>Наукометричний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аналіз</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дисертацій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із</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...............................374</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5.3. </w:t>
      </w:r>
      <w:r w:rsidRPr="001F3F90">
        <w:rPr>
          <w:rFonts w:ascii="Verdana" w:eastAsia="Times New Roman" w:hAnsi="Verdana" w:cs="Times New Roman" w:hint="eastAsia"/>
          <w:color w:val="000000"/>
          <w:kern w:val="0"/>
          <w:sz w:val="24"/>
          <w:szCs w:val="24"/>
          <w:lang w:eastAsia="ru-RU"/>
        </w:rPr>
        <w:t>Проблеми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розвитку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пріоритетні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напрями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..387</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Висновки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п’ятого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розділу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....401</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ВИСНОВКИ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.404</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СПИСОК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ВИКОРИСТАНИХ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ДЖЕРЕЛ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................410</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ДОДАТКИ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...448</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15</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ПЕРЕЛІК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УМОВНИХ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ПОЗНАЧЕНЬ</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АПК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агропромисловий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комплекс</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ВАК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Вища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атестаційна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комісія</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ВГ</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АН</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УРСР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Відділення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Морського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гідрофізичного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інституту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згодом</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Інституту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геофізики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Субботіна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Академії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УРСР</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ВНЗ</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вищий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навчальний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заклад</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ВУАН</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Всеукраїнська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академія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ІА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НБУВ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Інститут</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архівознавства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НБУ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імені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Вернадського</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ІГ</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НАНУ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Інститут</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Національної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академії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України</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ІР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НБУВ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Інститут</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рукопису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НБУ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імені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Вернадського</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МОН</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Міністерство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освіти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України</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НАНУ–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Національна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академія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України</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НБУВ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Національна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бібліотека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імені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Вернадського</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НДІ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дослідний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інститут</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НКО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Народний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комісаріат</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освіти</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НТШ</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товариство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імені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Тараса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Шевченка</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ПЗВРГТ</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Південно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західний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відділ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Російського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географічного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товариства</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РВПС</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Рада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вивчення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продуктивних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сил</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СГ</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АН</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УРСР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Сектор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Інституту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геологічних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згодом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Ради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вивчення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продуктивних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сил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згодом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Інституту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геофізики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Академії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УРСР</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ТВК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територіально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виробничий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комплекс</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УАН</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Українська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академія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УНДІГК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Український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дослідний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інститут</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картографії</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УНТ</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Українське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товариство</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УРСР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Українська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радянська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соціалістична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республіка</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УСРР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Українська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соціалістична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радянська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республіка</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ЦДАВОВ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Центральний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державний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архів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вищих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органів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влади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управління</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16</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ВСТУП</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Обґрунтування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вибору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теми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кін</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ХХ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перше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десятиліття</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ХХІ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ст</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переживала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процес</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оновлення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пов’язаний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перекваліфікуванням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її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методологічного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статусу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потребою</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об’єктивного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висвітлення</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тих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подій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фактів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які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або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могли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ідеологічних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причин</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стати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предметом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окремих</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студій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попередні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або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висвітлювалися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тенденційно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Досвід</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еволюції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суспільногеографічної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важливий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для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осягнення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перспектив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її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подальшого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розвитку</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позаяк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містить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відомості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становлення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теоретичних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засад</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зародження</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конкретних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напрямів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постановки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розв’язання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прикладних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завдань</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Різнобічне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інтерпретування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розвитку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нагромадження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конкретного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суспільногеографічного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знання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має</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тривалу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традицію</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є</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елементом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більшості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сучасних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праць</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Виняток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цьому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зв’язку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становить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вивчення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З’ясування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особливостей</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розвитку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функціонування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суспільній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дає</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змогу</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висвітлити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сутність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методології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адже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найпродуктивніші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дослідження</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можна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говорити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саме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рамках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Проблеми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формування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типології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функціонування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із</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теоретикометодологічних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позицій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наукознавства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викладено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працях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вітчизняних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зарубіжних</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учених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зокрема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Абрамова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Вернадського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Джеймса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Доброва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Єсакова</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Жекуліна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Зербіно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Литвинко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Б</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Маліцького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Дж</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Мартіна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Мельникової</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С</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Микулинського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Нікішенкова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Онопрієнка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Рачкова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Родного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Рудої</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Ю</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Саушкіна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Уевелла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Уолла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Фурмана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Ю</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Храмова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Ярошевського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ін</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сучасній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суспільній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найдокладніше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схарактеризовано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окремі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етапи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її</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розвитку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висвітлено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життєвий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шлях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доробок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окремих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учених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також</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еволюцію</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межах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певних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регіональних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центрів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проаналізовано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розвиток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її</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методологічних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основ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чи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окремих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напрямів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визначено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особливості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формування</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наукового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потенціалу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Окреслені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проблеми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знайшли</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відображення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працях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Багрова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Вісьтак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Горленко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Джамана</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Дністрянського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Доценка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Жупанського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Заставецької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Заставного</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С</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Іщука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Ю</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Кандиби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Ю</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Кисельова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Костриці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Краснопольського</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17</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Н</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Краснопольської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Круля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Масляка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Матвієнка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Мезенцева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Нагірної</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Нємець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Нємця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Олійника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Паламарчука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Пістуна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Ровенчака</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Руденка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Руденка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Степаненка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Топчієва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Чернюха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Федюка</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Шаблія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Штойка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Яроменко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ін</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Вивчення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суспільній</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порушує</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низку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теоретичних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практичних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проблем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пов’язаних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із</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розробленням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системної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методології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географічної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наукометричного</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аналізу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географічних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джерел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Поняття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школа»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хоча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є</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часто</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вживаним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однак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має</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однозначного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трактування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майже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відсутній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досвід</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досліджень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конкретних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Досить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пізнє</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оформлення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історії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самостійний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розділ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науки</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спричинило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що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серйозні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роботи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виявлення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аналізу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фактично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проводилися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Значущість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вивчення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очевидна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проте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ніколи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раніше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суспільній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ставилася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мета</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розгляду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їх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як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самостійної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структурної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дослідницької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діяльності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теоретичному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практичному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аспектах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Важливість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такого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є</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незаперечною</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оскільки</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воно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пов’язане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лише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аналізом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минулого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визначенням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її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потенційних</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можливостей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Внутрішні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закономірності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потреби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динаміки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також</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соціальні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потреби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підвищення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статусу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ефективності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географічних</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досліджень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вимагають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вивчення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Таке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окреслюється</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предметною</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галуззю</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її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історії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роль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якої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дослідницькому</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процесі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останнім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часом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переосмислюється</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Зв’язок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роботи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науковими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програмами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планами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темами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Наукові</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результати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теоретичні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положення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висновки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безпосередньо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пов’язані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науково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дослідними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роботами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що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проводяться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Полтавському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національному</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педагогічному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університеті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імені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Короленка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тема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«Соціальні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економічні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політичні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трансформації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сучасного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суспільства»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державної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реєстрації</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0115U002238)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Київському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національному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університеті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імені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Тараса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Шевченка</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тема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«Просторові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трансформації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моделі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модернізації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планування</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міських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територій»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державної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реєстрації</w:t>
      </w:r>
      <w:r w:rsidRPr="001F3F90">
        <w:rPr>
          <w:rFonts w:ascii="Verdana" w:eastAsia="Times New Roman" w:hAnsi="Verdana" w:cs="Times New Roman"/>
          <w:color w:val="000000"/>
          <w:kern w:val="0"/>
          <w:sz w:val="24"/>
          <w:szCs w:val="24"/>
          <w:lang w:eastAsia="ru-RU"/>
        </w:rPr>
        <w:t xml:space="preserve"> 16</w:t>
      </w:r>
      <w:r w:rsidRPr="001F3F90">
        <w:rPr>
          <w:rFonts w:ascii="Verdana" w:eastAsia="Times New Roman" w:hAnsi="Verdana" w:cs="Times New Roman" w:hint="eastAsia"/>
          <w:color w:val="000000"/>
          <w:kern w:val="0"/>
          <w:sz w:val="24"/>
          <w:szCs w:val="24"/>
          <w:lang w:eastAsia="ru-RU"/>
        </w:rPr>
        <w:t>БП</w:t>
      </w:r>
      <w:r w:rsidRPr="001F3F90">
        <w:rPr>
          <w:rFonts w:ascii="Verdana" w:eastAsia="Times New Roman" w:hAnsi="Verdana" w:cs="Times New Roman"/>
          <w:color w:val="000000"/>
          <w:kern w:val="0"/>
          <w:sz w:val="24"/>
          <w:szCs w:val="24"/>
          <w:lang w:eastAsia="ru-RU"/>
        </w:rPr>
        <w:t>050-02).</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Мета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завдання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Мета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роботи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полягає</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формулюванні</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18</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теоретичних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засад</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практичній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реалізації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цілісного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процесу</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формування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детальним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розглядом</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пізнавальних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можливостей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конкретних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результатів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функціонування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різних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типів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Досягнення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цієї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мети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зумовило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розв’язання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таких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завдань</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із</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позиції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міждисциплінарного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підходу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вибудувати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логічну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модель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наукової</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суспільно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географічної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школи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обґрунтувати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її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теоретичний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апарат</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удосконалити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методичні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засади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вивчення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систематизувати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джерельну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базу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їх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дослідження</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схарактеризувати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зовнішні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внутрішні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чинники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формування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функціонування</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представити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періодизацію</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процесу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формування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функціонування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вивчити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типи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функціонування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школи</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напрями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освітні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школи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школи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як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дослідницькі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колективи</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визначити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місце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роль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здобутки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усіх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типів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розвитку</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дослідити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приклади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організації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функціонування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кожного</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типу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районну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як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школу</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напрям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школу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Українського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дослідного</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інституту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картографії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як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освітню</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школу</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Паламарчука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як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школу</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колектив</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здійснити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наукометричний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аналіз</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особливостей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функціонування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основі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масиву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захищених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упродовж</w:t>
      </w:r>
      <w:r w:rsidRPr="001F3F90">
        <w:rPr>
          <w:rFonts w:ascii="Verdana" w:eastAsia="Times New Roman" w:hAnsi="Verdana" w:cs="Times New Roman"/>
          <w:color w:val="000000"/>
          <w:kern w:val="0"/>
          <w:sz w:val="24"/>
          <w:szCs w:val="24"/>
          <w:lang w:eastAsia="ru-RU"/>
        </w:rPr>
        <w:t xml:space="preserve"> 1936</w:t>
      </w:r>
      <w:r w:rsidRPr="001F3F90">
        <w:rPr>
          <w:rFonts w:ascii="Verdana" w:eastAsia="Times New Roman" w:hAnsi="Verdana" w:cs="Times New Roman" w:hint="eastAsia"/>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2015 </w:t>
      </w:r>
      <w:r w:rsidRPr="001F3F90">
        <w:rPr>
          <w:rFonts w:ascii="Verdana" w:eastAsia="Times New Roman" w:hAnsi="Verdana" w:cs="Times New Roman" w:hint="eastAsia"/>
          <w:color w:val="000000"/>
          <w:kern w:val="0"/>
          <w:sz w:val="24"/>
          <w:szCs w:val="24"/>
          <w:lang w:eastAsia="ru-RU"/>
        </w:rPr>
        <w:t>рр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дисертацій</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визначити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проблеми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розвитку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перспективні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напрями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їх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досліджень</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З</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урахуванням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зазначеної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мети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завдань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об’єктом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обрано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наукові</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школи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предметом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теоретичні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прикладні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засади</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формування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типи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особливості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функціонування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Методологія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методи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Методологічні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основи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вивчення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19</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вимагають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системного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підходу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урахуванням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її</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пізнавальних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можливостей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історії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наукознавства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Історико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географічний</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підхід</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вивчення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феномену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дає</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змогу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описати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школи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їхнім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внеском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розроблення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ідей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вивчити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лідерів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їхніх</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учнів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виявити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чинники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формування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напрямів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колективів</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Наукознавчий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підхід</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уможливлює</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розгляд</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співтовариства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висвітлення</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внутрішньої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сутності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як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визнаних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напрямів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освітніх</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студій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чи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дослідницьких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колективів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Історія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дає</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змогу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опертям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свій</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понятійно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термінологічний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методичний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апарат</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дослідити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закономірності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й</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особливості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географічної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діяльності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Дослідження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охопили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часовий</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проміжок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від</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кін</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ХІХ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поч</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ХХІ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ст</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Такі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хронологічні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рамки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вможливили</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комплексний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розгляд</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основних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етапів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становлення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розвитку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виявлення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характерних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особливостей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тенденцій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їх</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формування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визначення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перспектив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подальшого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розвитку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Нижня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хронологічна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межа</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зумовлена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зародженням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географічних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часом</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виділення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самостійну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дисципліну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власною</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методологією</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специфічними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об’єктами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появою</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перших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українцівдокторів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Верхня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хронологічна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межа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2015 </w:t>
      </w:r>
      <w:r w:rsidRPr="001F3F90">
        <w:rPr>
          <w:rFonts w:ascii="Verdana" w:eastAsia="Times New Roman" w:hAnsi="Verdana" w:cs="Times New Roman" w:hint="eastAsia"/>
          <w:color w:val="000000"/>
          <w:kern w:val="0"/>
          <w:sz w:val="24"/>
          <w:szCs w:val="24"/>
          <w:lang w:eastAsia="ru-RU"/>
        </w:rPr>
        <w:t>р</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Досягнення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мети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завдань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ґрунтується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принципах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аналізу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наукової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об’єктивності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пріоритеті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документальних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фактів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роботі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використано</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історичний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порівняльно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історичний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проблемно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хронологічний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методи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методи</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системного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аналізу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класифікацій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типології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Всебічне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вивчення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джерел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напрямів</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розвитку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дало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змогу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перейти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від</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описового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рівня</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дослідження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аналітичного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прогностичного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Застосування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біографічного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методу</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методів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моделювання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періодизації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ретроспективного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перспективного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аналізу</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експертних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оцінок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також</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методів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наукометричного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аналізу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вможливило</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комплексний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аналіз</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становлення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розвитку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географічної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Залучено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значний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масив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архівних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матеріалів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літературних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джерел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уперше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виявлено</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введено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обігу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документи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які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зберігаються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архівних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фондах</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20</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Загалом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же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було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опрацьовано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понад</w:t>
      </w:r>
      <w:r w:rsidRPr="001F3F90">
        <w:rPr>
          <w:rFonts w:ascii="Verdana" w:eastAsia="Times New Roman" w:hAnsi="Verdana" w:cs="Times New Roman"/>
          <w:color w:val="000000"/>
          <w:kern w:val="0"/>
          <w:sz w:val="24"/>
          <w:szCs w:val="24"/>
          <w:lang w:eastAsia="ru-RU"/>
        </w:rPr>
        <w:t xml:space="preserve"> 250 </w:t>
      </w:r>
      <w:r w:rsidRPr="001F3F90">
        <w:rPr>
          <w:rFonts w:ascii="Verdana" w:eastAsia="Times New Roman" w:hAnsi="Verdana" w:cs="Times New Roman" w:hint="eastAsia"/>
          <w:color w:val="000000"/>
          <w:kern w:val="0"/>
          <w:sz w:val="24"/>
          <w:szCs w:val="24"/>
          <w:lang w:eastAsia="ru-RU"/>
        </w:rPr>
        <w:t>архівних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справ</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Наукова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новизна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отриманих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результатів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полягає</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розробленні</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концептуального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підходу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обґрунтуванні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теоретичних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методичних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засад</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вивчення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також</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їх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апробації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прикладі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основних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типів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Теоретичне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значення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результатів</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дослідження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полягає</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постановці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розробленні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проблеми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яка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ще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мала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вивчення</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суспільній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відтворенні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цілісної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картини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першоджерел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розвитку</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сучасного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стану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вітчизняній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географічній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науці</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залученні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обігу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маловідомих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чи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зовсім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невідомих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архівних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документів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матеріалів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теоретичному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обґрунтуванні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феномену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практичному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здійсненні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їх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комплексного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аналізу</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При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цьому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вперше</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цілісно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вивчено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концептуальні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підходи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пізнання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суспільній</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саме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витлумачено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сутність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школи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суспільній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ідентифіковано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її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ознаки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покласифіковано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школи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обґрунтовано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етапи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рівні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їх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дослідження</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вирізнено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етапи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обґрунтовано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методику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ідентифікації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допомогою</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формальних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змістовних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критеріїв</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залучено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аналізу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архівні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документи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які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репрезентують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розвиток</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визначено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чинники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формування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різновекторно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проінтерпретовано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напрями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розвитку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національні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школи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зарубіжній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суспільній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розкрито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вплив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їх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формування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проаналізовано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ґенезу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становлення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галузі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запропоновано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періодизацію</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розвитку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географічних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вирізнено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найсутнішні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характеристики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кожного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етапу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періоду</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здійснено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типологічну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характеристику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різних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типів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школинапрями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освітні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школи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як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дослідницькі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колективи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визначено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їх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місце</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роль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здобутки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формуванні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21</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виструктуровано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школи</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напрями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першому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етапі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людини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галузевої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статистики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другому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економіко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географічну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третьому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суспільногеографічну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схарактеризовано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засади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еволюцію</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персональний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склад</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цих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виявлено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проаналізовано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інтегрувальні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зв’язки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колективів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основі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аналізу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керівництва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консультування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дисертацій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захищених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кін</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ХІХ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поч</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ХХІ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ст</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здійснено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форм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організації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окремих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типів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районної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як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школи</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напряму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визначено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еволюцію</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її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концептуальних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основ</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формування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персонального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складу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внесок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становлення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віднайдено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важливі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документи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що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характеризують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специфіку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становлення</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функціонування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школи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Українського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дослідного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інституту</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картографії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як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освітньої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школи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схарактеризовано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особливості</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формування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дослідницької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програми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Рудницького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напрями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діяльності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наукової</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школи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її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персональний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склад</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внесок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розвиток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установлено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склад</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структуру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результати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школи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Паламарчука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як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школидослідницького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колективу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найчисельнішої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найпотужнішої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кадровим</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потенціалом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школи</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різноаспектно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вивчено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функціональні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вияви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шляхом</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проведеного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наукометричного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дисертаційного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фонду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w:t>
      </w:r>
      <w:r w:rsidRPr="001F3F90">
        <w:rPr>
          <w:rFonts w:ascii="Verdana" w:eastAsia="Times New Roman" w:hAnsi="Verdana" w:cs="Times New Roman"/>
          <w:color w:val="000000"/>
          <w:kern w:val="0"/>
          <w:sz w:val="24"/>
          <w:szCs w:val="24"/>
          <w:lang w:eastAsia="ru-RU"/>
        </w:rPr>
        <w:t xml:space="preserve"> 1936</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2015 </w:t>
      </w:r>
      <w:r w:rsidRPr="001F3F90">
        <w:rPr>
          <w:rFonts w:ascii="Verdana" w:eastAsia="Times New Roman" w:hAnsi="Verdana" w:cs="Times New Roman" w:hint="eastAsia"/>
          <w:color w:val="000000"/>
          <w:kern w:val="0"/>
          <w:sz w:val="24"/>
          <w:szCs w:val="24"/>
          <w:lang w:eastAsia="ru-RU"/>
        </w:rPr>
        <w:t>рр</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визначено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перспективи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подальшого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становлення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пріоритетні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напрями</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досліджень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галузі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удосконалено</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засади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історії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ділянці</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формування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її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понятійного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апарату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принципів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методів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підходів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реалізації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конкретних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пошукових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завдань</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теоретичні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методичні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положення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шляхом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міжпредметної</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міждисциплінарної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інтеграції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зважаючи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механізми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закономірності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розвитку</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науки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еволюцію</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географічного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знання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такій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послідовності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системі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й</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формі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яка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найповніше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віддзеркалює</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географію</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як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єдність</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22</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зовнішніх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внутрішніх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чинників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її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розвитку</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періодизацію</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розвитку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яка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відміну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від</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попередніх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ґрунтується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еволюції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ураховує</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різні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чинники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загальні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тенденції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розвитку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дістали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подальший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розвиток</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вивчення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історії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загалом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її</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джерельної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бази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основі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введення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обіг</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архівних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документів</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зокрема</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методи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розвитку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що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були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систематизовані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хронологічною</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тематичною</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проблемною</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регіональною</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біографічною</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ін</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формами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викладу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результатів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дослідження</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вивчення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напрямів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регіональних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центрів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діяльності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окремих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вчених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розвитку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Практичне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значення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отриманих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результатів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Матеріали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дисертації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можуть</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стати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основою</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для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подальших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історії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розвитку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дають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змогу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забезпечити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більш</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раціональне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обґрунтування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завдань</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майбутніх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розвідок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Основні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положення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дисертації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впроваджені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змісту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навчальних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дисциплін</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«Основи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теорії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«Історія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методологія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«Економічна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соціальна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«Історія</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«Історія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методологія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«Методологія</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економічної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соціальної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«Розвиток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географічної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думки»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ін</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для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підготовки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фахівців</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географів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ВНЗ</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саме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Полтавському</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національному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педагогічному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університеті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імені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Короленка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довідка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1450/01-</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55/02 </w:t>
      </w:r>
      <w:r w:rsidRPr="001F3F90">
        <w:rPr>
          <w:rFonts w:ascii="Verdana" w:eastAsia="Times New Roman" w:hAnsi="Verdana" w:cs="Times New Roman" w:hint="eastAsia"/>
          <w:color w:val="000000"/>
          <w:kern w:val="0"/>
          <w:sz w:val="24"/>
          <w:szCs w:val="24"/>
          <w:lang w:eastAsia="ru-RU"/>
        </w:rPr>
        <w:t>від</w:t>
      </w:r>
      <w:r w:rsidRPr="001F3F90">
        <w:rPr>
          <w:rFonts w:ascii="Verdana" w:eastAsia="Times New Roman" w:hAnsi="Verdana" w:cs="Times New Roman"/>
          <w:color w:val="000000"/>
          <w:kern w:val="0"/>
          <w:sz w:val="24"/>
          <w:szCs w:val="24"/>
          <w:lang w:eastAsia="ru-RU"/>
        </w:rPr>
        <w:t xml:space="preserve"> 28.04.2017 </w:t>
      </w:r>
      <w:r w:rsidRPr="001F3F90">
        <w:rPr>
          <w:rFonts w:ascii="Verdana" w:eastAsia="Times New Roman" w:hAnsi="Verdana" w:cs="Times New Roman" w:hint="eastAsia"/>
          <w:color w:val="000000"/>
          <w:kern w:val="0"/>
          <w:sz w:val="24"/>
          <w:szCs w:val="24"/>
          <w:lang w:eastAsia="ru-RU"/>
        </w:rPr>
        <w:t>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Київському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національному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університеті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імені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Тараса</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Шевченка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довідка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050/450-30 </w:t>
      </w:r>
      <w:r w:rsidRPr="001F3F90">
        <w:rPr>
          <w:rFonts w:ascii="Verdana" w:eastAsia="Times New Roman" w:hAnsi="Verdana" w:cs="Times New Roman" w:hint="eastAsia"/>
          <w:color w:val="000000"/>
          <w:kern w:val="0"/>
          <w:sz w:val="24"/>
          <w:szCs w:val="24"/>
          <w:lang w:eastAsia="ru-RU"/>
        </w:rPr>
        <w:t>від</w:t>
      </w:r>
      <w:r w:rsidRPr="001F3F90">
        <w:rPr>
          <w:rFonts w:ascii="Verdana" w:eastAsia="Times New Roman" w:hAnsi="Verdana" w:cs="Times New Roman"/>
          <w:color w:val="000000"/>
          <w:kern w:val="0"/>
          <w:sz w:val="24"/>
          <w:szCs w:val="24"/>
          <w:lang w:eastAsia="ru-RU"/>
        </w:rPr>
        <w:t xml:space="preserve"> 10.04.2017 </w:t>
      </w:r>
      <w:r w:rsidRPr="001F3F90">
        <w:rPr>
          <w:rFonts w:ascii="Verdana" w:eastAsia="Times New Roman" w:hAnsi="Verdana" w:cs="Times New Roman" w:hint="eastAsia"/>
          <w:color w:val="000000"/>
          <w:kern w:val="0"/>
          <w:sz w:val="24"/>
          <w:szCs w:val="24"/>
          <w:lang w:eastAsia="ru-RU"/>
        </w:rPr>
        <w:t>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Вінницькому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державному</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педагогічному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університеті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імені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Михайла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Коцюбинського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довідка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12/138 </w:t>
      </w:r>
      <w:r w:rsidRPr="001F3F90">
        <w:rPr>
          <w:rFonts w:ascii="Verdana" w:eastAsia="Times New Roman" w:hAnsi="Verdana" w:cs="Times New Roman" w:hint="eastAsia"/>
          <w:color w:val="000000"/>
          <w:kern w:val="0"/>
          <w:sz w:val="24"/>
          <w:szCs w:val="24"/>
          <w:lang w:eastAsia="ru-RU"/>
        </w:rPr>
        <w:t>від</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12.06.2017 </w:t>
      </w:r>
      <w:r w:rsidRPr="001F3F90">
        <w:rPr>
          <w:rFonts w:ascii="Verdana" w:eastAsia="Times New Roman" w:hAnsi="Verdana" w:cs="Times New Roman" w:hint="eastAsia"/>
          <w:color w:val="000000"/>
          <w:kern w:val="0"/>
          <w:sz w:val="24"/>
          <w:szCs w:val="24"/>
          <w:lang w:eastAsia="ru-RU"/>
        </w:rPr>
        <w:t>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Центральноукраїнському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державному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педагогічному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університеті</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імені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Володимира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Винниченка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довідка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111-</w:t>
      </w:r>
      <w:r w:rsidRPr="001F3F90">
        <w:rPr>
          <w:rFonts w:ascii="Verdana" w:eastAsia="Times New Roman" w:hAnsi="Verdana" w:cs="Times New Roman" w:hint="eastAsia"/>
          <w:color w:val="000000"/>
          <w:kern w:val="0"/>
          <w:sz w:val="24"/>
          <w:szCs w:val="24"/>
          <w:lang w:eastAsia="ru-RU"/>
        </w:rPr>
        <w:t>н</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від</w:t>
      </w:r>
      <w:r w:rsidRPr="001F3F90">
        <w:rPr>
          <w:rFonts w:ascii="Verdana" w:eastAsia="Times New Roman" w:hAnsi="Verdana" w:cs="Times New Roman"/>
          <w:color w:val="000000"/>
          <w:kern w:val="0"/>
          <w:sz w:val="24"/>
          <w:szCs w:val="24"/>
          <w:lang w:eastAsia="ru-RU"/>
        </w:rPr>
        <w:t xml:space="preserve"> 01.06.2017 </w:t>
      </w:r>
      <w:r w:rsidRPr="001F3F90">
        <w:rPr>
          <w:rFonts w:ascii="Verdana" w:eastAsia="Times New Roman" w:hAnsi="Verdana" w:cs="Times New Roman" w:hint="eastAsia"/>
          <w:color w:val="000000"/>
          <w:kern w:val="0"/>
          <w:sz w:val="24"/>
          <w:szCs w:val="24"/>
          <w:lang w:eastAsia="ru-RU"/>
        </w:rPr>
        <w:t>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Мелітопольському</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державному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педагогічному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університеті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імені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Богдана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Хмельницького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довідка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01-</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28/1277 </w:t>
      </w:r>
      <w:r w:rsidRPr="001F3F90">
        <w:rPr>
          <w:rFonts w:ascii="Verdana" w:eastAsia="Times New Roman" w:hAnsi="Verdana" w:cs="Times New Roman" w:hint="eastAsia"/>
          <w:color w:val="000000"/>
          <w:kern w:val="0"/>
          <w:sz w:val="24"/>
          <w:szCs w:val="24"/>
          <w:lang w:eastAsia="ru-RU"/>
        </w:rPr>
        <w:t>від</w:t>
      </w:r>
      <w:r w:rsidRPr="001F3F90">
        <w:rPr>
          <w:rFonts w:ascii="Verdana" w:eastAsia="Times New Roman" w:hAnsi="Verdana" w:cs="Times New Roman"/>
          <w:color w:val="000000"/>
          <w:kern w:val="0"/>
          <w:sz w:val="24"/>
          <w:szCs w:val="24"/>
          <w:lang w:eastAsia="ru-RU"/>
        </w:rPr>
        <w:t xml:space="preserve"> 14.06.2017 </w:t>
      </w:r>
      <w:r w:rsidRPr="001F3F90">
        <w:rPr>
          <w:rFonts w:ascii="Verdana" w:eastAsia="Times New Roman" w:hAnsi="Verdana" w:cs="Times New Roman" w:hint="eastAsia"/>
          <w:color w:val="000000"/>
          <w:kern w:val="0"/>
          <w:sz w:val="24"/>
          <w:szCs w:val="24"/>
          <w:lang w:eastAsia="ru-RU"/>
        </w:rPr>
        <w:t>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ПВНЗ</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«Міжнародний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економіко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гуманітарний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університет</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23</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імені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академіка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Степана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Дем’янчука»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довідка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04/56 </w:t>
      </w:r>
      <w:r w:rsidRPr="001F3F90">
        <w:rPr>
          <w:rFonts w:ascii="Verdana" w:eastAsia="Times New Roman" w:hAnsi="Verdana" w:cs="Times New Roman" w:hint="eastAsia"/>
          <w:color w:val="000000"/>
          <w:kern w:val="0"/>
          <w:sz w:val="24"/>
          <w:szCs w:val="24"/>
          <w:lang w:eastAsia="ru-RU"/>
        </w:rPr>
        <w:t>від</w:t>
      </w:r>
      <w:r w:rsidRPr="001F3F90">
        <w:rPr>
          <w:rFonts w:ascii="Verdana" w:eastAsia="Times New Roman" w:hAnsi="Verdana" w:cs="Times New Roman"/>
          <w:color w:val="000000"/>
          <w:kern w:val="0"/>
          <w:sz w:val="24"/>
          <w:szCs w:val="24"/>
          <w:lang w:eastAsia="ru-RU"/>
        </w:rPr>
        <w:t xml:space="preserve"> 06.06.2017 </w:t>
      </w:r>
      <w:r w:rsidRPr="001F3F90">
        <w:rPr>
          <w:rFonts w:ascii="Verdana" w:eastAsia="Times New Roman" w:hAnsi="Verdana" w:cs="Times New Roman" w:hint="eastAsia"/>
          <w:color w:val="000000"/>
          <w:kern w:val="0"/>
          <w:sz w:val="24"/>
          <w:szCs w:val="24"/>
          <w:lang w:eastAsia="ru-RU"/>
        </w:rPr>
        <w:t>р</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Ніжинському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державному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університеті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імені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Миколи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Гоголя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довідка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05/259 </w:t>
      </w:r>
      <w:r w:rsidRPr="001F3F90">
        <w:rPr>
          <w:rFonts w:ascii="Verdana" w:eastAsia="Times New Roman" w:hAnsi="Verdana" w:cs="Times New Roman" w:hint="eastAsia"/>
          <w:color w:val="000000"/>
          <w:kern w:val="0"/>
          <w:sz w:val="24"/>
          <w:szCs w:val="24"/>
          <w:lang w:eastAsia="ru-RU"/>
        </w:rPr>
        <w:t>від</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09.06.2017 </w:t>
      </w:r>
      <w:r w:rsidRPr="001F3F90">
        <w:rPr>
          <w:rFonts w:ascii="Verdana" w:eastAsia="Times New Roman" w:hAnsi="Verdana" w:cs="Times New Roman" w:hint="eastAsia"/>
          <w:color w:val="000000"/>
          <w:kern w:val="0"/>
          <w:sz w:val="24"/>
          <w:szCs w:val="24"/>
          <w:lang w:eastAsia="ru-RU"/>
        </w:rPr>
        <w:t>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Сумському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державному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педагогічному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університеті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імені</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Макаренка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довідка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1210 </w:t>
      </w:r>
      <w:r w:rsidRPr="001F3F90">
        <w:rPr>
          <w:rFonts w:ascii="Verdana" w:eastAsia="Times New Roman" w:hAnsi="Verdana" w:cs="Times New Roman" w:hint="eastAsia"/>
          <w:color w:val="000000"/>
          <w:kern w:val="0"/>
          <w:sz w:val="24"/>
          <w:szCs w:val="24"/>
          <w:lang w:eastAsia="ru-RU"/>
        </w:rPr>
        <w:t>від</w:t>
      </w:r>
      <w:r w:rsidRPr="001F3F90">
        <w:rPr>
          <w:rFonts w:ascii="Verdana" w:eastAsia="Times New Roman" w:hAnsi="Verdana" w:cs="Times New Roman"/>
          <w:color w:val="000000"/>
          <w:kern w:val="0"/>
          <w:sz w:val="24"/>
          <w:szCs w:val="24"/>
          <w:lang w:eastAsia="ru-RU"/>
        </w:rPr>
        <w:t xml:space="preserve"> 01.06. 2017 </w:t>
      </w:r>
      <w:r w:rsidRPr="001F3F90">
        <w:rPr>
          <w:rFonts w:ascii="Verdana" w:eastAsia="Times New Roman" w:hAnsi="Verdana" w:cs="Times New Roman" w:hint="eastAsia"/>
          <w:color w:val="000000"/>
          <w:kern w:val="0"/>
          <w:sz w:val="24"/>
          <w:szCs w:val="24"/>
          <w:lang w:eastAsia="ru-RU"/>
        </w:rPr>
        <w:t>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Східноєвропейському</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національному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університеті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імені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Лесі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довідка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03-28/03/1636 </w:t>
      </w:r>
      <w:r w:rsidRPr="001F3F90">
        <w:rPr>
          <w:rFonts w:ascii="Verdana" w:eastAsia="Times New Roman" w:hAnsi="Verdana" w:cs="Times New Roman" w:hint="eastAsia"/>
          <w:color w:val="000000"/>
          <w:kern w:val="0"/>
          <w:sz w:val="24"/>
          <w:szCs w:val="24"/>
          <w:lang w:eastAsia="ru-RU"/>
        </w:rPr>
        <w:t>від</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02.06.2017 </w:t>
      </w:r>
      <w:r w:rsidRPr="001F3F90">
        <w:rPr>
          <w:rFonts w:ascii="Verdana" w:eastAsia="Times New Roman" w:hAnsi="Verdana" w:cs="Times New Roman" w:hint="eastAsia"/>
          <w:color w:val="000000"/>
          <w:kern w:val="0"/>
          <w:sz w:val="24"/>
          <w:szCs w:val="24"/>
          <w:lang w:eastAsia="ru-RU"/>
        </w:rPr>
        <w:t>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Тернопільському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національному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педагогічному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університеті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імені</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Володимира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Гнатюка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довідка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694-33/03 </w:t>
      </w:r>
      <w:r w:rsidRPr="001F3F90">
        <w:rPr>
          <w:rFonts w:ascii="Verdana" w:eastAsia="Times New Roman" w:hAnsi="Verdana" w:cs="Times New Roman" w:hint="eastAsia"/>
          <w:color w:val="000000"/>
          <w:kern w:val="0"/>
          <w:sz w:val="24"/>
          <w:szCs w:val="24"/>
          <w:lang w:eastAsia="ru-RU"/>
        </w:rPr>
        <w:t>від</w:t>
      </w:r>
      <w:r w:rsidRPr="001F3F90">
        <w:rPr>
          <w:rFonts w:ascii="Verdana" w:eastAsia="Times New Roman" w:hAnsi="Verdana" w:cs="Times New Roman"/>
          <w:color w:val="000000"/>
          <w:kern w:val="0"/>
          <w:sz w:val="24"/>
          <w:szCs w:val="24"/>
          <w:lang w:eastAsia="ru-RU"/>
        </w:rPr>
        <w:t xml:space="preserve"> 08.06.2017 </w:t>
      </w:r>
      <w:r w:rsidRPr="001F3F90">
        <w:rPr>
          <w:rFonts w:ascii="Verdana" w:eastAsia="Times New Roman" w:hAnsi="Verdana" w:cs="Times New Roman" w:hint="eastAsia"/>
          <w:color w:val="000000"/>
          <w:kern w:val="0"/>
          <w:sz w:val="24"/>
          <w:szCs w:val="24"/>
          <w:lang w:eastAsia="ru-RU"/>
        </w:rPr>
        <w:t>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Чернігівському</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національному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педагогічному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університеті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імені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Тараса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Шевченка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довідка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24 </w:t>
      </w:r>
      <w:r w:rsidRPr="001F3F90">
        <w:rPr>
          <w:rFonts w:ascii="Verdana" w:eastAsia="Times New Roman" w:hAnsi="Verdana" w:cs="Times New Roman" w:hint="eastAsia"/>
          <w:color w:val="000000"/>
          <w:kern w:val="0"/>
          <w:sz w:val="24"/>
          <w:szCs w:val="24"/>
          <w:lang w:eastAsia="ru-RU"/>
        </w:rPr>
        <w:t>від</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07.06. 2017 </w:t>
      </w:r>
      <w:r w:rsidRPr="001F3F90">
        <w:rPr>
          <w:rFonts w:ascii="Verdana" w:eastAsia="Times New Roman" w:hAnsi="Verdana" w:cs="Times New Roman" w:hint="eastAsia"/>
          <w:color w:val="000000"/>
          <w:kern w:val="0"/>
          <w:sz w:val="24"/>
          <w:szCs w:val="24"/>
          <w:lang w:eastAsia="ru-RU"/>
        </w:rPr>
        <w:t>р</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Матеріали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використані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процесі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реалізації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Всеукраїнського</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проекту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«Яскрава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сторінка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краєзнавчого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руху»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започаткованого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Харківською</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науковою</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бібліотекою</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імені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Короленка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угода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16 </w:t>
      </w:r>
      <w:r w:rsidRPr="001F3F90">
        <w:rPr>
          <w:rFonts w:ascii="Verdana" w:eastAsia="Times New Roman" w:hAnsi="Verdana" w:cs="Times New Roman" w:hint="eastAsia"/>
          <w:color w:val="000000"/>
          <w:kern w:val="0"/>
          <w:sz w:val="24"/>
          <w:szCs w:val="24"/>
          <w:lang w:eastAsia="ru-RU"/>
        </w:rPr>
        <w:t>від</w:t>
      </w:r>
      <w:r w:rsidRPr="001F3F90">
        <w:rPr>
          <w:rFonts w:ascii="Verdana" w:eastAsia="Times New Roman" w:hAnsi="Verdana" w:cs="Times New Roman"/>
          <w:color w:val="000000"/>
          <w:kern w:val="0"/>
          <w:sz w:val="24"/>
          <w:szCs w:val="24"/>
          <w:lang w:eastAsia="ru-RU"/>
        </w:rPr>
        <w:t xml:space="preserve"> 17 </w:t>
      </w:r>
      <w:r w:rsidRPr="001F3F90">
        <w:rPr>
          <w:rFonts w:ascii="Verdana" w:eastAsia="Times New Roman" w:hAnsi="Verdana" w:cs="Times New Roman" w:hint="eastAsia"/>
          <w:color w:val="000000"/>
          <w:kern w:val="0"/>
          <w:sz w:val="24"/>
          <w:szCs w:val="24"/>
          <w:lang w:eastAsia="ru-RU"/>
        </w:rPr>
        <w:t>вересня</w:t>
      </w:r>
      <w:r w:rsidRPr="001F3F90">
        <w:rPr>
          <w:rFonts w:ascii="Verdana" w:eastAsia="Times New Roman" w:hAnsi="Verdana" w:cs="Times New Roman"/>
          <w:color w:val="000000"/>
          <w:kern w:val="0"/>
          <w:sz w:val="24"/>
          <w:szCs w:val="24"/>
          <w:lang w:eastAsia="ru-RU"/>
        </w:rPr>
        <w:t xml:space="preserve"> 2012 </w:t>
      </w:r>
      <w:r w:rsidRPr="001F3F90">
        <w:rPr>
          <w:rFonts w:ascii="Verdana" w:eastAsia="Times New Roman" w:hAnsi="Verdana" w:cs="Times New Roman" w:hint="eastAsia"/>
          <w:color w:val="000000"/>
          <w:kern w:val="0"/>
          <w:sz w:val="24"/>
          <w:szCs w:val="24"/>
          <w:lang w:eastAsia="ru-RU"/>
        </w:rPr>
        <w:t>р</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Особистий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внесок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здобувача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Виконана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дисертація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є</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самостійною</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науковою</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працею</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якій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представлено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результати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власних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автора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стосовно</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теоретико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методологічних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практичних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результатів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вивчення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шкіл</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суспільної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праць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опублікованих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співавторстві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дисертації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використано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лише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ідеї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висновки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що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належать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авторові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особисто</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Апробація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матеріалів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дисертації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Основні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положення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результати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роботи</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виголошено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доповідях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з’їздах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практичних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конференціях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опубліковано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їхніх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матеріалах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Найбільш</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вагомими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поміж</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є</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ХІ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ХІІ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з’їзди</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Українського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географічного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товариства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Київ</w:t>
      </w:r>
      <w:r w:rsidRPr="001F3F90">
        <w:rPr>
          <w:rFonts w:ascii="Verdana" w:eastAsia="Times New Roman" w:hAnsi="Verdana" w:cs="Times New Roman"/>
          <w:color w:val="000000"/>
          <w:kern w:val="0"/>
          <w:sz w:val="24"/>
          <w:szCs w:val="24"/>
          <w:lang w:eastAsia="ru-RU"/>
        </w:rPr>
        <w:t xml:space="preserve">, 2013 </w:t>
      </w:r>
      <w:r w:rsidRPr="001F3F90">
        <w:rPr>
          <w:rFonts w:ascii="Verdana" w:eastAsia="Times New Roman" w:hAnsi="Verdana" w:cs="Times New Roman" w:hint="eastAsia"/>
          <w:color w:val="000000"/>
          <w:kern w:val="0"/>
          <w:sz w:val="24"/>
          <w:szCs w:val="24"/>
          <w:lang w:eastAsia="ru-RU"/>
        </w:rPr>
        <w:t>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Вінниця</w:t>
      </w:r>
      <w:r w:rsidRPr="001F3F90">
        <w:rPr>
          <w:rFonts w:ascii="Verdana" w:eastAsia="Times New Roman" w:hAnsi="Verdana" w:cs="Times New Roman"/>
          <w:color w:val="000000"/>
          <w:kern w:val="0"/>
          <w:sz w:val="24"/>
          <w:szCs w:val="24"/>
          <w:lang w:eastAsia="ru-RU"/>
        </w:rPr>
        <w:t xml:space="preserve">, 2016 </w:t>
      </w:r>
      <w:r w:rsidRPr="001F3F90">
        <w:rPr>
          <w:rFonts w:ascii="Verdana" w:eastAsia="Times New Roman" w:hAnsi="Verdana" w:cs="Times New Roman" w:hint="eastAsia"/>
          <w:color w:val="000000"/>
          <w:kern w:val="0"/>
          <w:sz w:val="24"/>
          <w:szCs w:val="24"/>
          <w:lang w:eastAsia="ru-RU"/>
        </w:rPr>
        <w:t>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Міжнародні</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науково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практичні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конференції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«Непрерывное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географическое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образование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новые</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технологии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системе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высшей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средней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школы»</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Гомель</w:t>
      </w:r>
      <w:r w:rsidRPr="001F3F90">
        <w:rPr>
          <w:rFonts w:ascii="Verdana" w:eastAsia="Times New Roman" w:hAnsi="Verdana" w:cs="Times New Roman"/>
          <w:color w:val="000000"/>
          <w:kern w:val="0"/>
          <w:sz w:val="24"/>
          <w:szCs w:val="24"/>
          <w:lang w:eastAsia="ru-RU"/>
        </w:rPr>
        <w:t xml:space="preserve">, 2009, 2013 </w:t>
      </w:r>
      <w:r w:rsidRPr="001F3F90">
        <w:rPr>
          <w:rFonts w:ascii="Verdana" w:eastAsia="Times New Roman" w:hAnsi="Verdana" w:cs="Times New Roman" w:hint="eastAsia"/>
          <w:color w:val="000000"/>
          <w:kern w:val="0"/>
          <w:sz w:val="24"/>
          <w:szCs w:val="24"/>
          <w:lang w:eastAsia="ru-RU"/>
        </w:rPr>
        <w:t>р</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«Географические</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аспекты</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устойчивого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развития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регионов»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Гомель</w:t>
      </w:r>
      <w:r w:rsidRPr="001F3F90">
        <w:rPr>
          <w:rFonts w:ascii="Verdana" w:eastAsia="Times New Roman" w:hAnsi="Verdana" w:cs="Times New Roman"/>
          <w:color w:val="000000"/>
          <w:kern w:val="0"/>
          <w:sz w:val="24"/>
          <w:szCs w:val="24"/>
          <w:lang w:eastAsia="ru-RU"/>
        </w:rPr>
        <w:t xml:space="preserve">, 2017 </w:t>
      </w:r>
      <w:r w:rsidRPr="001F3F90">
        <w:rPr>
          <w:rFonts w:ascii="Verdana" w:eastAsia="Times New Roman" w:hAnsi="Verdana" w:cs="Times New Roman" w:hint="eastAsia"/>
          <w:color w:val="000000"/>
          <w:kern w:val="0"/>
          <w:sz w:val="24"/>
          <w:szCs w:val="24"/>
          <w:lang w:eastAsia="ru-RU"/>
        </w:rPr>
        <w:t>р</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«Українська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історична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історія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Чернівці</w:t>
      </w:r>
      <w:r w:rsidRPr="001F3F90">
        <w:rPr>
          <w:rFonts w:ascii="Verdana" w:eastAsia="Times New Roman" w:hAnsi="Verdana" w:cs="Times New Roman"/>
          <w:color w:val="000000"/>
          <w:kern w:val="0"/>
          <w:sz w:val="24"/>
          <w:szCs w:val="24"/>
          <w:lang w:eastAsia="ru-RU"/>
        </w:rPr>
        <w:t xml:space="preserve">, 2009 </w:t>
      </w:r>
      <w:r w:rsidRPr="001F3F90">
        <w:rPr>
          <w:rFonts w:ascii="Verdana" w:eastAsia="Times New Roman" w:hAnsi="Verdana" w:cs="Times New Roman" w:hint="eastAsia"/>
          <w:color w:val="000000"/>
          <w:kern w:val="0"/>
          <w:sz w:val="24"/>
          <w:szCs w:val="24"/>
          <w:lang w:eastAsia="ru-RU"/>
        </w:rPr>
        <w:t>р</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«Методика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викладання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природничих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дисциплін</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вищій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середній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школі»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Полтава</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2009 </w:t>
      </w:r>
      <w:r w:rsidRPr="001F3F90">
        <w:rPr>
          <w:rFonts w:ascii="Verdana" w:eastAsia="Times New Roman" w:hAnsi="Verdana" w:cs="Times New Roman" w:hint="eastAsia"/>
          <w:color w:val="000000"/>
          <w:kern w:val="0"/>
          <w:sz w:val="24"/>
          <w:szCs w:val="24"/>
          <w:lang w:eastAsia="ru-RU"/>
        </w:rPr>
        <w:t>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«Історія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української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картографії»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Тернопіль</w:t>
      </w:r>
      <w:r w:rsidRPr="001F3F90">
        <w:rPr>
          <w:rFonts w:ascii="Verdana" w:eastAsia="Times New Roman" w:hAnsi="Verdana" w:cs="Times New Roman"/>
          <w:color w:val="000000"/>
          <w:kern w:val="0"/>
          <w:sz w:val="24"/>
          <w:szCs w:val="24"/>
          <w:lang w:eastAsia="ru-RU"/>
        </w:rPr>
        <w:t xml:space="preserve">, 2010 </w:t>
      </w:r>
      <w:r w:rsidRPr="001F3F90">
        <w:rPr>
          <w:rFonts w:ascii="Verdana" w:eastAsia="Times New Roman" w:hAnsi="Verdana" w:cs="Times New Roman" w:hint="eastAsia"/>
          <w:color w:val="000000"/>
          <w:kern w:val="0"/>
          <w:sz w:val="24"/>
          <w:szCs w:val="24"/>
          <w:lang w:eastAsia="ru-RU"/>
        </w:rPr>
        <w:t>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«Мир</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современной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географии»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Сімферополь</w:t>
      </w:r>
      <w:r w:rsidRPr="001F3F90">
        <w:rPr>
          <w:rFonts w:ascii="Verdana" w:eastAsia="Times New Roman" w:hAnsi="Verdana" w:cs="Times New Roman"/>
          <w:color w:val="000000"/>
          <w:kern w:val="0"/>
          <w:sz w:val="24"/>
          <w:szCs w:val="24"/>
          <w:lang w:eastAsia="ru-RU"/>
        </w:rPr>
        <w:t xml:space="preserve">, 2011 </w:t>
      </w:r>
      <w:r w:rsidRPr="001F3F90">
        <w:rPr>
          <w:rFonts w:ascii="Verdana" w:eastAsia="Times New Roman" w:hAnsi="Verdana" w:cs="Times New Roman" w:hint="eastAsia"/>
          <w:color w:val="000000"/>
          <w:kern w:val="0"/>
          <w:sz w:val="24"/>
          <w:szCs w:val="24"/>
          <w:lang w:eastAsia="ru-RU"/>
        </w:rPr>
        <w:t>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«Потенціал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сучасної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розв’язанні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проблем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розвитку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регіонів»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Київ</w:t>
      </w:r>
      <w:r w:rsidRPr="001F3F90">
        <w:rPr>
          <w:rFonts w:ascii="Verdana" w:eastAsia="Times New Roman" w:hAnsi="Verdana" w:cs="Times New Roman"/>
          <w:color w:val="000000"/>
          <w:kern w:val="0"/>
          <w:sz w:val="24"/>
          <w:szCs w:val="24"/>
          <w:lang w:eastAsia="ru-RU"/>
        </w:rPr>
        <w:t xml:space="preserve">, 2013 </w:t>
      </w:r>
      <w:r w:rsidRPr="001F3F90">
        <w:rPr>
          <w:rFonts w:ascii="Verdana" w:eastAsia="Times New Roman" w:hAnsi="Verdana" w:cs="Times New Roman" w:hint="eastAsia"/>
          <w:color w:val="000000"/>
          <w:kern w:val="0"/>
          <w:sz w:val="24"/>
          <w:szCs w:val="24"/>
          <w:lang w:eastAsia="ru-RU"/>
        </w:rPr>
        <w:t>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«Географічна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практика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виклики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епохи»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Львів</w:t>
      </w:r>
      <w:r w:rsidRPr="001F3F90">
        <w:rPr>
          <w:rFonts w:ascii="Verdana" w:eastAsia="Times New Roman" w:hAnsi="Verdana" w:cs="Times New Roman"/>
          <w:color w:val="000000"/>
          <w:kern w:val="0"/>
          <w:sz w:val="24"/>
          <w:szCs w:val="24"/>
          <w:lang w:eastAsia="ru-RU"/>
        </w:rPr>
        <w:t xml:space="preserve">, 2013 </w:t>
      </w:r>
      <w:r w:rsidRPr="001F3F90">
        <w:rPr>
          <w:rFonts w:ascii="Verdana" w:eastAsia="Times New Roman" w:hAnsi="Verdana" w:cs="Times New Roman" w:hint="eastAsia"/>
          <w:color w:val="000000"/>
          <w:kern w:val="0"/>
          <w:sz w:val="24"/>
          <w:szCs w:val="24"/>
          <w:lang w:eastAsia="ru-RU"/>
        </w:rPr>
        <w:t>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Екологія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Туризм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теорія</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24</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методологія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практика»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Тернопіль</w:t>
      </w:r>
      <w:r w:rsidRPr="001F3F90">
        <w:rPr>
          <w:rFonts w:ascii="Verdana" w:eastAsia="Times New Roman" w:hAnsi="Verdana" w:cs="Times New Roman"/>
          <w:color w:val="000000"/>
          <w:kern w:val="0"/>
          <w:sz w:val="24"/>
          <w:szCs w:val="24"/>
          <w:lang w:eastAsia="ru-RU"/>
        </w:rPr>
        <w:t xml:space="preserve">, 2015 </w:t>
      </w:r>
      <w:r w:rsidRPr="001F3F90">
        <w:rPr>
          <w:rFonts w:ascii="Verdana" w:eastAsia="Times New Roman" w:hAnsi="Verdana" w:cs="Times New Roman" w:hint="eastAsia"/>
          <w:color w:val="000000"/>
          <w:kern w:val="0"/>
          <w:sz w:val="24"/>
          <w:szCs w:val="24"/>
          <w:lang w:eastAsia="ru-RU"/>
        </w:rPr>
        <w:t>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«Регіон</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2016: </w:t>
      </w:r>
      <w:r w:rsidRPr="001F3F90">
        <w:rPr>
          <w:rFonts w:ascii="Verdana" w:eastAsia="Times New Roman" w:hAnsi="Verdana" w:cs="Times New Roman" w:hint="eastAsia"/>
          <w:color w:val="000000"/>
          <w:kern w:val="0"/>
          <w:sz w:val="24"/>
          <w:szCs w:val="24"/>
          <w:lang w:eastAsia="ru-RU"/>
        </w:rPr>
        <w:t>стратегія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оптимального</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розвитку»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Харків</w:t>
      </w:r>
      <w:r w:rsidRPr="001F3F90">
        <w:rPr>
          <w:rFonts w:ascii="Verdana" w:eastAsia="Times New Roman" w:hAnsi="Verdana" w:cs="Times New Roman"/>
          <w:color w:val="000000"/>
          <w:kern w:val="0"/>
          <w:sz w:val="24"/>
          <w:szCs w:val="24"/>
          <w:lang w:eastAsia="ru-RU"/>
        </w:rPr>
        <w:t xml:space="preserve">, 2016 </w:t>
      </w:r>
      <w:r w:rsidRPr="001F3F90">
        <w:rPr>
          <w:rFonts w:ascii="Verdana" w:eastAsia="Times New Roman" w:hAnsi="Verdana" w:cs="Times New Roman" w:hint="eastAsia"/>
          <w:color w:val="000000"/>
          <w:kern w:val="0"/>
          <w:sz w:val="24"/>
          <w:szCs w:val="24"/>
          <w:lang w:eastAsia="ru-RU"/>
        </w:rPr>
        <w:t>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Всеукраїнські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практичні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конференції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«Наукові</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пошуки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географічної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громадськості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вчора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сьогодні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завтра»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Луганськ</w:t>
      </w:r>
      <w:r w:rsidRPr="001F3F90">
        <w:rPr>
          <w:rFonts w:ascii="Verdana" w:eastAsia="Times New Roman" w:hAnsi="Verdana" w:cs="Times New Roman"/>
          <w:color w:val="000000"/>
          <w:kern w:val="0"/>
          <w:sz w:val="24"/>
          <w:szCs w:val="24"/>
          <w:lang w:eastAsia="ru-RU"/>
        </w:rPr>
        <w:t xml:space="preserve">, 2009 </w:t>
      </w:r>
      <w:r w:rsidRPr="001F3F90">
        <w:rPr>
          <w:rFonts w:ascii="Verdana" w:eastAsia="Times New Roman" w:hAnsi="Verdana" w:cs="Times New Roman" w:hint="eastAsia"/>
          <w:color w:val="000000"/>
          <w:kern w:val="0"/>
          <w:sz w:val="24"/>
          <w:szCs w:val="24"/>
          <w:lang w:eastAsia="ru-RU"/>
        </w:rPr>
        <w:t>р</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«Географія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екологія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освіта»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Умань</w:t>
      </w:r>
      <w:r w:rsidRPr="001F3F90">
        <w:rPr>
          <w:rFonts w:ascii="Verdana" w:eastAsia="Times New Roman" w:hAnsi="Verdana" w:cs="Times New Roman"/>
          <w:color w:val="000000"/>
          <w:kern w:val="0"/>
          <w:sz w:val="24"/>
          <w:szCs w:val="24"/>
          <w:lang w:eastAsia="ru-RU"/>
        </w:rPr>
        <w:t xml:space="preserve">, 2012, 2014 </w:t>
      </w:r>
      <w:r w:rsidRPr="001F3F90">
        <w:rPr>
          <w:rFonts w:ascii="Verdana" w:eastAsia="Times New Roman" w:hAnsi="Verdana" w:cs="Times New Roman" w:hint="eastAsia"/>
          <w:color w:val="000000"/>
          <w:kern w:val="0"/>
          <w:sz w:val="24"/>
          <w:szCs w:val="24"/>
          <w:lang w:eastAsia="ru-RU"/>
        </w:rPr>
        <w:t>рр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«Географічна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освіта»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Київ</w:t>
      </w:r>
      <w:r w:rsidRPr="001F3F90">
        <w:rPr>
          <w:rFonts w:ascii="Verdana" w:eastAsia="Times New Roman" w:hAnsi="Verdana" w:cs="Times New Roman"/>
          <w:color w:val="000000"/>
          <w:kern w:val="0"/>
          <w:sz w:val="24"/>
          <w:szCs w:val="24"/>
          <w:lang w:eastAsia="ru-RU"/>
        </w:rPr>
        <w:t>, 2015</w:t>
      </w:r>
      <w:r w:rsidRPr="001F3F90">
        <w:rPr>
          <w:rFonts w:ascii="Verdana" w:eastAsia="Times New Roman" w:hAnsi="Verdana" w:cs="Times New Roman" w:hint="eastAsia"/>
          <w:color w:val="000000"/>
          <w:kern w:val="0"/>
          <w:sz w:val="24"/>
          <w:szCs w:val="24"/>
          <w:lang w:eastAsia="ru-RU"/>
        </w:rPr>
        <w:t>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«Львівська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суспільно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географічна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школа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історія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теорія</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українознавчі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студії»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Львів</w:t>
      </w:r>
      <w:r w:rsidRPr="001F3F90">
        <w:rPr>
          <w:rFonts w:ascii="Verdana" w:eastAsia="Times New Roman" w:hAnsi="Verdana" w:cs="Times New Roman"/>
          <w:color w:val="000000"/>
          <w:kern w:val="0"/>
          <w:sz w:val="24"/>
          <w:szCs w:val="24"/>
          <w:lang w:eastAsia="ru-RU"/>
        </w:rPr>
        <w:t xml:space="preserve">, 2015 </w:t>
      </w:r>
      <w:r w:rsidRPr="001F3F90">
        <w:rPr>
          <w:rFonts w:ascii="Verdana" w:eastAsia="Times New Roman" w:hAnsi="Verdana" w:cs="Times New Roman" w:hint="eastAsia"/>
          <w:color w:val="000000"/>
          <w:kern w:val="0"/>
          <w:sz w:val="24"/>
          <w:szCs w:val="24"/>
          <w:lang w:eastAsia="ru-RU"/>
        </w:rPr>
        <w:t>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«Освітні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виміри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Полтава</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color w:val="000000"/>
          <w:kern w:val="0"/>
          <w:sz w:val="24"/>
          <w:szCs w:val="24"/>
          <w:lang w:eastAsia="ru-RU"/>
        </w:rPr>
        <w:t xml:space="preserve">2016 </w:t>
      </w:r>
      <w:r w:rsidRPr="001F3F90">
        <w:rPr>
          <w:rFonts w:ascii="Verdana" w:eastAsia="Times New Roman" w:hAnsi="Verdana" w:cs="Times New Roman" w:hint="eastAsia"/>
          <w:color w:val="000000"/>
          <w:kern w:val="0"/>
          <w:sz w:val="24"/>
          <w:szCs w:val="24"/>
          <w:lang w:eastAsia="ru-RU"/>
        </w:rPr>
        <w:t>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Узагальнення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висновки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дисертації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обговорювалися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семінарах</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кафедри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географії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методики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її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навчання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Полтавського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національного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педагогічного</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університету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імені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Г</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Короленка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Автор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отримав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свідоцтво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реєстрацію</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авторського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права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науковий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твір</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Свідоцтво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Державної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служби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інтелектуальної</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власності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України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w:t>
      </w:r>
      <w:r w:rsidRPr="001F3F90">
        <w:rPr>
          <w:rFonts w:ascii="Verdana" w:eastAsia="Times New Roman" w:hAnsi="Verdana" w:cs="Times New Roman"/>
          <w:color w:val="000000"/>
          <w:kern w:val="0"/>
          <w:sz w:val="24"/>
          <w:szCs w:val="24"/>
          <w:lang w:eastAsia="ru-RU"/>
        </w:rPr>
        <w:t xml:space="preserve"> 67300 </w:t>
      </w:r>
      <w:r w:rsidRPr="001F3F90">
        <w:rPr>
          <w:rFonts w:ascii="Verdana" w:eastAsia="Times New Roman" w:hAnsi="Verdana" w:cs="Times New Roman" w:hint="eastAsia"/>
          <w:color w:val="000000"/>
          <w:kern w:val="0"/>
          <w:sz w:val="24"/>
          <w:szCs w:val="24"/>
          <w:lang w:eastAsia="ru-RU"/>
        </w:rPr>
        <w:t>від</w:t>
      </w:r>
      <w:r w:rsidRPr="001F3F90">
        <w:rPr>
          <w:rFonts w:ascii="Verdana" w:eastAsia="Times New Roman" w:hAnsi="Verdana" w:cs="Times New Roman"/>
          <w:color w:val="000000"/>
          <w:kern w:val="0"/>
          <w:sz w:val="24"/>
          <w:szCs w:val="24"/>
          <w:lang w:eastAsia="ru-RU"/>
        </w:rPr>
        <w:t xml:space="preserve"> 16.08.2016 </w:t>
      </w:r>
      <w:r w:rsidRPr="001F3F90">
        <w:rPr>
          <w:rFonts w:ascii="Verdana" w:eastAsia="Times New Roman" w:hAnsi="Verdana" w:cs="Times New Roman" w:hint="eastAsia"/>
          <w:color w:val="000000"/>
          <w:kern w:val="0"/>
          <w:sz w:val="24"/>
          <w:szCs w:val="24"/>
          <w:lang w:eastAsia="ru-RU"/>
        </w:rPr>
        <w:t>р</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Публікації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Основні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теоретичні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положення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практичні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результати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дослідження</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висвітлено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w:t>
      </w:r>
      <w:r w:rsidRPr="001F3F90">
        <w:rPr>
          <w:rFonts w:ascii="Verdana" w:eastAsia="Times New Roman" w:hAnsi="Verdana" w:cs="Times New Roman"/>
          <w:color w:val="000000"/>
          <w:kern w:val="0"/>
          <w:sz w:val="24"/>
          <w:szCs w:val="24"/>
          <w:lang w:eastAsia="ru-RU"/>
        </w:rPr>
        <w:t xml:space="preserve"> 54 </w:t>
      </w:r>
      <w:r w:rsidRPr="001F3F90">
        <w:rPr>
          <w:rFonts w:ascii="Verdana" w:eastAsia="Times New Roman" w:hAnsi="Verdana" w:cs="Times New Roman" w:hint="eastAsia"/>
          <w:color w:val="000000"/>
          <w:kern w:val="0"/>
          <w:sz w:val="24"/>
          <w:szCs w:val="24"/>
          <w:lang w:eastAsia="ru-RU"/>
        </w:rPr>
        <w:t>наукових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працях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загальним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обсягом</w:t>
      </w:r>
      <w:r w:rsidRPr="001F3F90">
        <w:rPr>
          <w:rFonts w:ascii="Verdana" w:eastAsia="Times New Roman" w:hAnsi="Verdana" w:cs="Times New Roman"/>
          <w:color w:val="000000"/>
          <w:kern w:val="0"/>
          <w:sz w:val="24"/>
          <w:szCs w:val="24"/>
          <w:lang w:eastAsia="ru-RU"/>
        </w:rPr>
        <w:t xml:space="preserve"> 93,5 </w:t>
      </w:r>
      <w:r w:rsidRPr="001F3F90">
        <w:rPr>
          <w:rFonts w:ascii="Verdana" w:eastAsia="Times New Roman" w:hAnsi="Verdana" w:cs="Times New Roman" w:hint="eastAsia"/>
          <w:color w:val="000000"/>
          <w:kern w:val="0"/>
          <w:sz w:val="24"/>
          <w:szCs w:val="24"/>
          <w:lang w:eastAsia="ru-RU"/>
        </w:rPr>
        <w:t>д</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а</w:t>
      </w:r>
      <w:r w:rsidRPr="001F3F90">
        <w:rPr>
          <w:rFonts w:ascii="Verdana" w:eastAsia="Times New Roman" w:hAnsi="Verdana" w:cs="Times New Roman"/>
          <w:color w:val="000000"/>
          <w:kern w:val="0"/>
          <w:sz w:val="24"/>
          <w:szCs w:val="24"/>
          <w:lang w:eastAsia="ru-RU"/>
        </w:rPr>
        <w:t>. (</w:t>
      </w:r>
      <w:r w:rsidRPr="001F3F90">
        <w:rPr>
          <w:rFonts w:ascii="Verdana" w:eastAsia="Times New Roman" w:hAnsi="Verdana" w:cs="Times New Roman" w:hint="eastAsia"/>
          <w:color w:val="000000"/>
          <w:kern w:val="0"/>
          <w:sz w:val="24"/>
          <w:szCs w:val="24"/>
          <w:lang w:eastAsia="ru-RU"/>
        </w:rPr>
        <w:t>із</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них</w:t>
      </w:r>
      <w:r w:rsidRPr="001F3F90">
        <w:rPr>
          <w:rFonts w:ascii="Verdana" w:eastAsia="Times New Roman" w:hAnsi="Verdana" w:cs="Times New Roman"/>
          <w:color w:val="000000"/>
          <w:kern w:val="0"/>
          <w:sz w:val="24"/>
          <w:szCs w:val="24"/>
          <w:lang w:eastAsia="ru-RU"/>
        </w:rPr>
        <w:t xml:space="preserve"> 79,2 </w:t>
      </w:r>
      <w:r w:rsidRPr="001F3F90">
        <w:rPr>
          <w:rFonts w:ascii="Verdana" w:eastAsia="Times New Roman" w:hAnsi="Verdana" w:cs="Times New Roman" w:hint="eastAsia"/>
          <w:color w:val="000000"/>
          <w:kern w:val="0"/>
          <w:sz w:val="24"/>
          <w:szCs w:val="24"/>
          <w:lang w:eastAsia="ru-RU"/>
        </w:rPr>
        <w:t>д</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а</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належить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особисто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авторові</w:t>
      </w:r>
      <w:r w:rsidRPr="001F3F90">
        <w:rPr>
          <w:rFonts w:ascii="Verdana" w:eastAsia="Times New Roman" w:hAnsi="Verdana" w:cs="Times New Roman"/>
          <w:color w:val="000000"/>
          <w:kern w:val="0"/>
          <w:sz w:val="24"/>
          <w:szCs w:val="24"/>
          <w:lang w:eastAsia="ru-RU"/>
        </w:rPr>
        <w:t xml:space="preserve">): 3 </w:t>
      </w:r>
      <w:r w:rsidRPr="001F3F90">
        <w:rPr>
          <w:rFonts w:ascii="Verdana" w:eastAsia="Times New Roman" w:hAnsi="Verdana" w:cs="Times New Roman" w:hint="eastAsia"/>
          <w:color w:val="000000"/>
          <w:kern w:val="0"/>
          <w:sz w:val="24"/>
          <w:szCs w:val="24"/>
          <w:lang w:eastAsia="ru-RU"/>
        </w:rPr>
        <w:t>монографії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них</w:t>
      </w:r>
      <w:r w:rsidRPr="001F3F90">
        <w:rPr>
          <w:rFonts w:ascii="Verdana" w:eastAsia="Times New Roman" w:hAnsi="Verdana" w:cs="Times New Roman"/>
          <w:color w:val="000000"/>
          <w:kern w:val="0"/>
          <w:sz w:val="24"/>
          <w:szCs w:val="24"/>
          <w:lang w:eastAsia="ru-RU"/>
        </w:rPr>
        <w:t xml:space="preserve"> 2 </w:t>
      </w:r>
      <w:r w:rsidRPr="001F3F90">
        <w:rPr>
          <w:rFonts w:ascii="Verdana" w:eastAsia="Times New Roman" w:hAnsi="Verdana" w:cs="Times New Roman" w:hint="eastAsia"/>
          <w:color w:val="000000"/>
          <w:kern w:val="0"/>
          <w:sz w:val="24"/>
          <w:szCs w:val="24"/>
          <w:lang w:eastAsia="ru-RU"/>
        </w:rPr>
        <w:t>одноосібні</w:t>
      </w:r>
      <w:r w:rsidRPr="001F3F90">
        <w:rPr>
          <w:rFonts w:ascii="Verdana" w:eastAsia="Times New Roman" w:hAnsi="Verdana" w:cs="Times New Roman"/>
          <w:color w:val="000000"/>
          <w:kern w:val="0"/>
          <w:sz w:val="24"/>
          <w:szCs w:val="24"/>
          <w:lang w:eastAsia="ru-RU"/>
        </w:rPr>
        <w:t xml:space="preserve">); 19 </w:t>
      </w:r>
      <w:r w:rsidRPr="001F3F90">
        <w:rPr>
          <w:rFonts w:ascii="Verdana" w:eastAsia="Times New Roman" w:hAnsi="Verdana" w:cs="Times New Roman" w:hint="eastAsia"/>
          <w:color w:val="000000"/>
          <w:kern w:val="0"/>
          <w:sz w:val="24"/>
          <w:szCs w:val="24"/>
          <w:lang w:eastAsia="ru-RU"/>
        </w:rPr>
        <w:t>статей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вітчизняних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фахових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виданнях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них</w:t>
      </w:r>
      <w:r w:rsidRPr="001F3F90">
        <w:rPr>
          <w:rFonts w:ascii="Verdana" w:eastAsia="Times New Roman" w:hAnsi="Verdana" w:cs="Times New Roman"/>
          <w:color w:val="000000"/>
          <w:kern w:val="0"/>
          <w:sz w:val="24"/>
          <w:szCs w:val="24"/>
          <w:lang w:eastAsia="ru-RU"/>
        </w:rPr>
        <w:t xml:space="preserve"> 3 </w:t>
      </w:r>
      <w:r w:rsidRPr="001F3F90">
        <w:rPr>
          <w:rFonts w:ascii="Verdana" w:eastAsia="Times New Roman" w:hAnsi="Verdana" w:cs="Times New Roman" w:hint="eastAsia"/>
          <w:color w:val="000000"/>
          <w:kern w:val="0"/>
          <w:sz w:val="24"/>
          <w:szCs w:val="24"/>
          <w:lang w:eastAsia="ru-RU"/>
        </w:rPr>
        <w:t>статті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виданнях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які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входять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міжнародних</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наукометричних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баз</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даних</w:t>
      </w:r>
      <w:r w:rsidRPr="001F3F90">
        <w:rPr>
          <w:rFonts w:ascii="Verdana" w:eastAsia="Times New Roman" w:hAnsi="Verdana" w:cs="Times New Roman"/>
          <w:color w:val="000000"/>
          <w:kern w:val="0"/>
          <w:sz w:val="24"/>
          <w:szCs w:val="24"/>
          <w:lang w:eastAsia="ru-RU"/>
        </w:rPr>
        <w:t xml:space="preserve">); 4 </w:t>
      </w:r>
      <w:r w:rsidRPr="001F3F90">
        <w:rPr>
          <w:rFonts w:ascii="Verdana" w:eastAsia="Times New Roman" w:hAnsi="Verdana" w:cs="Times New Roman" w:hint="eastAsia"/>
          <w:color w:val="000000"/>
          <w:kern w:val="0"/>
          <w:sz w:val="24"/>
          <w:szCs w:val="24"/>
          <w:lang w:eastAsia="ru-RU"/>
        </w:rPr>
        <w:t>статті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фахових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іноземних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виданнях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імпактфактором</w:t>
      </w:r>
      <w:r w:rsidRPr="001F3F90">
        <w:rPr>
          <w:rFonts w:ascii="Verdana" w:eastAsia="Times New Roman" w:hAnsi="Verdana" w:cs="Times New Roman"/>
          <w:color w:val="000000"/>
          <w:kern w:val="0"/>
          <w:sz w:val="24"/>
          <w:szCs w:val="24"/>
          <w:lang w:eastAsia="ru-RU"/>
        </w:rPr>
        <w:t xml:space="preserve">; 4 </w:t>
      </w:r>
      <w:r w:rsidRPr="001F3F90">
        <w:rPr>
          <w:rFonts w:ascii="Verdana" w:eastAsia="Times New Roman" w:hAnsi="Verdana" w:cs="Times New Roman" w:hint="eastAsia"/>
          <w:color w:val="000000"/>
          <w:kern w:val="0"/>
          <w:sz w:val="24"/>
          <w:szCs w:val="24"/>
          <w:lang w:eastAsia="ru-RU"/>
        </w:rPr>
        <w:t>навчально</w:t>
      </w:r>
      <w:r w:rsidRPr="001F3F90">
        <w:rPr>
          <w:rFonts w:ascii="Verdana" w:eastAsia="Times New Roman" w:hAnsi="Verdana" w:cs="Times New Roman"/>
          <w:color w:val="000000"/>
          <w:kern w:val="0"/>
          <w:sz w:val="24"/>
          <w:szCs w:val="24"/>
          <w:lang w:eastAsia="ru-RU"/>
        </w:rPr>
        <w:t>-</w:t>
      </w:r>
      <w:r w:rsidRPr="001F3F90">
        <w:rPr>
          <w:rFonts w:ascii="Verdana" w:eastAsia="Times New Roman" w:hAnsi="Verdana" w:cs="Times New Roman" w:hint="eastAsia"/>
          <w:color w:val="000000"/>
          <w:kern w:val="0"/>
          <w:sz w:val="24"/>
          <w:szCs w:val="24"/>
          <w:lang w:eastAsia="ru-RU"/>
        </w:rPr>
        <w:t>методичні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посібники</w:t>
      </w:r>
      <w:r w:rsidRPr="001F3F90">
        <w:rPr>
          <w:rFonts w:ascii="Verdana" w:eastAsia="Times New Roman" w:hAnsi="Verdana" w:cs="Times New Roman"/>
          <w:color w:val="000000"/>
          <w:kern w:val="0"/>
          <w:sz w:val="24"/>
          <w:szCs w:val="24"/>
          <w:lang w:eastAsia="ru-RU"/>
        </w:rPr>
        <w:t xml:space="preserve">; 5 </w:t>
      </w:r>
      <w:r w:rsidRPr="001F3F90">
        <w:rPr>
          <w:rFonts w:ascii="Verdana" w:eastAsia="Times New Roman" w:hAnsi="Verdana" w:cs="Times New Roman" w:hint="eastAsia"/>
          <w:color w:val="000000"/>
          <w:kern w:val="0"/>
          <w:sz w:val="24"/>
          <w:szCs w:val="24"/>
          <w:lang w:eastAsia="ru-RU"/>
        </w:rPr>
        <w:t>статей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інших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виданнях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також</w:t>
      </w:r>
      <w:r w:rsidRPr="001F3F90">
        <w:rPr>
          <w:rFonts w:ascii="Verdana" w:eastAsia="Times New Roman" w:hAnsi="Verdana" w:cs="Times New Roman"/>
          <w:color w:val="000000"/>
          <w:kern w:val="0"/>
          <w:sz w:val="24"/>
          <w:szCs w:val="24"/>
          <w:lang w:eastAsia="ru-RU"/>
        </w:rPr>
        <w:t xml:space="preserve"> 19</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статей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збірниках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матеріалів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конференцій</w:t>
      </w:r>
      <w:r w:rsidRPr="001F3F90">
        <w:rPr>
          <w:rFonts w:ascii="Verdana" w:eastAsia="Times New Roman" w:hAnsi="Verdana" w:cs="Times New Roman"/>
          <w:color w:val="000000"/>
          <w:kern w:val="0"/>
          <w:sz w:val="24"/>
          <w:szCs w:val="24"/>
          <w:lang w:eastAsia="ru-RU"/>
        </w:rPr>
        <w:t>.</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Меті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завданням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дослідження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відповідає</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структура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дисертації</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Робота</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складається</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зі</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вступу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п’яти</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розділів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висновків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списку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використаних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джерел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додатків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Вона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викладена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w:t>
      </w:r>
      <w:r w:rsidRPr="001F3F90">
        <w:rPr>
          <w:rFonts w:ascii="Verdana" w:eastAsia="Times New Roman" w:hAnsi="Verdana" w:cs="Times New Roman"/>
          <w:color w:val="000000"/>
          <w:kern w:val="0"/>
          <w:sz w:val="24"/>
          <w:szCs w:val="24"/>
          <w:lang w:eastAsia="ru-RU"/>
        </w:rPr>
        <w:t xml:space="preserve"> 508 </w:t>
      </w:r>
      <w:r w:rsidRPr="001F3F90">
        <w:rPr>
          <w:rFonts w:ascii="Verdana" w:eastAsia="Times New Roman" w:hAnsi="Verdana" w:cs="Times New Roman" w:hint="eastAsia"/>
          <w:color w:val="000000"/>
          <w:kern w:val="0"/>
          <w:sz w:val="24"/>
          <w:szCs w:val="24"/>
          <w:lang w:eastAsia="ru-RU"/>
        </w:rPr>
        <w:t>сторінках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тексту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основна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частина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w:t>
      </w:r>
      <w:r w:rsidRPr="001F3F90">
        <w:rPr>
          <w:rFonts w:ascii="Verdana" w:eastAsia="Times New Roman" w:hAnsi="Verdana" w:cs="Times New Roman"/>
          <w:color w:val="000000"/>
          <w:kern w:val="0"/>
          <w:sz w:val="24"/>
          <w:szCs w:val="24"/>
          <w:lang w:eastAsia="ru-RU"/>
        </w:rPr>
        <w:t xml:space="preserve"> 409 </w:t>
      </w:r>
      <w:r w:rsidRPr="001F3F90">
        <w:rPr>
          <w:rFonts w:ascii="Verdana" w:eastAsia="Times New Roman" w:hAnsi="Verdana" w:cs="Times New Roman" w:hint="eastAsia"/>
          <w:color w:val="000000"/>
          <w:kern w:val="0"/>
          <w:sz w:val="24"/>
          <w:szCs w:val="24"/>
          <w:lang w:eastAsia="ru-RU"/>
        </w:rPr>
        <w:t>сторінках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з</w:t>
      </w:r>
    </w:p>
    <w:p w:rsidR="001F3F90" w:rsidRPr="001F3F90"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урахуванням</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анотацій</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списку</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публікацій</w:t>
      </w:r>
      <w:r w:rsidRPr="001F3F90">
        <w:rPr>
          <w:rFonts w:ascii="Verdana" w:eastAsia="Times New Roman" w:hAnsi="Verdana" w:cs="Times New Roman"/>
          <w:color w:val="000000"/>
          <w:kern w:val="0"/>
          <w:sz w:val="24"/>
          <w:szCs w:val="24"/>
          <w:lang w:eastAsia="ru-RU"/>
        </w:rPr>
        <w:t xml:space="preserve">, 24 </w:t>
      </w:r>
      <w:r w:rsidRPr="001F3F90">
        <w:rPr>
          <w:rFonts w:ascii="Verdana" w:eastAsia="Times New Roman" w:hAnsi="Verdana" w:cs="Times New Roman" w:hint="eastAsia"/>
          <w:color w:val="000000"/>
          <w:kern w:val="0"/>
          <w:sz w:val="24"/>
          <w:szCs w:val="24"/>
          <w:lang w:eastAsia="ru-RU"/>
        </w:rPr>
        <w:t>таблиць</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і</w:t>
      </w:r>
      <w:r w:rsidRPr="001F3F90">
        <w:rPr>
          <w:rFonts w:ascii="Verdana" w:eastAsia="Times New Roman" w:hAnsi="Verdana" w:cs="Times New Roman"/>
          <w:color w:val="000000"/>
          <w:kern w:val="0"/>
          <w:sz w:val="24"/>
          <w:szCs w:val="24"/>
          <w:lang w:eastAsia="ru-RU"/>
        </w:rPr>
        <w:t xml:space="preserve"> 9 </w:t>
      </w:r>
      <w:r w:rsidRPr="001F3F90">
        <w:rPr>
          <w:rFonts w:ascii="Verdana" w:eastAsia="Times New Roman" w:hAnsi="Verdana" w:cs="Times New Roman" w:hint="eastAsia"/>
          <w:color w:val="000000"/>
          <w:kern w:val="0"/>
          <w:sz w:val="24"/>
          <w:szCs w:val="24"/>
          <w:lang w:eastAsia="ru-RU"/>
        </w:rPr>
        <w:t>рисунків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та</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містить</w:t>
      </w:r>
      <w:r w:rsidRPr="001F3F90">
        <w:rPr>
          <w:rFonts w:ascii="Verdana" w:eastAsia="Times New Roman" w:hAnsi="Verdana" w:cs="Times New Roman"/>
          <w:color w:val="000000"/>
          <w:kern w:val="0"/>
          <w:sz w:val="24"/>
          <w:szCs w:val="24"/>
          <w:lang w:eastAsia="ru-RU"/>
        </w:rPr>
        <w:t xml:space="preserve"> 6</w:t>
      </w:r>
    </w:p>
    <w:p w:rsidR="009A622C" w:rsidRDefault="001F3F90" w:rsidP="001F3F90">
      <w:pPr>
        <w:rPr>
          <w:rFonts w:ascii="Verdana" w:eastAsia="Times New Roman" w:hAnsi="Verdana" w:cs="Times New Roman"/>
          <w:color w:val="000000"/>
          <w:kern w:val="0"/>
          <w:sz w:val="24"/>
          <w:szCs w:val="24"/>
          <w:lang w:eastAsia="ru-RU"/>
        </w:rPr>
      </w:pPr>
      <w:r w:rsidRPr="001F3F90">
        <w:rPr>
          <w:rFonts w:ascii="Verdana" w:eastAsia="Times New Roman" w:hAnsi="Verdana" w:cs="Times New Roman" w:hint="eastAsia"/>
          <w:color w:val="000000"/>
          <w:kern w:val="0"/>
          <w:sz w:val="24"/>
          <w:szCs w:val="24"/>
          <w:lang w:eastAsia="ru-RU"/>
        </w:rPr>
        <w:t>додатків</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Список</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використаних</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джерел</w:t>
      </w:r>
      <w:r w:rsidRPr="001F3F90">
        <w:rPr>
          <w:rFonts w:ascii="Verdana" w:eastAsia="Times New Roman" w:hAnsi="Verdana" w:cs="Times New Roman"/>
          <w:color w:val="000000"/>
          <w:kern w:val="0"/>
          <w:sz w:val="24"/>
          <w:szCs w:val="24"/>
          <w:lang w:eastAsia="ru-RU"/>
        </w:rPr>
        <w:t xml:space="preserve"> </w:t>
      </w:r>
      <w:r w:rsidRPr="001F3F90">
        <w:rPr>
          <w:rFonts w:ascii="Verdana" w:eastAsia="Times New Roman" w:hAnsi="Verdana" w:cs="Times New Roman" w:hint="eastAsia"/>
          <w:color w:val="000000"/>
          <w:kern w:val="0"/>
          <w:sz w:val="24"/>
          <w:szCs w:val="24"/>
          <w:lang w:eastAsia="ru-RU"/>
        </w:rPr>
        <w:t>нараховує</w:t>
      </w:r>
      <w:r w:rsidRPr="001F3F90">
        <w:rPr>
          <w:rFonts w:ascii="Verdana" w:eastAsia="Times New Roman" w:hAnsi="Verdana" w:cs="Times New Roman"/>
          <w:color w:val="000000"/>
          <w:kern w:val="0"/>
          <w:sz w:val="24"/>
          <w:szCs w:val="24"/>
          <w:lang w:eastAsia="ru-RU"/>
        </w:rPr>
        <w:t xml:space="preserve"> 633 </w:t>
      </w:r>
      <w:r w:rsidRPr="001F3F90">
        <w:rPr>
          <w:rFonts w:ascii="Verdana" w:eastAsia="Times New Roman" w:hAnsi="Verdana" w:cs="Times New Roman" w:hint="eastAsia"/>
          <w:color w:val="000000"/>
          <w:kern w:val="0"/>
          <w:sz w:val="24"/>
          <w:szCs w:val="24"/>
          <w:lang w:eastAsia="ru-RU"/>
        </w:rPr>
        <w:t>найменування</w:t>
      </w:r>
      <w:r w:rsidRPr="001F3F90">
        <w:rPr>
          <w:rFonts w:ascii="Verdana" w:eastAsia="Times New Roman" w:hAnsi="Verdana" w:cs="Times New Roman"/>
          <w:color w:val="000000"/>
          <w:kern w:val="0"/>
          <w:sz w:val="24"/>
          <w:szCs w:val="24"/>
          <w:lang w:eastAsia="ru-RU"/>
        </w:rPr>
        <w:t>.</w:t>
      </w:r>
    </w:p>
    <w:p w:rsidR="001F3F90" w:rsidRDefault="001F3F90" w:rsidP="001F3F90">
      <w:pPr>
        <w:rPr>
          <w:rFonts w:ascii="Verdana" w:eastAsia="Times New Roman" w:hAnsi="Verdana" w:cs="Times New Roman"/>
          <w:color w:val="000000"/>
          <w:kern w:val="0"/>
          <w:sz w:val="24"/>
          <w:szCs w:val="24"/>
          <w:lang w:eastAsia="ru-RU"/>
        </w:rPr>
      </w:pPr>
    </w:p>
    <w:p w:rsidR="001F3F90" w:rsidRDefault="001F3F90" w:rsidP="001F3F90">
      <w:pPr>
        <w:rPr>
          <w:rFonts w:ascii="Verdana" w:eastAsia="Times New Roman" w:hAnsi="Verdana" w:cs="Times New Roman"/>
          <w:color w:val="000000"/>
          <w:kern w:val="0"/>
          <w:sz w:val="24"/>
          <w:szCs w:val="24"/>
          <w:lang w:eastAsia="ru-RU"/>
        </w:rPr>
      </w:pPr>
    </w:p>
    <w:p w:rsidR="001F3F90" w:rsidRDefault="001F3F90" w:rsidP="001F3F90">
      <w:r>
        <w:rPr>
          <w:rFonts w:hint="eastAsia"/>
        </w:rPr>
        <w:t>ВИСНОВКИ</w:t>
      </w:r>
    </w:p>
    <w:p w:rsidR="001F3F90" w:rsidRDefault="001F3F90" w:rsidP="001F3F90">
      <w:r>
        <w:rPr>
          <w:rFonts w:hint="eastAsia"/>
        </w:rPr>
        <w:t>Нагальною</w:t>
      </w:r>
      <w:r>
        <w:t></w:t>
      </w:r>
      <w:r>
        <w:rPr>
          <w:rFonts w:hint="eastAsia"/>
        </w:rPr>
        <w:t>потребою</w:t>
      </w:r>
      <w:r>
        <w:t></w:t>
      </w:r>
      <w:r>
        <w:rPr>
          <w:rFonts w:hint="eastAsia"/>
        </w:rPr>
        <w:t>сьогодення</w:t>
      </w:r>
      <w:r>
        <w:t></w:t>
      </w:r>
      <w:r>
        <w:rPr>
          <w:rFonts w:hint="eastAsia"/>
        </w:rPr>
        <w:t>є</w:t>
      </w:r>
      <w:r>
        <w:t></w:t>
      </w:r>
      <w:r>
        <w:rPr>
          <w:rFonts w:hint="eastAsia"/>
        </w:rPr>
        <w:t>реконструкція</w:t>
      </w:r>
      <w:r>
        <w:t></w:t>
      </w:r>
      <w:r>
        <w:rPr>
          <w:rFonts w:hint="eastAsia"/>
        </w:rPr>
        <w:t>минулого</w:t>
      </w:r>
      <w:r>
        <w:t></w:t>
      </w:r>
      <w:r>
        <w:rPr>
          <w:rFonts w:hint="eastAsia"/>
        </w:rPr>
        <w:t>суспільногеографічної</w:t>
      </w:r>
      <w:r>
        <w:t></w:t>
      </w:r>
      <w:r>
        <w:rPr>
          <w:rFonts w:hint="eastAsia"/>
        </w:rPr>
        <w:t>науки</w:t>
      </w:r>
      <w:r>
        <w:t></w:t>
      </w:r>
      <w:r>
        <w:t></w:t>
      </w:r>
      <w:r>
        <w:rPr>
          <w:rFonts w:hint="eastAsia"/>
        </w:rPr>
        <w:t>яка</w:t>
      </w:r>
      <w:r>
        <w:t></w:t>
      </w:r>
      <w:r>
        <w:rPr>
          <w:rFonts w:hint="eastAsia"/>
        </w:rPr>
        <w:t>б</w:t>
      </w:r>
      <w:r>
        <w:t></w:t>
      </w:r>
      <w:r>
        <w:rPr>
          <w:rFonts w:hint="eastAsia"/>
        </w:rPr>
        <w:t>дала</w:t>
      </w:r>
      <w:r>
        <w:t></w:t>
      </w:r>
      <w:r>
        <w:rPr>
          <w:rFonts w:hint="eastAsia"/>
        </w:rPr>
        <w:t>змогу</w:t>
      </w:r>
      <w:r>
        <w:t></w:t>
      </w:r>
      <w:r>
        <w:rPr>
          <w:rFonts w:hint="eastAsia"/>
        </w:rPr>
        <w:t>об’єктивно</w:t>
      </w:r>
      <w:r>
        <w:t></w:t>
      </w:r>
      <w:r>
        <w:rPr>
          <w:rFonts w:hint="eastAsia"/>
        </w:rPr>
        <w:t>та</w:t>
      </w:r>
      <w:r>
        <w:t></w:t>
      </w:r>
      <w:r>
        <w:rPr>
          <w:rFonts w:hint="eastAsia"/>
        </w:rPr>
        <w:t>неупереджено</w:t>
      </w:r>
      <w:r>
        <w:t></w:t>
      </w:r>
      <w:r>
        <w:rPr>
          <w:rFonts w:hint="eastAsia"/>
        </w:rPr>
        <w:t>репрезентувати</w:t>
      </w:r>
    </w:p>
    <w:p w:rsidR="001F3F90" w:rsidRDefault="001F3F90" w:rsidP="001F3F90">
      <w:r>
        <w:rPr>
          <w:rFonts w:hint="eastAsia"/>
        </w:rPr>
        <w:t>внесок</w:t>
      </w:r>
      <w:r>
        <w:t></w:t>
      </w:r>
      <w:r>
        <w:rPr>
          <w:rFonts w:hint="eastAsia"/>
        </w:rPr>
        <w:t>у</w:t>
      </w:r>
      <w:r>
        <w:t></w:t>
      </w:r>
      <w:r>
        <w:rPr>
          <w:rFonts w:hint="eastAsia"/>
        </w:rPr>
        <w:t>її</w:t>
      </w:r>
      <w:r>
        <w:t></w:t>
      </w:r>
      <w:r>
        <w:rPr>
          <w:rFonts w:hint="eastAsia"/>
        </w:rPr>
        <w:t>розвиток</w:t>
      </w:r>
      <w:r>
        <w:t></w:t>
      </w:r>
      <w:r>
        <w:rPr>
          <w:rFonts w:hint="eastAsia"/>
        </w:rPr>
        <w:t>наукових</w:t>
      </w:r>
      <w:r>
        <w:t></w:t>
      </w:r>
      <w:r>
        <w:rPr>
          <w:rFonts w:hint="eastAsia"/>
        </w:rPr>
        <w:t>шкіл</w:t>
      </w:r>
      <w:r>
        <w:t></w:t>
      </w:r>
      <w:r>
        <w:t></w:t>
      </w:r>
      <w:r>
        <w:rPr>
          <w:rFonts w:hint="eastAsia"/>
        </w:rPr>
        <w:t>Дослідження</w:t>
      </w:r>
      <w:r>
        <w:t></w:t>
      </w:r>
      <w:r>
        <w:rPr>
          <w:rFonts w:hint="eastAsia"/>
        </w:rPr>
        <w:t>наукових</w:t>
      </w:r>
      <w:r>
        <w:t></w:t>
      </w:r>
      <w:r>
        <w:rPr>
          <w:rFonts w:hint="eastAsia"/>
        </w:rPr>
        <w:t>шкіл</w:t>
      </w:r>
      <w:r>
        <w:t></w:t>
      </w:r>
      <w:r>
        <w:rPr>
          <w:rFonts w:hint="eastAsia"/>
        </w:rPr>
        <w:t>суспільної</w:t>
      </w:r>
      <w:r>
        <w:t></w:t>
      </w:r>
      <w:r>
        <w:rPr>
          <w:rFonts w:hint="eastAsia"/>
        </w:rPr>
        <w:t>географії</w:t>
      </w:r>
    </w:p>
    <w:p w:rsidR="001F3F90" w:rsidRDefault="001F3F90" w:rsidP="001F3F90">
      <w:r>
        <w:rPr>
          <w:rFonts w:hint="eastAsia"/>
        </w:rPr>
        <w:t>сприяє</w:t>
      </w:r>
      <w:r>
        <w:t></w:t>
      </w:r>
      <w:r>
        <w:rPr>
          <w:rFonts w:hint="eastAsia"/>
        </w:rPr>
        <w:t>поверненню</w:t>
      </w:r>
      <w:r>
        <w:t></w:t>
      </w:r>
      <w:r>
        <w:rPr>
          <w:rFonts w:hint="eastAsia"/>
        </w:rPr>
        <w:t>наукових</w:t>
      </w:r>
      <w:r>
        <w:t></w:t>
      </w:r>
      <w:r>
        <w:rPr>
          <w:rFonts w:hint="eastAsia"/>
        </w:rPr>
        <w:t>надбань</w:t>
      </w:r>
      <w:r>
        <w:t></w:t>
      </w:r>
      <w:r>
        <w:t></w:t>
      </w:r>
      <w:r>
        <w:rPr>
          <w:rFonts w:hint="eastAsia"/>
        </w:rPr>
        <w:t>вилучених</w:t>
      </w:r>
      <w:r>
        <w:t></w:t>
      </w:r>
      <w:r>
        <w:t></w:t>
      </w:r>
      <w:r>
        <w:rPr>
          <w:rFonts w:hint="eastAsia"/>
        </w:rPr>
        <w:t>сфальшованих</w:t>
      </w:r>
      <w:r>
        <w:t></w:t>
      </w:r>
      <w:r>
        <w:rPr>
          <w:rFonts w:hint="eastAsia"/>
        </w:rPr>
        <w:t>чи</w:t>
      </w:r>
      <w:r>
        <w:t></w:t>
      </w:r>
      <w:r>
        <w:rPr>
          <w:rFonts w:hint="eastAsia"/>
        </w:rPr>
        <w:t>просто</w:t>
      </w:r>
    </w:p>
    <w:p w:rsidR="001F3F90" w:rsidRDefault="001F3F90" w:rsidP="001F3F90">
      <w:r>
        <w:rPr>
          <w:rFonts w:hint="eastAsia"/>
        </w:rPr>
        <w:t>замовчуваних</w:t>
      </w:r>
      <w:r>
        <w:t></w:t>
      </w:r>
      <w:r>
        <w:t></w:t>
      </w:r>
      <w:r>
        <w:rPr>
          <w:rFonts w:hint="eastAsia"/>
        </w:rPr>
        <w:t>допомагає</w:t>
      </w:r>
      <w:r>
        <w:t></w:t>
      </w:r>
      <w:r>
        <w:rPr>
          <w:rFonts w:hint="eastAsia"/>
        </w:rPr>
        <w:t>активізувати</w:t>
      </w:r>
      <w:r>
        <w:t></w:t>
      </w:r>
      <w:r>
        <w:rPr>
          <w:rFonts w:hint="eastAsia"/>
        </w:rPr>
        <w:t>процес</w:t>
      </w:r>
      <w:r>
        <w:t></w:t>
      </w:r>
      <w:r>
        <w:rPr>
          <w:rFonts w:hint="eastAsia"/>
        </w:rPr>
        <w:t>подальшого</w:t>
      </w:r>
      <w:r>
        <w:t></w:t>
      </w:r>
      <w:r>
        <w:rPr>
          <w:rFonts w:hint="eastAsia"/>
        </w:rPr>
        <w:t>розвитку</w:t>
      </w:r>
      <w:r>
        <w:t></w:t>
      </w:r>
      <w:r>
        <w:rPr>
          <w:rFonts w:hint="eastAsia"/>
        </w:rPr>
        <w:t>суспільної</w:t>
      </w:r>
    </w:p>
    <w:p w:rsidR="001F3F90" w:rsidRDefault="001F3F90" w:rsidP="001F3F90">
      <w:r>
        <w:rPr>
          <w:rFonts w:hint="eastAsia"/>
        </w:rPr>
        <w:t>географії</w:t>
      </w:r>
      <w:r>
        <w:t></w:t>
      </w:r>
      <w:r>
        <w:rPr>
          <w:rFonts w:hint="eastAsia"/>
        </w:rPr>
        <w:t>в</w:t>
      </w:r>
      <w:r>
        <w:t></w:t>
      </w:r>
      <w:r>
        <w:rPr>
          <w:rFonts w:hint="eastAsia"/>
        </w:rPr>
        <w:t>Україні</w:t>
      </w:r>
      <w:r>
        <w:t></w:t>
      </w:r>
      <w:r>
        <w:t></w:t>
      </w:r>
      <w:r>
        <w:rPr>
          <w:rFonts w:hint="eastAsia"/>
        </w:rPr>
        <w:t>а</w:t>
      </w:r>
      <w:r>
        <w:t></w:t>
      </w:r>
      <w:r>
        <w:rPr>
          <w:rFonts w:hint="eastAsia"/>
        </w:rPr>
        <w:t>також</w:t>
      </w:r>
      <w:r>
        <w:t></w:t>
      </w:r>
      <w:r>
        <w:rPr>
          <w:rFonts w:hint="eastAsia"/>
        </w:rPr>
        <w:t>забезпечує</w:t>
      </w:r>
      <w:r>
        <w:t></w:t>
      </w:r>
      <w:r>
        <w:rPr>
          <w:rFonts w:hint="eastAsia"/>
        </w:rPr>
        <w:t>їй</w:t>
      </w:r>
      <w:r>
        <w:t></w:t>
      </w:r>
      <w:r>
        <w:rPr>
          <w:rFonts w:hint="eastAsia"/>
        </w:rPr>
        <w:t>гідне</w:t>
      </w:r>
      <w:r>
        <w:t></w:t>
      </w:r>
      <w:r>
        <w:rPr>
          <w:rFonts w:hint="eastAsia"/>
        </w:rPr>
        <w:t>місце</w:t>
      </w:r>
      <w:r>
        <w:t></w:t>
      </w:r>
      <w:r>
        <w:rPr>
          <w:rFonts w:hint="eastAsia"/>
        </w:rPr>
        <w:t>не</w:t>
      </w:r>
      <w:r>
        <w:t></w:t>
      </w:r>
      <w:r>
        <w:rPr>
          <w:rFonts w:hint="eastAsia"/>
        </w:rPr>
        <w:t>лише</w:t>
      </w:r>
      <w:r>
        <w:t></w:t>
      </w:r>
      <w:r>
        <w:rPr>
          <w:rFonts w:hint="eastAsia"/>
        </w:rPr>
        <w:t>у</w:t>
      </w:r>
      <w:r>
        <w:t></w:t>
      </w:r>
      <w:r>
        <w:rPr>
          <w:rFonts w:hint="eastAsia"/>
        </w:rPr>
        <w:t>вітчизняній</w:t>
      </w:r>
      <w:r>
        <w:t></w:t>
      </w:r>
      <w:r>
        <w:t></w:t>
      </w:r>
      <w:r>
        <w:rPr>
          <w:rFonts w:hint="eastAsia"/>
        </w:rPr>
        <w:t>а</w:t>
      </w:r>
      <w:r>
        <w:t></w:t>
      </w:r>
      <w:r>
        <w:rPr>
          <w:rFonts w:hint="eastAsia"/>
        </w:rPr>
        <w:t>й</w:t>
      </w:r>
      <w:r>
        <w:t></w:t>
      </w:r>
      <w:r>
        <w:rPr>
          <w:rFonts w:hint="eastAsia"/>
        </w:rPr>
        <w:t>у</w:t>
      </w:r>
    </w:p>
    <w:p w:rsidR="001F3F90" w:rsidRDefault="001F3F90" w:rsidP="001F3F90">
      <w:r>
        <w:rPr>
          <w:rFonts w:hint="eastAsia"/>
        </w:rPr>
        <w:t>світовій</w:t>
      </w:r>
      <w:r>
        <w:t></w:t>
      </w:r>
      <w:r>
        <w:rPr>
          <w:rFonts w:hint="eastAsia"/>
        </w:rPr>
        <w:t>культурі</w:t>
      </w:r>
      <w:r>
        <w:t></w:t>
      </w:r>
    </w:p>
    <w:p w:rsidR="001F3F90" w:rsidRDefault="001F3F90" w:rsidP="001F3F90">
      <w:r>
        <w:rPr>
          <w:rFonts w:hint="eastAsia"/>
        </w:rPr>
        <w:t>У</w:t>
      </w:r>
      <w:r>
        <w:t></w:t>
      </w:r>
      <w:r>
        <w:rPr>
          <w:rFonts w:hint="eastAsia"/>
        </w:rPr>
        <w:t>роботі</w:t>
      </w:r>
      <w:r>
        <w:t></w:t>
      </w:r>
      <w:r>
        <w:rPr>
          <w:rFonts w:hint="eastAsia"/>
        </w:rPr>
        <w:t>вперше</w:t>
      </w:r>
      <w:r>
        <w:t></w:t>
      </w:r>
      <w:r>
        <w:rPr>
          <w:rFonts w:hint="eastAsia"/>
        </w:rPr>
        <w:t>у</w:t>
      </w:r>
      <w:r>
        <w:t></w:t>
      </w:r>
      <w:r>
        <w:rPr>
          <w:rFonts w:hint="eastAsia"/>
        </w:rPr>
        <w:t>вітчизняній</w:t>
      </w:r>
      <w:r>
        <w:t></w:t>
      </w:r>
      <w:r>
        <w:rPr>
          <w:rFonts w:hint="eastAsia"/>
        </w:rPr>
        <w:t>науці</w:t>
      </w:r>
      <w:r>
        <w:t></w:t>
      </w:r>
      <w:r>
        <w:rPr>
          <w:rFonts w:hint="eastAsia"/>
        </w:rPr>
        <w:t>комплексно</w:t>
      </w:r>
      <w:r>
        <w:t></w:t>
      </w:r>
      <w:r>
        <w:rPr>
          <w:rFonts w:hint="eastAsia"/>
        </w:rPr>
        <w:t>схарактеризовано</w:t>
      </w:r>
      <w:r>
        <w:t></w:t>
      </w:r>
      <w:r>
        <w:rPr>
          <w:rFonts w:hint="eastAsia"/>
        </w:rPr>
        <w:t>феномен</w:t>
      </w:r>
    </w:p>
    <w:p w:rsidR="001F3F90" w:rsidRDefault="001F3F90" w:rsidP="001F3F90">
      <w:r>
        <w:rPr>
          <w:rFonts w:hint="eastAsia"/>
        </w:rPr>
        <w:t>наукових</w:t>
      </w:r>
      <w:r>
        <w:t></w:t>
      </w:r>
      <w:r>
        <w:rPr>
          <w:rFonts w:hint="eastAsia"/>
        </w:rPr>
        <w:t>шкіл</w:t>
      </w:r>
      <w:r>
        <w:t></w:t>
      </w:r>
      <w:r>
        <w:rPr>
          <w:rFonts w:hint="eastAsia"/>
        </w:rPr>
        <w:t>суспільної</w:t>
      </w:r>
      <w:r>
        <w:t></w:t>
      </w:r>
      <w:r>
        <w:rPr>
          <w:rFonts w:hint="eastAsia"/>
        </w:rPr>
        <w:t>географії</w:t>
      </w:r>
      <w:r>
        <w:t></w:t>
      </w:r>
      <w:r>
        <w:rPr>
          <w:rFonts w:hint="eastAsia"/>
        </w:rPr>
        <w:t>в</w:t>
      </w:r>
      <w:r>
        <w:t></w:t>
      </w:r>
      <w:r>
        <w:rPr>
          <w:rFonts w:hint="eastAsia"/>
        </w:rPr>
        <w:t>Україні</w:t>
      </w:r>
      <w:r>
        <w:t></w:t>
      </w:r>
      <w:r>
        <w:t></w:t>
      </w:r>
      <w:r>
        <w:rPr>
          <w:rFonts w:hint="eastAsia"/>
        </w:rPr>
        <w:t>докладно</w:t>
      </w:r>
      <w:r>
        <w:t></w:t>
      </w:r>
      <w:r>
        <w:rPr>
          <w:rFonts w:hint="eastAsia"/>
        </w:rPr>
        <w:t>проаналізовано</w:t>
      </w:r>
      <w:r>
        <w:t></w:t>
      </w:r>
      <w:r>
        <w:rPr>
          <w:rFonts w:hint="eastAsia"/>
        </w:rPr>
        <w:t>пізнавальні</w:t>
      </w:r>
    </w:p>
    <w:p w:rsidR="001F3F90" w:rsidRDefault="001F3F90" w:rsidP="001F3F90">
      <w:r>
        <w:rPr>
          <w:rFonts w:hint="eastAsia"/>
        </w:rPr>
        <w:t>можливості</w:t>
      </w:r>
      <w:r>
        <w:t></w:t>
      </w:r>
      <w:r>
        <w:rPr>
          <w:rFonts w:hint="eastAsia"/>
        </w:rPr>
        <w:t>формування</w:t>
      </w:r>
      <w:r>
        <w:t></w:t>
      </w:r>
      <w:r>
        <w:rPr>
          <w:rFonts w:hint="eastAsia"/>
        </w:rPr>
        <w:t>й</w:t>
      </w:r>
      <w:r>
        <w:t></w:t>
      </w:r>
      <w:r>
        <w:rPr>
          <w:rFonts w:hint="eastAsia"/>
        </w:rPr>
        <w:t>конкретні</w:t>
      </w:r>
      <w:r>
        <w:t></w:t>
      </w:r>
      <w:r>
        <w:rPr>
          <w:rFonts w:hint="eastAsia"/>
        </w:rPr>
        <w:t>наукові</w:t>
      </w:r>
      <w:r>
        <w:t></w:t>
      </w:r>
      <w:r>
        <w:rPr>
          <w:rFonts w:hint="eastAsia"/>
        </w:rPr>
        <w:t>результати</w:t>
      </w:r>
      <w:r>
        <w:t></w:t>
      </w:r>
      <w:r>
        <w:rPr>
          <w:rFonts w:hint="eastAsia"/>
        </w:rPr>
        <w:t>функціонування</w:t>
      </w:r>
      <w:r>
        <w:t></w:t>
      </w:r>
      <w:r>
        <w:rPr>
          <w:rFonts w:hint="eastAsia"/>
        </w:rPr>
        <w:t>різних</w:t>
      </w:r>
      <w:r>
        <w:t></w:t>
      </w:r>
      <w:r>
        <w:rPr>
          <w:rFonts w:hint="eastAsia"/>
        </w:rPr>
        <w:t>типів</w:t>
      </w:r>
    </w:p>
    <w:p w:rsidR="001F3F90" w:rsidRDefault="001F3F90" w:rsidP="001F3F90">
      <w:r>
        <w:rPr>
          <w:rFonts w:hint="eastAsia"/>
        </w:rPr>
        <w:t>наукових</w:t>
      </w:r>
      <w:r>
        <w:t></w:t>
      </w:r>
      <w:r>
        <w:rPr>
          <w:rFonts w:hint="eastAsia"/>
        </w:rPr>
        <w:t>шкіл</w:t>
      </w:r>
      <w:r>
        <w:t></w:t>
      </w:r>
      <w:r>
        <w:t></w:t>
      </w:r>
      <w:r>
        <w:rPr>
          <w:rFonts w:hint="eastAsia"/>
        </w:rPr>
        <w:t>У</w:t>
      </w:r>
      <w:r>
        <w:t></w:t>
      </w:r>
      <w:r>
        <w:rPr>
          <w:rFonts w:hint="eastAsia"/>
        </w:rPr>
        <w:t>процесі</w:t>
      </w:r>
      <w:r>
        <w:t></w:t>
      </w:r>
      <w:r>
        <w:rPr>
          <w:rFonts w:hint="eastAsia"/>
        </w:rPr>
        <w:t>дослідження</w:t>
      </w:r>
      <w:r>
        <w:t></w:t>
      </w:r>
      <w:r>
        <w:rPr>
          <w:rFonts w:hint="eastAsia"/>
        </w:rPr>
        <w:t>сформульовано</w:t>
      </w:r>
      <w:r>
        <w:t></w:t>
      </w:r>
      <w:r>
        <w:rPr>
          <w:rFonts w:hint="eastAsia"/>
        </w:rPr>
        <w:t>такі</w:t>
      </w:r>
      <w:r>
        <w:t></w:t>
      </w:r>
      <w:r>
        <w:rPr>
          <w:rFonts w:hint="eastAsia"/>
        </w:rPr>
        <w:t>висновки</w:t>
      </w:r>
      <w:r>
        <w:t></w:t>
      </w:r>
    </w:p>
    <w:p w:rsidR="001F3F90" w:rsidRDefault="001F3F90" w:rsidP="001F3F90">
      <w:r>
        <w:t></w:t>
      </w:r>
      <w:r>
        <w:t></w:t>
      </w:r>
      <w:r>
        <w:t></w:t>
      </w:r>
      <w:r>
        <w:rPr>
          <w:rFonts w:hint="eastAsia"/>
        </w:rPr>
        <w:t>Наукова</w:t>
      </w:r>
      <w:r>
        <w:t></w:t>
      </w:r>
      <w:r>
        <w:rPr>
          <w:rFonts w:hint="eastAsia"/>
        </w:rPr>
        <w:t>школа</w:t>
      </w:r>
      <w:r>
        <w:t></w:t>
      </w:r>
      <w:r>
        <w:rPr>
          <w:rFonts w:hint="eastAsia"/>
        </w:rPr>
        <w:t>в</w:t>
      </w:r>
      <w:r>
        <w:t></w:t>
      </w:r>
      <w:r>
        <w:rPr>
          <w:rFonts w:hint="eastAsia"/>
        </w:rPr>
        <w:t>суспільній</w:t>
      </w:r>
      <w:r>
        <w:t></w:t>
      </w:r>
      <w:r>
        <w:rPr>
          <w:rFonts w:hint="eastAsia"/>
        </w:rPr>
        <w:t>географії</w:t>
      </w:r>
      <w:r>
        <w:t></w:t>
      </w:r>
      <w:r>
        <w:rPr>
          <w:rFonts w:hint="eastAsia"/>
        </w:rPr>
        <w:t>представлена</w:t>
      </w:r>
      <w:r>
        <w:t></w:t>
      </w:r>
      <w:r>
        <w:rPr>
          <w:rFonts w:hint="eastAsia"/>
        </w:rPr>
        <w:t>як</w:t>
      </w:r>
      <w:r>
        <w:t></w:t>
      </w:r>
      <w:r>
        <w:rPr>
          <w:rFonts w:hint="eastAsia"/>
        </w:rPr>
        <w:t>колектив</w:t>
      </w:r>
      <w:r>
        <w:t></w:t>
      </w:r>
      <w:r>
        <w:rPr>
          <w:rFonts w:hint="eastAsia"/>
        </w:rPr>
        <w:t>учених</w:t>
      </w:r>
      <w:r>
        <w:t></w:t>
      </w:r>
      <w:r>
        <w:rPr>
          <w:rFonts w:hint="eastAsia"/>
        </w:rPr>
        <w:t>на</w:t>
      </w:r>
      <w:r>
        <w:t></w:t>
      </w:r>
      <w:r>
        <w:rPr>
          <w:rFonts w:hint="eastAsia"/>
        </w:rPr>
        <w:t>чолі</w:t>
      </w:r>
    </w:p>
    <w:p w:rsidR="001F3F90" w:rsidRDefault="001F3F90" w:rsidP="001F3F90">
      <w:r>
        <w:rPr>
          <w:rFonts w:hint="eastAsia"/>
        </w:rPr>
        <w:t>з</w:t>
      </w:r>
      <w:r>
        <w:t></w:t>
      </w:r>
      <w:r>
        <w:rPr>
          <w:rFonts w:hint="eastAsia"/>
        </w:rPr>
        <w:t>лідером</w:t>
      </w:r>
      <w:r>
        <w:t></w:t>
      </w:r>
      <w:r>
        <w:t></w:t>
      </w:r>
      <w:r>
        <w:rPr>
          <w:rFonts w:hint="eastAsia"/>
        </w:rPr>
        <w:t>які</w:t>
      </w:r>
      <w:r>
        <w:t></w:t>
      </w:r>
      <w:r>
        <w:rPr>
          <w:rFonts w:hint="eastAsia"/>
        </w:rPr>
        <w:t>працюють</w:t>
      </w:r>
      <w:r>
        <w:t></w:t>
      </w:r>
      <w:r>
        <w:rPr>
          <w:rFonts w:hint="eastAsia"/>
        </w:rPr>
        <w:t>або</w:t>
      </w:r>
      <w:r>
        <w:t></w:t>
      </w:r>
      <w:r>
        <w:rPr>
          <w:rFonts w:hint="eastAsia"/>
        </w:rPr>
        <w:t>ж</w:t>
      </w:r>
      <w:r>
        <w:t></w:t>
      </w:r>
      <w:r>
        <w:rPr>
          <w:rFonts w:hint="eastAsia"/>
        </w:rPr>
        <w:t>працювали</w:t>
      </w:r>
      <w:r>
        <w:t></w:t>
      </w:r>
      <w:r>
        <w:rPr>
          <w:rFonts w:hint="eastAsia"/>
        </w:rPr>
        <w:t>в</w:t>
      </w:r>
      <w:r>
        <w:t></w:t>
      </w:r>
      <w:r>
        <w:rPr>
          <w:rFonts w:hint="eastAsia"/>
        </w:rPr>
        <w:t>межах</w:t>
      </w:r>
      <w:r>
        <w:t></w:t>
      </w:r>
      <w:r>
        <w:rPr>
          <w:rFonts w:hint="eastAsia"/>
        </w:rPr>
        <w:t>одного</w:t>
      </w:r>
      <w:r>
        <w:t></w:t>
      </w:r>
      <w:r>
        <w:rPr>
          <w:rFonts w:hint="eastAsia"/>
        </w:rPr>
        <w:t>напряму</w:t>
      </w:r>
      <w:r>
        <w:t></w:t>
      </w:r>
      <w:r>
        <w:rPr>
          <w:rFonts w:hint="eastAsia"/>
        </w:rPr>
        <w:t>науки</w:t>
      </w:r>
      <w:r>
        <w:t></w:t>
      </w:r>
      <w:r>
        <w:rPr>
          <w:rFonts w:hint="eastAsia"/>
        </w:rPr>
        <w:t>й</w:t>
      </w:r>
      <w:r>
        <w:t></w:t>
      </w:r>
      <w:r>
        <w:rPr>
          <w:rFonts w:hint="eastAsia"/>
        </w:rPr>
        <w:t>мають</w:t>
      </w:r>
    </w:p>
    <w:p w:rsidR="001F3F90" w:rsidRDefault="001F3F90" w:rsidP="001F3F90">
      <w:r>
        <w:rPr>
          <w:rFonts w:hint="eastAsia"/>
        </w:rPr>
        <w:t>визнання</w:t>
      </w:r>
      <w:r>
        <w:t></w:t>
      </w:r>
      <w:r>
        <w:rPr>
          <w:rFonts w:hint="eastAsia"/>
        </w:rPr>
        <w:t>в</w:t>
      </w:r>
      <w:r>
        <w:t></w:t>
      </w:r>
      <w:r>
        <w:rPr>
          <w:rFonts w:hint="eastAsia"/>
        </w:rPr>
        <w:t>науковому</w:t>
      </w:r>
      <w:r>
        <w:t></w:t>
      </w:r>
      <w:r>
        <w:rPr>
          <w:rFonts w:hint="eastAsia"/>
        </w:rPr>
        <w:t>співтоваристві</w:t>
      </w:r>
      <w:r>
        <w:t></w:t>
      </w:r>
      <w:r>
        <w:t></w:t>
      </w:r>
      <w:r>
        <w:rPr>
          <w:rFonts w:hint="eastAsia"/>
        </w:rPr>
        <w:t>Ключовими</w:t>
      </w:r>
      <w:r>
        <w:t></w:t>
      </w:r>
      <w:r>
        <w:rPr>
          <w:rFonts w:hint="eastAsia"/>
        </w:rPr>
        <w:t>ознаками</w:t>
      </w:r>
      <w:r>
        <w:t></w:t>
      </w:r>
      <w:r>
        <w:rPr>
          <w:rFonts w:hint="eastAsia"/>
        </w:rPr>
        <w:t>наукової</w:t>
      </w:r>
      <w:r>
        <w:t></w:t>
      </w:r>
      <w:r>
        <w:rPr>
          <w:rFonts w:hint="eastAsia"/>
        </w:rPr>
        <w:t>школи</w:t>
      </w:r>
      <w:r>
        <w:t></w:t>
      </w:r>
      <w:r>
        <w:rPr>
          <w:rFonts w:hint="eastAsia"/>
        </w:rPr>
        <w:t>є</w:t>
      </w:r>
    </w:p>
    <w:p w:rsidR="001F3F90" w:rsidRDefault="001F3F90" w:rsidP="001F3F90">
      <w:r>
        <w:rPr>
          <w:rFonts w:hint="eastAsia"/>
        </w:rPr>
        <w:t>наявність</w:t>
      </w:r>
      <w:r>
        <w:t></w:t>
      </w:r>
      <w:r>
        <w:rPr>
          <w:rFonts w:hint="eastAsia"/>
        </w:rPr>
        <w:t>лідера</w:t>
      </w:r>
      <w:r>
        <w:t></w:t>
      </w:r>
      <w:r>
        <w:rPr>
          <w:rFonts w:hint="eastAsia"/>
        </w:rPr>
        <w:t>та</w:t>
      </w:r>
      <w:r>
        <w:t></w:t>
      </w:r>
      <w:r>
        <w:rPr>
          <w:rFonts w:hint="eastAsia"/>
        </w:rPr>
        <w:t>науково</w:t>
      </w:r>
      <w:r>
        <w:t></w:t>
      </w:r>
      <w:r>
        <w:rPr>
          <w:rFonts w:hint="eastAsia"/>
        </w:rPr>
        <w:t>дослідної</w:t>
      </w:r>
      <w:r>
        <w:t></w:t>
      </w:r>
      <w:r>
        <w:rPr>
          <w:rFonts w:hint="eastAsia"/>
        </w:rPr>
        <w:t>програми</w:t>
      </w:r>
      <w:r>
        <w:t></w:t>
      </w:r>
      <w:r>
        <w:t></w:t>
      </w:r>
      <w:r>
        <w:rPr>
          <w:rFonts w:hint="eastAsia"/>
        </w:rPr>
        <w:t>Основними</w:t>
      </w:r>
      <w:r>
        <w:t></w:t>
      </w:r>
      <w:r>
        <w:rPr>
          <w:rFonts w:hint="eastAsia"/>
        </w:rPr>
        <w:t>типами</w:t>
      </w:r>
      <w:r>
        <w:t></w:t>
      </w:r>
      <w:r>
        <w:rPr>
          <w:rFonts w:hint="eastAsia"/>
        </w:rPr>
        <w:t>наукових</w:t>
      </w:r>
      <w:r>
        <w:t></w:t>
      </w:r>
      <w:r>
        <w:rPr>
          <w:rFonts w:hint="eastAsia"/>
        </w:rPr>
        <w:t>шкіл</w:t>
      </w:r>
      <w:r>
        <w:t></w:t>
      </w:r>
    </w:p>
    <w:p w:rsidR="001F3F90" w:rsidRDefault="001F3F90" w:rsidP="001F3F90">
      <w:r>
        <w:rPr>
          <w:rFonts w:hint="eastAsia"/>
        </w:rPr>
        <w:t>що</w:t>
      </w:r>
      <w:r>
        <w:t></w:t>
      </w:r>
      <w:r>
        <w:rPr>
          <w:rFonts w:hint="eastAsia"/>
        </w:rPr>
        <w:t>сформувалися</w:t>
      </w:r>
      <w:r>
        <w:t></w:t>
      </w:r>
      <w:r>
        <w:rPr>
          <w:rFonts w:hint="eastAsia"/>
        </w:rPr>
        <w:t>в</w:t>
      </w:r>
      <w:r>
        <w:t></w:t>
      </w:r>
      <w:r>
        <w:rPr>
          <w:rFonts w:hint="eastAsia"/>
        </w:rPr>
        <w:t>суспільній</w:t>
      </w:r>
      <w:r>
        <w:t></w:t>
      </w:r>
      <w:r>
        <w:rPr>
          <w:rFonts w:hint="eastAsia"/>
        </w:rPr>
        <w:t>географії</w:t>
      </w:r>
      <w:r>
        <w:t></w:t>
      </w:r>
      <w:r>
        <w:rPr>
          <w:rFonts w:hint="eastAsia"/>
        </w:rPr>
        <w:t>в</w:t>
      </w:r>
      <w:r>
        <w:t></w:t>
      </w:r>
      <w:r>
        <w:rPr>
          <w:rFonts w:hint="eastAsia"/>
        </w:rPr>
        <w:t>Україні</w:t>
      </w:r>
      <w:r>
        <w:t></w:t>
      </w:r>
      <w:r>
        <w:rPr>
          <w:rFonts w:hint="eastAsia"/>
        </w:rPr>
        <w:t>є</w:t>
      </w:r>
      <w:r>
        <w:t></w:t>
      </w:r>
      <w:r>
        <w:t></w:t>
      </w:r>
      <w:r>
        <w:rPr>
          <w:rFonts w:hint="eastAsia"/>
        </w:rPr>
        <w:t>школи</w:t>
      </w:r>
      <w:r>
        <w:t></w:t>
      </w:r>
      <w:r>
        <w:rPr>
          <w:rFonts w:hint="eastAsia"/>
        </w:rPr>
        <w:t>напрями</w:t>
      </w:r>
      <w:r>
        <w:t></w:t>
      </w:r>
      <w:r>
        <w:t></w:t>
      </w:r>
      <w:r>
        <w:rPr>
          <w:rFonts w:hint="eastAsia"/>
        </w:rPr>
        <w:t>науково</w:t>
      </w:r>
      <w:r>
        <w:t></w:t>
      </w:r>
      <w:r>
        <w:rPr>
          <w:rFonts w:hint="eastAsia"/>
        </w:rPr>
        <w:t>освітні</w:t>
      </w:r>
    </w:p>
    <w:p w:rsidR="001F3F90" w:rsidRDefault="001F3F90" w:rsidP="001F3F90">
      <w:r>
        <w:rPr>
          <w:rFonts w:hint="eastAsia"/>
        </w:rPr>
        <w:t>школи</w:t>
      </w:r>
      <w:r>
        <w:t></w:t>
      </w:r>
      <w:r>
        <w:rPr>
          <w:rFonts w:hint="eastAsia"/>
        </w:rPr>
        <w:t>та</w:t>
      </w:r>
      <w:r>
        <w:t></w:t>
      </w:r>
      <w:r>
        <w:rPr>
          <w:rFonts w:hint="eastAsia"/>
        </w:rPr>
        <w:t>школи</w:t>
      </w:r>
      <w:r>
        <w:t></w:t>
      </w:r>
      <w:r>
        <w:rPr>
          <w:rFonts w:hint="eastAsia"/>
        </w:rPr>
        <w:t>як</w:t>
      </w:r>
      <w:r>
        <w:t></w:t>
      </w:r>
      <w:r>
        <w:rPr>
          <w:rFonts w:hint="eastAsia"/>
        </w:rPr>
        <w:t>дослідницькі</w:t>
      </w:r>
      <w:r>
        <w:t></w:t>
      </w:r>
      <w:r>
        <w:rPr>
          <w:rFonts w:hint="eastAsia"/>
        </w:rPr>
        <w:t>колективи</w:t>
      </w:r>
      <w:r>
        <w:t></w:t>
      </w:r>
    </w:p>
    <w:p w:rsidR="001F3F90" w:rsidRDefault="001F3F90" w:rsidP="001F3F90">
      <w:r>
        <w:rPr>
          <w:rFonts w:hint="eastAsia"/>
        </w:rPr>
        <w:t>Пізнавальними</w:t>
      </w:r>
      <w:r>
        <w:t></w:t>
      </w:r>
      <w:r>
        <w:rPr>
          <w:rFonts w:hint="eastAsia"/>
        </w:rPr>
        <w:t>етапами</w:t>
      </w:r>
      <w:r>
        <w:t></w:t>
      </w:r>
      <w:r>
        <w:rPr>
          <w:rFonts w:hint="eastAsia"/>
        </w:rPr>
        <w:t>у</w:t>
      </w:r>
      <w:r>
        <w:t></w:t>
      </w:r>
      <w:r>
        <w:rPr>
          <w:rFonts w:hint="eastAsia"/>
        </w:rPr>
        <w:t>процесі</w:t>
      </w:r>
      <w:r>
        <w:t></w:t>
      </w:r>
      <w:r>
        <w:rPr>
          <w:rFonts w:hint="eastAsia"/>
        </w:rPr>
        <w:t>дослідження</w:t>
      </w:r>
      <w:r>
        <w:t></w:t>
      </w:r>
      <w:r>
        <w:rPr>
          <w:rFonts w:hint="eastAsia"/>
        </w:rPr>
        <w:t>наукових</w:t>
      </w:r>
      <w:r>
        <w:t></w:t>
      </w:r>
      <w:r>
        <w:rPr>
          <w:rFonts w:hint="eastAsia"/>
        </w:rPr>
        <w:t>шкіл</w:t>
      </w:r>
      <w:r>
        <w:t></w:t>
      </w:r>
      <w:r>
        <w:rPr>
          <w:rFonts w:hint="eastAsia"/>
        </w:rPr>
        <w:t>у</w:t>
      </w:r>
      <w:r>
        <w:t></w:t>
      </w:r>
      <w:r>
        <w:rPr>
          <w:rFonts w:hint="eastAsia"/>
        </w:rPr>
        <w:t>суспільній</w:t>
      </w:r>
    </w:p>
    <w:p w:rsidR="001F3F90" w:rsidRDefault="001F3F90" w:rsidP="001F3F90">
      <w:r>
        <w:rPr>
          <w:rFonts w:hint="eastAsia"/>
        </w:rPr>
        <w:t>географії</w:t>
      </w:r>
      <w:r>
        <w:t></w:t>
      </w:r>
      <w:r>
        <w:rPr>
          <w:rFonts w:hint="eastAsia"/>
        </w:rPr>
        <w:t>є</w:t>
      </w:r>
      <w:r>
        <w:t></w:t>
      </w:r>
      <w:r>
        <w:rPr>
          <w:rFonts w:hint="eastAsia"/>
        </w:rPr>
        <w:t>вивчення</w:t>
      </w:r>
      <w:r>
        <w:t></w:t>
      </w:r>
      <w:r>
        <w:rPr>
          <w:rFonts w:hint="eastAsia"/>
        </w:rPr>
        <w:t>суспільних</w:t>
      </w:r>
      <w:r>
        <w:t></w:t>
      </w:r>
      <w:r>
        <w:rPr>
          <w:rFonts w:hint="eastAsia"/>
        </w:rPr>
        <w:t>потреб</w:t>
      </w:r>
      <w:r>
        <w:t></w:t>
      </w:r>
      <w:r>
        <w:rPr>
          <w:rFonts w:hint="eastAsia"/>
        </w:rPr>
        <w:t>у</w:t>
      </w:r>
      <w:r>
        <w:t></w:t>
      </w:r>
      <w:r>
        <w:rPr>
          <w:rFonts w:hint="eastAsia"/>
        </w:rPr>
        <w:t>певному</w:t>
      </w:r>
      <w:r>
        <w:t></w:t>
      </w:r>
      <w:r>
        <w:rPr>
          <w:rFonts w:hint="eastAsia"/>
        </w:rPr>
        <w:t>науковому</w:t>
      </w:r>
      <w:r>
        <w:t></w:t>
      </w:r>
      <w:r>
        <w:rPr>
          <w:rFonts w:hint="eastAsia"/>
        </w:rPr>
        <w:t>напрямі</w:t>
      </w:r>
      <w:r>
        <w:t></w:t>
      </w:r>
      <w:r>
        <w:t></w:t>
      </w:r>
      <w:r>
        <w:rPr>
          <w:rFonts w:hint="eastAsia"/>
        </w:rPr>
        <w:t>з’ясування</w:t>
      </w:r>
    </w:p>
    <w:p w:rsidR="001F3F90" w:rsidRDefault="001F3F90" w:rsidP="001F3F90">
      <w:r>
        <w:rPr>
          <w:rFonts w:hint="eastAsia"/>
        </w:rPr>
        <w:t>ролі</w:t>
      </w:r>
      <w:r>
        <w:t></w:t>
      </w:r>
      <w:r>
        <w:rPr>
          <w:rFonts w:hint="eastAsia"/>
        </w:rPr>
        <w:t>засновників</w:t>
      </w:r>
      <w:r>
        <w:t></w:t>
      </w:r>
      <w:r>
        <w:rPr>
          <w:rFonts w:hint="eastAsia"/>
        </w:rPr>
        <w:t>наукових</w:t>
      </w:r>
      <w:r>
        <w:t></w:t>
      </w:r>
      <w:r>
        <w:rPr>
          <w:rFonts w:hint="eastAsia"/>
        </w:rPr>
        <w:t>шкіл</w:t>
      </w:r>
      <w:r>
        <w:t></w:t>
      </w:r>
      <w:r>
        <w:t></w:t>
      </w:r>
      <w:r>
        <w:rPr>
          <w:rFonts w:hint="eastAsia"/>
        </w:rPr>
        <w:t>аналіз</w:t>
      </w:r>
      <w:r>
        <w:t></w:t>
      </w:r>
      <w:r>
        <w:rPr>
          <w:rFonts w:hint="eastAsia"/>
        </w:rPr>
        <w:t>розвитку</w:t>
      </w:r>
      <w:r>
        <w:t></w:t>
      </w:r>
      <w:r>
        <w:rPr>
          <w:rFonts w:hint="eastAsia"/>
        </w:rPr>
        <w:t>суспільно</w:t>
      </w:r>
      <w:r>
        <w:t></w:t>
      </w:r>
      <w:r>
        <w:rPr>
          <w:rFonts w:hint="eastAsia"/>
        </w:rPr>
        <w:t>географічної</w:t>
      </w:r>
      <w:r>
        <w:t></w:t>
      </w:r>
      <w:r>
        <w:rPr>
          <w:rFonts w:hint="eastAsia"/>
        </w:rPr>
        <w:t>науки</w:t>
      </w:r>
      <w:r>
        <w:t></w:t>
      </w:r>
      <w:r>
        <w:t></w:t>
      </w:r>
      <w:r>
        <w:rPr>
          <w:rFonts w:hint="eastAsia"/>
        </w:rPr>
        <w:t>її</w:t>
      </w:r>
    </w:p>
    <w:p w:rsidR="001F3F90" w:rsidRDefault="001F3F90" w:rsidP="001F3F90">
      <w:r>
        <w:rPr>
          <w:rFonts w:hint="eastAsia"/>
        </w:rPr>
        <w:t>історії</w:t>
      </w:r>
      <w:r>
        <w:t></w:t>
      </w:r>
      <w:r>
        <w:t></w:t>
      </w:r>
      <w:r>
        <w:rPr>
          <w:rFonts w:hint="eastAsia"/>
        </w:rPr>
        <w:t>перспектив</w:t>
      </w:r>
      <w:r>
        <w:t></w:t>
      </w:r>
      <w:r>
        <w:t></w:t>
      </w:r>
      <w:r>
        <w:rPr>
          <w:rFonts w:hint="eastAsia"/>
        </w:rPr>
        <w:t>які</w:t>
      </w:r>
      <w:r>
        <w:t></w:t>
      </w:r>
      <w:r>
        <w:rPr>
          <w:rFonts w:hint="eastAsia"/>
        </w:rPr>
        <w:t>зумовлюють</w:t>
      </w:r>
      <w:r>
        <w:t></w:t>
      </w:r>
      <w:r>
        <w:rPr>
          <w:rFonts w:hint="eastAsia"/>
        </w:rPr>
        <w:t>зародження</w:t>
      </w:r>
      <w:r>
        <w:t></w:t>
      </w:r>
      <w:r>
        <w:t></w:t>
      </w:r>
      <w:r>
        <w:rPr>
          <w:rFonts w:hint="eastAsia"/>
        </w:rPr>
        <w:t>відродження</w:t>
      </w:r>
      <w:r>
        <w:t></w:t>
      </w:r>
      <w:r>
        <w:rPr>
          <w:rFonts w:hint="eastAsia"/>
        </w:rPr>
        <w:t>й</w:t>
      </w:r>
      <w:r>
        <w:t></w:t>
      </w:r>
      <w:r>
        <w:rPr>
          <w:rFonts w:hint="eastAsia"/>
        </w:rPr>
        <w:t>розвиток</w:t>
      </w:r>
      <w:r>
        <w:t></w:t>
      </w:r>
      <w:r>
        <w:rPr>
          <w:rFonts w:hint="eastAsia"/>
        </w:rPr>
        <w:t>наукових</w:t>
      </w:r>
    </w:p>
    <w:p w:rsidR="001F3F90" w:rsidRDefault="001F3F90" w:rsidP="001F3F90">
      <w:r>
        <w:rPr>
          <w:rFonts w:hint="eastAsia"/>
        </w:rPr>
        <w:t>шкіл</w:t>
      </w:r>
      <w:r>
        <w:t></w:t>
      </w:r>
      <w:r>
        <w:t></w:t>
      </w:r>
      <w:r>
        <w:rPr>
          <w:rFonts w:hint="eastAsia"/>
        </w:rPr>
        <w:t>розгляд</w:t>
      </w:r>
      <w:r>
        <w:t></w:t>
      </w:r>
      <w:r>
        <w:rPr>
          <w:rFonts w:hint="eastAsia"/>
        </w:rPr>
        <w:t>відмінностей</w:t>
      </w:r>
      <w:r>
        <w:t></w:t>
      </w:r>
      <w:r>
        <w:rPr>
          <w:rFonts w:hint="eastAsia"/>
        </w:rPr>
        <w:t>наукової</w:t>
      </w:r>
      <w:r>
        <w:t></w:t>
      </w:r>
      <w:r>
        <w:rPr>
          <w:rFonts w:hint="eastAsia"/>
        </w:rPr>
        <w:t>проблематики</w:t>
      </w:r>
      <w:r>
        <w:t></w:t>
      </w:r>
      <w:r>
        <w:rPr>
          <w:rFonts w:hint="eastAsia"/>
        </w:rPr>
        <w:t>й</w:t>
      </w:r>
      <w:r>
        <w:t></w:t>
      </w:r>
      <w:r>
        <w:rPr>
          <w:rFonts w:hint="eastAsia"/>
        </w:rPr>
        <w:t>дослідницьких</w:t>
      </w:r>
      <w:r>
        <w:t></w:t>
      </w:r>
      <w:r>
        <w:rPr>
          <w:rFonts w:hint="eastAsia"/>
        </w:rPr>
        <w:t>програм</w:t>
      </w:r>
      <w:r>
        <w:t></w:t>
      </w:r>
    </w:p>
    <w:p w:rsidR="001F3F90" w:rsidRDefault="001F3F90" w:rsidP="001F3F90">
      <w:r>
        <w:rPr>
          <w:rFonts w:hint="eastAsia"/>
        </w:rPr>
        <w:t>концепцій</w:t>
      </w:r>
      <w:r>
        <w:t></w:t>
      </w:r>
      <w:r>
        <w:t></w:t>
      </w:r>
      <w:r>
        <w:rPr>
          <w:rFonts w:hint="eastAsia"/>
        </w:rPr>
        <w:t>підходів</w:t>
      </w:r>
      <w:r>
        <w:t></w:t>
      </w:r>
      <w:r>
        <w:rPr>
          <w:rFonts w:hint="eastAsia"/>
        </w:rPr>
        <w:t>і</w:t>
      </w:r>
      <w:r>
        <w:t></w:t>
      </w:r>
      <w:r>
        <w:rPr>
          <w:rFonts w:hint="eastAsia"/>
        </w:rPr>
        <w:t>стилів</w:t>
      </w:r>
      <w:r>
        <w:t></w:t>
      </w:r>
      <w:r>
        <w:rPr>
          <w:rFonts w:hint="eastAsia"/>
        </w:rPr>
        <w:t>дослідження</w:t>
      </w:r>
      <w:r>
        <w:t></w:t>
      </w:r>
      <w:r>
        <w:rPr>
          <w:rFonts w:hint="eastAsia"/>
        </w:rPr>
        <w:t>наукових</w:t>
      </w:r>
      <w:r>
        <w:t></w:t>
      </w:r>
      <w:r>
        <w:rPr>
          <w:rFonts w:hint="eastAsia"/>
        </w:rPr>
        <w:t>шкіл</w:t>
      </w:r>
      <w:r>
        <w:t></w:t>
      </w:r>
      <w:r>
        <w:t></w:t>
      </w:r>
      <w:r>
        <w:rPr>
          <w:rFonts w:hint="eastAsia"/>
        </w:rPr>
        <w:t>вивчення</w:t>
      </w:r>
      <w:r>
        <w:t></w:t>
      </w:r>
      <w:r>
        <w:rPr>
          <w:rFonts w:hint="eastAsia"/>
        </w:rPr>
        <w:t>новаторського</w:t>
      </w:r>
    </w:p>
    <w:p w:rsidR="001F3F90" w:rsidRDefault="001F3F90" w:rsidP="001F3F90">
      <w:r>
        <w:rPr>
          <w:rFonts w:hint="eastAsia"/>
        </w:rPr>
        <w:t>елемента</w:t>
      </w:r>
      <w:r>
        <w:t></w:t>
      </w:r>
      <w:r>
        <w:rPr>
          <w:rFonts w:hint="eastAsia"/>
        </w:rPr>
        <w:t>функціонування</w:t>
      </w:r>
      <w:r>
        <w:t></w:t>
      </w:r>
      <w:r>
        <w:rPr>
          <w:rFonts w:hint="eastAsia"/>
        </w:rPr>
        <w:t>наукових</w:t>
      </w:r>
      <w:r>
        <w:t></w:t>
      </w:r>
      <w:r>
        <w:rPr>
          <w:rFonts w:hint="eastAsia"/>
        </w:rPr>
        <w:t>шкіл</w:t>
      </w:r>
      <w:r>
        <w:t></w:t>
      </w:r>
      <w:r>
        <w:rPr>
          <w:rFonts w:hint="eastAsia"/>
        </w:rPr>
        <w:t>та</w:t>
      </w:r>
      <w:r>
        <w:t></w:t>
      </w:r>
      <w:r>
        <w:rPr>
          <w:rFonts w:hint="eastAsia"/>
        </w:rPr>
        <w:t>особливостей</w:t>
      </w:r>
      <w:r>
        <w:t></w:t>
      </w:r>
      <w:r>
        <w:rPr>
          <w:rFonts w:hint="eastAsia"/>
        </w:rPr>
        <w:t>поширення</w:t>
      </w:r>
      <w:r>
        <w:t></w:t>
      </w:r>
      <w:r>
        <w:rPr>
          <w:rFonts w:hint="eastAsia"/>
        </w:rPr>
        <w:t>їхніх</w:t>
      </w:r>
      <w:r>
        <w:t></w:t>
      </w:r>
      <w:r>
        <w:rPr>
          <w:rFonts w:hint="eastAsia"/>
        </w:rPr>
        <w:t>ідей</w:t>
      </w:r>
      <w:r>
        <w:t></w:t>
      </w:r>
    </w:p>
    <w:p w:rsidR="001F3F90" w:rsidRDefault="001F3F90" w:rsidP="001F3F90">
      <w:r>
        <w:t></w:t>
      </w:r>
      <w:r>
        <w:t></w:t>
      </w:r>
      <w:r>
        <w:t></w:t>
      </w:r>
      <w:r>
        <w:rPr>
          <w:rFonts w:hint="eastAsia"/>
        </w:rPr>
        <w:t>Методика</w:t>
      </w:r>
      <w:r>
        <w:t></w:t>
      </w:r>
      <w:r>
        <w:rPr>
          <w:rFonts w:hint="eastAsia"/>
        </w:rPr>
        <w:t>дослідження</w:t>
      </w:r>
      <w:r>
        <w:t></w:t>
      </w:r>
      <w:r>
        <w:rPr>
          <w:rFonts w:hint="eastAsia"/>
        </w:rPr>
        <w:t>наукових</w:t>
      </w:r>
      <w:r>
        <w:t></w:t>
      </w:r>
      <w:r>
        <w:rPr>
          <w:rFonts w:hint="eastAsia"/>
        </w:rPr>
        <w:t>шкіл</w:t>
      </w:r>
      <w:r>
        <w:t></w:t>
      </w:r>
      <w:r>
        <w:rPr>
          <w:rFonts w:hint="eastAsia"/>
        </w:rPr>
        <w:t>у</w:t>
      </w:r>
      <w:r>
        <w:t></w:t>
      </w:r>
      <w:r>
        <w:rPr>
          <w:rFonts w:hint="eastAsia"/>
        </w:rPr>
        <w:t>суспільній</w:t>
      </w:r>
      <w:r>
        <w:t></w:t>
      </w:r>
      <w:r>
        <w:rPr>
          <w:rFonts w:hint="eastAsia"/>
        </w:rPr>
        <w:t>географії</w:t>
      </w:r>
      <w:r>
        <w:t></w:t>
      </w:r>
      <w:r>
        <w:rPr>
          <w:rFonts w:hint="eastAsia"/>
        </w:rPr>
        <w:t>передбачає</w:t>
      </w:r>
    </w:p>
    <w:p w:rsidR="001F3F90" w:rsidRDefault="001F3F90" w:rsidP="001F3F90">
      <w:r>
        <w:rPr>
          <w:rFonts w:hint="eastAsia"/>
        </w:rPr>
        <w:t>декілька</w:t>
      </w:r>
      <w:r>
        <w:t></w:t>
      </w:r>
      <w:r>
        <w:rPr>
          <w:rFonts w:hint="eastAsia"/>
        </w:rPr>
        <w:t>основних</w:t>
      </w:r>
      <w:r>
        <w:t></w:t>
      </w:r>
      <w:r>
        <w:rPr>
          <w:rFonts w:hint="eastAsia"/>
        </w:rPr>
        <w:t>етапів</w:t>
      </w:r>
      <w:r>
        <w:t></w:t>
      </w:r>
      <w:r>
        <w:t></w:t>
      </w:r>
      <w:r>
        <w:rPr>
          <w:rFonts w:hint="eastAsia"/>
        </w:rPr>
        <w:t>На</w:t>
      </w:r>
      <w:r>
        <w:t></w:t>
      </w:r>
      <w:r>
        <w:rPr>
          <w:rFonts w:hint="eastAsia"/>
        </w:rPr>
        <w:t>початковому</w:t>
      </w:r>
      <w:r>
        <w:t></w:t>
      </w:r>
      <w:r>
        <w:rPr>
          <w:rFonts w:hint="eastAsia"/>
        </w:rPr>
        <w:t>етапі</w:t>
      </w:r>
      <w:r>
        <w:t></w:t>
      </w:r>
      <w:r>
        <w:rPr>
          <w:rFonts w:hint="eastAsia"/>
        </w:rPr>
        <w:t>здійснюється</w:t>
      </w:r>
      <w:r>
        <w:t></w:t>
      </w:r>
      <w:r>
        <w:rPr>
          <w:rFonts w:hint="eastAsia"/>
        </w:rPr>
        <w:t>збір</w:t>
      </w:r>
      <w:r>
        <w:t></w:t>
      </w:r>
      <w:r>
        <w:rPr>
          <w:rFonts w:hint="eastAsia"/>
        </w:rPr>
        <w:t>фактичних</w:t>
      </w:r>
      <w:r>
        <w:t></w:t>
      </w:r>
      <w:r>
        <w:rPr>
          <w:rFonts w:hint="eastAsia"/>
        </w:rPr>
        <w:t>даних</w:t>
      </w:r>
      <w:r>
        <w:t></w:t>
      </w:r>
    </w:p>
    <w:p w:rsidR="001F3F90" w:rsidRDefault="001F3F90" w:rsidP="001F3F90">
      <w:r>
        <w:rPr>
          <w:rFonts w:hint="eastAsia"/>
        </w:rPr>
        <w:t>інвентаризація</w:t>
      </w:r>
      <w:r>
        <w:t></w:t>
      </w:r>
      <w:r>
        <w:t></w:t>
      </w:r>
      <w:r>
        <w:rPr>
          <w:rFonts w:hint="eastAsia"/>
        </w:rPr>
        <w:t>опис</w:t>
      </w:r>
      <w:r>
        <w:t></w:t>
      </w:r>
      <w:r>
        <w:t></w:t>
      </w:r>
      <w:r>
        <w:rPr>
          <w:rFonts w:hint="eastAsia"/>
        </w:rPr>
        <w:t>формування</w:t>
      </w:r>
      <w:r>
        <w:t></w:t>
      </w:r>
      <w:r>
        <w:rPr>
          <w:rFonts w:hint="eastAsia"/>
        </w:rPr>
        <w:t>сукупності</w:t>
      </w:r>
      <w:r>
        <w:t></w:t>
      </w:r>
      <w:r>
        <w:rPr>
          <w:rFonts w:hint="eastAsia"/>
        </w:rPr>
        <w:t>інформації</w:t>
      </w:r>
      <w:r>
        <w:t></w:t>
      </w:r>
      <w:r>
        <w:rPr>
          <w:rFonts w:hint="eastAsia"/>
        </w:rPr>
        <w:t>про</w:t>
      </w:r>
      <w:r>
        <w:t></w:t>
      </w:r>
      <w:r>
        <w:rPr>
          <w:rFonts w:hint="eastAsia"/>
        </w:rPr>
        <w:t>суспільно</w:t>
      </w:r>
      <w:r>
        <w:t></w:t>
      </w:r>
      <w:r>
        <w:rPr>
          <w:rFonts w:hint="eastAsia"/>
        </w:rPr>
        <w:t>географічні</w:t>
      </w:r>
    </w:p>
    <w:p w:rsidR="001F3F90" w:rsidRDefault="001F3F90" w:rsidP="001F3F90">
      <w:r>
        <w:rPr>
          <w:rFonts w:hint="eastAsia"/>
        </w:rPr>
        <w:t>наукові</w:t>
      </w:r>
      <w:r>
        <w:t></w:t>
      </w:r>
      <w:r>
        <w:rPr>
          <w:rFonts w:hint="eastAsia"/>
        </w:rPr>
        <w:t>школи</w:t>
      </w:r>
      <w:r>
        <w:t></w:t>
      </w:r>
      <w:r>
        <w:t></w:t>
      </w:r>
      <w:r>
        <w:rPr>
          <w:rFonts w:hint="eastAsia"/>
        </w:rPr>
        <w:t>Далі</w:t>
      </w:r>
      <w:r>
        <w:t></w:t>
      </w:r>
      <w:r>
        <w:rPr>
          <w:rFonts w:hint="eastAsia"/>
        </w:rPr>
        <w:t>відбувається</w:t>
      </w:r>
      <w:r>
        <w:t></w:t>
      </w:r>
      <w:r>
        <w:rPr>
          <w:rFonts w:hint="eastAsia"/>
        </w:rPr>
        <w:t>аналіз</w:t>
      </w:r>
      <w:r>
        <w:t></w:t>
      </w:r>
      <w:r>
        <w:rPr>
          <w:rFonts w:hint="eastAsia"/>
        </w:rPr>
        <w:t>первинної</w:t>
      </w:r>
      <w:r>
        <w:t></w:t>
      </w:r>
      <w:r>
        <w:rPr>
          <w:rFonts w:hint="eastAsia"/>
        </w:rPr>
        <w:t>інформації</w:t>
      </w:r>
      <w:r>
        <w:t></w:t>
      </w:r>
      <w:r>
        <w:t></w:t>
      </w:r>
      <w:r>
        <w:rPr>
          <w:rFonts w:hint="eastAsia"/>
        </w:rPr>
        <w:t>яка</w:t>
      </w:r>
      <w:r>
        <w:t></w:t>
      </w:r>
      <w:r>
        <w:rPr>
          <w:rFonts w:hint="eastAsia"/>
        </w:rPr>
        <w:t>відображає</w:t>
      </w:r>
    </w:p>
    <w:p w:rsidR="001F3F90" w:rsidRDefault="001F3F90" w:rsidP="001F3F90">
      <w:r>
        <w:t></w:t>
      </w:r>
      <w:r>
        <w:t></w:t>
      </w:r>
      <w:r>
        <w:t></w:t>
      </w:r>
    </w:p>
    <w:p w:rsidR="001F3F90" w:rsidRDefault="001F3F90" w:rsidP="001F3F90">
      <w:r>
        <w:rPr>
          <w:rFonts w:hint="eastAsia"/>
        </w:rPr>
        <w:t>особливості</w:t>
      </w:r>
      <w:r>
        <w:t></w:t>
      </w:r>
      <w:r>
        <w:rPr>
          <w:rFonts w:hint="eastAsia"/>
        </w:rPr>
        <w:t>функціонування</w:t>
      </w:r>
      <w:r>
        <w:t></w:t>
      </w:r>
      <w:r>
        <w:rPr>
          <w:rFonts w:hint="eastAsia"/>
        </w:rPr>
        <w:t>наукових</w:t>
      </w:r>
      <w:r>
        <w:t></w:t>
      </w:r>
      <w:r>
        <w:rPr>
          <w:rFonts w:hint="eastAsia"/>
        </w:rPr>
        <w:t>шкіл</w:t>
      </w:r>
      <w:r>
        <w:t></w:t>
      </w:r>
      <w:r>
        <w:t></w:t>
      </w:r>
      <w:r>
        <w:rPr>
          <w:rFonts w:hint="eastAsia"/>
        </w:rPr>
        <w:t>На</w:t>
      </w:r>
      <w:r>
        <w:t></w:t>
      </w:r>
      <w:r>
        <w:rPr>
          <w:rFonts w:hint="eastAsia"/>
        </w:rPr>
        <w:t>основі</w:t>
      </w:r>
      <w:r>
        <w:t></w:t>
      </w:r>
      <w:r>
        <w:rPr>
          <w:rFonts w:hint="eastAsia"/>
        </w:rPr>
        <w:t>висновків</w:t>
      </w:r>
      <w:r>
        <w:t></w:t>
      </w:r>
      <w:r>
        <w:rPr>
          <w:rFonts w:hint="eastAsia"/>
        </w:rPr>
        <w:t>і</w:t>
      </w:r>
      <w:r>
        <w:t></w:t>
      </w:r>
      <w:r>
        <w:rPr>
          <w:rFonts w:hint="eastAsia"/>
        </w:rPr>
        <w:t>результатів</w:t>
      </w:r>
    </w:p>
    <w:p w:rsidR="001F3F90" w:rsidRDefault="001F3F90" w:rsidP="001F3F90">
      <w:r>
        <w:rPr>
          <w:rFonts w:hint="eastAsia"/>
        </w:rPr>
        <w:t>проведеного</w:t>
      </w:r>
      <w:r>
        <w:t></w:t>
      </w:r>
      <w:r>
        <w:rPr>
          <w:rFonts w:hint="eastAsia"/>
        </w:rPr>
        <w:t>аналізу</w:t>
      </w:r>
      <w:r>
        <w:t></w:t>
      </w:r>
      <w:r>
        <w:rPr>
          <w:rFonts w:hint="eastAsia"/>
        </w:rPr>
        <w:t>вихідних</w:t>
      </w:r>
      <w:r>
        <w:t></w:t>
      </w:r>
      <w:r>
        <w:rPr>
          <w:rFonts w:hint="eastAsia"/>
        </w:rPr>
        <w:t>даних</w:t>
      </w:r>
      <w:r>
        <w:t></w:t>
      </w:r>
      <w:r>
        <w:rPr>
          <w:rFonts w:hint="eastAsia"/>
        </w:rPr>
        <w:t>здійснюється</w:t>
      </w:r>
      <w:r>
        <w:t></w:t>
      </w:r>
      <w:r>
        <w:rPr>
          <w:rFonts w:hint="eastAsia"/>
        </w:rPr>
        <w:t>їхня</w:t>
      </w:r>
      <w:r>
        <w:t></w:t>
      </w:r>
      <w:r>
        <w:rPr>
          <w:rFonts w:hint="eastAsia"/>
        </w:rPr>
        <w:t>систематизація</w:t>
      </w:r>
      <w:r>
        <w:t></w:t>
      </w:r>
      <w:r>
        <w:t></w:t>
      </w:r>
      <w:r>
        <w:rPr>
          <w:rFonts w:hint="eastAsia"/>
        </w:rPr>
        <w:t>тобто</w:t>
      </w:r>
    </w:p>
    <w:p w:rsidR="001F3F90" w:rsidRDefault="001F3F90" w:rsidP="001F3F90">
      <w:r>
        <w:rPr>
          <w:rFonts w:hint="eastAsia"/>
        </w:rPr>
        <w:t>впорядкування</w:t>
      </w:r>
      <w:r>
        <w:t></w:t>
      </w:r>
      <w:r>
        <w:rPr>
          <w:rFonts w:hint="eastAsia"/>
        </w:rPr>
        <w:t>у</w:t>
      </w:r>
      <w:r>
        <w:t></w:t>
      </w:r>
      <w:r>
        <w:rPr>
          <w:rFonts w:hint="eastAsia"/>
        </w:rPr>
        <w:t>формальному</w:t>
      </w:r>
      <w:r>
        <w:t></w:t>
      </w:r>
      <w:r>
        <w:t></w:t>
      </w:r>
      <w:r>
        <w:rPr>
          <w:rFonts w:hint="eastAsia"/>
        </w:rPr>
        <w:t>генетичному</w:t>
      </w:r>
      <w:r>
        <w:t></w:t>
      </w:r>
      <w:r>
        <w:t></w:t>
      </w:r>
      <w:r>
        <w:rPr>
          <w:rFonts w:hint="eastAsia"/>
        </w:rPr>
        <w:t>територіальному</w:t>
      </w:r>
      <w:r>
        <w:t></w:t>
      </w:r>
      <w:r>
        <w:rPr>
          <w:rFonts w:hint="eastAsia"/>
        </w:rPr>
        <w:t>та</w:t>
      </w:r>
      <w:r>
        <w:t></w:t>
      </w:r>
      <w:r>
        <w:rPr>
          <w:rFonts w:hint="eastAsia"/>
        </w:rPr>
        <w:t>інших</w:t>
      </w:r>
      <w:r>
        <w:t></w:t>
      </w:r>
      <w:r>
        <w:rPr>
          <w:rFonts w:hint="eastAsia"/>
        </w:rPr>
        <w:t>аспектах</w:t>
      </w:r>
      <w:r>
        <w:t></w:t>
      </w:r>
      <w:r>
        <w:t></w:t>
      </w:r>
      <w:r>
        <w:rPr>
          <w:rFonts w:hint="eastAsia"/>
        </w:rPr>
        <w:t>що</w:t>
      </w:r>
    </w:p>
    <w:p w:rsidR="001F3F90" w:rsidRDefault="001F3F90" w:rsidP="001F3F90">
      <w:r>
        <w:rPr>
          <w:rFonts w:hint="eastAsia"/>
        </w:rPr>
        <w:t>дає</w:t>
      </w:r>
      <w:r>
        <w:t></w:t>
      </w:r>
      <w:r>
        <w:rPr>
          <w:rFonts w:hint="eastAsia"/>
        </w:rPr>
        <w:t>змогу</w:t>
      </w:r>
      <w:r>
        <w:t></w:t>
      </w:r>
      <w:r>
        <w:rPr>
          <w:rFonts w:hint="eastAsia"/>
        </w:rPr>
        <w:t>виявити</w:t>
      </w:r>
      <w:r>
        <w:t></w:t>
      </w:r>
      <w:r>
        <w:rPr>
          <w:rFonts w:hint="eastAsia"/>
        </w:rPr>
        <w:t>конкретні</w:t>
      </w:r>
      <w:r>
        <w:t></w:t>
      </w:r>
      <w:r>
        <w:rPr>
          <w:rFonts w:hint="eastAsia"/>
        </w:rPr>
        <w:t>закономірності</w:t>
      </w:r>
      <w:r>
        <w:t></w:t>
      </w:r>
      <w:r>
        <w:t></w:t>
      </w:r>
      <w:r>
        <w:rPr>
          <w:rFonts w:hint="eastAsia"/>
        </w:rPr>
        <w:t>Наступним</w:t>
      </w:r>
      <w:r>
        <w:t></w:t>
      </w:r>
      <w:r>
        <w:rPr>
          <w:rFonts w:hint="eastAsia"/>
        </w:rPr>
        <w:t>етапом</w:t>
      </w:r>
      <w:r>
        <w:t></w:t>
      </w:r>
      <w:r>
        <w:rPr>
          <w:rFonts w:hint="eastAsia"/>
        </w:rPr>
        <w:t>є</w:t>
      </w:r>
      <w:r>
        <w:t></w:t>
      </w:r>
      <w:r>
        <w:rPr>
          <w:rFonts w:hint="eastAsia"/>
        </w:rPr>
        <w:t>встановлення</w:t>
      </w:r>
    </w:p>
    <w:p w:rsidR="001F3F90" w:rsidRDefault="001F3F90" w:rsidP="001F3F90">
      <w:r>
        <w:rPr>
          <w:rFonts w:hint="eastAsia"/>
        </w:rPr>
        <w:t>основних</w:t>
      </w:r>
      <w:r>
        <w:t></w:t>
      </w:r>
      <w:r>
        <w:rPr>
          <w:rFonts w:hint="eastAsia"/>
        </w:rPr>
        <w:t>закономірностей</w:t>
      </w:r>
      <w:r>
        <w:t></w:t>
      </w:r>
      <w:r>
        <w:rPr>
          <w:rFonts w:hint="eastAsia"/>
        </w:rPr>
        <w:t>формування</w:t>
      </w:r>
      <w:r>
        <w:t></w:t>
      </w:r>
      <w:r>
        <w:t></w:t>
      </w:r>
      <w:r>
        <w:rPr>
          <w:rFonts w:hint="eastAsia"/>
        </w:rPr>
        <w:t>функціонування</w:t>
      </w:r>
      <w:r>
        <w:t></w:t>
      </w:r>
      <w:r>
        <w:rPr>
          <w:rFonts w:hint="eastAsia"/>
        </w:rPr>
        <w:t>й</w:t>
      </w:r>
      <w:r>
        <w:t></w:t>
      </w:r>
      <w:r>
        <w:rPr>
          <w:rFonts w:hint="eastAsia"/>
        </w:rPr>
        <w:t>розвитку</w:t>
      </w:r>
      <w:r>
        <w:t></w:t>
      </w:r>
      <w:r>
        <w:rPr>
          <w:rFonts w:hint="eastAsia"/>
        </w:rPr>
        <w:t>наукових</w:t>
      </w:r>
      <w:r>
        <w:t></w:t>
      </w:r>
      <w:r>
        <w:rPr>
          <w:rFonts w:hint="eastAsia"/>
        </w:rPr>
        <w:t>шкіл</w:t>
      </w:r>
    </w:p>
    <w:p w:rsidR="001F3F90" w:rsidRDefault="001F3F90" w:rsidP="001F3F90">
      <w:r>
        <w:rPr>
          <w:rFonts w:hint="eastAsia"/>
        </w:rPr>
        <w:t>суспільної</w:t>
      </w:r>
      <w:r>
        <w:t></w:t>
      </w:r>
      <w:r>
        <w:rPr>
          <w:rFonts w:hint="eastAsia"/>
        </w:rPr>
        <w:t>географії</w:t>
      </w:r>
      <w:r>
        <w:t></w:t>
      </w:r>
      <w:r>
        <w:rPr>
          <w:rFonts w:hint="eastAsia"/>
        </w:rPr>
        <w:t>в</w:t>
      </w:r>
      <w:r>
        <w:t></w:t>
      </w:r>
      <w:r>
        <w:rPr>
          <w:rFonts w:hint="eastAsia"/>
        </w:rPr>
        <w:t>Україні</w:t>
      </w:r>
      <w:r>
        <w:t></w:t>
      </w:r>
    </w:p>
    <w:p w:rsidR="001F3F90" w:rsidRDefault="001F3F90" w:rsidP="001F3F90">
      <w:r>
        <w:rPr>
          <w:rFonts w:hint="eastAsia"/>
        </w:rPr>
        <w:t>Методика</w:t>
      </w:r>
      <w:r>
        <w:t></w:t>
      </w:r>
      <w:r>
        <w:rPr>
          <w:rFonts w:hint="eastAsia"/>
        </w:rPr>
        <w:t>ідентифікації</w:t>
      </w:r>
      <w:r>
        <w:t></w:t>
      </w:r>
      <w:r>
        <w:rPr>
          <w:rFonts w:hint="eastAsia"/>
        </w:rPr>
        <w:t>наукових</w:t>
      </w:r>
      <w:r>
        <w:t></w:t>
      </w:r>
      <w:r>
        <w:rPr>
          <w:rFonts w:hint="eastAsia"/>
        </w:rPr>
        <w:t>шкіл</w:t>
      </w:r>
      <w:r>
        <w:t></w:t>
      </w:r>
      <w:r>
        <w:rPr>
          <w:rFonts w:hint="eastAsia"/>
        </w:rPr>
        <w:t>передбачає</w:t>
      </w:r>
      <w:r>
        <w:t></w:t>
      </w:r>
      <w:r>
        <w:rPr>
          <w:rFonts w:hint="eastAsia"/>
        </w:rPr>
        <w:t>проведення</w:t>
      </w:r>
      <w:r>
        <w:t></w:t>
      </w:r>
      <w:r>
        <w:rPr>
          <w:rFonts w:hint="eastAsia"/>
        </w:rPr>
        <w:t>оцінки</w:t>
      </w:r>
      <w:r>
        <w:t></w:t>
      </w:r>
      <w:r>
        <w:rPr>
          <w:rFonts w:hint="eastAsia"/>
        </w:rPr>
        <w:t>їх</w:t>
      </w:r>
    </w:p>
    <w:p w:rsidR="001F3F90" w:rsidRDefault="001F3F90" w:rsidP="001F3F90">
      <w:r>
        <w:rPr>
          <w:rFonts w:hint="eastAsia"/>
        </w:rPr>
        <w:t>функціонування</w:t>
      </w:r>
      <w:r>
        <w:t></w:t>
      </w:r>
      <w:r>
        <w:rPr>
          <w:rFonts w:hint="eastAsia"/>
        </w:rPr>
        <w:t>за</w:t>
      </w:r>
      <w:r>
        <w:t></w:t>
      </w:r>
      <w:r>
        <w:rPr>
          <w:rFonts w:hint="eastAsia"/>
        </w:rPr>
        <w:t>формальними</w:t>
      </w:r>
      <w:r>
        <w:t></w:t>
      </w:r>
      <w:r>
        <w:rPr>
          <w:rFonts w:hint="eastAsia"/>
        </w:rPr>
        <w:t>та</w:t>
      </w:r>
      <w:r>
        <w:t></w:t>
      </w:r>
      <w:r>
        <w:rPr>
          <w:rFonts w:hint="eastAsia"/>
        </w:rPr>
        <w:t>змістовними</w:t>
      </w:r>
      <w:r>
        <w:t></w:t>
      </w:r>
      <w:r>
        <w:rPr>
          <w:rFonts w:hint="eastAsia"/>
        </w:rPr>
        <w:t>критеріями</w:t>
      </w:r>
      <w:r>
        <w:t></w:t>
      </w:r>
    </w:p>
    <w:p w:rsidR="001F3F90" w:rsidRDefault="001F3F90" w:rsidP="001F3F90">
      <w:r>
        <w:t></w:t>
      </w:r>
      <w:r>
        <w:t></w:t>
      </w:r>
      <w:r>
        <w:t></w:t>
      </w:r>
      <w:r>
        <w:rPr>
          <w:rFonts w:hint="eastAsia"/>
        </w:rPr>
        <w:t>Розвиток</w:t>
      </w:r>
      <w:r>
        <w:t></w:t>
      </w:r>
      <w:r>
        <w:rPr>
          <w:rFonts w:hint="eastAsia"/>
        </w:rPr>
        <w:t>зарубіжної</w:t>
      </w:r>
      <w:r>
        <w:t></w:t>
      </w:r>
      <w:r>
        <w:rPr>
          <w:rFonts w:hint="eastAsia"/>
        </w:rPr>
        <w:t>суспільної</w:t>
      </w:r>
      <w:r>
        <w:t></w:t>
      </w:r>
      <w:r>
        <w:rPr>
          <w:rFonts w:hint="eastAsia"/>
        </w:rPr>
        <w:t>географії</w:t>
      </w:r>
      <w:r>
        <w:t></w:t>
      </w:r>
      <w:r>
        <w:rPr>
          <w:rFonts w:hint="eastAsia"/>
        </w:rPr>
        <w:t>репрезентують</w:t>
      </w:r>
      <w:r>
        <w:t></w:t>
      </w:r>
      <w:r>
        <w:rPr>
          <w:rFonts w:hint="eastAsia"/>
        </w:rPr>
        <w:t>національні</w:t>
      </w:r>
    </w:p>
    <w:p w:rsidR="001F3F90" w:rsidRDefault="001F3F90" w:rsidP="001F3F90">
      <w:r>
        <w:t></w:t>
      </w:r>
      <w:r>
        <w:rPr>
          <w:rFonts w:hint="eastAsia"/>
        </w:rPr>
        <w:t>німецька</w:t>
      </w:r>
      <w:r>
        <w:t></w:t>
      </w:r>
      <w:r>
        <w:t></w:t>
      </w:r>
      <w:r>
        <w:rPr>
          <w:rFonts w:hint="eastAsia"/>
        </w:rPr>
        <w:t>французька</w:t>
      </w:r>
      <w:r>
        <w:t></w:t>
      </w:r>
      <w:r>
        <w:t></w:t>
      </w:r>
      <w:r>
        <w:rPr>
          <w:rFonts w:hint="eastAsia"/>
        </w:rPr>
        <w:t>британська</w:t>
      </w:r>
      <w:r>
        <w:t></w:t>
      </w:r>
      <w:r>
        <w:t></w:t>
      </w:r>
      <w:r>
        <w:rPr>
          <w:rFonts w:hint="eastAsia"/>
        </w:rPr>
        <w:t>американська</w:t>
      </w:r>
      <w:r>
        <w:t></w:t>
      </w:r>
      <w:r>
        <w:rPr>
          <w:rFonts w:hint="eastAsia"/>
        </w:rPr>
        <w:t>тощо</w:t>
      </w:r>
      <w:r>
        <w:t></w:t>
      </w:r>
      <w:r>
        <w:t></w:t>
      </w:r>
      <w:r>
        <w:rPr>
          <w:rFonts w:hint="eastAsia"/>
        </w:rPr>
        <w:t>школи</w:t>
      </w:r>
      <w:r>
        <w:t></w:t>
      </w:r>
      <w:r>
        <w:t></w:t>
      </w:r>
      <w:r>
        <w:rPr>
          <w:rFonts w:hint="eastAsia"/>
        </w:rPr>
        <w:t>представлені</w:t>
      </w:r>
      <w:r>
        <w:t></w:t>
      </w:r>
      <w:r>
        <w:rPr>
          <w:rFonts w:hint="eastAsia"/>
        </w:rPr>
        <w:t>різними</w:t>
      </w:r>
    </w:p>
    <w:p w:rsidR="001F3F90" w:rsidRDefault="001F3F90" w:rsidP="001F3F90">
      <w:r>
        <w:rPr>
          <w:rFonts w:hint="eastAsia"/>
        </w:rPr>
        <w:t>науковими</w:t>
      </w:r>
      <w:r>
        <w:t></w:t>
      </w:r>
      <w:r>
        <w:rPr>
          <w:rFonts w:hint="eastAsia"/>
        </w:rPr>
        <w:t>напрямами</w:t>
      </w:r>
      <w:r>
        <w:t></w:t>
      </w:r>
      <w:r>
        <w:t></w:t>
      </w:r>
      <w:r>
        <w:rPr>
          <w:rFonts w:hint="eastAsia"/>
        </w:rPr>
        <w:t>країнознавство</w:t>
      </w:r>
      <w:r>
        <w:t></w:t>
      </w:r>
      <w:r>
        <w:t></w:t>
      </w:r>
      <w:r>
        <w:rPr>
          <w:rFonts w:hint="eastAsia"/>
        </w:rPr>
        <w:t>географія</w:t>
      </w:r>
      <w:r>
        <w:t></w:t>
      </w:r>
      <w:r>
        <w:rPr>
          <w:rFonts w:hint="eastAsia"/>
        </w:rPr>
        <w:t>людини</w:t>
      </w:r>
      <w:r>
        <w:t></w:t>
      </w:r>
      <w:r>
        <w:t></w:t>
      </w:r>
      <w:r>
        <w:rPr>
          <w:rFonts w:hint="eastAsia"/>
        </w:rPr>
        <w:t>геополітика</w:t>
      </w:r>
      <w:r>
        <w:t></w:t>
      </w:r>
      <w:r>
        <w:rPr>
          <w:rFonts w:hint="eastAsia"/>
        </w:rPr>
        <w:t>та</w:t>
      </w:r>
      <w:r>
        <w:t></w:t>
      </w:r>
      <w:r>
        <w:rPr>
          <w:rFonts w:hint="eastAsia"/>
        </w:rPr>
        <w:t>політична</w:t>
      </w:r>
    </w:p>
    <w:p w:rsidR="001F3F90" w:rsidRDefault="001F3F90" w:rsidP="001F3F90">
      <w:r>
        <w:rPr>
          <w:rFonts w:hint="eastAsia"/>
        </w:rPr>
        <w:t>географія</w:t>
      </w:r>
      <w:r>
        <w:t></w:t>
      </w:r>
      <w:r>
        <w:t></w:t>
      </w:r>
      <w:r>
        <w:rPr>
          <w:rFonts w:hint="eastAsia"/>
        </w:rPr>
        <w:t>культурна</w:t>
      </w:r>
      <w:r>
        <w:t></w:t>
      </w:r>
      <w:r>
        <w:t></w:t>
      </w:r>
      <w:r>
        <w:rPr>
          <w:rFonts w:hint="eastAsia"/>
        </w:rPr>
        <w:t>економічна</w:t>
      </w:r>
      <w:r>
        <w:t></w:t>
      </w:r>
      <w:r>
        <w:t></w:t>
      </w:r>
      <w:r>
        <w:rPr>
          <w:rFonts w:hint="eastAsia"/>
        </w:rPr>
        <w:t>соціальна</w:t>
      </w:r>
      <w:r>
        <w:t></w:t>
      </w:r>
      <w:r>
        <w:t></w:t>
      </w:r>
      <w:r>
        <w:rPr>
          <w:rFonts w:hint="eastAsia"/>
        </w:rPr>
        <w:t>історична</w:t>
      </w:r>
      <w:r>
        <w:t></w:t>
      </w:r>
      <w:r>
        <w:rPr>
          <w:rFonts w:hint="eastAsia"/>
        </w:rPr>
        <w:t>географія</w:t>
      </w:r>
      <w:r>
        <w:t></w:t>
      </w:r>
      <w:r>
        <w:t></w:t>
      </w:r>
      <w:r>
        <w:rPr>
          <w:rFonts w:hint="eastAsia"/>
        </w:rPr>
        <w:t>регіоналістика</w:t>
      </w:r>
      <w:r>
        <w:t></w:t>
      </w:r>
    </w:p>
    <w:p w:rsidR="001F3F90" w:rsidRDefault="001F3F90" w:rsidP="001F3F90">
      <w:r>
        <w:rPr>
          <w:rFonts w:hint="eastAsia"/>
        </w:rPr>
        <w:t>просторовий</w:t>
      </w:r>
      <w:r>
        <w:t></w:t>
      </w:r>
      <w:r>
        <w:rPr>
          <w:rFonts w:hint="eastAsia"/>
        </w:rPr>
        <w:t>аналіз</w:t>
      </w:r>
      <w:r>
        <w:t></w:t>
      </w:r>
      <w:r>
        <w:t></w:t>
      </w:r>
      <w:r>
        <w:rPr>
          <w:rFonts w:hint="eastAsia"/>
        </w:rPr>
        <w:t>гуманістична</w:t>
      </w:r>
      <w:r>
        <w:t></w:t>
      </w:r>
      <w:r>
        <w:t></w:t>
      </w:r>
      <w:r>
        <w:rPr>
          <w:rFonts w:hint="eastAsia"/>
        </w:rPr>
        <w:t>математична</w:t>
      </w:r>
      <w:r>
        <w:t></w:t>
      </w:r>
      <w:r>
        <w:t></w:t>
      </w:r>
      <w:r>
        <w:rPr>
          <w:rFonts w:hint="eastAsia"/>
        </w:rPr>
        <w:t>поведінкова</w:t>
      </w:r>
      <w:r>
        <w:t></w:t>
      </w:r>
      <w:r>
        <w:rPr>
          <w:rFonts w:hint="eastAsia"/>
        </w:rPr>
        <w:t>географія</w:t>
      </w:r>
      <w:r>
        <w:t></w:t>
      </w:r>
      <w:r>
        <w:t></w:t>
      </w:r>
      <w:r>
        <w:rPr>
          <w:rFonts w:hint="eastAsia"/>
        </w:rPr>
        <w:t>регіональна</w:t>
      </w:r>
    </w:p>
    <w:p w:rsidR="001F3F90" w:rsidRDefault="001F3F90" w:rsidP="001F3F90">
      <w:r>
        <w:rPr>
          <w:rFonts w:hint="eastAsia"/>
        </w:rPr>
        <w:t>економіка</w:t>
      </w:r>
      <w:r>
        <w:t></w:t>
      </w:r>
      <w:r>
        <w:t></w:t>
      </w:r>
      <w:r>
        <w:rPr>
          <w:rFonts w:hint="eastAsia"/>
        </w:rPr>
        <w:t>радикальна</w:t>
      </w:r>
      <w:r>
        <w:t></w:t>
      </w:r>
      <w:r>
        <w:t></w:t>
      </w:r>
      <w:r>
        <w:rPr>
          <w:rFonts w:hint="eastAsia"/>
        </w:rPr>
        <w:t>когнітивна</w:t>
      </w:r>
      <w:r>
        <w:t></w:t>
      </w:r>
      <w:r>
        <w:t></w:t>
      </w:r>
      <w:r>
        <w:rPr>
          <w:rFonts w:hint="eastAsia"/>
        </w:rPr>
        <w:t>позитивістська</w:t>
      </w:r>
      <w:r>
        <w:t></w:t>
      </w:r>
      <w:r>
        <w:t></w:t>
      </w:r>
      <w:r>
        <w:rPr>
          <w:rFonts w:hint="eastAsia"/>
        </w:rPr>
        <w:t>постколоніальна</w:t>
      </w:r>
      <w:r>
        <w:t></w:t>
      </w:r>
      <w:r>
        <w:t></w:t>
      </w:r>
      <w:r>
        <w:rPr>
          <w:rFonts w:hint="eastAsia"/>
        </w:rPr>
        <w:t>структурна</w:t>
      </w:r>
    </w:p>
    <w:p w:rsidR="001F3F90" w:rsidRDefault="001F3F90" w:rsidP="001F3F90">
      <w:r>
        <w:rPr>
          <w:rFonts w:hint="eastAsia"/>
        </w:rPr>
        <w:t>географія</w:t>
      </w:r>
      <w:r>
        <w:t></w:t>
      </w:r>
      <w:r>
        <w:rPr>
          <w:rFonts w:hint="eastAsia"/>
        </w:rPr>
        <w:t>тощо</w:t>
      </w:r>
      <w:r>
        <w:t></w:t>
      </w:r>
      <w:r>
        <w:t></w:t>
      </w:r>
      <w:r>
        <w:t></w:t>
      </w:r>
      <w:r>
        <w:rPr>
          <w:rFonts w:hint="eastAsia"/>
        </w:rPr>
        <w:t>які</w:t>
      </w:r>
      <w:r>
        <w:t></w:t>
      </w:r>
      <w:r>
        <w:rPr>
          <w:rFonts w:hint="eastAsia"/>
        </w:rPr>
        <w:t>мали</w:t>
      </w:r>
      <w:r>
        <w:t></w:t>
      </w:r>
      <w:r>
        <w:rPr>
          <w:rFonts w:hint="eastAsia"/>
        </w:rPr>
        <w:t>вплив</w:t>
      </w:r>
      <w:r>
        <w:t></w:t>
      </w:r>
      <w:r>
        <w:rPr>
          <w:rFonts w:hint="eastAsia"/>
        </w:rPr>
        <w:t>на</w:t>
      </w:r>
      <w:r>
        <w:t></w:t>
      </w:r>
      <w:r>
        <w:rPr>
          <w:rFonts w:hint="eastAsia"/>
        </w:rPr>
        <w:t>формування</w:t>
      </w:r>
      <w:r>
        <w:t></w:t>
      </w:r>
      <w:r>
        <w:rPr>
          <w:rFonts w:hint="eastAsia"/>
        </w:rPr>
        <w:t>школи</w:t>
      </w:r>
      <w:r>
        <w:t></w:t>
      </w:r>
      <w:r>
        <w:rPr>
          <w:rFonts w:hint="eastAsia"/>
        </w:rPr>
        <w:t>суспільної</w:t>
      </w:r>
      <w:r>
        <w:t></w:t>
      </w:r>
      <w:r>
        <w:rPr>
          <w:rFonts w:hint="eastAsia"/>
        </w:rPr>
        <w:t>географії</w:t>
      </w:r>
      <w:r>
        <w:t></w:t>
      </w:r>
      <w:r>
        <w:rPr>
          <w:rFonts w:hint="eastAsia"/>
        </w:rPr>
        <w:t>в</w:t>
      </w:r>
    </w:p>
    <w:p w:rsidR="001F3F90" w:rsidRDefault="001F3F90" w:rsidP="001F3F90">
      <w:r>
        <w:rPr>
          <w:rFonts w:hint="eastAsia"/>
        </w:rPr>
        <w:t>Україні</w:t>
      </w:r>
      <w:r>
        <w:t></w:t>
      </w:r>
    </w:p>
    <w:p w:rsidR="001F3F90" w:rsidRDefault="001F3F90" w:rsidP="001F3F90">
      <w:r>
        <w:rPr>
          <w:rFonts w:hint="eastAsia"/>
        </w:rPr>
        <w:t>Школа</w:t>
      </w:r>
      <w:r>
        <w:t></w:t>
      </w:r>
      <w:r>
        <w:rPr>
          <w:rFonts w:hint="eastAsia"/>
        </w:rPr>
        <w:t>суспільної</w:t>
      </w:r>
      <w:r>
        <w:t></w:t>
      </w:r>
      <w:r>
        <w:rPr>
          <w:rFonts w:hint="eastAsia"/>
        </w:rPr>
        <w:t>географії</w:t>
      </w:r>
      <w:r>
        <w:t></w:t>
      </w:r>
      <w:r>
        <w:rPr>
          <w:rFonts w:hint="eastAsia"/>
        </w:rPr>
        <w:t>в</w:t>
      </w:r>
      <w:r>
        <w:t></w:t>
      </w:r>
      <w:r>
        <w:rPr>
          <w:rFonts w:hint="eastAsia"/>
        </w:rPr>
        <w:t>Україні</w:t>
      </w:r>
      <w:r>
        <w:t></w:t>
      </w:r>
      <w:r>
        <w:rPr>
          <w:rFonts w:hint="eastAsia"/>
        </w:rPr>
        <w:t>зародилася</w:t>
      </w:r>
      <w:r>
        <w:t></w:t>
      </w:r>
      <w:r>
        <w:rPr>
          <w:rFonts w:hint="eastAsia"/>
        </w:rPr>
        <w:t>в</w:t>
      </w:r>
      <w:r>
        <w:t></w:t>
      </w:r>
      <w:r>
        <w:rPr>
          <w:rFonts w:hint="eastAsia"/>
        </w:rPr>
        <w:t>останній</w:t>
      </w:r>
      <w:r>
        <w:t></w:t>
      </w:r>
      <w:r>
        <w:rPr>
          <w:rFonts w:hint="eastAsia"/>
        </w:rPr>
        <w:t>чверті</w:t>
      </w:r>
      <w:r>
        <w:t></w:t>
      </w:r>
      <w:r>
        <w:rPr>
          <w:rFonts w:hint="eastAsia"/>
        </w:rPr>
        <w:t>ХІХ</w:t>
      </w:r>
      <w:r>
        <w:t></w:t>
      </w:r>
      <w:r>
        <w:rPr>
          <w:rFonts w:hint="eastAsia"/>
        </w:rPr>
        <w:t>ст</w:t>
      </w:r>
      <w:r>
        <w:t></w:t>
      </w:r>
      <w:r>
        <w:t></w:t>
      </w:r>
      <w:r>
        <w:t></w:t>
      </w:r>
      <w:r>
        <w:rPr>
          <w:rFonts w:hint="eastAsia"/>
        </w:rPr>
        <w:t>а</w:t>
      </w:r>
    </w:p>
    <w:p w:rsidR="001F3F90" w:rsidRDefault="001F3F90" w:rsidP="001F3F90">
      <w:r>
        <w:rPr>
          <w:rFonts w:hint="eastAsia"/>
        </w:rPr>
        <w:t>остаточно</w:t>
      </w:r>
      <w:r>
        <w:t></w:t>
      </w:r>
      <w:r>
        <w:rPr>
          <w:rFonts w:hint="eastAsia"/>
        </w:rPr>
        <w:t>оформилася</w:t>
      </w:r>
      <w:r>
        <w:t></w:t>
      </w:r>
      <w:r>
        <w:rPr>
          <w:rFonts w:hint="eastAsia"/>
        </w:rPr>
        <w:t>в</w:t>
      </w:r>
      <w:r>
        <w:t></w:t>
      </w:r>
      <w:r>
        <w:rPr>
          <w:rFonts w:hint="eastAsia"/>
        </w:rPr>
        <w:t>першій</w:t>
      </w:r>
      <w:r>
        <w:t></w:t>
      </w:r>
      <w:r>
        <w:rPr>
          <w:rFonts w:hint="eastAsia"/>
        </w:rPr>
        <w:t>чверті</w:t>
      </w:r>
      <w:r>
        <w:t></w:t>
      </w:r>
      <w:r>
        <w:rPr>
          <w:rFonts w:hint="eastAsia"/>
        </w:rPr>
        <w:t>ХХ</w:t>
      </w:r>
      <w:r>
        <w:t></w:t>
      </w:r>
      <w:r>
        <w:rPr>
          <w:rFonts w:hint="eastAsia"/>
        </w:rPr>
        <w:t>ст</w:t>
      </w:r>
      <w:r>
        <w:t></w:t>
      </w:r>
      <w:r>
        <w:t></w:t>
      </w:r>
      <w:r>
        <w:rPr>
          <w:rFonts w:hint="eastAsia"/>
        </w:rPr>
        <w:t>На</w:t>
      </w:r>
      <w:r>
        <w:t></w:t>
      </w:r>
      <w:r>
        <w:rPr>
          <w:rFonts w:hint="eastAsia"/>
        </w:rPr>
        <w:t>поч</w:t>
      </w:r>
      <w:r>
        <w:t></w:t>
      </w:r>
      <w:r>
        <w:t></w:t>
      </w:r>
      <w:r>
        <w:rPr>
          <w:rFonts w:hint="eastAsia"/>
        </w:rPr>
        <w:t>ХХ</w:t>
      </w:r>
      <w:r>
        <w:t></w:t>
      </w:r>
      <w:r>
        <w:rPr>
          <w:rFonts w:hint="eastAsia"/>
        </w:rPr>
        <w:t>ст</w:t>
      </w:r>
      <w:r>
        <w:t></w:t>
      </w:r>
      <w:r>
        <w:t></w:t>
      </w:r>
      <w:r>
        <w:rPr>
          <w:rFonts w:hint="eastAsia"/>
        </w:rPr>
        <w:t>відбулася</w:t>
      </w:r>
    </w:p>
    <w:p w:rsidR="001F3F90" w:rsidRDefault="001F3F90" w:rsidP="001F3F90">
      <w:r>
        <w:rPr>
          <w:rFonts w:hint="eastAsia"/>
        </w:rPr>
        <w:t>інституалізація</w:t>
      </w:r>
      <w:r>
        <w:t></w:t>
      </w:r>
      <w:r>
        <w:rPr>
          <w:rFonts w:hint="eastAsia"/>
        </w:rPr>
        <w:t>географії</w:t>
      </w:r>
      <w:r>
        <w:t></w:t>
      </w:r>
      <w:r>
        <w:rPr>
          <w:rFonts w:hint="eastAsia"/>
        </w:rPr>
        <w:t>в</w:t>
      </w:r>
      <w:r>
        <w:t></w:t>
      </w:r>
      <w:r>
        <w:rPr>
          <w:rFonts w:hint="eastAsia"/>
        </w:rPr>
        <w:t>самостійну</w:t>
      </w:r>
      <w:r>
        <w:t></w:t>
      </w:r>
      <w:r>
        <w:rPr>
          <w:rFonts w:hint="eastAsia"/>
        </w:rPr>
        <w:t>галузь</w:t>
      </w:r>
      <w:r>
        <w:t></w:t>
      </w:r>
      <w:r>
        <w:rPr>
          <w:rFonts w:hint="eastAsia"/>
        </w:rPr>
        <w:t>знань</w:t>
      </w:r>
      <w:r>
        <w:t></w:t>
      </w:r>
      <w:r>
        <w:t></w:t>
      </w:r>
      <w:r>
        <w:rPr>
          <w:rFonts w:hint="eastAsia"/>
        </w:rPr>
        <w:t>яка</w:t>
      </w:r>
      <w:r>
        <w:t></w:t>
      </w:r>
      <w:r>
        <w:rPr>
          <w:rFonts w:hint="eastAsia"/>
        </w:rPr>
        <w:t>інтегрувала</w:t>
      </w:r>
      <w:r>
        <w:t></w:t>
      </w:r>
      <w:r>
        <w:rPr>
          <w:rFonts w:hint="eastAsia"/>
        </w:rPr>
        <w:t>в</w:t>
      </w:r>
      <w:r>
        <w:t></w:t>
      </w:r>
      <w:r>
        <w:rPr>
          <w:rFonts w:hint="eastAsia"/>
        </w:rPr>
        <w:t>собі</w:t>
      </w:r>
    </w:p>
    <w:p w:rsidR="001F3F90" w:rsidRDefault="001F3F90" w:rsidP="001F3F90">
      <w:r>
        <w:rPr>
          <w:rFonts w:hint="eastAsia"/>
        </w:rPr>
        <w:t>природничо</w:t>
      </w:r>
      <w:r>
        <w:t></w:t>
      </w:r>
      <w:r>
        <w:rPr>
          <w:rFonts w:hint="eastAsia"/>
        </w:rPr>
        <w:t>географічні</w:t>
      </w:r>
      <w:r>
        <w:t></w:t>
      </w:r>
      <w:r>
        <w:t></w:t>
      </w:r>
      <w:r>
        <w:rPr>
          <w:rFonts w:hint="eastAsia"/>
        </w:rPr>
        <w:t>демогеографічні</w:t>
      </w:r>
      <w:r>
        <w:t></w:t>
      </w:r>
      <w:r>
        <w:t></w:t>
      </w:r>
      <w:r>
        <w:rPr>
          <w:rFonts w:hint="eastAsia"/>
        </w:rPr>
        <w:t>етногеографічні</w:t>
      </w:r>
      <w:r>
        <w:t></w:t>
      </w:r>
      <w:r>
        <w:rPr>
          <w:rFonts w:hint="eastAsia"/>
        </w:rPr>
        <w:t>та</w:t>
      </w:r>
      <w:r>
        <w:t></w:t>
      </w:r>
      <w:r>
        <w:rPr>
          <w:rFonts w:hint="eastAsia"/>
        </w:rPr>
        <w:t>економіко</w:t>
      </w:r>
      <w:r>
        <w:t></w:t>
      </w:r>
      <w:r>
        <w:rPr>
          <w:rFonts w:hint="eastAsia"/>
        </w:rPr>
        <w:t>географічні</w:t>
      </w:r>
    </w:p>
    <w:p w:rsidR="001F3F90" w:rsidRDefault="001F3F90" w:rsidP="001F3F90">
      <w:r>
        <w:rPr>
          <w:rFonts w:hint="eastAsia"/>
        </w:rPr>
        <w:t>знання</w:t>
      </w:r>
      <w:r>
        <w:t></w:t>
      </w:r>
      <w:r>
        <w:rPr>
          <w:rFonts w:hint="eastAsia"/>
        </w:rPr>
        <w:t>про</w:t>
      </w:r>
      <w:r>
        <w:t></w:t>
      </w:r>
      <w:r>
        <w:rPr>
          <w:rFonts w:hint="eastAsia"/>
        </w:rPr>
        <w:t>територію</w:t>
      </w:r>
      <w:r>
        <w:t></w:t>
      </w:r>
      <w:r>
        <w:rPr>
          <w:rFonts w:hint="eastAsia"/>
        </w:rPr>
        <w:t>України</w:t>
      </w:r>
      <w:r>
        <w:t></w:t>
      </w:r>
      <w:r>
        <w:t></w:t>
      </w:r>
      <w:r>
        <w:rPr>
          <w:rFonts w:hint="eastAsia"/>
        </w:rPr>
        <w:t>Визначальною</w:t>
      </w:r>
      <w:r>
        <w:t></w:t>
      </w:r>
      <w:r>
        <w:rPr>
          <w:rFonts w:hint="eastAsia"/>
        </w:rPr>
        <w:t>в</w:t>
      </w:r>
      <w:r>
        <w:t></w:t>
      </w:r>
      <w:r>
        <w:rPr>
          <w:rFonts w:hint="eastAsia"/>
        </w:rPr>
        <w:t>цьому</w:t>
      </w:r>
      <w:r>
        <w:t></w:t>
      </w:r>
      <w:r>
        <w:rPr>
          <w:rFonts w:hint="eastAsia"/>
        </w:rPr>
        <w:t>зв’язку</w:t>
      </w:r>
      <w:r>
        <w:t></w:t>
      </w:r>
      <w:r>
        <w:rPr>
          <w:rFonts w:hint="eastAsia"/>
        </w:rPr>
        <w:t>була</w:t>
      </w:r>
      <w:r>
        <w:t></w:t>
      </w:r>
      <w:r>
        <w:rPr>
          <w:rFonts w:hint="eastAsia"/>
        </w:rPr>
        <w:t>діяльність</w:t>
      </w:r>
    </w:p>
    <w:p w:rsidR="001F3F90" w:rsidRDefault="001F3F90" w:rsidP="001F3F90">
      <w:r>
        <w:rPr>
          <w:rFonts w:hint="eastAsia"/>
        </w:rPr>
        <w:t>С</w:t>
      </w:r>
      <w:r>
        <w:t></w:t>
      </w:r>
      <w:r>
        <w:t></w:t>
      </w:r>
      <w:r>
        <w:rPr>
          <w:rFonts w:hint="eastAsia"/>
        </w:rPr>
        <w:t>Рудницького</w:t>
      </w:r>
      <w:r>
        <w:t></w:t>
      </w:r>
      <w:r>
        <w:t></w:t>
      </w:r>
      <w:r>
        <w:rPr>
          <w:rFonts w:hint="eastAsia"/>
        </w:rPr>
        <w:t>Школа</w:t>
      </w:r>
      <w:r>
        <w:t></w:t>
      </w:r>
      <w:r>
        <w:rPr>
          <w:rFonts w:hint="eastAsia"/>
        </w:rPr>
        <w:t>суспільної</w:t>
      </w:r>
      <w:r>
        <w:t></w:t>
      </w:r>
      <w:r>
        <w:rPr>
          <w:rFonts w:hint="eastAsia"/>
        </w:rPr>
        <w:t>географії</w:t>
      </w:r>
      <w:r>
        <w:t></w:t>
      </w:r>
      <w:r>
        <w:rPr>
          <w:rFonts w:hint="eastAsia"/>
        </w:rPr>
        <w:t>доби</w:t>
      </w:r>
      <w:r>
        <w:t></w:t>
      </w:r>
      <w:r>
        <w:rPr>
          <w:rFonts w:hint="eastAsia"/>
        </w:rPr>
        <w:t>СРСР</w:t>
      </w:r>
      <w:r>
        <w:t></w:t>
      </w:r>
      <w:r>
        <w:t></w:t>
      </w:r>
      <w:r>
        <w:rPr>
          <w:rFonts w:hint="eastAsia"/>
        </w:rPr>
        <w:t>розчинилася</w:t>
      </w:r>
      <w:r>
        <w:t></w:t>
      </w:r>
      <w:r>
        <w:t></w:t>
      </w:r>
      <w:r>
        <w:rPr>
          <w:rFonts w:hint="eastAsia"/>
        </w:rPr>
        <w:t>в</w:t>
      </w:r>
      <w:r>
        <w:t></w:t>
      </w:r>
      <w:r>
        <w:rPr>
          <w:rFonts w:hint="eastAsia"/>
        </w:rPr>
        <w:t>панівній</w:t>
      </w:r>
    </w:p>
    <w:p w:rsidR="001F3F90" w:rsidRDefault="001F3F90" w:rsidP="001F3F90">
      <w:r>
        <w:rPr>
          <w:rFonts w:hint="eastAsia"/>
        </w:rPr>
        <w:t>системі</w:t>
      </w:r>
      <w:r>
        <w:t></w:t>
      </w:r>
      <w:r>
        <w:rPr>
          <w:rFonts w:hint="eastAsia"/>
        </w:rPr>
        <w:t>радянської</w:t>
      </w:r>
      <w:r>
        <w:t></w:t>
      </w:r>
      <w:r>
        <w:rPr>
          <w:rFonts w:hint="eastAsia"/>
        </w:rPr>
        <w:t>економічної</w:t>
      </w:r>
      <w:r>
        <w:t></w:t>
      </w:r>
      <w:r>
        <w:rPr>
          <w:rFonts w:hint="eastAsia"/>
        </w:rPr>
        <w:t>географії</w:t>
      </w:r>
      <w:r>
        <w:t></w:t>
      </w:r>
      <w:r>
        <w:t></w:t>
      </w:r>
      <w:r>
        <w:rPr>
          <w:rFonts w:hint="eastAsia"/>
        </w:rPr>
        <w:t>Теоретиком</w:t>
      </w:r>
      <w:r>
        <w:t></w:t>
      </w:r>
      <w:r>
        <w:rPr>
          <w:rFonts w:hint="eastAsia"/>
        </w:rPr>
        <w:t>радянської</w:t>
      </w:r>
      <w:r>
        <w:t></w:t>
      </w:r>
      <w:r>
        <w:rPr>
          <w:rFonts w:hint="eastAsia"/>
        </w:rPr>
        <w:t>економічної</w:t>
      </w:r>
    </w:p>
    <w:p w:rsidR="001F3F90" w:rsidRDefault="001F3F90" w:rsidP="001F3F90">
      <w:r>
        <w:rPr>
          <w:rFonts w:hint="eastAsia"/>
        </w:rPr>
        <w:t>географії</w:t>
      </w:r>
      <w:r>
        <w:t></w:t>
      </w:r>
      <w:r>
        <w:rPr>
          <w:rFonts w:hint="eastAsia"/>
        </w:rPr>
        <w:t>в</w:t>
      </w:r>
      <w:r>
        <w:t></w:t>
      </w:r>
      <w:r>
        <w:rPr>
          <w:rFonts w:hint="eastAsia"/>
        </w:rPr>
        <w:t>Україні</w:t>
      </w:r>
      <w:r>
        <w:t></w:t>
      </w:r>
      <w:r>
        <w:rPr>
          <w:rFonts w:hint="eastAsia"/>
        </w:rPr>
        <w:t>та</w:t>
      </w:r>
      <w:r>
        <w:t></w:t>
      </w:r>
      <w:r>
        <w:rPr>
          <w:rFonts w:hint="eastAsia"/>
        </w:rPr>
        <w:t>лідером</w:t>
      </w:r>
      <w:r>
        <w:t></w:t>
      </w:r>
      <w:r>
        <w:rPr>
          <w:rFonts w:hint="eastAsia"/>
        </w:rPr>
        <w:t>її</w:t>
      </w:r>
      <w:r>
        <w:t></w:t>
      </w:r>
      <w:r>
        <w:rPr>
          <w:rFonts w:hint="eastAsia"/>
        </w:rPr>
        <w:t>наукової</w:t>
      </w:r>
      <w:r>
        <w:t></w:t>
      </w:r>
      <w:r>
        <w:rPr>
          <w:rFonts w:hint="eastAsia"/>
        </w:rPr>
        <w:t>школи</w:t>
      </w:r>
      <w:r>
        <w:t></w:t>
      </w:r>
      <w:r>
        <w:rPr>
          <w:rFonts w:hint="eastAsia"/>
        </w:rPr>
        <w:t>став</w:t>
      </w:r>
      <w:r>
        <w:t></w:t>
      </w:r>
      <w:r>
        <w:rPr>
          <w:rFonts w:hint="eastAsia"/>
        </w:rPr>
        <w:t>М</w:t>
      </w:r>
      <w:r>
        <w:t></w:t>
      </w:r>
      <w:r>
        <w:t></w:t>
      </w:r>
      <w:r>
        <w:rPr>
          <w:rFonts w:hint="eastAsia"/>
        </w:rPr>
        <w:t>Паламарчук</w:t>
      </w:r>
      <w:r>
        <w:t></w:t>
      </w:r>
      <w:r>
        <w:t></w:t>
      </w:r>
      <w:r>
        <w:rPr>
          <w:rFonts w:hint="eastAsia"/>
        </w:rPr>
        <w:t>Із</w:t>
      </w:r>
      <w:r>
        <w:t></w:t>
      </w:r>
      <w:r>
        <w:rPr>
          <w:rFonts w:hint="eastAsia"/>
        </w:rPr>
        <w:t>поч</w:t>
      </w:r>
      <w:r>
        <w:t></w:t>
      </w:r>
      <w:r>
        <w:t></w:t>
      </w:r>
      <w:r>
        <w:t></w:t>
      </w:r>
      <w:r>
        <w:t></w:t>
      </w:r>
      <w:r>
        <w:t></w:t>
      </w:r>
      <w:r>
        <w:rPr>
          <w:rFonts w:hint="eastAsia"/>
        </w:rPr>
        <w:t>х</w:t>
      </w:r>
      <w:r>
        <w:t></w:t>
      </w:r>
      <w:r>
        <w:rPr>
          <w:rFonts w:hint="eastAsia"/>
        </w:rPr>
        <w:t>рр</w:t>
      </w:r>
      <w:r>
        <w:t></w:t>
      </w:r>
    </w:p>
    <w:p w:rsidR="001F3F90" w:rsidRDefault="001F3F90" w:rsidP="001F3F90">
      <w:r>
        <w:rPr>
          <w:rFonts w:hint="eastAsia"/>
        </w:rPr>
        <w:t>ХХ</w:t>
      </w:r>
      <w:r>
        <w:t></w:t>
      </w:r>
      <w:r>
        <w:rPr>
          <w:rFonts w:hint="eastAsia"/>
        </w:rPr>
        <w:t>ст</w:t>
      </w:r>
      <w:r>
        <w:t></w:t>
      </w:r>
      <w:r>
        <w:t></w:t>
      </w:r>
      <w:r>
        <w:rPr>
          <w:rFonts w:hint="eastAsia"/>
        </w:rPr>
        <w:t>почала</w:t>
      </w:r>
      <w:r>
        <w:t></w:t>
      </w:r>
      <w:r>
        <w:rPr>
          <w:rFonts w:hint="eastAsia"/>
        </w:rPr>
        <w:t>формуватися</w:t>
      </w:r>
      <w:r>
        <w:t></w:t>
      </w:r>
      <w:r>
        <w:rPr>
          <w:rFonts w:hint="eastAsia"/>
        </w:rPr>
        <w:t>система</w:t>
      </w:r>
      <w:r>
        <w:t></w:t>
      </w:r>
      <w:r>
        <w:rPr>
          <w:rFonts w:hint="eastAsia"/>
        </w:rPr>
        <w:t>суспільно</w:t>
      </w:r>
      <w:r>
        <w:t></w:t>
      </w:r>
      <w:r>
        <w:rPr>
          <w:rFonts w:hint="eastAsia"/>
        </w:rPr>
        <w:t>географічних</w:t>
      </w:r>
      <w:r>
        <w:t></w:t>
      </w:r>
      <w:r>
        <w:rPr>
          <w:rFonts w:hint="eastAsia"/>
        </w:rPr>
        <w:t>наук</w:t>
      </w:r>
      <w:r>
        <w:t></w:t>
      </w:r>
      <w:r>
        <w:t></w:t>
      </w:r>
      <w:r>
        <w:rPr>
          <w:rFonts w:hint="eastAsia"/>
        </w:rPr>
        <w:t>основу</w:t>
      </w:r>
      <w:r>
        <w:t></w:t>
      </w:r>
      <w:r>
        <w:rPr>
          <w:rFonts w:hint="eastAsia"/>
        </w:rPr>
        <w:t>якої</w:t>
      </w:r>
      <w:r>
        <w:t></w:t>
      </w:r>
      <w:r>
        <w:rPr>
          <w:rFonts w:hint="eastAsia"/>
        </w:rPr>
        <w:t>склала</w:t>
      </w:r>
    </w:p>
    <w:p w:rsidR="001F3F90" w:rsidRDefault="001F3F90" w:rsidP="001F3F90">
      <w:r>
        <w:rPr>
          <w:rFonts w:hint="eastAsia"/>
        </w:rPr>
        <w:t>соціально</w:t>
      </w:r>
      <w:r>
        <w:t></w:t>
      </w:r>
      <w:r>
        <w:rPr>
          <w:rFonts w:hint="eastAsia"/>
        </w:rPr>
        <w:t>економічна</w:t>
      </w:r>
      <w:r>
        <w:t></w:t>
      </w:r>
      <w:r>
        <w:rPr>
          <w:rFonts w:hint="eastAsia"/>
        </w:rPr>
        <w:t>географія</w:t>
      </w:r>
      <w:r>
        <w:t></w:t>
      </w:r>
      <w:r>
        <w:t></w:t>
      </w:r>
      <w:r>
        <w:rPr>
          <w:rFonts w:hint="eastAsia"/>
        </w:rPr>
        <w:t>відбулося</w:t>
      </w:r>
      <w:r>
        <w:t></w:t>
      </w:r>
      <w:r>
        <w:rPr>
          <w:rFonts w:hint="eastAsia"/>
        </w:rPr>
        <w:t>методологічне</w:t>
      </w:r>
      <w:r>
        <w:t></w:t>
      </w:r>
      <w:r>
        <w:rPr>
          <w:rFonts w:hint="eastAsia"/>
        </w:rPr>
        <w:t>переосмислення</w:t>
      </w:r>
      <w:r>
        <w:t></w:t>
      </w:r>
      <w:r>
        <w:rPr>
          <w:rFonts w:hint="eastAsia"/>
        </w:rPr>
        <w:t>науки</w:t>
      </w:r>
      <w:r>
        <w:t></w:t>
      </w:r>
    </w:p>
    <w:p w:rsidR="001F3F90" w:rsidRDefault="001F3F90" w:rsidP="001F3F90">
      <w:r>
        <w:rPr>
          <w:rFonts w:hint="eastAsia"/>
        </w:rPr>
        <w:t>диференціація</w:t>
      </w:r>
      <w:r>
        <w:t></w:t>
      </w:r>
      <w:r>
        <w:rPr>
          <w:rFonts w:hint="eastAsia"/>
        </w:rPr>
        <w:t>практичних</w:t>
      </w:r>
      <w:r>
        <w:t></w:t>
      </w:r>
      <w:r>
        <w:rPr>
          <w:rFonts w:hint="eastAsia"/>
        </w:rPr>
        <w:t>досліджень</w:t>
      </w:r>
      <w:r>
        <w:t></w:t>
      </w:r>
      <w:r>
        <w:rPr>
          <w:rFonts w:hint="eastAsia"/>
        </w:rPr>
        <w:t>сприяла</w:t>
      </w:r>
      <w:r>
        <w:t></w:t>
      </w:r>
      <w:r>
        <w:rPr>
          <w:rFonts w:hint="eastAsia"/>
        </w:rPr>
        <w:t>формуванню</w:t>
      </w:r>
      <w:r>
        <w:t></w:t>
      </w:r>
      <w:r>
        <w:rPr>
          <w:rFonts w:hint="eastAsia"/>
        </w:rPr>
        <w:t>нових</w:t>
      </w:r>
      <w:r>
        <w:t></w:t>
      </w:r>
      <w:r>
        <w:rPr>
          <w:rFonts w:hint="eastAsia"/>
        </w:rPr>
        <w:t>наукових</w:t>
      </w:r>
    </w:p>
    <w:p w:rsidR="001F3F90" w:rsidRDefault="001F3F90" w:rsidP="001F3F90">
      <w:r>
        <w:rPr>
          <w:rFonts w:hint="eastAsia"/>
        </w:rPr>
        <w:t>напрямів</w:t>
      </w:r>
      <w:r>
        <w:t></w:t>
      </w:r>
    </w:p>
    <w:p w:rsidR="001F3F90" w:rsidRDefault="001F3F90" w:rsidP="001F3F90">
      <w:r>
        <w:t></w:t>
      </w:r>
      <w:r>
        <w:t></w:t>
      </w:r>
      <w:r>
        <w:t></w:t>
      </w:r>
      <w:r>
        <w:rPr>
          <w:rFonts w:hint="eastAsia"/>
        </w:rPr>
        <w:t>Етапи</w:t>
      </w:r>
      <w:r>
        <w:t></w:t>
      </w:r>
      <w:r>
        <w:rPr>
          <w:rFonts w:hint="eastAsia"/>
        </w:rPr>
        <w:t>розвитку</w:t>
      </w:r>
      <w:r>
        <w:t></w:t>
      </w:r>
      <w:r>
        <w:rPr>
          <w:rFonts w:hint="eastAsia"/>
        </w:rPr>
        <w:t>наукових</w:t>
      </w:r>
      <w:r>
        <w:t></w:t>
      </w:r>
      <w:r>
        <w:rPr>
          <w:rFonts w:hint="eastAsia"/>
        </w:rPr>
        <w:t>шкіл</w:t>
      </w:r>
      <w:r>
        <w:t></w:t>
      </w:r>
      <w:r>
        <w:rPr>
          <w:rFonts w:hint="eastAsia"/>
        </w:rPr>
        <w:t>суспільної</w:t>
      </w:r>
      <w:r>
        <w:t></w:t>
      </w:r>
      <w:r>
        <w:rPr>
          <w:rFonts w:hint="eastAsia"/>
        </w:rPr>
        <w:t>географії</w:t>
      </w:r>
      <w:r>
        <w:t></w:t>
      </w:r>
      <w:r>
        <w:rPr>
          <w:rFonts w:hint="eastAsia"/>
        </w:rPr>
        <w:t>в</w:t>
      </w:r>
      <w:r>
        <w:t></w:t>
      </w:r>
      <w:r>
        <w:rPr>
          <w:rFonts w:hint="eastAsia"/>
        </w:rPr>
        <w:t>Україні</w:t>
      </w:r>
      <w:r>
        <w:t></w:t>
      </w:r>
      <w:r>
        <w:t></w:t>
      </w:r>
      <w:r>
        <w:t></w:t>
      </w:r>
      <w:r>
        <w:t></w:t>
      </w:r>
      <w:r>
        <w:rPr>
          <w:rFonts w:hint="eastAsia"/>
        </w:rPr>
        <w:t>й</w:t>
      </w:r>
      <w:r>
        <w:t></w:t>
      </w:r>
      <w:r>
        <w:rPr>
          <w:rFonts w:hint="eastAsia"/>
        </w:rPr>
        <w:t>етап</w:t>
      </w:r>
      <w:r>
        <w:t></w:t>
      </w:r>
      <w:r>
        <w:rPr>
          <w:rFonts w:hint="eastAsia"/>
        </w:rPr>
        <w:t>–</w:t>
      </w:r>
      <w:r>
        <w:t></w:t>
      </w:r>
      <w:r>
        <w:rPr>
          <w:rFonts w:hint="eastAsia"/>
        </w:rPr>
        <w:t>кін</w:t>
      </w:r>
      <w:r>
        <w:t></w:t>
      </w:r>
    </w:p>
    <w:p w:rsidR="001F3F90" w:rsidRDefault="001F3F90" w:rsidP="001F3F90">
      <w:r>
        <w:rPr>
          <w:rFonts w:hint="eastAsia"/>
        </w:rPr>
        <w:t>ХІХ–поч</w:t>
      </w:r>
      <w:r>
        <w:t></w:t>
      </w:r>
      <w:r>
        <w:t></w:t>
      </w:r>
      <w:r>
        <w:rPr>
          <w:rFonts w:hint="eastAsia"/>
        </w:rPr>
        <w:t>ХХ</w:t>
      </w:r>
      <w:r>
        <w:t></w:t>
      </w:r>
      <w:r>
        <w:rPr>
          <w:rFonts w:hint="eastAsia"/>
        </w:rPr>
        <w:t>ст</w:t>
      </w:r>
      <w:r>
        <w:t></w:t>
      </w:r>
      <w:r>
        <w:t></w:t>
      </w:r>
      <w:r>
        <w:t></w:t>
      </w:r>
      <w:r>
        <w:t></w:t>
      </w:r>
      <w:r>
        <w:t></w:t>
      </w:r>
      <w:r>
        <w:t></w:t>
      </w:r>
      <w:r>
        <w:t></w:t>
      </w:r>
      <w:r>
        <w:rPr>
          <w:rFonts w:hint="eastAsia"/>
        </w:rPr>
        <w:t>–</w:t>
      </w:r>
      <w:r>
        <w:t></w:t>
      </w:r>
      <w:r>
        <w:t></w:t>
      </w:r>
      <w:r>
        <w:t></w:t>
      </w:r>
      <w:r>
        <w:t></w:t>
      </w:r>
      <w:r>
        <w:t></w:t>
      </w:r>
      <w:r>
        <w:rPr>
          <w:rFonts w:hint="eastAsia"/>
        </w:rPr>
        <w:t>рр</w:t>
      </w:r>
      <w:r>
        <w:t></w:t>
      </w:r>
      <w:r>
        <w:t></w:t>
      </w:r>
      <w:r>
        <w:t></w:t>
      </w:r>
      <w:r>
        <w:t></w:t>
      </w:r>
      <w:r>
        <w:t></w:t>
      </w:r>
      <w:r>
        <w:t></w:t>
      </w:r>
      <w:r>
        <w:t></w:t>
      </w:r>
      <w:r>
        <w:rPr>
          <w:rFonts w:hint="eastAsia"/>
        </w:rPr>
        <w:t>–</w:t>
      </w:r>
      <w:r>
        <w:t></w:t>
      </w:r>
      <w:r>
        <w:t></w:t>
      </w:r>
      <w:r>
        <w:t></w:t>
      </w:r>
      <w:r>
        <w:t></w:t>
      </w:r>
      <w:r>
        <w:t></w:t>
      </w:r>
      <w:r>
        <w:rPr>
          <w:rFonts w:hint="eastAsia"/>
        </w:rPr>
        <w:t>рр</w:t>
      </w:r>
      <w:r>
        <w:t></w:t>
      </w:r>
      <w:r>
        <w:t></w:t>
      </w:r>
      <w:r>
        <w:t></w:t>
      </w:r>
      <w:r>
        <w:t></w:t>
      </w:r>
      <w:r>
        <w:t></w:t>
      </w:r>
      <w:r>
        <w:t></w:t>
      </w:r>
      <w:r>
        <w:t></w:t>
      </w:r>
      <w:r>
        <w:rPr>
          <w:rFonts w:hint="eastAsia"/>
        </w:rPr>
        <w:t>–</w:t>
      </w:r>
      <w:r>
        <w:t></w:t>
      </w:r>
      <w:r>
        <w:t></w:t>
      </w:r>
      <w:r>
        <w:t></w:t>
      </w:r>
      <w:r>
        <w:t></w:t>
      </w:r>
      <w:r>
        <w:t></w:t>
      </w:r>
      <w:r>
        <w:rPr>
          <w:rFonts w:hint="eastAsia"/>
        </w:rPr>
        <w:t>рр</w:t>
      </w:r>
      <w:r>
        <w:t></w:t>
      </w:r>
      <w:r>
        <w:t></w:t>
      </w:r>
      <w:r>
        <w:t></w:t>
      </w:r>
      <w:r>
        <w:t></w:t>
      </w:r>
      <w:r>
        <w:t></w:t>
      </w:r>
      <w:r>
        <w:rPr>
          <w:rFonts w:hint="eastAsia"/>
        </w:rPr>
        <w:t>й</w:t>
      </w:r>
      <w:r>
        <w:t></w:t>
      </w:r>
      <w:r>
        <w:rPr>
          <w:rFonts w:hint="eastAsia"/>
        </w:rPr>
        <w:t>етап</w:t>
      </w:r>
      <w:r>
        <w:t></w:t>
      </w:r>
      <w:r>
        <w:rPr>
          <w:rFonts w:hint="eastAsia"/>
        </w:rPr>
        <w:t>–</w:t>
      </w:r>
      <w:r>
        <w:t></w:t>
      </w:r>
      <w:r>
        <w:rPr>
          <w:rFonts w:hint="eastAsia"/>
        </w:rPr>
        <w:t>сер</w:t>
      </w:r>
      <w:r>
        <w:t></w:t>
      </w:r>
      <w:r>
        <w:t></w:t>
      </w:r>
      <w:r>
        <w:rPr>
          <w:rFonts w:hint="eastAsia"/>
        </w:rPr>
        <w:t>ХХ</w:t>
      </w:r>
      <w:r>
        <w:t></w:t>
      </w:r>
      <w:r>
        <w:rPr>
          <w:rFonts w:hint="eastAsia"/>
        </w:rPr>
        <w:t>ст</w:t>
      </w:r>
      <w:r>
        <w:t></w:t>
      </w:r>
      <w:r>
        <w:t></w:t>
      </w:r>
    </w:p>
    <w:p w:rsidR="001F3F90" w:rsidRDefault="001F3F90" w:rsidP="001F3F90">
      <w:r>
        <w:t></w:t>
      </w:r>
      <w:r>
        <w:t></w:t>
      </w:r>
      <w:r>
        <w:t></w:t>
      </w:r>
    </w:p>
    <w:p w:rsidR="001F3F90" w:rsidRDefault="001F3F90" w:rsidP="001F3F90">
      <w:r>
        <w:t></w:t>
      </w:r>
      <w:r>
        <w:t></w:t>
      </w:r>
      <w:r>
        <w:t></w:t>
      </w:r>
      <w:r>
        <w:t></w:t>
      </w:r>
      <w:r>
        <w:rPr>
          <w:rFonts w:hint="eastAsia"/>
        </w:rPr>
        <w:t>–</w:t>
      </w:r>
      <w:r>
        <w:t></w:t>
      </w:r>
      <w:r>
        <w:t></w:t>
      </w:r>
      <w:r>
        <w:t></w:t>
      </w:r>
      <w:r>
        <w:t></w:t>
      </w:r>
      <w:r>
        <w:t></w:t>
      </w:r>
      <w:r>
        <w:rPr>
          <w:rFonts w:hint="eastAsia"/>
        </w:rPr>
        <w:t>рр</w:t>
      </w:r>
      <w:r>
        <w:t></w:t>
      </w:r>
      <w:r>
        <w:t></w:t>
      </w:r>
      <w:r>
        <w:t></w:t>
      </w:r>
      <w:r>
        <w:t></w:t>
      </w:r>
      <w:r>
        <w:t></w:t>
      </w:r>
      <w:r>
        <w:t></w:t>
      </w:r>
      <w:r>
        <w:t></w:t>
      </w:r>
      <w:r>
        <w:rPr>
          <w:rFonts w:hint="eastAsia"/>
        </w:rPr>
        <w:t>–</w:t>
      </w:r>
      <w:r>
        <w:t></w:t>
      </w:r>
      <w:r>
        <w:t></w:t>
      </w:r>
      <w:r>
        <w:t></w:t>
      </w:r>
      <w:r>
        <w:t></w:t>
      </w:r>
      <w:r>
        <w:t></w:t>
      </w:r>
      <w:r>
        <w:rPr>
          <w:rFonts w:hint="eastAsia"/>
        </w:rPr>
        <w:t>рр</w:t>
      </w:r>
      <w:r>
        <w:t></w:t>
      </w:r>
      <w:r>
        <w:t></w:t>
      </w:r>
      <w:r>
        <w:t></w:t>
      </w:r>
      <w:r>
        <w:t></w:t>
      </w:r>
      <w:r>
        <w:t></w:t>
      </w:r>
      <w:r>
        <w:t></w:t>
      </w:r>
      <w:r>
        <w:t></w:t>
      </w:r>
      <w:r>
        <w:rPr>
          <w:rFonts w:hint="eastAsia"/>
        </w:rPr>
        <w:t>–</w:t>
      </w:r>
      <w:r>
        <w:t></w:t>
      </w:r>
      <w:r>
        <w:t></w:t>
      </w:r>
      <w:r>
        <w:t></w:t>
      </w:r>
      <w:r>
        <w:t></w:t>
      </w:r>
      <w:r>
        <w:t></w:t>
      </w:r>
      <w:r>
        <w:rPr>
          <w:rFonts w:hint="eastAsia"/>
        </w:rPr>
        <w:t>рр</w:t>
      </w:r>
      <w:r>
        <w:t></w:t>
      </w:r>
      <w:r>
        <w:t></w:t>
      </w:r>
      <w:r>
        <w:t></w:t>
      </w:r>
      <w:r>
        <w:t></w:t>
      </w:r>
      <w:r>
        <w:t></w:t>
      </w:r>
      <w:r>
        <w:rPr>
          <w:rFonts w:hint="eastAsia"/>
        </w:rPr>
        <w:t>й</w:t>
      </w:r>
      <w:r>
        <w:t></w:t>
      </w:r>
      <w:r>
        <w:rPr>
          <w:rFonts w:hint="eastAsia"/>
        </w:rPr>
        <w:t>етап</w:t>
      </w:r>
      <w:r>
        <w:t></w:t>
      </w:r>
      <w:r>
        <w:rPr>
          <w:rFonts w:hint="eastAsia"/>
        </w:rPr>
        <w:t>–</w:t>
      </w:r>
      <w:r>
        <w:t></w:t>
      </w:r>
      <w:r>
        <w:rPr>
          <w:rFonts w:hint="eastAsia"/>
        </w:rPr>
        <w:t>кін</w:t>
      </w:r>
      <w:r>
        <w:t></w:t>
      </w:r>
      <w:r>
        <w:t></w:t>
      </w:r>
      <w:r>
        <w:rPr>
          <w:rFonts w:hint="eastAsia"/>
        </w:rPr>
        <w:t>ХХ–поч</w:t>
      </w:r>
      <w:r>
        <w:t></w:t>
      </w:r>
      <w:r>
        <w:t></w:t>
      </w:r>
      <w:r>
        <w:rPr>
          <w:rFonts w:hint="eastAsia"/>
        </w:rPr>
        <w:t>ХХІ</w:t>
      </w:r>
      <w:r>
        <w:t></w:t>
      </w:r>
      <w:r>
        <w:rPr>
          <w:rFonts w:hint="eastAsia"/>
        </w:rPr>
        <w:t>ст</w:t>
      </w:r>
      <w:r>
        <w:t></w:t>
      </w:r>
      <w:r>
        <w:t></w:t>
      </w:r>
      <w:r>
        <w:t></w:t>
      </w:r>
      <w:r>
        <w:rPr>
          <w:rFonts w:hint="eastAsia"/>
        </w:rPr>
        <w:t>з</w:t>
      </w:r>
      <w:r>
        <w:t></w:t>
      </w:r>
      <w:r>
        <w:t></w:t>
      </w:r>
      <w:r>
        <w:t></w:t>
      </w:r>
      <w:r>
        <w:t></w:t>
      </w:r>
      <w:r>
        <w:t></w:t>
      </w:r>
    </w:p>
    <w:p w:rsidR="001F3F90" w:rsidRDefault="001F3F90" w:rsidP="001F3F90">
      <w:r>
        <w:rPr>
          <w:rFonts w:hint="eastAsia"/>
        </w:rPr>
        <w:t>р</w:t>
      </w:r>
      <w:r>
        <w:t></w:t>
      </w:r>
      <w:r>
        <w:t></w:t>
      </w:r>
      <w:r>
        <w:rPr>
          <w:rFonts w:hint="eastAsia"/>
        </w:rPr>
        <w:t>–</w:t>
      </w:r>
      <w:r>
        <w:t></w:t>
      </w:r>
      <w:r>
        <w:rPr>
          <w:rFonts w:hint="eastAsia"/>
        </w:rPr>
        <w:t>дотепер</w:t>
      </w:r>
      <w:r>
        <w:t></w:t>
      </w:r>
      <w:r>
        <w:t></w:t>
      </w:r>
      <w:r>
        <w:rPr>
          <w:rFonts w:hint="eastAsia"/>
        </w:rPr>
        <w:t>Для</w:t>
      </w:r>
      <w:r>
        <w:t></w:t>
      </w:r>
      <w:r>
        <w:rPr>
          <w:rFonts w:hint="eastAsia"/>
        </w:rPr>
        <w:t>кожного</w:t>
      </w:r>
      <w:r>
        <w:t></w:t>
      </w:r>
      <w:r>
        <w:rPr>
          <w:rFonts w:hint="eastAsia"/>
        </w:rPr>
        <w:t>з</w:t>
      </w:r>
      <w:r>
        <w:t></w:t>
      </w:r>
      <w:r>
        <w:rPr>
          <w:rFonts w:hint="eastAsia"/>
        </w:rPr>
        <w:t>них</w:t>
      </w:r>
      <w:r>
        <w:t></w:t>
      </w:r>
      <w:r>
        <w:rPr>
          <w:rFonts w:hint="eastAsia"/>
        </w:rPr>
        <w:t>характерна</w:t>
      </w:r>
      <w:r>
        <w:t></w:t>
      </w:r>
      <w:r>
        <w:rPr>
          <w:rFonts w:hint="eastAsia"/>
        </w:rPr>
        <w:t>зміна</w:t>
      </w:r>
      <w:r>
        <w:t></w:t>
      </w:r>
      <w:r>
        <w:rPr>
          <w:rFonts w:hint="eastAsia"/>
        </w:rPr>
        <w:t>пріоритетних</w:t>
      </w:r>
      <w:r>
        <w:t></w:t>
      </w:r>
      <w:r>
        <w:rPr>
          <w:rFonts w:hint="eastAsia"/>
        </w:rPr>
        <w:t>проблем</w:t>
      </w:r>
      <w:r>
        <w:t></w:t>
      </w:r>
      <w:r>
        <w:rPr>
          <w:rFonts w:hint="eastAsia"/>
        </w:rPr>
        <w:t>досліджень</w:t>
      </w:r>
    </w:p>
    <w:p w:rsidR="001F3F90" w:rsidRDefault="001F3F90" w:rsidP="001F3F90">
      <w:r>
        <w:rPr>
          <w:rFonts w:hint="eastAsia"/>
        </w:rPr>
        <w:t>та</w:t>
      </w:r>
      <w:r>
        <w:t></w:t>
      </w:r>
      <w:r>
        <w:rPr>
          <w:rFonts w:hint="eastAsia"/>
        </w:rPr>
        <w:t>ступінь</w:t>
      </w:r>
      <w:r>
        <w:t></w:t>
      </w:r>
      <w:r>
        <w:rPr>
          <w:rFonts w:hint="eastAsia"/>
        </w:rPr>
        <w:t>професіоналізації</w:t>
      </w:r>
      <w:r>
        <w:t></w:t>
      </w:r>
      <w:r>
        <w:rPr>
          <w:rFonts w:hint="eastAsia"/>
        </w:rPr>
        <w:t>науки</w:t>
      </w:r>
      <w:r>
        <w:t></w:t>
      </w:r>
      <w:r>
        <w:t></w:t>
      </w:r>
      <w:r>
        <w:rPr>
          <w:rFonts w:hint="eastAsia"/>
        </w:rPr>
        <w:t>що</w:t>
      </w:r>
      <w:r>
        <w:t></w:t>
      </w:r>
      <w:r>
        <w:rPr>
          <w:rFonts w:hint="eastAsia"/>
        </w:rPr>
        <w:t>найповніше</w:t>
      </w:r>
      <w:r>
        <w:t></w:t>
      </w:r>
      <w:r>
        <w:rPr>
          <w:rFonts w:hint="eastAsia"/>
        </w:rPr>
        <w:t>відображається</w:t>
      </w:r>
      <w:r>
        <w:t></w:t>
      </w:r>
      <w:r>
        <w:rPr>
          <w:rFonts w:hint="eastAsia"/>
        </w:rPr>
        <w:t>в</w:t>
      </w:r>
      <w:r>
        <w:t></w:t>
      </w:r>
      <w:r>
        <w:rPr>
          <w:rFonts w:hint="eastAsia"/>
        </w:rPr>
        <w:t>тематиці</w:t>
      </w:r>
    </w:p>
    <w:p w:rsidR="001F3F90" w:rsidRDefault="001F3F90" w:rsidP="001F3F90">
      <w:r>
        <w:rPr>
          <w:rFonts w:hint="eastAsia"/>
        </w:rPr>
        <w:t>наукових</w:t>
      </w:r>
      <w:r>
        <w:t></w:t>
      </w:r>
      <w:r>
        <w:rPr>
          <w:rFonts w:hint="eastAsia"/>
        </w:rPr>
        <w:t>досліджень</w:t>
      </w:r>
      <w:r>
        <w:t></w:t>
      </w:r>
      <w:r>
        <w:t></w:t>
      </w:r>
      <w:r>
        <w:rPr>
          <w:rFonts w:hint="eastAsia"/>
        </w:rPr>
        <w:t>На</w:t>
      </w:r>
      <w:r>
        <w:t></w:t>
      </w:r>
      <w:r>
        <w:rPr>
          <w:rFonts w:hint="eastAsia"/>
        </w:rPr>
        <w:t>першому</w:t>
      </w:r>
      <w:r>
        <w:t></w:t>
      </w:r>
      <w:r>
        <w:rPr>
          <w:rFonts w:hint="eastAsia"/>
        </w:rPr>
        <w:t>етапі</w:t>
      </w:r>
      <w:r>
        <w:t></w:t>
      </w:r>
      <w:r>
        <w:rPr>
          <w:rFonts w:hint="eastAsia"/>
        </w:rPr>
        <w:t>поширилися</w:t>
      </w:r>
      <w:r>
        <w:t></w:t>
      </w:r>
      <w:r>
        <w:rPr>
          <w:rFonts w:hint="eastAsia"/>
        </w:rPr>
        <w:t>країнознавча</w:t>
      </w:r>
      <w:r>
        <w:t></w:t>
      </w:r>
    </w:p>
    <w:p w:rsidR="001F3F90" w:rsidRDefault="001F3F90" w:rsidP="001F3F90">
      <w:r>
        <w:rPr>
          <w:rFonts w:hint="eastAsia"/>
        </w:rPr>
        <w:t>антропогеографічна</w:t>
      </w:r>
      <w:r>
        <w:t></w:t>
      </w:r>
      <w:r>
        <w:rPr>
          <w:rFonts w:hint="eastAsia"/>
        </w:rPr>
        <w:t>й</w:t>
      </w:r>
      <w:r>
        <w:t></w:t>
      </w:r>
      <w:r>
        <w:rPr>
          <w:rFonts w:hint="eastAsia"/>
        </w:rPr>
        <w:t>галузево</w:t>
      </w:r>
      <w:r>
        <w:t></w:t>
      </w:r>
      <w:r>
        <w:rPr>
          <w:rFonts w:hint="eastAsia"/>
        </w:rPr>
        <w:t>статистична</w:t>
      </w:r>
      <w:r>
        <w:t></w:t>
      </w:r>
      <w:r>
        <w:rPr>
          <w:rFonts w:hint="eastAsia"/>
        </w:rPr>
        <w:t>концепції</w:t>
      </w:r>
      <w:r>
        <w:t></w:t>
      </w:r>
      <w:r>
        <w:t></w:t>
      </w:r>
      <w:r>
        <w:rPr>
          <w:rFonts w:hint="eastAsia"/>
        </w:rPr>
        <w:t>сформувалися</w:t>
      </w:r>
      <w:r>
        <w:t></w:t>
      </w:r>
      <w:r>
        <w:rPr>
          <w:rFonts w:hint="eastAsia"/>
        </w:rPr>
        <w:t>теоретичні</w:t>
      </w:r>
    </w:p>
    <w:p w:rsidR="001F3F90" w:rsidRDefault="001F3F90" w:rsidP="001F3F90">
      <w:r>
        <w:rPr>
          <w:rFonts w:hint="eastAsia"/>
        </w:rPr>
        <w:t>основи</w:t>
      </w:r>
      <w:r>
        <w:t></w:t>
      </w:r>
      <w:r>
        <w:rPr>
          <w:rFonts w:hint="eastAsia"/>
        </w:rPr>
        <w:t>науки</w:t>
      </w:r>
      <w:r>
        <w:t></w:t>
      </w:r>
      <w:r>
        <w:t></w:t>
      </w:r>
      <w:r>
        <w:rPr>
          <w:rFonts w:hint="eastAsia"/>
        </w:rPr>
        <w:t>розпочалося</w:t>
      </w:r>
      <w:r>
        <w:t></w:t>
      </w:r>
      <w:r>
        <w:rPr>
          <w:rFonts w:hint="eastAsia"/>
        </w:rPr>
        <w:t>комплексне</w:t>
      </w:r>
      <w:r>
        <w:t></w:t>
      </w:r>
      <w:r>
        <w:rPr>
          <w:rFonts w:hint="eastAsia"/>
        </w:rPr>
        <w:t>вивчення</w:t>
      </w:r>
      <w:r>
        <w:t></w:t>
      </w:r>
      <w:r>
        <w:rPr>
          <w:rFonts w:hint="eastAsia"/>
        </w:rPr>
        <w:t>території</w:t>
      </w:r>
      <w:r>
        <w:t></w:t>
      </w:r>
      <w:r>
        <w:rPr>
          <w:rFonts w:hint="eastAsia"/>
        </w:rPr>
        <w:t>України</w:t>
      </w:r>
      <w:r>
        <w:t></w:t>
      </w:r>
      <w:r>
        <w:t></w:t>
      </w:r>
      <w:r>
        <w:rPr>
          <w:rFonts w:hint="eastAsia"/>
        </w:rPr>
        <w:t>Другий</w:t>
      </w:r>
      <w:r>
        <w:t></w:t>
      </w:r>
      <w:r>
        <w:rPr>
          <w:rFonts w:hint="eastAsia"/>
        </w:rPr>
        <w:t>етап</w:t>
      </w:r>
    </w:p>
    <w:p w:rsidR="001F3F90" w:rsidRDefault="001F3F90" w:rsidP="001F3F90">
      <w:r>
        <w:rPr>
          <w:rFonts w:hint="eastAsia"/>
        </w:rPr>
        <w:t>засвідчив</w:t>
      </w:r>
      <w:r>
        <w:t></w:t>
      </w:r>
      <w:r>
        <w:rPr>
          <w:rFonts w:hint="eastAsia"/>
        </w:rPr>
        <w:t>спочатку</w:t>
      </w:r>
      <w:r>
        <w:t></w:t>
      </w:r>
      <w:r>
        <w:rPr>
          <w:rFonts w:hint="eastAsia"/>
        </w:rPr>
        <w:t>розвиток</w:t>
      </w:r>
      <w:r>
        <w:t></w:t>
      </w:r>
      <w:r>
        <w:rPr>
          <w:rFonts w:hint="eastAsia"/>
        </w:rPr>
        <w:t>шкіл</w:t>
      </w:r>
      <w:r>
        <w:t></w:t>
      </w:r>
      <w:r>
        <w:rPr>
          <w:rFonts w:hint="eastAsia"/>
        </w:rPr>
        <w:t>географії</w:t>
      </w:r>
      <w:r>
        <w:t></w:t>
      </w:r>
      <w:r>
        <w:rPr>
          <w:rFonts w:hint="eastAsia"/>
        </w:rPr>
        <w:t>людини</w:t>
      </w:r>
      <w:r>
        <w:t></w:t>
      </w:r>
      <w:r>
        <w:t></w:t>
      </w:r>
      <w:r>
        <w:rPr>
          <w:rFonts w:hint="eastAsia"/>
        </w:rPr>
        <w:t>галузевої</w:t>
      </w:r>
      <w:r>
        <w:t></w:t>
      </w:r>
      <w:r>
        <w:rPr>
          <w:rFonts w:hint="eastAsia"/>
        </w:rPr>
        <w:t>статистики</w:t>
      </w:r>
      <w:r>
        <w:t></w:t>
      </w:r>
    </w:p>
    <w:p w:rsidR="001F3F90" w:rsidRDefault="001F3F90" w:rsidP="001F3F90">
      <w:r>
        <w:rPr>
          <w:rFonts w:hint="eastAsia"/>
        </w:rPr>
        <w:t>хорологічної</w:t>
      </w:r>
      <w:r>
        <w:t></w:t>
      </w:r>
      <w:r>
        <w:rPr>
          <w:rFonts w:hint="eastAsia"/>
        </w:rPr>
        <w:t>та</w:t>
      </w:r>
      <w:r>
        <w:t></w:t>
      </w:r>
      <w:r>
        <w:rPr>
          <w:rFonts w:hint="eastAsia"/>
        </w:rPr>
        <w:t>районної</w:t>
      </w:r>
      <w:r>
        <w:t></w:t>
      </w:r>
      <w:r>
        <w:rPr>
          <w:rFonts w:hint="eastAsia"/>
        </w:rPr>
        <w:t>шкіл</w:t>
      </w:r>
      <w:r>
        <w:t></w:t>
      </w:r>
      <w:r>
        <w:t></w:t>
      </w:r>
      <w:r>
        <w:rPr>
          <w:rFonts w:hint="eastAsia"/>
        </w:rPr>
        <w:t>а</w:t>
      </w:r>
      <w:r>
        <w:t></w:t>
      </w:r>
      <w:r>
        <w:rPr>
          <w:rFonts w:hint="eastAsia"/>
        </w:rPr>
        <w:t>після</w:t>
      </w:r>
      <w:r>
        <w:t></w:t>
      </w:r>
      <w:r>
        <w:t></w:t>
      </w:r>
      <w:r>
        <w:t></w:t>
      </w:r>
      <w:r>
        <w:t></w:t>
      </w:r>
      <w:r>
        <w:t></w:t>
      </w:r>
      <w:r>
        <w:t></w:t>
      </w:r>
      <w:r>
        <w:rPr>
          <w:rFonts w:hint="eastAsia"/>
        </w:rPr>
        <w:t>р</w:t>
      </w:r>
      <w:r>
        <w:t></w:t>
      </w:r>
      <w:r>
        <w:t></w:t>
      </w:r>
      <w:r>
        <w:rPr>
          <w:rFonts w:hint="eastAsia"/>
        </w:rPr>
        <w:t>–</w:t>
      </w:r>
      <w:r>
        <w:t></w:t>
      </w:r>
      <w:r>
        <w:rPr>
          <w:rFonts w:hint="eastAsia"/>
        </w:rPr>
        <w:t>розвиток</w:t>
      </w:r>
      <w:r>
        <w:t></w:t>
      </w:r>
      <w:r>
        <w:rPr>
          <w:rFonts w:hint="eastAsia"/>
        </w:rPr>
        <w:t>економіко</w:t>
      </w:r>
      <w:r>
        <w:t></w:t>
      </w:r>
      <w:r>
        <w:rPr>
          <w:rFonts w:hint="eastAsia"/>
        </w:rPr>
        <w:t>географічної</w:t>
      </w:r>
    </w:p>
    <w:p w:rsidR="001F3F90" w:rsidRDefault="001F3F90" w:rsidP="001F3F90">
      <w:r>
        <w:rPr>
          <w:rFonts w:hint="eastAsia"/>
        </w:rPr>
        <w:t>районно</w:t>
      </w:r>
      <w:r>
        <w:t></w:t>
      </w:r>
      <w:r>
        <w:rPr>
          <w:rFonts w:hint="eastAsia"/>
        </w:rPr>
        <w:t>комплексної</w:t>
      </w:r>
      <w:r>
        <w:t></w:t>
      </w:r>
      <w:r>
        <w:rPr>
          <w:rFonts w:hint="eastAsia"/>
        </w:rPr>
        <w:t>школи</w:t>
      </w:r>
      <w:r>
        <w:t></w:t>
      </w:r>
      <w:r>
        <w:t></w:t>
      </w:r>
      <w:r>
        <w:rPr>
          <w:rFonts w:hint="eastAsia"/>
        </w:rPr>
        <w:t>Третій</w:t>
      </w:r>
      <w:r>
        <w:t></w:t>
      </w:r>
      <w:r>
        <w:rPr>
          <w:rFonts w:hint="eastAsia"/>
        </w:rPr>
        <w:t>етап</w:t>
      </w:r>
      <w:r>
        <w:t></w:t>
      </w:r>
      <w:r>
        <w:rPr>
          <w:rFonts w:hint="eastAsia"/>
        </w:rPr>
        <w:t>ознаменований</w:t>
      </w:r>
      <w:r>
        <w:t></w:t>
      </w:r>
      <w:r>
        <w:rPr>
          <w:rFonts w:hint="eastAsia"/>
        </w:rPr>
        <w:t>становленням</w:t>
      </w:r>
      <w:r>
        <w:t></w:t>
      </w:r>
      <w:r>
        <w:rPr>
          <w:rFonts w:hint="eastAsia"/>
        </w:rPr>
        <w:t>наукових</w:t>
      </w:r>
    </w:p>
    <w:p w:rsidR="001F3F90" w:rsidRDefault="001F3F90" w:rsidP="001F3F90">
      <w:r>
        <w:rPr>
          <w:rFonts w:hint="eastAsia"/>
        </w:rPr>
        <w:t>шкіл</w:t>
      </w:r>
      <w:r>
        <w:t></w:t>
      </w:r>
      <w:r>
        <w:rPr>
          <w:rFonts w:hint="eastAsia"/>
        </w:rPr>
        <w:t>у</w:t>
      </w:r>
      <w:r>
        <w:t></w:t>
      </w:r>
      <w:r>
        <w:rPr>
          <w:rFonts w:hint="eastAsia"/>
        </w:rPr>
        <w:t>межах</w:t>
      </w:r>
      <w:r>
        <w:t></w:t>
      </w:r>
      <w:r>
        <w:rPr>
          <w:rFonts w:hint="eastAsia"/>
        </w:rPr>
        <w:t>традиційної</w:t>
      </w:r>
      <w:r>
        <w:t></w:t>
      </w:r>
      <w:r>
        <w:rPr>
          <w:rFonts w:hint="eastAsia"/>
        </w:rPr>
        <w:t>проблематики</w:t>
      </w:r>
      <w:r>
        <w:t></w:t>
      </w:r>
      <w:r>
        <w:rPr>
          <w:rFonts w:hint="eastAsia"/>
        </w:rPr>
        <w:t>економічної</w:t>
      </w:r>
      <w:r>
        <w:t></w:t>
      </w:r>
      <w:r>
        <w:rPr>
          <w:rFonts w:hint="eastAsia"/>
        </w:rPr>
        <w:t>географії</w:t>
      </w:r>
      <w:r>
        <w:t></w:t>
      </w:r>
      <w:r>
        <w:rPr>
          <w:rFonts w:hint="eastAsia"/>
        </w:rPr>
        <w:t>й</w:t>
      </w:r>
      <w:r>
        <w:t></w:t>
      </w:r>
      <w:r>
        <w:rPr>
          <w:rFonts w:hint="eastAsia"/>
        </w:rPr>
        <w:t>географії</w:t>
      </w:r>
      <w:r>
        <w:t></w:t>
      </w:r>
      <w:r>
        <w:rPr>
          <w:rFonts w:hint="eastAsia"/>
        </w:rPr>
        <w:t>населення</w:t>
      </w:r>
    </w:p>
    <w:p w:rsidR="001F3F90" w:rsidRDefault="001F3F90" w:rsidP="001F3F90">
      <w:r>
        <w:rPr>
          <w:rFonts w:hint="eastAsia"/>
        </w:rPr>
        <w:t>та</w:t>
      </w:r>
      <w:r>
        <w:t></w:t>
      </w:r>
      <w:r>
        <w:rPr>
          <w:rFonts w:hint="eastAsia"/>
        </w:rPr>
        <w:t>новими</w:t>
      </w:r>
      <w:r>
        <w:t></w:t>
      </w:r>
      <w:r>
        <w:rPr>
          <w:rFonts w:hint="eastAsia"/>
        </w:rPr>
        <w:t>напрямами</w:t>
      </w:r>
      <w:r>
        <w:t></w:t>
      </w:r>
      <w:r>
        <w:rPr>
          <w:rFonts w:hint="eastAsia"/>
        </w:rPr>
        <w:t>соціальної</w:t>
      </w:r>
      <w:r>
        <w:t></w:t>
      </w:r>
      <w:r>
        <w:rPr>
          <w:rFonts w:hint="eastAsia"/>
        </w:rPr>
        <w:t>і</w:t>
      </w:r>
      <w:r>
        <w:t></w:t>
      </w:r>
      <w:r>
        <w:rPr>
          <w:rFonts w:hint="eastAsia"/>
        </w:rPr>
        <w:t>політичної</w:t>
      </w:r>
      <w:r>
        <w:t></w:t>
      </w:r>
      <w:r>
        <w:rPr>
          <w:rFonts w:hint="eastAsia"/>
        </w:rPr>
        <w:t>географії</w:t>
      </w:r>
      <w:r>
        <w:t></w:t>
      </w:r>
    </w:p>
    <w:p w:rsidR="001F3F90" w:rsidRDefault="001F3F90" w:rsidP="001F3F90">
      <w:r>
        <w:t></w:t>
      </w:r>
      <w:r>
        <w:t></w:t>
      </w:r>
      <w:r>
        <w:t></w:t>
      </w:r>
      <w:r>
        <w:rPr>
          <w:rFonts w:hint="eastAsia"/>
        </w:rPr>
        <w:t>Школа</w:t>
      </w:r>
      <w:r>
        <w:t></w:t>
      </w:r>
      <w:r>
        <w:rPr>
          <w:rFonts w:hint="eastAsia"/>
        </w:rPr>
        <w:t>географії</w:t>
      </w:r>
      <w:r>
        <w:t></w:t>
      </w:r>
      <w:r>
        <w:rPr>
          <w:rFonts w:hint="eastAsia"/>
        </w:rPr>
        <w:t>людини</w:t>
      </w:r>
      <w:r>
        <w:t></w:t>
      </w:r>
      <w:r>
        <w:rPr>
          <w:rFonts w:hint="eastAsia"/>
        </w:rPr>
        <w:t>сформувалася</w:t>
      </w:r>
      <w:r>
        <w:t></w:t>
      </w:r>
      <w:r>
        <w:rPr>
          <w:rFonts w:hint="eastAsia"/>
        </w:rPr>
        <w:t>в</w:t>
      </w:r>
      <w:r>
        <w:t></w:t>
      </w:r>
      <w:r>
        <w:rPr>
          <w:rFonts w:hint="eastAsia"/>
        </w:rPr>
        <w:t>кін</w:t>
      </w:r>
      <w:r>
        <w:t></w:t>
      </w:r>
      <w:r>
        <w:t></w:t>
      </w:r>
      <w:r>
        <w:rPr>
          <w:rFonts w:hint="eastAsia"/>
        </w:rPr>
        <w:t>ХІХ</w:t>
      </w:r>
      <w:r>
        <w:t></w:t>
      </w:r>
      <w:r>
        <w:rPr>
          <w:rFonts w:hint="eastAsia"/>
        </w:rPr>
        <w:t>–</w:t>
      </w:r>
      <w:r>
        <w:t></w:t>
      </w:r>
      <w:r>
        <w:rPr>
          <w:rFonts w:hint="eastAsia"/>
        </w:rPr>
        <w:t>на</w:t>
      </w:r>
      <w:r>
        <w:t></w:t>
      </w:r>
      <w:r>
        <w:rPr>
          <w:rFonts w:hint="eastAsia"/>
        </w:rPr>
        <w:t>поч</w:t>
      </w:r>
      <w:r>
        <w:t></w:t>
      </w:r>
      <w:r>
        <w:t></w:t>
      </w:r>
      <w:r>
        <w:rPr>
          <w:rFonts w:hint="eastAsia"/>
        </w:rPr>
        <w:t>ХХ</w:t>
      </w:r>
      <w:r>
        <w:t></w:t>
      </w:r>
      <w:r>
        <w:rPr>
          <w:rFonts w:hint="eastAsia"/>
        </w:rPr>
        <w:t>ст</w:t>
      </w:r>
      <w:r>
        <w:t></w:t>
      </w:r>
      <w:r>
        <w:t></w:t>
      </w:r>
      <w:r>
        <w:t></w:t>
      </w:r>
      <w:r>
        <w:rPr>
          <w:rFonts w:hint="eastAsia"/>
        </w:rPr>
        <w:t>її</w:t>
      </w:r>
    </w:p>
    <w:p w:rsidR="001F3F90" w:rsidRDefault="001F3F90" w:rsidP="001F3F90">
      <w:r>
        <w:rPr>
          <w:rFonts w:hint="eastAsia"/>
        </w:rPr>
        <w:t>фундатором</w:t>
      </w:r>
      <w:r>
        <w:t></w:t>
      </w:r>
      <w:r>
        <w:rPr>
          <w:rFonts w:hint="eastAsia"/>
        </w:rPr>
        <w:t>був</w:t>
      </w:r>
      <w:r>
        <w:t></w:t>
      </w:r>
      <w:r>
        <w:rPr>
          <w:rFonts w:hint="eastAsia"/>
        </w:rPr>
        <w:t>С</w:t>
      </w:r>
      <w:r>
        <w:t></w:t>
      </w:r>
      <w:r>
        <w:t></w:t>
      </w:r>
      <w:r>
        <w:rPr>
          <w:rFonts w:hint="eastAsia"/>
        </w:rPr>
        <w:t>Рудницький</w:t>
      </w:r>
      <w:r>
        <w:t></w:t>
      </w:r>
      <w:r>
        <w:t></w:t>
      </w:r>
      <w:r>
        <w:rPr>
          <w:rFonts w:hint="eastAsia"/>
        </w:rPr>
        <w:t>а</w:t>
      </w:r>
      <w:r>
        <w:t></w:t>
      </w:r>
      <w:r>
        <w:rPr>
          <w:rFonts w:hint="eastAsia"/>
        </w:rPr>
        <w:t>представниками</w:t>
      </w:r>
      <w:r>
        <w:t></w:t>
      </w:r>
      <w:r>
        <w:rPr>
          <w:rFonts w:hint="eastAsia"/>
        </w:rPr>
        <w:t>–</w:t>
      </w:r>
      <w:r>
        <w:t></w:t>
      </w:r>
      <w:r>
        <w:rPr>
          <w:rFonts w:hint="eastAsia"/>
        </w:rPr>
        <w:t>Г</w:t>
      </w:r>
      <w:r>
        <w:t></w:t>
      </w:r>
      <w:r>
        <w:t></w:t>
      </w:r>
      <w:r>
        <w:rPr>
          <w:rFonts w:hint="eastAsia"/>
        </w:rPr>
        <w:t>Величко</w:t>
      </w:r>
      <w:r>
        <w:t></w:t>
      </w:r>
      <w:r>
        <w:rPr>
          <w:rFonts w:hint="eastAsia"/>
        </w:rPr>
        <w:t>В</w:t>
      </w:r>
      <w:r>
        <w:t></w:t>
      </w:r>
      <w:r>
        <w:t></w:t>
      </w:r>
      <w:r>
        <w:rPr>
          <w:rFonts w:hint="eastAsia"/>
        </w:rPr>
        <w:t>Геринович</w:t>
      </w:r>
      <w:r>
        <w:t></w:t>
      </w:r>
    </w:p>
    <w:p w:rsidR="001F3F90" w:rsidRDefault="001F3F90" w:rsidP="001F3F90">
      <w:r>
        <w:rPr>
          <w:rFonts w:hint="eastAsia"/>
        </w:rPr>
        <w:t>М</w:t>
      </w:r>
      <w:r>
        <w:t></w:t>
      </w:r>
      <w:r>
        <w:t></w:t>
      </w:r>
      <w:r>
        <w:rPr>
          <w:rFonts w:hint="eastAsia"/>
        </w:rPr>
        <w:t>Дольницький</w:t>
      </w:r>
      <w:r>
        <w:t></w:t>
      </w:r>
      <w:r>
        <w:t></w:t>
      </w:r>
      <w:r>
        <w:rPr>
          <w:rFonts w:hint="eastAsia"/>
        </w:rPr>
        <w:t>В</w:t>
      </w:r>
      <w:r>
        <w:t></w:t>
      </w:r>
      <w:r>
        <w:t></w:t>
      </w:r>
      <w:r>
        <w:rPr>
          <w:rFonts w:hint="eastAsia"/>
        </w:rPr>
        <w:t>Огоновський</w:t>
      </w:r>
      <w:r>
        <w:t></w:t>
      </w:r>
      <w:r>
        <w:t></w:t>
      </w:r>
      <w:r>
        <w:rPr>
          <w:rFonts w:hint="eastAsia"/>
        </w:rPr>
        <w:t>В</w:t>
      </w:r>
      <w:r>
        <w:t></w:t>
      </w:r>
      <w:r>
        <w:t></w:t>
      </w:r>
      <w:r>
        <w:rPr>
          <w:rFonts w:hint="eastAsia"/>
        </w:rPr>
        <w:t>Кубійович</w:t>
      </w:r>
      <w:r>
        <w:t></w:t>
      </w:r>
      <w:r>
        <w:t></w:t>
      </w:r>
      <w:r>
        <w:rPr>
          <w:rFonts w:hint="eastAsia"/>
        </w:rPr>
        <w:t>О</w:t>
      </w:r>
      <w:r>
        <w:t></w:t>
      </w:r>
      <w:r>
        <w:t></w:t>
      </w:r>
      <w:r>
        <w:rPr>
          <w:rFonts w:hint="eastAsia"/>
        </w:rPr>
        <w:t>Степанів</w:t>
      </w:r>
      <w:r>
        <w:t></w:t>
      </w:r>
      <w:r>
        <w:rPr>
          <w:rFonts w:hint="eastAsia"/>
        </w:rPr>
        <w:t>та</w:t>
      </w:r>
      <w:r>
        <w:t></w:t>
      </w:r>
      <w:r>
        <w:rPr>
          <w:rFonts w:hint="eastAsia"/>
        </w:rPr>
        <w:t>ін</w:t>
      </w:r>
      <w:r>
        <w:t></w:t>
      </w:r>
      <w:r>
        <w:t></w:t>
      </w:r>
      <w:r>
        <w:rPr>
          <w:rFonts w:hint="eastAsia"/>
        </w:rPr>
        <w:t>У</w:t>
      </w:r>
      <w:r>
        <w:t></w:t>
      </w:r>
      <w:r>
        <w:rPr>
          <w:rFonts w:hint="eastAsia"/>
        </w:rPr>
        <w:t>межах</w:t>
      </w:r>
      <w:r>
        <w:t></w:t>
      </w:r>
      <w:r>
        <w:rPr>
          <w:rFonts w:hint="eastAsia"/>
        </w:rPr>
        <w:t>цієї</w:t>
      </w:r>
    </w:p>
    <w:p w:rsidR="001F3F90" w:rsidRDefault="001F3F90" w:rsidP="001F3F90">
      <w:r>
        <w:rPr>
          <w:rFonts w:hint="eastAsia"/>
        </w:rPr>
        <w:t>школи</w:t>
      </w:r>
      <w:r>
        <w:t></w:t>
      </w:r>
      <w:r>
        <w:rPr>
          <w:rFonts w:hint="eastAsia"/>
        </w:rPr>
        <w:t>відбулася</w:t>
      </w:r>
      <w:r>
        <w:t></w:t>
      </w:r>
      <w:r>
        <w:rPr>
          <w:rFonts w:hint="eastAsia"/>
        </w:rPr>
        <w:t>внутрішня</w:t>
      </w:r>
      <w:r>
        <w:t></w:t>
      </w:r>
      <w:r>
        <w:rPr>
          <w:rFonts w:hint="eastAsia"/>
        </w:rPr>
        <w:t>диференціація</w:t>
      </w:r>
      <w:r>
        <w:t></w:t>
      </w:r>
      <w:r>
        <w:rPr>
          <w:rFonts w:hint="eastAsia"/>
        </w:rPr>
        <w:t>суспільно</w:t>
      </w:r>
      <w:r>
        <w:t></w:t>
      </w:r>
      <w:r>
        <w:rPr>
          <w:rFonts w:hint="eastAsia"/>
        </w:rPr>
        <w:t>географічного</w:t>
      </w:r>
      <w:r>
        <w:t></w:t>
      </w:r>
      <w:r>
        <w:rPr>
          <w:rFonts w:hint="eastAsia"/>
        </w:rPr>
        <w:t>знання</w:t>
      </w:r>
      <w:r>
        <w:t></w:t>
      </w:r>
      <w:r>
        <w:rPr>
          <w:rFonts w:hint="eastAsia"/>
        </w:rPr>
        <w:t>–</w:t>
      </w:r>
    </w:p>
    <w:p w:rsidR="001F3F90" w:rsidRDefault="001F3F90" w:rsidP="001F3F90">
      <w:r>
        <w:rPr>
          <w:rFonts w:hint="eastAsia"/>
        </w:rPr>
        <w:t>зародилися</w:t>
      </w:r>
      <w:r>
        <w:t></w:t>
      </w:r>
      <w:r>
        <w:rPr>
          <w:rFonts w:hint="eastAsia"/>
        </w:rPr>
        <w:t>нові</w:t>
      </w:r>
      <w:r>
        <w:t></w:t>
      </w:r>
      <w:r>
        <w:rPr>
          <w:rFonts w:hint="eastAsia"/>
        </w:rPr>
        <w:t>галузі</w:t>
      </w:r>
      <w:r>
        <w:t></w:t>
      </w:r>
      <w:r>
        <w:rPr>
          <w:rFonts w:hint="eastAsia"/>
        </w:rPr>
        <w:t>науки</w:t>
      </w:r>
      <w:r>
        <w:t></w:t>
      </w:r>
      <w:r>
        <w:t></w:t>
      </w:r>
      <w:r>
        <w:rPr>
          <w:rFonts w:hint="eastAsia"/>
        </w:rPr>
        <w:t>теорія</w:t>
      </w:r>
      <w:r>
        <w:t></w:t>
      </w:r>
      <w:r>
        <w:rPr>
          <w:rFonts w:hint="eastAsia"/>
        </w:rPr>
        <w:t>та</w:t>
      </w:r>
      <w:r>
        <w:t></w:t>
      </w:r>
      <w:r>
        <w:rPr>
          <w:rFonts w:hint="eastAsia"/>
        </w:rPr>
        <w:t>методологія</w:t>
      </w:r>
      <w:r>
        <w:t></w:t>
      </w:r>
      <w:r>
        <w:rPr>
          <w:rFonts w:hint="eastAsia"/>
        </w:rPr>
        <w:t>географії</w:t>
      </w:r>
      <w:r>
        <w:t></w:t>
      </w:r>
      <w:r>
        <w:t></w:t>
      </w:r>
      <w:r>
        <w:rPr>
          <w:rFonts w:hint="eastAsia"/>
        </w:rPr>
        <w:t>географічна</w:t>
      </w:r>
    </w:p>
    <w:p w:rsidR="001F3F90" w:rsidRDefault="001F3F90" w:rsidP="001F3F90">
      <w:r>
        <w:rPr>
          <w:rFonts w:hint="eastAsia"/>
        </w:rPr>
        <w:t>регіоналістика</w:t>
      </w:r>
      <w:r>
        <w:t></w:t>
      </w:r>
      <w:r>
        <w:rPr>
          <w:rFonts w:hint="eastAsia"/>
        </w:rPr>
        <w:t>й</w:t>
      </w:r>
      <w:r>
        <w:t></w:t>
      </w:r>
      <w:r>
        <w:rPr>
          <w:rFonts w:hint="eastAsia"/>
        </w:rPr>
        <w:t>краєзнавство</w:t>
      </w:r>
      <w:r>
        <w:t></w:t>
      </w:r>
      <w:r>
        <w:t></w:t>
      </w:r>
      <w:r>
        <w:rPr>
          <w:rFonts w:hint="eastAsia"/>
        </w:rPr>
        <w:t>політична</w:t>
      </w:r>
      <w:r>
        <w:t></w:t>
      </w:r>
      <w:r>
        <w:rPr>
          <w:rFonts w:hint="eastAsia"/>
        </w:rPr>
        <w:t>географія</w:t>
      </w:r>
      <w:r>
        <w:t></w:t>
      </w:r>
      <w:r>
        <w:rPr>
          <w:rFonts w:hint="eastAsia"/>
        </w:rPr>
        <w:t>та</w:t>
      </w:r>
      <w:r>
        <w:t></w:t>
      </w:r>
      <w:r>
        <w:rPr>
          <w:rFonts w:hint="eastAsia"/>
        </w:rPr>
        <w:t>геополітика</w:t>
      </w:r>
      <w:r>
        <w:t></w:t>
      </w:r>
      <w:r>
        <w:t></w:t>
      </w:r>
      <w:r>
        <w:rPr>
          <w:rFonts w:hint="eastAsia"/>
        </w:rPr>
        <w:t>географія</w:t>
      </w:r>
    </w:p>
    <w:p w:rsidR="001F3F90" w:rsidRDefault="001F3F90" w:rsidP="001F3F90">
      <w:r>
        <w:rPr>
          <w:rFonts w:hint="eastAsia"/>
        </w:rPr>
        <w:t>розселення</w:t>
      </w:r>
      <w:r>
        <w:t></w:t>
      </w:r>
      <w:r>
        <w:t></w:t>
      </w:r>
      <w:r>
        <w:rPr>
          <w:rFonts w:hint="eastAsia"/>
        </w:rPr>
        <w:t>демогеографія</w:t>
      </w:r>
      <w:r>
        <w:t></w:t>
      </w:r>
      <w:r>
        <w:rPr>
          <w:rFonts w:hint="eastAsia"/>
        </w:rPr>
        <w:t>й</w:t>
      </w:r>
      <w:r>
        <w:t></w:t>
      </w:r>
      <w:r>
        <w:rPr>
          <w:rFonts w:hint="eastAsia"/>
        </w:rPr>
        <w:t>етногеографія</w:t>
      </w:r>
      <w:r>
        <w:t></w:t>
      </w:r>
      <w:r>
        <w:t></w:t>
      </w:r>
      <w:r>
        <w:rPr>
          <w:rFonts w:hint="eastAsia"/>
        </w:rPr>
        <w:t>географія</w:t>
      </w:r>
      <w:r>
        <w:t></w:t>
      </w:r>
      <w:r>
        <w:rPr>
          <w:rFonts w:hint="eastAsia"/>
        </w:rPr>
        <w:t>сільського</w:t>
      </w:r>
      <w:r>
        <w:t></w:t>
      </w:r>
      <w:r>
        <w:rPr>
          <w:rFonts w:hint="eastAsia"/>
        </w:rPr>
        <w:t>господарства</w:t>
      </w:r>
      <w:r>
        <w:t></w:t>
      </w:r>
    </w:p>
    <w:p w:rsidR="001F3F90" w:rsidRDefault="001F3F90" w:rsidP="001F3F90">
      <w:r>
        <w:rPr>
          <w:rFonts w:hint="eastAsia"/>
        </w:rPr>
        <w:t>картографія</w:t>
      </w:r>
      <w:r>
        <w:t></w:t>
      </w:r>
    </w:p>
    <w:p w:rsidR="001F3F90" w:rsidRDefault="001F3F90" w:rsidP="001F3F90">
      <w:r>
        <w:rPr>
          <w:rFonts w:hint="eastAsia"/>
        </w:rPr>
        <w:t>На</w:t>
      </w:r>
      <w:r>
        <w:t></w:t>
      </w:r>
      <w:r>
        <w:rPr>
          <w:rFonts w:hint="eastAsia"/>
        </w:rPr>
        <w:t>основі</w:t>
      </w:r>
      <w:r>
        <w:t></w:t>
      </w:r>
      <w:r>
        <w:rPr>
          <w:rFonts w:hint="eastAsia"/>
        </w:rPr>
        <w:t>парадигми</w:t>
      </w:r>
      <w:r>
        <w:t></w:t>
      </w:r>
      <w:r>
        <w:rPr>
          <w:rFonts w:hint="eastAsia"/>
        </w:rPr>
        <w:t>галузевої</w:t>
      </w:r>
      <w:r>
        <w:t></w:t>
      </w:r>
      <w:r>
        <w:rPr>
          <w:rFonts w:hint="eastAsia"/>
        </w:rPr>
        <w:t>статистики</w:t>
      </w:r>
      <w:r>
        <w:t></w:t>
      </w:r>
      <w:r>
        <w:rPr>
          <w:rFonts w:hint="eastAsia"/>
        </w:rPr>
        <w:t>вчені</w:t>
      </w:r>
      <w:r>
        <w:t></w:t>
      </w:r>
      <w:r>
        <w:rPr>
          <w:rFonts w:hint="eastAsia"/>
        </w:rPr>
        <w:t>України</w:t>
      </w:r>
      <w:r>
        <w:t></w:t>
      </w:r>
      <w:r>
        <w:rPr>
          <w:rFonts w:hint="eastAsia"/>
        </w:rPr>
        <w:t>проводили</w:t>
      </w:r>
    </w:p>
    <w:p w:rsidR="001F3F90" w:rsidRDefault="001F3F90" w:rsidP="001F3F90">
      <w:r>
        <w:rPr>
          <w:rFonts w:hint="eastAsia"/>
        </w:rPr>
        <w:t>загальноукраїнські</w:t>
      </w:r>
      <w:r>
        <w:t></w:t>
      </w:r>
      <w:r>
        <w:rPr>
          <w:rFonts w:hint="eastAsia"/>
        </w:rPr>
        <w:t>та</w:t>
      </w:r>
      <w:r>
        <w:t></w:t>
      </w:r>
      <w:r>
        <w:rPr>
          <w:rFonts w:hint="eastAsia"/>
        </w:rPr>
        <w:t>регіональні</w:t>
      </w:r>
      <w:r>
        <w:t></w:t>
      </w:r>
      <w:r>
        <w:rPr>
          <w:rFonts w:hint="eastAsia"/>
        </w:rPr>
        <w:t>статистичні</w:t>
      </w:r>
      <w:r>
        <w:t></w:t>
      </w:r>
      <w:r>
        <w:rPr>
          <w:rFonts w:hint="eastAsia"/>
        </w:rPr>
        <w:t>дослідження</w:t>
      </w:r>
      <w:r>
        <w:t></w:t>
      </w:r>
      <w:r>
        <w:t></w:t>
      </w:r>
      <w:r>
        <w:rPr>
          <w:rFonts w:hint="eastAsia"/>
        </w:rPr>
        <w:t>організували</w:t>
      </w:r>
      <w:r>
        <w:t></w:t>
      </w:r>
      <w:r>
        <w:rPr>
          <w:rFonts w:hint="eastAsia"/>
        </w:rPr>
        <w:t>дослідні</w:t>
      </w:r>
    </w:p>
    <w:p w:rsidR="001F3F90" w:rsidRDefault="001F3F90" w:rsidP="001F3F90">
      <w:r>
        <w:rPr>
          <w:rFonts w:hint="eastAsia"/>
        </w:rPr>
        <w:t>роботи</w:t>
      </w:r>
      <w:r>
        <w:t></w:t>
      </w:r>
      <w:r>
        <w:rPr>
          <w:rFonts w:hint="eastAsia"/>
        </w:rPr>
        <w:t>з</w:t>
      </w:r>
      <w:r>
        <w:t></w:t>
      </w:r>
      <w:r>
        <w:rPr>
          <w:rFonts w:hint="eastAsia"/>
        </w:rPr>
        <w:t>обґрунтування</w:t>
      </w:r>
      <w:r>
        <w:t></w:t>
      </w:r>
      <w:r>
        <w:rPr>
          <w:rFonts w:hint="eastAsia"/>
        </w:rPr>
        <w:t>розвитку</w:t>
      </w:r>
      <w:r>
        <w:t></w:t>
      </w:r>
      <w:r>
        <w:rPr>
          <w:rFonts w:hint="eastAsia"/>
        </w:rPr>
        <w:t>й</w:t>
      </w:r>
      <w:r>
        <w:t></w:t>
      </w:r>
      <w:r>
        <w:rPr>
          <w:rFonts w:hint="eastAsia"/>
        </w:rPr>
        <w:t>розміщення</w:t>
      </w:r>
      <w:r>
        <w:t></w:t>
      </w:r>
      <w:r>
        <w:rPr>
          <w:rFonts w:hint="eastAsia"/>
        </w:rPr>
        <w:t>виробництв</w:t>
      </w:r>
      <w:r>
        <w:t></w:t>
      </w:r>
      <w:r>
        <w:rPr>
          <w:rFonts w:hint="eastAsia"/>
        </w:rPr>
        <w:t>різних</w:t>
      </w:r>
      <w:r>
        <w:t></w:t>
      </w:r>
      <w:r>
        <w:rPr>
          <w:rFonts w:hint="eastAsia"/>
        </w:rPr>
        <w:t>галузей</w:t>
      </w:r>
    </w:p>
    <w:p w:rsidR="001F3F90" w:rsidRDefault="001F3F90" w:rsidP="001F3F90">
      <w:r>
        <w:rPr>
          <w:rFonts w:hint="eastAsia"/>
        </w:rPr>
        <w:t>господарства</w:t>
      </w:r>
      <w:r>
        <w:t></w:t>
      </w:r>
      <w:r>
        <w:rPr>
          <w:rFonts w:hint="eastAsia"/>
        </w:rPr>
        <w:t>України</w:t>
      </w:r>
      <w:r>
        <w:t></w:t>
      </w:r>
      <w:r>
        <w:rPr>
          <w:rFonts w:hint="eastAsia"/>
        </w:rPr>
        <w:t>і</w:t>
      </w:r>
      <w:r>
        <w:t></w:t>
      </w:r>
      <w:r>
        <w:rPr>
          <w:rFonts w:hint="eastAsia"/>
        </w:rPr>
        <w:t>світового</w:t>
      </w:r>
      <w:r>
        <w:t></w:t>
      </w:r>
      <w:r>
        <w:rPr>
          <w:rFonts w:hint="eastAsia"/>
        </w:rPr>
        <w:t>господарства</w:t>
      </w:r>
      <w:r>
        <w:t></w:t>
      </w:r>
      <w:r>
        <w:t></w:t>
      </w:r>
      <w:r>
        <w:rPr>
          <w:rFonts w:hint="eastAsia"/>
        </w:rPr>
        <w:t>Представниками</w:t>
      </w:r>
      <w:r>
        <w:t></w:t>
      </w:r>
      <w:r>
        <w:rPr>
          <w:rFonts w:hint="eastAsia"/>
        </w:rPr>
        <w:t>школи</w:t>
      </w:r>
      <w:r>
        <w:t></w:t>
      </w:r>
      <w:r>
        <w:rPr>
          <w:rFonts w:hint="eastAsia"/>
        </w:rPr>
        <w:t>галузевої</w:t>
      </w:r>
    </w:p>
    <w:p w:rsidR="001F3F90" w:rsidRDefault="001F3F90" w:rsidP="001F3F90">
      <w:r>
        <w:rPr>
          <w:rFonts w:hint="eastAsia"/>
        </w:rPr>
        <w:t>статистики</w:t>
      </w:r>
      <w:r>
        <w:t></w:t>
      </w:r>
      <w:r>
        <w:rPr>
          <w:rFonts w:hint="eastAsia"/>
        </w:rPr>
        <w:t>були</w:t>
      </w:r>
      <w:r>
        <w:t></w:t>
      </w:r>
      <w:r>
        <w:rPr>
          <w:rFonts w:hint="eastAsia"/>
        </w:rPr>
        <w:t>К</w:t>
      </w:r>
      <w:r>
        <w:t></w:t>
      </w:r>
      <w:r>
        <w:t></w:t>
      </w:r>
      <w:r>
        <w:rPr>
          <w:rFonts w:hint="eastAsia"/>
        </w:rPr>
        <w:t>Воблий</w:t>
      </w:r>
      <w:r>
        <w:t></w:t>
      </w:r>
      <w:r>
        <w:t></w:t>
      </w:r>
      <w:r>
        <w:rPr>
          <w:rFonts w:hint="eastAsia"/>
        </w:rPr>
        <w:t>В</w:t>
      </w:r>
      <w:r>
        <w:t></w:t>
      </w:r>
      <w:r>
        <w:t></w:t>
      </w:r>
      <w:r>
        <w:rPr>
          <w:rFonts w:hint="eastAsia"/>
        </w:rPr>
        <w:t>Кістяківський</w:t>
      </w:r>
      <w:r>
        <w:t></w:t>
      </w:r>
      <w:r>
        <w:t></w:t>
      </w:r>
      <w:r>
        <w:rPr>
          <w:rFonts w:hint="eastAsia"/>
        </w:rPr>
        <w:t>О</w:t>
      </w:r>
      <w:r>
        <w:t></w:t>
      </w:r>
      <w:r>
        <w:t></w:t>
      </w:r>
      <w:r>
        <w:rPr>
          <w:rFonts w:hint="eastAsia"/>
        </w:rPr>
        <w:t>Сухов</w:t>
      </w:r>
      <w:r>
        <w:t></w:t>
      </w:r>
      <w:r>
        <w:t></w:t>
      </w:r>
      <w:r>
        <w:rPr>
          <w:rFonts w:hint="eastAsia"/>
        </w:rPr>
        <w:t>С</w:t>
      </w:r>
      <w:r>
        <w:t></w:t>
      </w:r>
      <w:r>
        <w:t></w:t>
      </w:r>
      <w:r>
        <w:rPr>
          <w:rFonts w:hint="eastAsia"/>
        </w:rPr>
        <w:t>Остапенко</w:t>
      </w:r>
      <w:r>
        <w:t></w:t>
      </w:r>
      <w:r>
        <w:t></w:t>
      </w:r>
      <w:r>
        <w:rPr>
          <w:rFonts w:hint="eastAsia"/>
        </w:rPr>
        <w:t>І</w:t>
      </w:r>
      <w:r>
        <w:t></w:t>
      </w:r>
      <w:r>
        <w:t></w:t>
      </w:r>
      <w:r>
        <w:rPr>
          <w:rFonts w:hint="eastAsia"/>
        </w:rPr>
        <w:t>ФещенкоЧопівський</w:t>
      </w:r>
      <w:r>
        <w:t></w:t>
      </w:r>
      <w:r>
        <w:t></w:t>
      </w:r>
      <w:r>
        <w:rPr>
          <w:rFonts w:hint="eastAsia"/>
        </w:rPr>
        <w:t>Г</w:t>
      </w:r>
      <w:r>
        <w:t></w:t>
      </w:r>
      <w:r>
        <w:t></w:t>
      </w:r>
      <w:r>
        <w:rPr>
          <w:rFonts w:hint="eastAsia"/>
        </w:rPr>
        <w:t>Кривченко</w:t>
      </w:r>
      <w:r>
        <w:t></w:t>
      </w:r>
      <w:r>
        <w:rPr>
          <w:rFonts w:hint="eastAsia"/>
        </w:rPr>
        <w:t>та</w:t>
      </w:r>
      <w:r>
        <w:t></w:t>
      </w:r>
      <w:r>
        <w:rPr>
          <w:rFonts w:hint="eastAsia"/>
        </w:rPr>
        <w:t>ін</w:t>
      </w:r>
      <w:r>
        <w:t></w:t>
      </w:r>
      <w:r>
        <w:t></w:t>
      </w:r>
      <w:r>
        <w:rPr>
          <w:rFonts w:hint="eastAsia"/>
        </w:rPr>
        <w:t>Їхні</w:t>
      </w:r>
      <w:r>
        <w:t></w:t>
      </w:r>
      <w:r>
        <w:rPr>
          <w:rFonts w:hint="eastAsia"/>
        </w:rPr>
        <w:t>дослідження</w:t>
      </w:r>
      <w:r>
        <w:t></w:t>
      </w:r>
      <w:r>
        <w:rPr>
          <w:rFonts w:hint="eastAsia"/>
        </w:rPr>
        <w:t>присвячені</w:t>
      </w:r>
      <w:r>
        <w:t></w:t>
      </w:r>
      <w:r>
        <w:rPr>
          <w:rFonts w:hint="eastAsia"/>
        </w:rPr>
        <w:t>визначенню</w:t>
      </w:r>
      <w:r>
        <w:t></w:t>
      </w:r>
      <w:r>
        <w:rPr>
          <w:rFonts w:hint="eastAsia"/>
        </w:rPr>
        <w:t>наукових</w:t>
      </w:r>
    </w:p>
    <w:p w:rsidR="001F3F90" w:rsidRDefault="001F3F90" w:rsidP="001F3F90">
      <w:r>
        <w:rPr>
          <w:rFonts w:hint="eastAsia"/>
        </w:rPr>
        <w:t>засад</w:t>
      </w:r>
      <w:r>
        <w:t></w:t>
      </w:r>
      <w:r>
        <w:rPr>
          <w:rFonts w:hint="eastAsia"/>
        </w:rPr>
        <w:t>економічної</w:t>
      </w:r>
      <w:r>
        <w:t></w:t>
      </w:r>
      <w:r>
        <w:rPr>
          <w:rFonts w:hint="eastAsia"/>
        </w:rPr>
        <w:t>географії</w:t>
      </w:r>
      <w:r>
        <w:t></w:t>
      </w:r>
      <w:r>
        <w:t></w:t>
      </w:r>
      <w:r>
        <w:rPr>
          <w:rFonts w:hint="eastAsia"/>
        </w:rPr>
        <w:t>географії</w:t>
      </w:r>
      <w:r>
        <w:t></w:t>
      </w:r>
      <w:r>
        <w:rPr>
          <w:rFonts w:hint="eastAsia"/>
        </w:rPr>
        <w:t>природно</w:t>
      </w:r>
      <w:r>
        <w:t></w:t>
      </w:r>
      <w:r>
        <w:rPr>
          <w:rFonts w:hint="eastAsia"/>
        </w:rPr>
        <w:t>ресурсного</w:t>
      </w:r>
      <w:r>
        <w:t></w:t>
      </w:r>
      <w:r>
        <w:rPr>
          <w:rFonts w:hint="eastAsia"/>
        </w:rPr>
        <w:t>потенціалу</w:t>
      </w:r>
      <w:r>
        <w:t></w:t>
      </w:r>
      <w:r>
        <w:t></w:t>
      </w:r>
      <w:r>
        <w:rPr>
          <w:rFonts w:hint="eastAsia"/>
        </w:rPr>
        <w:t>вивченню</w:t>
      </w:r>
    </w:p>
    <w:p w:rsidR="001F3F90" w:rsidRDefault="001F3F90" w:rsidP="001F3F90">
      <w:r>
        <w:rPr>
          <w:rFonts w:hint="eastAsia"/>
        </w:rPr>
        <w:t>розміщення</w:t>
      </w:r>
      <w:r>
        <w:t></w:t>
      </w:r>
      <w:r>
        <w:rPr>
          <w:rFonts w:hint="eastAsia"/>
        </w:rPr>
        <w:t>продуктивних</w:t>
      </w:r>
      <w:r>
        <w:t></w:t>
      </w:r>
      <w:r>
        <w:rPr>
          <w:rFonts w:hint="eastAsia"/>
        </w:rPr>
        <w:t>сил</w:t>
      </w:r>
      <w:r>
        <w:t></w:t>
      </w:r>
      <w:r>
        <w:t></w:t>
      </w:r>
      <w:r>
        <w:rPr>
          <w:rFonts w:hint="eastAsia"/>
        </w:rPr>
        <w:t>комерційній</w:t>
      </w:r>
      <w:r>
        <w:t></w:t>
      </w:r>
      <w:r>
        <w:rPr>
          <w:rFonts w:hint="eastAsia"/>
        </w:rPr>
        <w:t>географії</w:t>
      </w:r>
      <w:r>
        <w:t></w:t>
      </w:r>
      <w:r>
        <w:rPr>
          <w:rFonts w:hint="eastAsia"/>
        </w:rPr>
        <w:t>та</w:t>
      </w:r>
      <w:r>
        <w:t></w:t>
      </w:r>
      <w:r>
        <w:rPr>
          <w:rFonts w:hint="eastAsia"/>
        </w:rPr>
        <w:t>економіко</w:t>
      </w:r>
      <w:r>
        <w:t></w:t>
      </w:r>
      <w:r>
        <w:rPr>
          <w:rFonts w:hint="eastAsia"/>
        </w:rPr>
        <w:t>географічному</w:t>
      </w:r>
    </w:p>
    <w:p w:rsidR="001F3F90" w:rsidRDefault="001F3F90" w:rsidP="001F3F90">
      <w:r>
        <w:rPr>
          <w:rFonts w:hint="eastAsia"/>
        </w:rPr>
        <w:t>українознавству</w:t>
      </w:r>
      <w:r>
        <w:t></w:t>
      </w:r>
    </w:p>
    <w:p w:rsidR="001F3F90" w:rsidRDefault="001F3F90" w:rsidP="001F3F90">
      <w:r>
        <w:rPr>
          <w:rFonts w:hint="eastAsia"/>
        </w:rPr>
        <w:t>Праці</w:t>
      </w:r>
      <w:r>
        <w:t></w:t>
      </w:r>
      <w:r>
        <w:rPr>
          <w:rFonts w:hint="eastAsia"/>
        </w:rPr>
        <w:t>представників</w:t>
      </w:r>
      <w:r>
        <w:t></w:t>
      </w:r>
      <w:r>
        <w:rPr>
          <w:rFonts w:hint="eastAsia"/>
        </w:rPr>
        <w:t>шкіл</w:t>
      </w:r>
      <w:r>
        <w:t></w:t>
      </w:r>
      <w:r>
        <w:rPr>
          <w:rFonts w:hint="eastAsia"/>
        </w:rPr>
        <w:t>географії</w:t>
      </w:r>
      <w:r>
        <w:t></w:t>
      </w:r>
      <w:r>
        <w:rPr>
          <w:rFonts w:hint="eastAsia"/>
        </w:rPr>
        <w:t>людини</w:t>
      </w:r>
      <w:r>
        <w:t></w:t>
      </w:r>
      <w:r>
        <w:rPr>
          <w:rFonts w:hint="eastAsia"/>
        </w:rPr>
        <w:t>й</w:t>
      </w:r>
      <w:r>
        <w:t></w:t>
      </w:r>
      <w:r>
        <w:rPr>
          <w:rFonts w:hint="eastAsia"/>
        </w:rPr>
        <w:t>галузевої</w:t>
      </w:r>
      <w:r>
        <w:t></w:t>
      </w:r>
      <w:r>
        <w:rPr>
          <w:rFonts w:hint="eastAsia"/>
        </w:rPr>
        <w:t>статистики</w:t>
      </w:r>
      <w:r>
        <w:t></w:t>
      </w:r>
      <w:r>
        <w:rPr>
          <w:rFonts w:hint="eastAsia"/>
        </w:rPr>
        <w:t>вирізняються</w:t>
      </w:r>
    </w:p>
    <w:p w:rsidR="001F3F90" w:rsidRDefault="001F3F90" w:rsidP="001F3F90">
      <w:r>
        <w:rPr>
          <w:rFonts w:hint="eastAsia"/>
        </w:rPr>
        <w:t>передовсім</w:t>
      </w:r>
      <w:r>
        <w:t></w:t>
      </w:r>
      <w:r>
        <w:rPr>
          <w:rFonts w:hint="eastAsia"/>
        </w:rPr>
        <w:t>україноцентричністю</w:t>
      </w:r>
      <w:r>
        <w:t></w:t>
      </w:r>
      <w:r>
        <w:rPr>
          <w:rFonts w:hint="eastAsia"/>
        </w:rPr>
        <w:t>досліджень</w:t>
      </w:r>
      <w:r>
        <w:t></w:t>
      </w:r>
      <w:r>
        <w:t></w:t>
      </w:r>
      <w:r>
        <w:rPr>
          <w:rFonts w:hint="eastAsia"/>
        </w:rPr>
        <w:t>що</w:t>
      </w:r>
      <w:r>
        <w:t></w:t>
      </w:r>
      <w:r>
        <w:rPr>
          <w:rFonts w:hint="eastAsia"/>
        </w:rPr>
        <w:t>сприяло</w:t>
      </w:r>
      <w:r>
        <w:t></w:t>
      </w:r>
      <w:r>
        <w:rPr>
          <w:rFonts w:hint="eastAsia"/>
        </w:rPr>
        <w:t>зародженню</w:t>
      </w:r>
      <w:r>
        <w:t></w:t>
      </w:r>
      <w:r>
        <w:rPr>
          <w:rFonts w:hint="eastAsia"/>
        </w:rPr>
        <w:t>та</w:t>
      </w:r>
    </w:p>
    <w:p w:rsidR="001F3F90" w:rsidRDefault="001F3F90" w:rsidP="001F3F90">
      <w:r>
        <w:t></w:t>
      </w:r>
      <w:r>
        <w:t></w:t>
      </w:r>
      <w:r>
        <w:t></w:t>
      </w:r>
    </w:p>
    <w:p w:rsidR="001F3F90" w:rsidRDefault="001F3F90" w:rsidP="001F3F90">
      <w:r>
        <w:rPr>
          <w:rFonts w:hint="eastAsia"/>
        </w:rPr>
        <w:t>становленню</w:t>
      </w:r>
      <w:r>
        <w:t></w:t>
      </w:r>
      <w:r>
        <w:rPr>
          <w:rFonts w:hint="eastAsia"/>
        </w:rPr>
        <w:t>вітчизняної</w:t>
      </w:r>
      <w:r>
        <w:t></w:t>
      </w:r>
      <w:r>
        <w:rPr>
          <w:rFonts w:hint="eastAsia"/>
        </w:rPr>
        <w:t>школи</w:t>
      </w:r>
      <w:r>
        <w:t></w:t>
      </w:r>
      <w:r>
        <w:rPr>
          <w:rFonts w:hint="eastAsia"/>
        </w:rPr>
        <w:t>суспільної</w:t>
      </w:r>
      <w:r>
        <w:t></w:t>
      </w:r>
      <w:r>
        <w:rPr>
          <w:rFonts w:hint="eastAsia"/>
        </w:rPr>
        <w:t>географії</w:t>
      </w:r>
      <w:r>
        <w:t></w:t>
      </w:r>
      <w:r>
        <w:t></w:t>
      </w:r>
      <w:r>
        <w:rPr>
          <w:rFonts w:hint="eastAsia"/>
        </w:rPr>
        <w:t>Лідерами</w:t>
      </w:r>
      <w:r>
        <w:t></w:t>
      </w:r>
      <w:r>
        <w:rPr>
          <w:rFonts w:hint="eastAsia"/>
        </w:rPr>
        <w:t>сучасної</w:t>
      </w:r>
      <w:r>
        <w:t></w:t>
      </w:r>
      <w:r>
        <w:rPr>
          <w:rFonts w:hint="eastAsia"/>
        </w:rPr>
        <w:t>школи</w:t>
      </w:r>
    </w:p>
    <w:p w:rsidR="001F3F90" w:rsidRDefault="001F3F90" w:rsidP="001F3F90">
      <w:r>
        <w:rPr>
          <w:rFonts w:hint="eastAsia"/>
        </w:rPr>
        <w:t>суспільної</w:t>
      </w:r>
      <w:r>
        <w:t></w:t>
      </w:r>
      <w:r>
        <w:rPr>
          <w:rFonts w:hint="eastAsia"/>
        </w:rPr>
        <w:t>географії</w:t>
      </w:r>
      <w:r>
        <w:t></w:t>
      </w:r>
      <w:r>
        <w:rPr>
          <w:rFonts w:hint="eastAsia"/>
        </w:rPr>
        <w:t>в</w:t>
      </w:r>
      <w:r>
        <w:t></w:t>
      </w:r>
      <w:r>
        <w:rPr>
          <w:rFonts w:hint="eastAsia"/>
        </w:rPr>
        <w:t>Україні</w:t>
      </w:r>
      <w:r>
        <w:t></w:t>
      </w:r>
      <w:r>
        <w:rPr>
          <w:rFonts w:hint="eastAsia"/>
        </w:rPr>
        <w:t>є</w:t>
      </w:r>
      <w:r>
        <w:t></w:t>
      </w:r>
      <w:r>
        <w:rPr>
          <w:rFonts w:hint="eastAsia"/>
        </w:rPr>
        <w:t>доктори</w:t>
      </w:r>
      <w:r>
        <w:t></w:t>
      </w:r>
      <w:r>
        <w:rPr>
          <w:rFonts w:hint="eastAsia"/>
        </w:rPr>
        <w:t>наук</w:t>
      </w:r>
      <w:r>
        <w:t></w:t>
      </w:r>
      <w:r>
        <w:t></w:t>
      </w:r>
      <w:r>
        <w:rPr>
          <w:rFonts w:hint="eastAsia"/>
        </w:rPr>
        <w:t>які</w:t>
      </w:r>
      <w:r>
        <w:t></w:t>
      </w:r>
      <w:r>
        <w:rPr>
          <w:rFonts w:hint="eastAsia"/>
        </w:rPr>
        <w:t>в</w:t>
      </w:r>
      <w:r>
        <w:t></w:t>
      </w:r>
      <w:r>
        <w:rPr>
          <w:rFonts w:hint="eastAsia"/>
        </w:rPr>
        <w:t>межах</w:t>
      </w:r>
      <w:r>
        <w:t></w:t>
      </w:r>
      <w:r>
        <w:rPr>
          <w:rFonts w:hint="eastAsia"/>
        </w:rPr>
        <w:t>своїх</w:t>
      </w:r>
      <w:r>
        <w:t></w:t>
      </w:r>
      <w:r>
        <w:rPr>
          <w:rFonts w:hint="eastAsia"/>
        </w:rPr>
        <w:t>шкіл</w:t>
      </w:r>
      <w:r>
        <w:t></w:t>
      </w:r>
      <w:r>
        <w:rPr>
          <w:rFonts w:hint="eastAsia"/>
        </w:rPr>
        <w:t>також</w:t>
      </w:r>
    </w:p>
    <w:p w:rsidR="001F3F90" w:rsidRDefault="001F3F90" w:rsidP="001F3F90">
      <w:r>
        <w:rPr>
          <w:rFonts w:hint="eastAsia"/>
        </w:rPr>
        <w:t>підготували</w:t>
      </w:r>
      <w:r>
        <w:t></w:t>
      </w:r>
      <w:r>
        <w:rPr>
          <w:rFonts w:hint="eastAsia"/>
        </w:rPr>
        <w:t>докторів</w:t>
      </w:r>
      <w:r>
        <w:t></w:t>
      </w:r>
      <w:r>
        <w:rPr>
          <w:rFonts w:hint="eastAsia"/>
        </w:rPr>
        <w:t>наук</w:t>
      </w:r>
      <w:r>
        <w:t></w:t>
      </w:r>
      <w:r>
        <w:t></w:t>
      </w:r>
      <w:r>
        <w:rPr>
          <w:rFonts w:hint="eastAsia"/>
        </w:rPr>
        <w:t>Л</w:t>
      </w:r>
      <w:r>
        <w:t></w:t>
      </w:r>
      <w:r>
        <w:t></w:t>
      </w:r>
      <w:r>
        <w:rPr>
          <w:rFonts w:hint="eastAsia"/>
        </w:rPr>
        <w:t>Руденко</w:t>
      </w:r>
      <w:r>
        <w:t></w:t>
      </w:r>
      <w:r>
        <w:t></w:t>
      </w:r>
      <w:r>
        <w:rPr>
          <w:rFonts w:hint="eastAsia"/>
        </w:rPr>
        <w:t>М</w:t>
      </w:r>
      <w:r>
        <w:t></w:t>
      </w:r>
      <w:r>
        <w:t></w:t>
      </w:r>
      <w:r>
        <w:rPr>
          <w:rFonts w:hint="eastAsia"/>
        </w:rPr>
        <w:t>Пістун</w:t>
      </w:r>
      <w:r>
        <w:t></w:t>
      </w:r>
      <w:r>
        <w:t></w:t>
      </w:r>
      <w:r>
        <w:rPr>
          <w:rFonts w:hint="eastAsia"/>
        </w:rPr>
        <w:t>О</w:t>
      </w:r>
      <w:r>
        <w:t></w:t>
      </w:r>
      <w:r>
        <w:t></w:t>
      </w:r>
      <w:r>
        <w:rPr>
          <w:rFonts w:hint="eastAsia"/>
        </w:rPr>
        <w:t>Шаблій</w:t>
      </w:r>
      <w:r>
        <w:t></w:t>
      </w:r>
      <w:r>
        <w:t></w:t>
      </w:r>
      <w:r>
        <w:rPr>
          <w:rFonts w:hint="eastAsia"/>
        </w:rPr>
        <w:t>О</w:t>
      </w:r>
      <w:r>
        <w:t></w:t>
      </w:r>
      <w:r>
        <w:t></w:t>
      </w:r>
      <w:r>
        <w:rPr>
          <w:rFonts w:hint="eastAsia"/>
        </w:rPr>
        <w:t>Топчієв</w:t>
      </w:r>
      <w:r>
        <w:t></w:t>
      </w:r>
      <w:r>
        <w:t></w:t>
      </w:r>
      <w:r>
        <w:rPr>
          <w:rFonts w:hint="eastAsia"/>
        </w:rPr>
        <w:t>І</w:t>
      </w:r>
      <w:r>
        <w:t></w:t>
      </w:r>
      <w:r>
        <w:t></w:t>
      </w:r>
      <w:r>
        <w:rPr>
          <w:rFonts w:hint="eastAsia"/>
        </w:rPr>
        <w:t>Горленко</w:t>
      </w:r>
      <w:r>
        <w:t></w:t>
      </w:r>
    </w:p>
    <w:p w:rsidR="001F3F90" w:rsidRDefault="001F3F90" w:rsidP="001F3F90">
      <w:r>
        <w:rPr>
          <w:rFonts w:hint="eastAsia"/>
        </w:rPr>
        <w:t>С</w:t>
      </w:r>
      <w:r>
        <w:t></w:t>
      </w:r>
      <w:r>
        <w:t></w:t>
      </w:r>
      <w:r>
        <w:rPr>
          <w:rFonts w:hint="eastAsia"/>
        </w:rPr>
        <w:t>Іщук</w:t>
      </w:r>
      <w:r>
        <w:t></w:t>
      </w:r>
      <w:r>
        <w:t></w:t>
      </w:r>
      <w:r>
        <w:rPr>
          <w:rFonts w:hint="eastAsia"/>
        </w:rPr>
        <w:t>Я</w:t>
      </w:r>
      <w:r>
        <w:t></w:t>
      </w:r>
      <w:r>
        <w:t></w:t>
      </w:r>
      <w:r>
        <w:rPr>
          <w:rFonts w:hint="eastAsia"/>
        </w:rPr>
        <w:t>Олійник</w:t>
      </w:r>
      <w:r>
        <w:t></w:t>
      </w:r>
      <w:r>
        <w:t></w:t>
      </w:r>
      <w:r>
        <w:rPr>
          <w:rFonts w:hint="eastAsia"/>
        </w:rPr>
        <w:t>Б</w:t>
      </w:r>
      <w:r>
        <w:t></w:t>
      </w:r>
      <w:r>
        <w:t></w:t>
      </w:r>
      <w:r>
        <w:rPr>
          <w:rFonts w:hint="eastAsia"/>
        </w:rPr>
        <w:t>Яценко</w:t>
      </w:r>
      <w:r>
        <w:t></w:t>
      </w:r>
      <w:r>
        <w:t></w:t>
      </w:r>
      <w:r>
        <w:rPr>
          <w:rFonts w:hint="eastAsia"/>
        </w:rPr>
        <w:t>К</w:t>
      </w:r>
      <w:r>
        <w:t></w:t>
      </w:r>
      <w:r>
        <w:t></w:t>
      </w:r>
      <w:r>
        <w:rPr>
          <w:rFonts w:hint="eastAsia"/>
        </w:rPr>
        <w:t>Нємець</w:t>
      </w:r>
      <w:r>
        <w:t></w:t>
      </w:r>
      <w:r>
        <w:t></w:t>
      </w:r>
      <w:r>
        <w:rPr>
          <w:rFonts w:hint="eastAsia"/>
        </w:rPr>
        <w:t>О</w:t>
      </w:r>
      <w:r>
        <w:t></w:t>
      </w:r>
      <w:r>
        <w:t></w:t>
      </w:r>
      <w:r>
        <w:rPr>
          <w:rFonts w:hint="eastAsia"/>
        </w:rPr>
        <w:t>Любіцева</w:t>
      </w:r>
      <w:r>
        <w:t></w:t>
      </w:r>
      <w:r>
        <w:t></w:t>
      </w:r>
      <w:r>
        <w:rPr>
          <w:rFonts w:hint="eastAsia"/>
        </w:rPr>
        <w:t>В</w:t>
      </w:r>
      <w:r>
        <w:t></w:t>
      </w:r>
      <w:r>
        <w:t></w:t>
      </w:r>
      <w:r>
        <w:rPr>
          <w:rFonts w:hint="eastAsia"/>
        </w:rPr>
        <w:t>Руденко</w:t>
      </w:r>
      <w:r>
        <w:t></w:t>
      </w:r>
      <w:r>
        <w:t></w:t>
      </w:r>
      <w:r>
        <w:rPr>
          <w:rFonts w:hint="eastAsia"/>
        </w:rPr>
        <w:t>доктори</w:t>
      </w:r>
      <w:r>
        <w:t></w:t>
      </w:r>
      <w:r>
        <w:rPr>
          <w:rFonts w:hint="eastAsia"/>
        </w:rPr>
        <w:t>наук</w:t>
      </w:r>
      <w:r>
        <w:t></w:t>
      </w:r>
    </w:p>
    <w:p w:rsidR="001F3F90" w:rsidRDefault="001F3F90" w:rsidP="001F3F90">
      <w:r>
        <w:rPr>
          <w:rFonts w:hint="eastAsia"/>
        </w:rPr>
        <w:t>які</w:t>
      </w:r>
      <w:r>
        <w:t></w:t>
      </w:r>
      <w:r>
        <w:rPr>
          <w:rFonts w:hint="eastAsia"/>
        </w:rPr>
        <w:t>підготували</w:t>
      </w:r>
      <w:r>
        <w:t></w:t>
      </w:r>
      <w:r>
        <w:rPr>
          <w:rFonts w:hint="eastAsia"/>
        </w:rPr>
        <w:t>значну</w:t>
      </w:r>
      <w:r>
        <w:t></w:t>
      </w:r>
      <w:r>
        <w:rPr>
          <w:rFonts w:hint="eastAsia"/>
        </w:rPr>
        <w:t>кількість</w:t>
      </w:r>
      <w:r>
        <w:t></w:t>
      </w:r>
      <w:r>
        <w:rPr>
          <w:rFonts w:hint="eastAsia"/>
        </w:rPr>
        <w:t>кандидатів</w:t>
      </w:r>
      <w:r>
        <w:t></w:t>
      </w:r>
      <w:r>
        <w:rPr>
          <w:rFonts w:hint="eastAsia"/>
        </w:rPr>
        <w:t>наук</w:t>
      </w:r>
      <w:r>
        <w:t></w:t>
      </w:r>
      <w:r>
        <w:t></w:t>
      </w:r>
      <w:r>
        <w:rPr>
          <w:rFonts w:hint="eastAsia"/>
        </w:rPr>
        <w:t>–</w:t>
      </w:r>
      <w:r>
        <w:t></w:t>
      </w:r>
      <w:r>
        <w:rPr>
          <w:rFonts w:hint="eastAsia"/>
        </w:rPr>
        <w:t>Г</w:t>
      </w:r>
      <w:r>
        <w:t></w:t>
      </w:r>
      <w:r>
        <w:t></w:t>
      </w:r>
      <w:r>
        <w:rPr>
          <w:rFonts w:hint="eastAsia"/>
        </w:rPr>
        <w:t>Балабанов</w:t>
      </w:r>
      <w:r>
        <w:t></w:t>
      </w:r>
      <w:r>
        <w:t></w:t>
      </w:r>
      <w:r>
        <w:rPr>
          <w:rFonts w:hint="eastAsia"/>
        </w:rPr>
        <w:t>В</w:t>
      </w:r>
      <w:r>
        <w:t></w:t>
      </w:r>
      <w:r>
        <w:t></w:t>
      </w:r>
      <w:r>
        <w:rPr>
          <w:rFonts w:hint="eastAsia"/>
        </w:rPr>
        <w:t>Нагірна</w:t>
      </w:r>
      <w:r>
        <w:t></w:t>
      </w:r>
    </w:p>
    <w:p w:rsidR="001F3F90" w:rsidRDefault="001F3F90" w:rsidP="001F3F90">
      <w:r>
        <w:rPr>
          <w:rFonts w:hint="eastAsia"/>
        </w:rPr>
        <w:t>О</w:t>
      </w:r>
      <w:r>
        <w:t></w:t>
      </w:r>
      <w:r>
        <w:t></w:t>
      </w:r>
      <w:r>
        <w:rPr>
          <w:rFonts w:hint="eastAsia"/>
        </w:rPr>
        <w:t>Заставецька</w:t>
      </w:r>
      <w:r>
        <w:t></w:t>
      </w:r>
      <w:r>
        <w:t></w:t>
      </w:r>
      <w:r>
        <w:rPr>
          <w:rFonts w:hint="eastAsia"/>
        </w:rPr>
        <w:t>Л</w:t>
      </w:r>
      <w:r>
        <w:t></w:t>
      </w:r>
      <w:r>
        <w:t></w:t>
      </w:r>
      <w:r>
        <w:rPr>
          <w:rFonts w:hint="eastAsia"/>
        </w:rPr>
        <w:t>Нємець</w:t>
      </w:r>
      <w:r>
        <w:t></w:t>
      </w:r>
      <w:r>
        <w:t></w:t>
      </w:r>
      <w:r>
        <w:rPr>
          <w:rFonts w:hint="eastAsia"/>
        </w:rPr>
        <w:t>К</w:t>
      </w:r>
      <w:r>
        <w:t></w:t>
      </w:r>
      <w:r>
        <w:t></w:t>
      </w:r>
      <w:r>
        <w:rPr>
          <w:rFonts w:hint="eastAsia"/>
        </w:rPr>
        <w:t>Мезенцев</w:t>
      </w:r>
      <w:r>
        <w:t></w:t>
      </w:r>
    </w:p>
    <w:p w:rsidR="001F3F90" w:rsidRDefault="001F3F90" w:rsidP="001F3F90">
      <w:r>
        <w:t></w:t>
      </w:r>
      <w:r>
        <w:t></w:t>
      </w:r>
      <w:r>
        <w:t></w:t>
      </w:r>
      <w:r>
        <w:rPr>
          <w:rFonts w:hint="eastAsia"/>
        </w:rPr>
        <w:t>Найпотужнішими</w:t>
      </w:r>
      <w:r>
        <w:t></w:t>
      </w:r>
      <w:r>
        <w:rPr>
          <w:rFonts w:hint="eastAsia"/>
        </w:rPr>
        <w:t>науково</w:t>
      </w:r>
      <w:r>
        <w:t></w:t>
      </w:r>
      <w:r>
        <w:rPr>
          <w:rFonts w:hint="eastAsia"/>
        </w:rPr>
        <w:t>освітніми</w:t>
      </w:r>
      <w:r>
        <w:t></w:t>
      </w:r>
      <w:r>
        <w:rPr>
          <w:rFonts w:hint="eastAsia"/>
        </w:rPr>
        <w:t>школами</w:t>
      </w:r>
      <w:r>
        <w:t></w:t>
      </w:r>
      <w:r>
        <w:rPr>
          <w:rFonts w:hint="eastAsia"/>
        </w:rPr>
        <w:t>суспільної</w:t>
      </w:r>
      <w:r>
        <w:t></w:t>
      </w:r>
      <w:r>
        <w:rPr>
          <w:rFonts w:hint="eastAsia"/>
        </w:rPr>
        <w:t>географії</w:t>
      </w:r>
      <w:r>
        <w:t></w:t>
      </w:r>
      <w:r>
        <w:rPr>
          <w:rFonts w:hint="eastAsia"/>
        </w:rPr>
        <w:t>в</w:t>
      </w:r>
      <w:r>
        <w:t></w:t>
      </w:r>
      <w:r>
        <w:rPr>
          <w:rFonts w:hint="eastAsia"/>
        </w:rPr>
        <w:t>Україні</w:t>
      </w:r>
      <w:r>
        <w:t></w:t>
      </w:r>
      <w:r>
        <w:rPr>
          <w:rFonts w:hint="eastAsia"/>
        </w:rPr>
        <w:t>є</w:t>
      </w:r>
    </w:p>
    <w:p w:rsidR="001F3F90" w:rsidRDefault="001F3F90" w:rsidP="001F3F90">
      <w:r>
        <w:rPr>
          <w:rFonts w:hint="eastAsia"/>
        </w:rPr>
        <w:t>київська</w:t>
      </w:r>
      <w:r>
        <w:t></w:t>
      </w:r>
      <w:r>
        <w:t></w:t>
      </w:r>
      <w:r>
        <w:rPr>
          <w:rFonts w:hint="eastAsia"/>
        </w:rPr>
        <w:t>львівська</w:t>
      </w:r>
      <w:r>
        <w:t></w:t>
      </w:r>
      <w:r>
        <w:t></w:t>
      </w:r>
      <w:r>
        <w:rPr>
          <w:rFonts w:hint="eastAsia"/>
        </w:rPr>
        <w:t>одеська</w:t>
      </w:r>
      <w:r>
        <w:t></w:t>
      </w:r>
      <w:r>
        <w:t></w:t>
      </w:r>
      <w:r>
        <w:rPr>
          <w:rFonts w:hint="eastAsia"/>
        </w:rPr>
        <w:t>чернівецька</w:t>
      </w:r>
      <w:r>
        <w:t></w:t>
      </w:r>
      <w:r>
        <w:t></w:t>
      </w:r>
      <w:r>
        <w:rPr>
          <w:rFonts w:hint="eastAsia"/>
        </w:rPr>
        <w:t>харківська</w:t>
      </w:r>
      <w:r>
        <w:t></w:t>
      </w:r>
      <w:r>
        <w:rPr>
          <w:rFonts w:hint="eastAsia"/>
        </w:rPr>
        <w:t>і</w:t>
      </w:r>
      <w:r>
        <w:t></w:t>
      </w:r>
      <w:r>
        <w:rPr>
          <w:rFonts w:hint="eastAsia"/>
        </w:rPr>
        <w:t>сімферопольська</w:t>
      </w:r>
      <w:r>
        <w:t></w:t>
      </w:r>
      <w:r>
        <w:t></w:t>
      </w:r>
      <w:r>
        <w:rPr>
          <w:rFonts w:hint="eastAsia"/>
        </w:rPr>
        <w:t>Процеси</w:t>
      </w:r>
    </w:p>
    <w:p w:rsidR="001F3F90" w:rsidRDefault="001F3F90" w:rsidP="001F3F90">
      <w:r>
        <w:rPr>
          <w:rFonts w:hint="eastAsia"/>
        </w:rPr>
        <w:t>становлення</w:t>
      </w:r>
      <w:r>
        <w:t></w:t>
      </w:r>
      <w:r>
        <w:rPr>
          <w:rFonts w:hint="eastAsia"/>
        </w:rPr>
        <w:t>регіональної</w:t>
      </w:r>
      <w:r>
        <w:t></w:t>
      </w:r>
      <w:r>
        <w:rPr>
          <w:rFonts w:hint="eastAsia"/>
        </w:rPr>
        <w:t>наукової</w:t>
      </w:r>
      <w:r>
        <w:t></w:t>
      </w:r>
      <w:r>
        <w:rPr>
          <w:rFonts w:hint="eastAsia"/>
        </w:rPr>
        <w:t>школи</w:t>
      </w:r>
      <w:r>
        <w:t></w:t>
      </w:r>
      <w:r>
        <w:rPr>
          <w:rFonts w:hint="eastAsia"/>
        </w:rPr>
        <w:t>заявляють</w:t>
      </w:r>
      <w:r>
        <w:t></w:t>
      </w:r>
      <w:r>
        <w:rPr>
          <w:rFonts w:hint="eastAsia"/>
        </w:rPr>
        <w:t>про</w:t>
      </w:r>
      <w:r>
        <w:t></w:t>
      </w:r>
      <w:r>
        <w:rPr>
          <w:rFonts w:hint="eastAsia"/>
        </w:rPr>
        <w:t>себе</w:t>
      </w:r>
      <w:r>
        <w:t></w:t>
      </w:r>
      <w:r>
        <w:rPr>
          <w:rFonts w:hint="eastAsia"/>
        </w:rPr>
        <w:t>в</w:t>
      </w:r>
      <w:r>
        <w:t></w:t>
      </w:r>
      <w:r>
        <w:rPr>
          <w:rFonts w:hint="eastAsia"/>
        </w:rPr>
        <w:t>Тернополі</w:t>
      </w:r>
      <w:r>
        <w:t></w:t>
      </w:r>
    </w:p>
    <w:p w:rsidR="001F3F90" w:rsidRDefault="001F3F90" w:rsidP="001F3F90">
      <w:r>
        <w:rPr>
          <w:rFonts w:hint="eastAsia"/>
        </w:rPr>
        <w:t>перспективним</w:t>
      </w:r>
      <w:r>
        <w:t></w:t>
      </w:r>
      <w:r>
        <w:rPr>
          <w:rFonts w:hint="eastAsia"/>
        </w:rPr>
        <w:t>визначається</w:t>
      </w:r>
      <w:r>
        <w:t></w:t>
      </w:r>
      <w:r>
        <w:rPr>
          <w:rFonts w:hint="eastAsia"/>
        </w:rPr>
        <w:t>започаткування</w:t>
      </w:r>
      <w:r>
        <w:t></w:t>
      </w:r>
      <w:r>
        <w:rPr>
          <w:rFonts w:hint="eastAsia"/>
        </w:rPr>
        <w:t>наукових</w:t>
      </w:r>
      <w:r>
        <w:t></w:t>
      </w:r>
      <w:r>
        <w:rPr>
          <w:rFonts w:hint="eastAsia"/>
        </w:rPr>
        <w:t>шкіл</w:t>
      </w:r>
      <w:r>
        <w:t></w:t>
      </w:r>
      <w:r>
        <w:rPr>
          <w:rFonts w:hint="eastAsia"/>
        </w:rPr>
        <w:t>у</w:t>
      </w:r>
      <w:r>
        <w:t></w:t>
      </w:r>
      <w:r>
        <w:rPr>
          <w:rFonts w:hint="eastAsia"/>
        </w:rPr>
        <w:t>Луцьку</w:t>
      </w:r>
      <w:r>
        <w:t></w:t>
      </w:r>
      <w:r>
        <w:t></w:t>
      </w:r>
      <w:r>
        <w:rPr>
          <w:rFonts w:hint="eastAsia"/>
        </w:rPr>
        <w:t>Ніжині</w:t>
      </w:r>
      <w:r>
        <w:t></w:t>
      </w:r>
      <w:r>
        <w:t></w:t>
      </w:r>
      <w:r>
        <w:rPr>
          <w:rFonts w:hint="eastAsia"/>
        </w:rPr>
        <w:t>Умані</w:t>
      </w:r>
      <w:r>
        <w:t></w:t>
      </w:r>
    </w:p>
    <w:p w:rsidR="001F3F90" w:rsidRDefault="001F3F90" w:rsidP="001F3F90">
      <w:r>
        <w:rPr>
          <w:rFonts w:hint="eastAsia"/>
        </w:rPr>
        <w:t>Полтаві</w:t>
      </w:r>
      <w:r>
        <w:t></w:t>
      </w:r>
      <w:r>
        <w:t></w:t>
      </w:r>
      <w:r>
        <w:rPr>
          <w:rFonts w:hint="eastAsia"/>
        </w:rPr>
        <w:t>Херсоні</w:t>
      </w:r>
      <w:r>
        <w:t></w:t>
      </w:r>
      <w:r>
        <w:rPr>
          <w:rFonts w:hint="eastAsia"/>
        </w:rPr>
        <w:t>та</w:t>
      </w:r>
      <w:r>
        <w:t></w:t>
      </w:r>
      <w:r>
        <w:rPr>
          <w:rFonts w:hint="eastAsia"/>
        </w:rPr>
        <w:t>Рівному</w:t>
      </w:r>
      <w:r>
        <w:t></w:t>
      </w:r>
    </w:p>
    <w:p w:rsidR="001F3F90" w:rsidRDefault="001F3F90" w:rsidP="001F3F90">
      <w:r>
        <w:rPr>
          <w:rFonts w:hint="eastAsia"/>
        </w:rPr>
        <w:t>Зародження</w:t>
      </w:r>
      <w:r>
        <w:t></w:t>
      </w:r>
      <w:r>
        <w:rPr>
          <w:rFonts w:hint="eastAsia"/>
        </w:rPr>
        <w:t>наукових</w:t>
      </w:r>
      <w:r>
        <w:t></w:t>
      </w:r>
      <w:r>
        <w:rPr>
          <w:rFonts w:hint="eastAsia"/>
        </w:rPr>
        <w:t>шкіл</w:t>
      </w:r>
      <w:r>
        <w:t></w:t>
      </w:r>
      <w:r>
        <w:rPr>
          <w:rFonts w:hint="eastAsia"/>
        </w:rPr>
        <w:t>колективів</w:t>
      </w:r>
      <w:r>
        <w:t></w:t>
      </w:r>
      <w:r>
        <w:rPr>
          <w:rFonts w:hint="eastAsia"/>
        </w:rPr>
        <w:t>припало</w:t>
      </w:r>
      <w:r>
        <w:t></w:t>
      </w:r>
      <w:r>
        <w:rPr>
          <w:rFonts w:hint="eastAsia"/>
        </w:rPr>
        <w:t>на</w:t>
      </w:r>
      <w:r>
        <w:t></w:t>
      </w:r>
      <w:r>
        <w:rPr>
          <w:rFonts w:hint="eastAsia"/>
        </w:rPr>
        <w:t>кін</w:t>
      </w:r>
      <w:r>
        <w:t></w:t>
      </w:r>
      <w:r>
        <w:t></w:t>
      </w:r>
      <w:r>
        <w:rPr>
          <w:rFonts w:hint="eastAsia"/>
        </w:rPr>
        <w:t>ХІХ</w:t>
      </w:r>
      <w:r>
        <w:t></w:t>
      </w:r>
      <w:r>
        <w:rPr>
          <w:rFonts w:hint="eastAsia"/>
        </w:rPr>
        <w:t>–</w:t>
      </w:r>
      <w:r>
        <w:t></w:t>
      </w:r>
      <w:r>
        <w:rPr>
          <w:rFonts w:hint="eastAsia"/>
        </w:rPr>
        <w:t>поч</w:t>
      </w:r>
      <w:r>
        <w:t></w:t>
      </w:r>
      <w:r>
        <w:t></w:t>
      </w:r>
      <w:r>
        <w:rPr>
          <w:rFonts w:hint="eastAsia"/>
        </w:rPr>
        <w:t>ХХ</w:t>
      </w:r>
      <w:r>
        <w:t></w:t>
      </w:r>
      <w:r>
        <w:rPr>
          <w:rFonts w:hint="eastAsia"/>
        </w:rPr>
        <w:t>ст</w:t>
      </w:r>
      <w:r>
        <w:t></w:t>
      </w:r>
      <w:r>
        <w:t></w:t>
      </w:r>
      <w:r>
        <w:rPr>
          <w:rFonts w:hint="eastAsia"/>
        </w:rPr>
        <w:t>із</w:t>
      </w:r>
    </w:p>
    <w:p w:rsidR="001F3F90" w:rsidRDefault="001F3F90" w:rsidP="001F3F90">
      <w:r>
        <w:rPr>
          <w:rFonts w:hint="eastAsia"/>
        </w:rPr>
        <w:t>становлення</w:t>
      </w:r>
      <w:r>
        <w:t></w:t>
      </w:r>
      <w:r>
        <w:rPr>
          <w:rFonts w:hint="eastAsia"/>
        </w:rPr>
        <w:t>шкіл</w:t>
      </w:r>
      <w:r>
        <w:t></w:t>
      </w:r>
      <w:r>
        <w:rPr>
          <w:rFonts w:hint="eastAsia"/>
        </w:rPr>
        <w:t>С</w:t>
      </w:r>
      <w:r>
        <w:t></w:t>
      </w:r>
      <w:r>
        <w:t></w:t>
      </w:r>
      <w:r>
        <w:rPr>
          <w:rFonts w:hint="eastAsia"/>
        </w:rPr>
        <w:t>Рудницького</w:t>
      </w:r>
      <w:r>
        <w:t></w:t>
      </w:r>
      <w:r>
        <w:t></w:t>
      </w:r>
      <w:r>
        <w:rPr>
          <w:rFonts w:hint="eastAsia"/>
        </w:rPr>
        <w:t>К</w:t>
      </w:r>
      <w:r>
        <w:t></w:t>
      </w:r>
      <w:r>
        <w:t></w:t>
      </w:r>
      <w:r>
        <w:rPr>
          <w:rFonts w:hint="eastAsia"/>
        </w:rPr>
        <w:t>Воблого</w:t>
      </w:r>
      <w:r>
        <w:t></w:t>
      </w:r>
      <w:r>
        <w:t></w:t>
      </w:r>
      <w:r>
        <w:rPr>
          <w:rFonts w:hint="eastAsia"/>
        </w:rPr>
        <w:t>О</w:t>
      </w:r>
      <w:r>
        <w:t></w:t>
      </w:r>
      <w:r>
        <w:t></w:t>
      </w:r>
      <w:r>
        <w:rPr>
          <w:rFonts w:hint="eastAsia"/>
        </w:rPr>
        <w:t>Івановського</w:t>
      </w:r>
      <w:r>
        <w:t></w:t>
      </w:r>
      <w:r>
        <w:rPr>
          <w:rFonts w:hint="eastAsia"/>
        </w:rPr>
        <w:t>та</w:t>
      </w:r>
      <w:r>
        <w:t></w:t>
      </w:r>
      <w:r>
        <w:rPr>
          <w:rFonts w:hint="eastAsia"/>
        </w:rPr>
        <w:t>О</w:t>
      </w:r>
      <w:r>
        <w:t></w:t>
      </w:r>
      <w:r>
        <w:t></w:t>
      </w:r>
      <w:r>
        <w:rPr>
          <w:rFonts w:hint="eastAsia"/>
        </w:rPr>
        <w:t>Сухова</w:t>
      </w:r>
      <w:r>
        <w:t></w:t>
      </w:r>
      <w:r>
        <w:t></w:t>
      </w:r>
      <w:r>
        <w:rPr>
          <w:rFonts w:hint="eastAsia"/>
        </w:rPr>
        <w:t>У</w:t>
      </w:r>
      <w:r>
        <w:t></w:t>
      </w:r>
      <w:r>
        <w:rPr>
          <w:rFonts w:hint="eastAsia"/>
        </w:rPr>
        <w:t>другій</w:t>
      </w:r>
    </w:p>
    <w:p w:rsidR="001F3F90" w:rsidRDefault="001F3F90" w:rsidP="001F3F90">
      <w:r>
        <w:rPr>
          <w:rFonts w:hint="eastAsia"/>
        </w:rPr>
        <w:t>пол</w:t>
      </w:r>
      <w:r>
        <w:t></w:t>
      </w:r>
      <w:r>
        <w:t></w:t>
      </w:r>
      <w:r>
        <w:rPr>
          <w:rFonts w:hint="eastAsia"/>
        </w:rPr>
        <w:t>ХХ</w:t>
      </w:r>
      <w:r>
        <w:t></w:t>
      </w:r>
      <w:r>
        <w:rPr>
          <w:rFonts w:hint="eastAsia"/>
        </w:rPr>
        <w:t>ст</w:t>
      </w:r>
      <w:r>
        <w:t></w:t>
      </w:r>
      <w:r>
        <w:t></w:t>
      </w:r>
      <w:r>
        <w:rPr>
          <w:rFonts w:hint="eastAsia"/>
        </w:rPr>
        <w:t>відбувся</w:t>
      </w:r>
      <w:r>
        <w:t></w:t>
      </w:r>
      <w:r>
        <w:rPr>
          <w:rFonts w:hint="eastAsia"/>
        </w:rPr>
        <w:t>розвиток</w:t>
      </w:r>
      <w:r>
        <w:t></w:t>
      </w:r>
      <w:r>
        <w:rPr>
          <w:rFonts w:hint="eastAsia"/>
        </w:rPr>
        <w:t>наукових</w:t>
      </w:r>
      <w:r>
        <w:t></w:t>
      </w:r>
      <w:r>
        <w:rPr>
          <w:rFonts w:hint="eastAsia"/>
        </w:rPr>
        <w:t>шкіл</w:t>
      </w:r>
      <w:r>
        <w:t></w:t>
      </w:r>
      <w:r>
        <w:rPr>
          <w:rFonts w:hint="eastAsia"/>
        </w:rPr>
        <w:t>М</w:t>
      </w:r>
      <w:r>
        <w:t></w:t>
      </w:r>
      <w:r>
        <w:t></w:t>
      </w:r>
      <w:r>
        <w:rPr>
          <w:rFonts w:hint="eastAsia"/>
        </w:rPr>
        <w:t>Паламарчука</w:t>
      </w:r>
      <w:r>
        <w:t></w:t>
      </w:r>
      <w:r>
        <w:t></w:t>
      </w:r>
      <w:r>
        <w:rPr>
          <w:rFonts w:hint="eastAsia"/>
        </w:rPr>
        <w:t>О</w:t>
      </w:r>
      <w:r>
        <w:t></w:t>
      </w:r>
      <w:r>
        <w:t></w:t>
      </w:r>
      <w:r>
        <w:rPr>
          <w:rFonts w:hint="eastAsia"/>
        </w:rPr>
        <w:t>Діброви</w:t>
      </w:r>
      <w:r>
        <w:t></w:t>
      </w:r>
    </w:p>
    <w:p w:rsidR="001F3F90" w:rsidRDefault="001F3F90" w:rsidP="001F3F90">
      <w:r>
        <w:rPr>
          <w:rFonts w:hint="eastAsia"/>
        </w:rPr>
        <w:t>О</w:t>
      </w:r>
      <w:r>
        <w:t></w:t>
      </w:r>
      <w:r>
        <w:t></w:t>
      </w:r>
      <w:r>
        <w:rPr>
          <w:rFonts w:hint="eastAsia"/>
        </w:rPr>
        <w:t>Ващенка</w:t>
      </w:r>
      <w:r>
        <w:t></w:t>
      </w:r>
      <w:r>
        <w:t></w:t>
      </w:r>
      <w:r>
        <w:rPr>
          <w:rFonts w:hint="eastAsia"/>
        </w:rPr>
        <w:t>Л</w:t>
      </w:r>
      <w:r>
        <w:t></w:t>
      </w:r>
      <w:r>
        <w:t></w:t>
      </w:r>
      <w:r>
        <w:rPr>
          <w:rFonts w:hint="eastAsia"/>
        </w:rPr>
        <w:t>Корецького</w:t>
      </w:r>
      <w:r>
        <w:t></w:t>
      </w:r>
      <w:r>
        <w:t></w:t>
      </w:r>
      <w:r>
        <w:rPr>
          <w:rFonts w:hint="eastAsia"/>
        </w:rPr>
        <w:t>Ф</w:t>
      </w:r>
      <w:r>
        <w:t></w:t>
      </w:r>
      <w:r>
        <w:t></w:t>
      </w:r>
      <w:r>
        <w:rPr>
          <w:rFonts w:hint="eastAsia"/>
        </w:rPr>
        <w:t>Заставного</w:t>
      </w:r>
      <w:r>
        <w:t></w:t>
      </w:r>
      <w:r>
        <w:t></w:t>
      </w:r>
      <w:r>
        <w:rPr>
          <w:rFonts w:hint="eastAsia"/>
        </w:rPr>
        <w:t>І</w:t>
      </w:r>
      <w:r>
        <w:t></w:t>
      </w:r>
      <w:r>
        <w:t></w:t>
      </w:r>
      <w:r>
        <w:rPr>
          <w:rFonts w:hint="eastAsia"/>
        </w:rPr>
        <w:t>Твердохлєбова</w:t>
      </w:r>
      <w:r>
        <w:t></w:t>
      </w:r>
      <w:r>
        <w:rPr>
          <w:rFonts w:hint="eastAsia"/>
        </w:rPr>
        <w:t>І</w:t>
      </w:r>
      <w:r>
        <w:t></w:t>
      </w:r>
      <w:r>
        <w:t></w:t>
      </w:r>
      <w:r>
        <w:rPr>
          <w:rFonts w:hint="eastAsia"/>
        </w:rPr>
        <w:t>Кугукала</w:t>
      </w:r>
      <w:r>
        <w:t></w:t>
      </w:r>
      <w:r>
        <w:rPr>
          <w:rFonts w:hint="eastAsia"/>
        </w:rPr>
        <w:t>та</w:t>
      </w:r>
      <w:r>
        <w:t></w:t>
      </w:r>
      <w:r>
        <w:rPr>
          <w:rFonts w:hint="eastAsia"/>
        </w:rPr>
        <w:t>ін</w:t>
      </w:r>
      <w:r>
        <w:t></w:t>
      </w:r>
      <w:r>
        <w:t></w:t>
      </w:r>
      <w:r>
        <w:rPr>
          <w:rFonts w:hint="eastAsia"/>
        </w:rPr>
        <w:t>Нині</w:t>
      </w:r>
    </w:p>
    <w:p w:rsidR="001F3F90" w:rsidRDefault="001F3F90" w:rsidP="001F3F90">
      <w:r>
        <w:rPr>
          <w:rFonts w:hint="eastAsia"/>
        </w:rPr>
        <w:t>найпотужнішими</w:t>
      </w:r>
      <w:r>
        <w:t></w:t>
      </w:r>
      <w:r>
        <w:rPr>
          <w:rFonts w:hint="eastAsia"/>
        </w:rPr>
        <w:t>за</w:t>
      </w:r>
      <w:r>
        <w:t></w:t>
      </w:r>
      <w:r>
        <w:rPr>
          <w:rFonts w:hint="eastAsia"/>
        </w:rPr>
        <w:t>кадровим</w:t>
      </w:r>
      <w:r>
        <w:t></w:t>
      </w:r>
      <w:r>
        <w:rPr>
          <w:rFonts w:hint="eastAsia"/>
        </w:rPr>
        <w:t>потенціалом</w:t>
      </w:r>
      <w:r>
        <w:t></w:t>
      </w:r>
      <w:r>
        <w:rPr>
          <w:rFonts w:hint="eastAsia"/>
        </w:rPr>
        <w:t>та</w:t>
      </w:r>
      <w:r>
        <w:t></w:t>
      </w:r>
      <w:r>
        <w:rPr>
          <w:rFonts w:hint="eastAsia"/>
        </w:rPr>
        <w:t>результатами</w:t>
      </w:r>
      <w:r>
        <w:t></w:t>
      </w:r>
      <w:r>
        <w:rPr>
          <w:rFonts w:hint="eastAsia"/>
        </w:rPr>
        <w:t>досліджень</w:t>
      </w:r>
      <w:r>
        <w:t></w:t>
      </w:r>
      <w:r>
        <w:rPr>
          <w:rFonts w:hint="eastAsia"/>
        </w:rPr>
        <w:t>є</w:t>
      </w:r>
      <w:r>
        <w:t></w:t>
      </w:r>
      <w:r>
        <w:rPr>
          <w:rFonts w:hint="eastAsia"/>
        </w:rPr>
        <w:t>наукові</w:t>
      </w:r>
    </w:p>
    <w:p w:rsidR="001F3F90" w:rsidRDefault="001F3F90" w:rsidP="001F3F90">
      <w:r>
        <w:rPr>
          <w:rFonts w:hint="eastAsia"/>
        </w:rPr>
        <w:t>школи</w:t>
      </w:r>
      <w:r>
        <w:t></w:t>
      </w:r>
      <w:r>
        <w:rPr>
          <w:rFonts w:hint="eastAsia"/>
        </w:rPr>
        <w:t>Л</w:t>
      </w:r>
      <w:r>
        <w:t></w:t>
      </w:r>
      <w:r>
        <w:t></w:t>
      </w:r>
      <w:r>
        <w:rPr>
          <w:rFonts w:hint="eastAsia"/>
        </w:rPr>
        <w:t>Руденка</w:t>
      </w:r>
      <w:r>
        <w:t></w:t>
      </w:r>
      <w:r>
        <w:t></w:t>
      </w:r>
      <w:r>
        <w:rPr>
          <w:rFonts w:hint="eastAsia"/>
        </w:rPr>
        <w:t>Я</w:t>
      </w:r>
      <w:r>
        <w:t></w:t>
      </w:r>
      <w:r>
        <w:t></w:t>
      </w:r>
      <w:r>
        <w:rPr>
          <w:rFonts w:hint="eastAsia"/>
        </w:rPr>
        <w:t>Олійника</w:t>
      </w:r>
      <w:r>
        <w:t></w:t>
      </w:r>
      <w:r>
        <w:t></w:t>
      </w:r>
      <w:r>
        <w:rPr>
          <w:rFonts w:hint="eastAsia"/>
        </w:rPr>
        <w:t>М</w:t>
      </w:r>
      <w:r>
        <w:t></w:t>
      </w:r>
      <w:r>
        <w:t></w:t>
      </w:r>
      <w:r>
        <w:rPr>
          <w:rFonts w:hint="eastAsia"/>
        </w:rPr>
        <w:t>Пістуна</w:t>
      </w:r>
      <w:r>
        <w:t></w:t>
      </w:r>
      <w:r>
        <w:t></w:t>
      </w:r>
      <w:r>
        <w:rPr>
          <w:rFonts w:hint="eastAsia"/>
        </w:rPr>
        <w:t>С</w:t>
      </w:r>
      <w:r>
        <w:t></w:t>
      </w:r>
      <w:r>
        <w:t></w:t>
      </w:r>
      <w:r>
        <w:rPr>
          <w:rFonts w:hint="eastAsia"/>
        </w:rPr>
        <w:t>Іщука</w:t>
      </w:r>
      <w:r>
        <w:t></w:t>
      </w:r>
      <w:r>
        <w:t></w:t>
      </w:r>
      <w:r>
        <w:rPr>
          <w:rFonts w:hint="eastAsia"/>
        </w:rPr>
        <w:t>О</w:t>
      </w:r>
      <w:r>
        <w:t></w:t>
      </w:r>
      <w:r>
        <w:t></w:t>
      </w:r>
      <w:r>
        <w:rPr>
          <w:rFonts w:hint="eastAsia"/>
        </w:rPr>
        <w:t>Шаблія</w:t>
      </w:r>
      <w:r>
        <w:t></w:t>
      </w:r>
      <w:r>
        <w:rPr>
          <w:rFonts w:hint="eastAsia"/>
        </w:rPr>
        <w:t>та</w:t>
      </w:r>
      <w:r>
        <w:t></w:t>
      </w:r>
      <w:r>
        <w:rPr>
          <w:rFonts w:hint="eastAsia"/>
        </w:rPr>
        <w:t>О</w:t>
      </w:r>
      <w:r>
        <w:t></w:t>
      </w:r>
      <w:r>
        <w:t></w:t>
      </w:r>
      <w:r>
        <w:rPr>
          <w:rFonts w:hint="eastAsia"/>
        </w:rPr>
        <w:t>Топчієва</w:t>
      </w:r>
      <w:r>
        <w:t></w:t>
      </w:r>
    </w:p>
    <w:p w:rsidR="001F3F90" w:rsidRDefault="001F3F90" w:rsidP="001F3F90">
      <w:r>
        <w:t></w:t>
      </w:r>
      <w:r>
        <w:t></w:t>
      </w:r>
      <w:r>
        <w:t></w:t>
      </w:r>
      <w:r>
        <w:rPr>
          <w:rFonts w:hint="eastAsia"/>
        </w:rPr>
        <w:t>Районна</w:t>
      </w:r>
      <w:r>
        <w:t></w:t>
      </w:r>
      <w:r>
        <w:rPr>
          <w:rFonts w:hint="eastAsia"/>
        </w:rPr>
        <w:t>школа</w:t>
      </w:r>
      <w:r>
        <w:t></w:t>
      </w:r>
      <w:r>
        <w:rPr>
          <w:rFonts w:hint="eastAsia"/>
        </w:rPr>
        <w:t>оформилася</w:t>
      </w:r>
      <w:r>
        <w:t></w:t>
      </w:r>
      <w:r>
        <w:rPr>
          <w:rFonts w:hint="eastAsia"/>
        </w:rPr>
        <w:t>в</w:t>
      </w:r>
      <w:r>
        <w:t></w:t>
      </w:r>
      <w:r>
        <w:t></w:t>
      </w:r>
      <w:r>
        <w:t></w:t>
      </w:r>
      <w:r>
        <w:t></w:t>
      </w:r>
      <w:r>
        <w:rPr>
          <w:rFonts w:hint="eastAsia"/>
        </w:rPr>
        <w:t>х</w:t>
      </w:r>
      <w:r>
        <w:t></w:t>
      </w:r>
      <w:r>
        <w:rPr>
          <w:rFonts w:hint="eastAsia"/>
        </w:rPr>
        <w:t>рр</w:t>
      </w:r>
      <w:r>
        <w:t></w:t>
      </w:r>
      <w:r>
        <w:t></w:t>
      </w:r>
      <w:r>
        <w:rPr>
          <w:rFonts w:hint="eastAsia"/>
        </w:rPr>
        <w:t>ХХ</w:t>
      </w:r>
      <w:r>
        <w:t></w:t>
      </w:r>
      <w:r>
        <w:rPr>
          <w:rFonts w:hint="eastAsia"/>
        </w:rPr>
        <w:t>ст</w:t>
      </w:r>
      <w:r>
        <w:t></w:t>
      </w:r>
      <w:r>
        <w:t></w:t>
      </w:r>
      <w:r>
        <w:t></w:t>
      </w:r>
      <w:r>
        <w:rPr>
          <w:rFonts w:hint="eastAsia"/>
        </w:rPr>
        <w:t>представниками</w:t>
      </w:r>
      <w:r>
        <w:t></w:t>
      </w:r>
      <w:r>
        <w:rPr>
          <w:rFonts w:hint="eastAsia"/>
        </w:rPr>
        <w:t>школи</w:t>
      </w:r>
      <w:r>
        <w:t></w:t>
      </w:r>
      <w:r>
        <w:rPr>
          <w:rFonts w:hint="eastAsia"/>
        </w:rPr>
        <w:t>були</w:t>
      </w:r>
    </w:p>
    <w:p w:rsidR="001F3F90" w:rsidRDefault="001F3F90" w:rsidP="001F3F90">
      <w:r>
        <w:rPr>
          <w:rFonts w:hint="eastAsia"/>
        </w:rPr>
        <w:t>В</w:t>
      </w:r>
      <w:r>
        <w:t></w:t>
      </w:r>
      <w:r>
        <w:t></w:t>
      </w:r>
      <w:r>
        <w:rPr>
          <w:rFonts w:hint="eastAsia"/>
        </w:rPr>
        <w:t>Садовський</w:t>
      </w:r>
      <w:r>
        <w:t></w:t>
      </w:r>
      <w:r>
        <w:t></w:t>
      </w:r>
      <w:r>
        <w:rPr>
          <w:rFonts w:hint="eastAsia"/>
        </w:rPr>
        <w:t>А</w:t>
      </w:r>
      <w:r>
        <w:t></w:t>
      </w:r>
      <w:r>
        <w:t></w:t>
      </w:r>
      <w:r>
        <w:rPr>
          <w:rFonts w:hint="eastAsia"/>
        </w:rPr>
        <w:t>Синявський</w:t>
      </w:r>
      <w:r>
        <w:t></w:t>
      </w:r>
      <w:r>
        <w:t></w:t>
      </w:r>
      <w:r>
        <w:rPr>
          <w:rFonts w:hint="eastAsia"/>
        </w:rPr>
        <w:t>К</w:t>
      </w:r>
      <w:r>
        <w:t></w:t>
      </w:r>
      <w:r>
        <w:t></w:t>
      </w:r>
      <w:r>
        <w:rPr>
          <w:rFonts w:hint="eastAsia"/>
        </w:rPr>
        <w:t>Дубняк</w:t>
      </w:r>
      <w:r>
        <w:t></w:t>
      </w:r>
      <w:r>
        <w:t></w:t>
      </w:r>
      <w:r>
        <w:rPr>
          <w:rFonts w:hint="eastAsia"/>
        </w:rPr>
        <w:t>Ф</w:t>
      </w:r>
      <w:r>
        <w:t></w:t>
      </w:r>
      <w:r>
        <w:t></w:t>
      </w:r>
      <w:r>
        <w:rPr>
          <w:rFonts w:hint="eastAsia"/>
        </w:rPr>
        <w:t>Матвієнко</w:t>
      </w:r>
      <w:r>
        <w:t></w:t>
      </w:r>
      <w:r>
        <w:rPr>
          <w:rFonts w:hint="eastAsia"/>
        </w:rPr>
        <w:t>Гарнага</w:t>
      </w:r>
      <w:r>
        <w:t></w:t>
      </w:r>
      <w:r>
        <w:t></w:t>
      </w:r>
      <w:r>
        <w:rPr>
          <w:rFonts w:hint="eastAsia"/>
        </w:rPr>
        <w:t>В</w:t>
      </w:r>
      <w:r>
        <w:t></w:t>
      </w:r>
      <w:r>
        <w:t></w:t>
      </w:r>
      <w:r>
        <w:rPr>
          <w:rFonts w:hint="eastAsia"/>
        </w:rPr>
        <w:t>Тимошенко</w:t>
      </w:r>
      <w:r>
        <w:t></w:t>
      </w:r>
      <w:r>
        <w:rPr>
          <w:rFonts w:hint="eastAsia"/>
        </w:rPr>
        <w:t>та</w:t>
      </w:r>
      <w:r>
        <w:t></w:t>
      </w:r>
      <w:r>
        <w:rPr>
          <w:rFonts w:hint="eastAsia"/>
        </w:rPr>
        <w:t>ін</w:t>
      </w:r>
      <w:r>
        <w:t></w:t>
      </w:r>
    </w:p>
    <w:p w:rsidR="001F3F90" w:rsidRDefault="001F3F90" w:rsidP="001F3F90">
      <w:r>
        <w:rPr>
          <w:rFonts w:hint="eastAsia"/>
        </w:rPr>
        <w:t>Із</w:t>
      </w:r>
      <w:r>
        <w:t></w:t>
      </w:r>
      <w:r>
        <w:rPr>
          <w:rFonts w:hint="eastAsia"/>
        </w:rPr>
        <w:t>поч</w:t>
      </w:r>
      <w:r>
        <w:t></w:t>
      </w:r>
      <w:r>
        <w:t></w:t>
      </w:r>
      <w:r>
        <w:t></w:t>
      </w:r>
      <w:r>
        <w:t></w:t>
      </w:r>
      <w:r>
        <w:t></w:t>
      </w:r>
      <w:r>
        <w:rPr>
          <w:rFonts w:hint="eastAsia"/>
        </w:rPr>
        <w:t>х</w:t>
      </w:r>
      <w:r>
        <w:t></w:t>
      </w:r>
      <w:r>
        <w:rPr>
          <w:rFonts w:hint="eastAsia"/>
        </w:rPr>
        <w:t>рр</w:t>
      </w:r>
      <w:r>
        <w:t></w:t>
      </w:r>
      <w:r>
        <w:t></w:t>
      </w:r>
      <w:r>
        <w:rPr>
          <w:rFonts w:hint="eastAsia"/>
        </w:rPr>
        <w:t>географічна</w:t>
      </w:r>
      <w:r>
        <w:t></w:t>
      </w:r>
      <w:r>
        <w:rPr>
          <w:rFonts w:hint="eastAsia"/>
        </w:rPr>
        <w:t>школа</w:t>
      </w:r>
      <w:r>
        <w:t></w:t>
      </w:r>
      <w:r>
        <w:rPr>
          <w:rFonts w:hint="eastAsia"/>
        </w:rPr>
        <w:t>України</w:t>
      </w:r>
      <w:r>
        <w:t></w:t>
      </w:r>
      <w:r>
        <w:t></w:t>
      </w:r>
      <w:r>
        <w:rPr>
          <w:rFonts w:hint="eastAsia"/>
        </w:rPr>
        <w:t>під</w:t>
      </w:r>
      <w:r>
        <w:t></w:t>
      </w:r>
      <w:r>
        <w:rPr>
          <w:rFonts w:hint="eastAsia"/>
        </w:rPr>
        <w:t>дією</w:t>
      </w:r>
      <w:r>
        <w:t></w:t>
      </w:r>
      <w:r>
        <w:rPr>
          <w:rFonts w:hint="eastAsia"/>
        </w:rPr>
        <w:t>суспільних</w:t>
      </w:r>
      <w:r>
        <w:t></w:t>
      </w:r>
      <w:r>
        <w:rPr>
          <w:rFonts w:hint="eastAsia"/>
        </w:rPr>
        <w:t>чинників</w:t>
      </w:r>
      <w:r>
        <w:t></w:t>
      </w:r>
      <w:r>
        <w:t></w:t>
      </w:r>
      <w:r>
        <w:rPr>
          <w:rFonts w:hint="eastAsia"/>
        </w:rPr>
        <w:t>змушена</w:t>
      </w:r>
    </w:p>
    <w:p w:rsidR="001F3F90" w:rsidRDefault="001F3F90" w:rsidP="001F3F90">
      <w:r>
        <w:rPr>
          <w:rFonts w:hint="eastAsia"/>
        </w:rPr>
        <w:t>була</w:t>
      </w:r>
      <w:r>
        <w:t></w:t>
      </w:r>
      <w:r>
        <w:rPr>
          <w:rFonts w:hint="eastAsia"/>
        </w:rPr>
        <w:t>переформатувати</w:t>
      </w:r>
      <w:r>
        <w:t></w:t>
      </w:r>
      <w:r>
        <w:rPr>
          <w:rFonts w:hint="eastAsia"/>
        </w:rPr>
        <w:t>свою</w:t>
      </w:r>
      <w:r>
        <w:t></w:t>
      </w:r>
      <w:r>
        <w:rPr>
          <w:rFonts w:hint="eastAsia"/>
        </w:rPr>
        <w:t>методологію</w:t>
      </w:r>
      <w:r>
        <w:t></w:t>
      </w:r>
      <w:r>
        <w:rPr>
          <w:rFonts w:hint="eastAsia"/>
        </w:rPr>
        <w:t>на</w:t>
      </w:r>
      <w:r>
        <w:t></w:t>
      </w:r>
      <w:r>
        <w:rPr>
          <w:rFonts w:hint="eastAsia"/>
        </w:rPr>
        <w:t>засади</w:t>
      </w:r>
      <w:r>
        <w:t></w:t>
      </w:r>
      <w:r>
        <w:rPr>
          <w:rFonts w:hint="eastAsia"/>
        </w:rPr>
        <w:t>районної</w:t>
      </w:r>
      <w:r>
        <w:t></w:t>
      </w:r>
      <w:r>
        <w:rPr>
          <w:rFonts w:hint="eastAsia"/>
        </w:rPr>
        <w:t>економіко</w:t>
      </w:r>
      <w:r>
        <w:t></w:t>
      </w:r>
      <w:r>
        <w:rPr>
          <w:rFonts w:hint="eastAsia"/>
        </w:rPr>
        <w:t>географічної</w:t>
      </w:r>
    </w:p>
    <w:p w:rsidR="001F3F90" w:rsidRDefault="001F3F90" w:rsidP="001F3F90">
      <w:r>
        <w:rPr>
          <w:rFonts w:hint="eastAsia"/>
        </w:rPr>
        <w:t>школи</w:t>
      </w:r>
      <w:r>
        <w:t></w:t>
      </w:r>
      <w:r>
        <w:rPr>
          <w:rFonts w:hint="eastAsia"/>
        </w:rPr>
        <w:t>М</w:t>
      </w:r>
      <w:r>
        <w:t></w:t>
      </w:r>
      <w:r>
        <w:t></w:t>
      </w:r>
      <w:r>
        <w:rPr>
          <w:rFonts w:hint="eastAsia"/>
        </w:rPr>
        <w:t>Баранського</w:t>
      </w:r>
      <w:r>
        <w:t></w:t>
      </w:r>
      <w:r>
        <w:rPr>
          <w:rFonts w:hint="eastAsia"/>
        </w:rPr>
        <w:t>–</w:t>
      </w:r>
      <w:r>
        <w:t></w:t>
      </w:r>
      <w:r>
        <w:rPr>
          <w:rFonts w:hint="eastAsia"/>
        </w:rPr>
        <w:t>М</w:t>
      </w:r>
      <w:r>
        <w:t></w:t>
      </w:r>
      <w:r>
        <w:t></w:t>
      </w:r>
      <w:r>
        <w:rPr>
          <w:rFonts w:hint="eastAsia"/>
        </w:rPr>
        <w:t>Колосовського</w:t>
      </w:r>
      <w:r>
        <w:t></w:t>
      </w:r>
      <w:r>
        <w:t></w:t>
      </w:r>
      <w:r>
        <w:rPr>
          <w:rFonts w:hint="eastAsia"/>
        </w:rPr>
        <w:t>Школа</w:t>
      </w:r>
      <w:r>
        <w:t></w:t>
      </w:r>
      <w:r>
        <w:rPr>
          <w:rFonts w:hint="eastAsia"/>
        </w:rPr>
        <w:t>радянської</w:t>
      </w:r>
      <w:r>
        <w:t></w:t>
      </w:r>
      <w:r>
        <w:rPr>
          <w:rFonts w:hint="eastAsia"/>
        </w:rPr>
        <w:t>районно</w:t>
      </w:r>
      <w:r>
        <w:t></w:t>
      </w:r>
      <w:r>
        <w:rPr>
          <w:rFonts w:hint="eastAsia"/>
        </w:rPr>
        <w:t>комплексної</w:t>
      </w:r>
    </w:p>
    <w:p w:rsidR="001F3F90" w:rsidRDefault="001F3F90" w:rsidP="001F3F90">
      <w:r>
        <w:rPr>
          <w:rFonts w:hint="eastAsia"/>
        </w:rPr>
        <w:t>економічної</w:t>
      </w:r>
      <w:r>
        <w:t></w:t>
      </w:r>
      <w:r>
        <w:rPr>
          <w:rFonts w:hint="eastAsia"/>
        </w:rPr>
        <w:t>географії</w:t>
      </w:r>
      <w:r>
        <w:t></w:t>
      </w:r>
      <w:r>
        <w:rPr>
          <w:rFonts w:hint="eastAsia"/>
        </w:rPr>
        <w:t>в</w:t>
      </w:r>
      <w:r>
        <w:t></w:t>
      </w:r>
      <w:r>
        <w:rPr>
          <w:rFonts w:hint="eastAsia"/>
        </w:rPr>
        <w:t>Україні</w:t>
      </w:r>
      <w:r>
        <w:t></w:t>
      </w:r>
      <w:r>
        <w:rPr>
          <w:rFonts w:hint="eastAsia"/>
        </w:rPr>
        <w:t>мала</w:t>
      </w:r>
      <w:r>
        <w:t></w:t>
      </w:r>
      <w:r>
        <w:rPr>
          <w:rFonts w:hint="eastAsia"/>
        </w:rPr>
        <w:t>вагомі</w:t>
      </w:r>
      <w:r>
        <w:t></w:t>
      </w:r>
      <w:r>
        <w:rPr>
          <w:rFonts w:hint="eastAsia"/>
        </w:rPr>
        <w:t>теоретичні</w:t>
      </w:r>
      <w:r>
        <w:t></w:t>
      </w:r>
      <w:r>
        <w:rPr>
          <w:rFonts w:hint="eastAsia"/>
        </w:rPr>
        <w:t>розробки</w:t>
      </w:r>
      <w:r>
        <w:t></w:t>
      </w:r>
      <w:r>
        <w:rPr>
          <w:rFonts w:hint="eastAsia"/>
        </w:rPr>
        <w:t>та</w:t>
      </w:r>
      <w:r>
        <w:t></w:t>
      </w:r>
      <w:r>
        <w:rPr>
          <w:rFonts w:hint="eastAsia"/>
        </w:rPr>
        <w:t>практичні</w:t>
      </w:r>
    </w:p>
    <w:p w:rsidR="001F3F90" w:rsidRDefault="001F3F90" w:rsidP="001F3F90">
      <w:r>
        <w:rPr>
          <w:rFonts w:hint="eastAsia"/>
        </w:rPr>
        <w:t>напрацювання</w:t>
      </w:r>
      <w:r>
        <w:t></w:t>
      </w:r>
      <w:r>
        <w:t></w:t>
      </w:r>
      <w:r>
        <w:rPr>
          <w:rFonts w:hint="eastAsia"/>
        </w:rPr>
        <w:t>Її</w:t>
      </w:r>
      <w:r>
        <w:t></w:t>
      </w:r>
      <w:r>
        <w:rPr>
          <w:rFonts w:hint="eastAsia"/>
        </w:rPr>
        <w:t>лідери</w:t>
      </w:r>
      <w:r>
        <w:t></w:t>
      </w:r>
      <w:r>
        <w:rPr>
          <w:rFonts w:hint="eastAsia"/>
        </w:rPr>
        <w:t>–</w:t>
      </w:r>
      <w:r>
        <w:t></w:t>
      </w:r>
      <w:r>
        <w:rPr>
          <w:rFonts w:hint="eastAsia"/>
        </w:rPr>
        <w:t>О</w:t>
      </w:r>
      <w:r>
        <w:t></w:t>
      </w:r>
      <w:r>
        <w:t></w:t>
      </w:r>
      <w:r>
        <w:rPr>
          <w:rFonts w:hint="eastAsia"/>
        </w:rPr>
        <w:t>Діброва</w:t>
      </w:r>
      <w:r>
        <w:t></w:t>
      </w:r>
      <w:r>
        <w:t></w:t>
      </w:r>
      <w:r>
        <w:rPr>
          <w:rFonts w:hint="eastAsia"/>
        </w:rPr>
        <w:t>М</w:t>
      </w:r>
      <w:r>
        <w:t></w:t>
      </w:r>
      <w:r>
        <w:t></w:t>
      </w:r>
      <w:r>
        <w:rPr>
          <w:rFonts w:hint="eastAsia"/>
        </w:rPr>
        <w:t>Паламарчук</w:t>
      </w:r>
      <w:r>
        <w:t></w:t>
      </w:r>
      <w:r>
        <w:t></w:t>
      </w:r>
      <w:r>
        <w:rPr>
          <w:rFonts w:hint="eastAsia"/>
        </w:rPr>
        <w:t>Д</w:t>
      </w:r>
      <w:r>
        <w:t></w:t>
      </w:r>
      <w:r>
        <w:t></w:t>
      </w:r>
      <w:r>
        <w:rPr>
          <w:rFonts w:hint="eastAsia"/>
        </w:rPr>
        <w:t>Богорад</w:t>
      </w:r>
      <w:r>
        <w:t></w:t>
      </w:r>
      <w:r>
        <w:t></w:t>
      </w:r>
      <w:r>
        <w:rPr>
          <w:rFonts w:hint="eastAsia"/>
        </w:rPr>
        <w:t>Л</w:t>
      </w:r>
      <w:r>
        <w:t></w:t>
      </w:r>
      <w:r>
        <w:t></w:t>
      </w:r>
      <w:r>
        <w:rPr>
          <w:rFonts w:hint="eastAsia"/>
        </w:rPr>
        <w:t>Корецький</w:t>
      </w:r>
      <w:r>
        <w:t></w:t>
      </w:r>
      <w:r>
        <w:t></w:t>
      </w:r>
      <w:r>
        <w:rPr>
          <w:rFonts w:hint="eastAsia"/>
        </w:rPr>
        <w:t>О</w:t>
      </w:r>
      <w:r>
        <w:t></w:t>
      </w:r>
    </w:p>
    <w:p w:rsidR="001F3F90" w:rsidRDefault="001F3F90" w:rsidP="001F3F90">
      <w:r>
        <w:rPr>
          <w:rFonts w:hint="eastAsia"/>
        </w:rPr>
        <w:t>Ващенко</w:t>
      </w:r>
      <w:r>
        <w:t></w:t>
      </w:r>
      <w:r>
        <w:t></w:t>
      </w:r>
      <w:r>
        <w:rPr>
          <w:rFonts w:hint="eastAsia"/>
        </w:rPr>
        <w:t>М</w:t>
      </w:r>
      <w:r>
        <w:t></w:t>
      </w:r>
      <w:r>
        <w:t></w:t>
      </w:r>
      <w:r>
        <w:rPr>
          <w:rFonts w:hint="eastAsia"/>
        </w:rPr>
        <w:t>Ігнатенко</w:t>
      </w:r>
      <w:r>
        <w:t></w:t>
      </w:r>
      <w:r>
        <w:t></w:t>
      </w:r>
      <w:r>
        <w:rPr>
          <w:rFonts w:hint="eastAsia"/>
        </w:rPr>
        <w:t>І</w:t>
      </w:r>
      <w:r>
        <w:t></w:t>
      </w:r>
      <w:r>
        <w:t></w:t>
      </w:r>
      <w:r>
        <w:rPr>
          <w:rFonts w:hint="eastAsia"/>
        </w:rPr>
        <w:t>Твердохлєбов</w:t>
      </w:r>
      <w:r>
        <w:t></w:t>
      </w:r>
      <w:r>
        <w:rPr>
          <w:rFonts w:hint="eastAsia"/>
        </w:rPr>
        <w:t>та</w:t>
      </w:r>
      <w:r>
        <w:t></w:t>
      </w:r>
      <w:r>
        <w:rPr>
          <w:rFonts w:hint="eastAsia"/>
        </w:rPr>
        <w:t>ін</w:t>
      </w:r>
      <w:r>
        <w:t></w:t>
      </w:r>
    </w:p>
    <w:p w:rsidR="001F3F90" w:rsidRDefault="001F3F90" w:rsidP="001F3F90">
      <w:r>
        <w:rPr>
          <w:rFonts w:hint="eastAsia"/>
        </w:rPr>
        <w:t>Першою</w:t>
      </w:r>
      <w:r>
        <w:t></w:t>
      </w:r>
      <w:r>
        <w:rPr>
          <w:rFonts w:hint="eastAsia"/>
        </w:rPr>
        <w:t>географічною</w:t>
      </w:r>
      <w:r>
        <w:t></w:t>
      </w:r>
      <w:r>
        <w:rPr>
          <w:rFonts w:hint="eastAsia"/>
        </w:rPr>
        <w:t>установою</w:t>
      </w:r>
      <w:r>
        <w:t></w:t>
      </w:r>
      <w:r>
        <w:rPr>
          <w:rFonts w:hint="eastAsia"/>
        </w:rPr>
        <w:t>академічного</w:t>
      </w:r>
      <w:r>
        <w:t></w:t>
      </w:r>
      <w:r>
        <w:rPr>
          <w:rFonts w:hint="eastAsia"/>
        </w:rPr>
        <w:t>типу</w:t>
      </w:r>
      <w:r>
        <w:t></w:t>
      </w:r>
      <w:r>
        <w:rPr>
          <w:rFonts w:hint="eastAsia"/>
        </w:rPr>
        <w:t>був</w:t>
      </w:r>
      <w:r>
        <w:t></w:t>
      </w:r>
      <w:r>
        <w:rPr>
          <w:rFonts w:hint="eastAsia"/>
        </w:rPr>
        <w:t>Український</w:t>
      </w:r>
      <w:r>
        <w:t></w:t>
      </w:r>
      <w:r>
        <w:rPr>
          <w:rFonts w:hint="eastAsia"/>
        </w:rPr>
        <w:t>науководослідний</w:t>
      </w:r>
      <w:r>
        <w:t></w:t>
      </w:r>
      <w:r>
        <w:rPr>
          <w:rFonts w:hint="eastAsia"/>
        </w:rPr>
        <w:t>інститут</w:t>
      </w:r>
      <w:r>
        <w:t></w:t>
      </w:r>
      <w:r>
        <w:rPr>
          <w:rFonts w:hint="eastAsia"/>
        </w:rPr>
        <w:t>географії</w:t>
      </w:r>
      <w:r>
        <w:t></w:t>
      </w:r>
      <w:r>
        <w:rPr>
          <w:rFonts w:hint="eastAsia"/>
        </w:rPr>
        <w:t>й</w:t>
      </w:r>
      <w:r>
        <w:t></w:t>
      </w:r>
      <w:r>
        <w:rPr>
          <w:rFonts w:hint="eastAsia"/>
        </w:rPr>
        <w:t>картографії</w:t>
      </w:r>
      <w:r>
        <w:t></w:t>
      </w:r>
      <w:r>
        <w:t></w:t>
      </w:r>
      <w:r>
        <w:rPr>
          <w:rFonts w:hint="eastAsia"/>
        </w:rPr>
        <w:t>Дослідницьку</w:t>
      </w:r>
      <w:r>
        <w:t></w:t>
      </w:r>
      <w:r>
        <w:rPr>
          <w:rFonts w:hint="eastAsia"/>
        </w:rPr>
        <w:t>програму</w:t>
      </w:r>
      <w:r>
        <w:t></w:t>
      </w:r>
      <w:r>
        <w:rPr>
          <w:rFonts w:hint="eastAsia"/>
        </w:rPr>
        <w:t>наукової</w:t>
      </w:r>
      <w:r>
        <w:t></w:t>
      </w:r>
      <w:r>
        <w:rPr>
          <w:rFonts w:hint="eastAsia"/>
        </w:rPr>
        <w:t>школи</w:t>
      </w:r>
    </w:p>
    <w:p w:rsidR="001F3F90" w:rsidRDefault="001F3F90" w:rsidP="001F3F90">
      <w:r>
        <w:rPr>
          <w:rFonts w:hint="eastAsia"/>
        </w:rPr>
        <w:t>обґрунтував</w:t>
      </w:r>
      <w:r>
        <w:t></w:t>
      </w:r>
      <w:r>
        <w:rPr>
          <w:rFonts w:hint="eastAsia"/>
        </w:rPr>
        <w:t>її</w:t>
      </w:r>
      <w:r>
        <w:t></w:t>
      </w:r>
      <w:r>
        <w:rPr>
          <w:rFonts w:hint="eastAsia"/>
        </w:rPr>
        <w:t>лідер</w:t>
      </w:r>
      <w:r>
        <w:t></w:t>
      </w:r>
      <w:r>
        <w:rPr>
          <w:rFonts w:hint="eastAsia"/>
        </w:rPr>
        <w:t>С</w:t>
      </w:r>
      <w:r>
        <w:t></w:t>
      </w:r>
      <w:r>
        <w:t></w:t>
      </w:r>
      <w:r>
        <w:rPr>
          <w:rFonts w:hint="eastAsia"/>
        </w:rPr>
        <w:t>Рудницький</w:t>
      </w:r>
      <w:r>
        <w:t></w:t>
      </w:r>
      <w:r>
        <w:t></w:t>
      </w:r>
      <w:r>
        <w:rPr>
          <w:rFonts w:hint="eastAsia"/>
        </w:rPr>
        <w:t>Представниками</w:t>
      </w:r>
      <w:r>
        <w:t></w:t>
      </w:r>
      <w:r>
        <w:rPr>
          <w:rFonts w:hint="eastAsia"/>
        </w:rPr>
        <w:t>наукової</w:t>
      </w:r>
      <w:r>
        <w:t></w:t>
      </w:r>
      <w:r>
        <w:rPr>
          <w:rFonts w:hint="eastAsia"/>
        </w:rPr>
        <w:t>школи</w:t>
      </w:r>
      <w:r>
        <w:t></w:t>
      </w:r>
      <w:r>
        <w:rPr>
          <w:rFonts w:hint="eastAsia"/>
        </w:rPr>
        <w:t>у</w:t>
      </w:r>
      <w:r>
        <w:t></w:t>
      </w:r>
      <w:r>
        <w:rPr>
          <w:rFonts w:hint="eastAsia"/>
        </w:rPr>
        <w:t>галузі</w:t>
      </w:r>
    </w:p>
    <w:p w:rsidR="001F3F90" w:rsidRDefault="001F3F90" w:rsidP="001F3F90">
      <w:r>
        <w:rPr>
          <w:rFonts w:hint="eastAsia"/>
        </w:rPr>
        <w:t>суспільної</w:t>
      </w:r>
      <w:r>
        <w:t></w:t>
      </w:r>
      <w:r>
        <w:rPr>
          <w:rFonts w:hint="eastAsia"/>
        </w:rPr>
        <w:t>географії</w:t>
      </w:r>
      <w:r>
        <w:t></w:t>
      </w:r>
      <w:r>
        <w:rPr>
          <w:rFonts w:hint="eastAsia"/>
        </w:rPr>
        <w:t>були</w:t>
      </w:r>
      <w:r>
        <w:t></w:t>
      </w:r>
      <w:r>
        <w:rPr>
          <w:rFonts w:hint="eastAsia"/>
        </w:rPr>
        <w:t>Г</w:t>
      </w:r>
      <w:r>
        <w:t></w:t>
      </w:r>
      <w:r>
        <w:t></w:t>
      </w:r>
      <w:r>
        <w:rPr>
          <w:rFonts w:hint="eastAsia"/>
        </w:rPr>
        <w:t>Величко</w:t>
      </w:r>
      <w:r>
        <w:t></w:t>
      </w:r>
      <w:r>
        <w:t></w:t>
      </w:r>
      <w:r>
        <w:rPr>
          <w:rFonts w:hint="eastAsia"/>
        </w:rPr>
        <w:t>В</w:t>
      </w:r>
      <w:r>
        <w:t></w:t>
      </w:r>
      <w:r>
        <w:t></w:t>
      </w:r>
      <w:r>
        <w:rPr>
          <w:rFonts w:hint="eastAsia"/>
        </w:rPr>
        <w:t>Геринович</w:t>
      </w:r>
      <w:r>
        <w:t></w:t>
      </w:r>
      <w:r>
        <w:t></w:t>
      </w:r>
      <w:r>
        <w:rPr>
          <w:rFonts w:hint="eastAsia"/>
        </w:rPr>
        <w:t>К</w:t>
      </w:r>
      <w:r>
        <w:t></w:t>
      </w:r>
      <w:r>
        <w:t></w:t>
      </w:r>
      <w:r>
        <w:rPr>
          <w:rFonts w:hint="eastAsia"/>
        </w:rPr>
        <w:t>Дубняк</w:t>
      </w:r>
      <w:r>
        <w:t></w:t>
      </w:r>
      <w:r>
        <w:t></w:t>
      </w:r>
      <w:r>
        <w:rPr>
          <w:rFonts w:hint="eastAsia"/>
        </w:rPr>
        <w:t>І</w:t>
      </w:r>
      <w:r>
        <w:t></w:t>
      </w:r>
      <w:r>
        <w:t></w:t>
      </w:r>
      <w:r>
        <w:rPr>
          <w:rFonts w:hint="eastAsia"/>
        </w:rPr>
        <w:t>Ландо</w:t>
      </w:r>
      <w:r>
        <w:t></w:t>
      </w:r>
      <w:r>
        <w:t></w:t>
      </w:r>
      <w:r>
        <w:rPr>
          <w:rFonts w:hint="eastAsia"/>
        </w:rPr>
        <w:t>В</w:t>
      </w:r>
      <w:r>
        <w:t></w:t>
      </w:r>
      <w:r>
        <w:t></w:t>
      </w:r>
      <w:r>
        <w:rPr>
          <w:rFonts w:hint="eastAsia"/>
        </w:rPr>
        <w:t>Баб’як</w:t>
      </w:r>
      <w:r>
        <w:t></w:t>
      </w:r>
      <w:r>
        <w:rPr>
          <w:rFonts w:hint="eastAsia"/>
        </w:rPr>
        <w:t>та</w:t>
      </w:r>
    </w:p>
    <w:p w:rsidR="001F3F90" w:rsidRDefault="001F3F90" w:rsidP="001F3F90">
      <w:r>
        <w:rPr>
          <w:rFonts w:hint="eastAsia"/>
        </w:rPr>
        <w:t>ін</w:t>
      </w:r>
      <w:r>
        <w:t></w:t>
      </w:r>
      <w:r>
        <w:t></w:t>
      </w:r>
      <w:r>
        <w:rPr>
          <w:rFonts w:hint="eastAsia"/>
        </w:rPr>
        <w:t>Науково</w:t>
      </w:r>
      <w:r>
        <w:t></w:t>
      </w:r>
      <w:r>
        <w:rPr>
          <w:rFonts w:hint="eastAsia"/>
        </w:rPr>
        <w:t>дослідна</w:t>
      </w:r>
      <w:r>
        <w:t></w:t>
      </w:r>
      <w:r>
        <w:rPr>
          <w:rFonts w:hint="eastAsia"/>
        </w:rPr>
        <w:t>діяльність</w:t>
      </w:r>
      <w:r>
        <w:t></w:t>
      </w:r>
      <w:r>
        <w:rPr>
          <w:rFonts w:hint="eastAsia"/>
        </w:rPr>
        <w:t>школи</w:t>
      </w:r>
      <w:r>
        <w:t></w:t>
      </w:r>
      <w:r>
        <w:rPr>
          <w:rFonts w:hint="eastAsia"/>
        </w:rPr>
        <w:t>репрезентована</w:t>
      </w:r>
      <w:r>
        <w:t></w:t>
      </w:r>
      <w:r>
        <w:rPr>
          <w:rFonts w:hint="eastAsia"/>
        </w:rPr>
        <w:t>такими</w:t>
      </w:r>
      <w:r>
        <w:t></w:t>
      </w:r>
      <w:r>
        <w:rPr>
          <w:rFonts w:hint="eastAsia"/>
        </w:rPr>
        <w:t>напрямами</w:t>
      </w:r>
      <w:r>
        <w:t></w:t>
      </w:r>
      <w:r>
        <w:t></w:t>
      </w:r>
      <w:r>
        <w:rPr>
          <w:rFonts w:hint="eastAsia"/>
        </w:rPr>
        <w:t>теоретичні</w:t>
      </w:r>
    </w:p>
    <w:p w:rsidR="001F3F90" w:rsidRDefault="001F3F90" w:rsidP="001F3F90">
      <w:r>
        <w:t></w:t>
      </w:r>
      <w:r>
        <w:t></w:t>
      </w:r>
      <w:r>
        <w:t></w:t>
      </w:r>
    </w:p>
    <w:p w:rsidR="001F3F90" w:rsidRDefault="001F3F90" w:rsidP="001F3F90">
      <w:r>
        <w:rPr>
          <w:rFonts w:hint="eastAsia"/>
        </w:rPr>
        <w:t>й</w:t>
      </w:r>
      <w:r>
        <w:t></w:t>
      </w:r>
      <w:r>
        <w:rPr>
          <w:rFonts w:hint="eastAsia"/>
        </w:rPr>
        <w:t>прикладні</w:t>
      </w:r>
      <w:r>
        <w:t></w:t>
      </w:r>
      <w:r>
        <w:rPr>
          <w:rFonts w:hint="eastAsia"/>
        </w:rPr>
        <w:t>дослідження</w:t>
      </w:r>
      <w:r>
        <w:t></w:t>
      </w:r>
      <w:r>
        <w:rPr>
          <w:rFonts w:hint="eastAsia"/>
        </w:rPr>
        <w:t>у</w:t>
      </w:r>
      <w:r>
        <w:t></w:t>
      </w:r>
      <w:r>
        <w:rPr>
          <w:rFonts w:hint="eastAsia"/>
        </w:rPr>
        <w:t>сфері</w:t>
      </w:r>
      <w:r>
        <w:t></w:t>
      </w:r>
      <w:r>
        <w:rPr>
          <w:rFonts w:hint="eastAsia"/>
        </w:rPr>
        <w:t>суспільної</w:t>
      </w:r>
      <w:r>
        <w:t></w:t>
      </w:r>
      <w:r>
        <w:rPr>
          <w:rFonts w:hint="eastAsia"/>
        </w:rPr>
        <w:t>географії</w:t>
      </w:r>
      <w:r>
        <w:t></w:t>
      </w:r>
      <w:r>
        <w:rPr>
          <w:rFonts w:hint="eastAsia"/>
        </w:rPr>
        <w:t>та</w:t>
      </w:r>
      <w:r>
        <w:t></w:t>
      </w:r>
      <w:r>
        <w:rPr>
          <w:rFonts w:hint="eastAsia"/>
        </w:rPr>
        <w:t>картографії</w:t>
      </w:r>
      <w:r>
        <w:t></w:t>
      </w:r>
      <w:r>
        <w:t></w:t>
      </w:r>
      <w:r>
        <w:rPr>
          <w:rFonts w:hint="eastAsia"/>
        </w:rPr>
        <w:t>географічне</w:t>
      </w:r>
    </w:p>
    <w:p w:rsidR="001F3F90" w:rsidRDefault="001F3F90" w:rsidP="001F3F90">
      <w:r>
        <w:rPr>
          <w:rFonts w:hint="eastAsia"/>
        </w:rPr>
        <w:t>українознавство</w:t>
      </w:r>
      <w:r>
        <w:t></w:t>
      </w:r>
      <w:r>
        <w:t></w:t>
      </w:r>
      <w:r>
        <w:rPr>
          <w:rFonts w:hint="eastAsia"/>
        </w:rPr>
        <w:t>підготовка</w:t>
      </w:r>
      <w:r>
        <w:t></w:t>
      </w:r>
      <w:r>
        <w:rPr>
          <w:rFonts w:hint="eastAsia"/>
        </w:rPr>
        <w:t>наукових</w:t>
      </w:r>
      <w:r>
        <w:t></w:t>
      </w:r>
      <w:r>
        <w:rPr>
          <w:rFonts w:hint="eastAsia"/>
        </w:rPr>
        <w:t>кадрів</w:t>
      </w:r>
      <w:r>
        <w:t></w:t>
      </w:r>
      <w:r>
        <w:t></w:t>
      </w:r>
      <w:r>
        <w:rPr>
          <w:rFonts w:hint="eastAsia"/>
        </w:rPr>
        <w:t>видавнича</w:t>
      </w:r>
      <w:r>
        <w:t></w:t>
      </w:r>
      <w:r>
        <w:t></w:t>
      </w:r>
      <w:r>
        <w:rPr>
          <w:rFonts w:hint="eastAsia"/>
        </w:rPr>
        <w:t>експедиційна</w:t>
      </w:r>
      <w:r>
        <w:t></w:t>
      </w:r>
      <w:r>
        <w:rPr>
          <w:rFonts w:hint="eastAsia"/>
        </w:rPr>
        <w:t>діяльність</w:t>
      </w:r>
    </w:p>
    <w:p w:rsidR="001F3F90" w:rsidRDefault="001F3F90" w:rsidP="001F3F90">
      <w:r>
        <w:rPr>
          <w:rFonts w:hint="eastAsia"/>
        </w:rPr>
        <w:t>тощо</w:t>
      </w:r>
      <w:r>
        <w:t></w:t>
      </w:r>
    </w:p>
    <w:p w:rsidR="001F3F90" w:rsidRDefault="001F3F90" w:rsidP="001F3F90">
      <w:r>
        <w:rPr>
          <w:rFonts w:hint="eastAsia"/>
        </w:rPr>
        <w:t>Найчисленнішою</w:t>
      </w:r>
      <w:r>
        <w:t></w:t>
      </w:r>
      <w:r>
        <w:rPr>
          <w:rFonts w:hint="eastAsia"/>
        </w:rPr>
        <w:t>та</w:t>
      </w:r>
      <w:r>
        <w:t></w:t>
      </w:r>
      <w:r>
        <w:rPr>
          <w:rFonts w:hint="eastAsia"/>
        </w:rPr>
        <w:t>найпотужнішою</w:t>
      </w:r>
      <w:r>
        <w:t></w:t>
      </w:r>
      <w:r>
        <w:rPr>
          <w:rFonts w:hint="eastAsia"/>
        </w:rPr>
        <w:t>за</w:t>
      </w:r>
      <w:r>
        <w:t></w:t>
      </w:r>
      <w:r>
        <w:rPr>
          <w:rFonts w:hint="eastAsia"/>
        </w:rPr>
        <w:t>своїм</w:t>
      </w:r>
      <w:r>
        <w:t></w:t>
      </w:r>
      <w:r>
        <w:rPr>
          <w:rFonts w:hint="eastAsia"/>
        </w:rPr>
        <w:t>кадровим</w:t>
      </w:r>
      <w:r>
        <w:t></w:t>
      </w:r>
      <w:r>
        <w:rPr>
          <w:rFonts w:hint="eastAsia"/>
        </w:rPr>
        <w:t>потенціалом</w:t>
      </w:r>
      <w:r>
        <w:t></w:t>
      </w:r>
      <w:r>
        <w:rPr>
          <w:rFonts w:hint="eastAsia"/>
        </w:rPr>
        <w:t>школоюколективом</w:t>
      </w:r>
      <w:r>
        <w:t></w:t>
      </w:r>
      <w:r>
        <w:rPr>
          <w:rFonts w:hint="eastAsia"/>
        </w:rPr>
        <w:t>у</w:t>
      </w:r>
      <w:r>
        <w:t></w:t>
      </w:r>
      <w:r>
        <w:rPr>
          <w:rFonts w:hint="eastAsia"/>
        </w:rPr>
        <w:t>суспільній</w:t>
      </w:r>
      <w:r>
        <w:t></w:t>
      </w:r>
      <w:r>
        <w:rPr>
          <w:rFonts w:hint="eastAsia"/>
        </w:rPr>
        <w:t>географії</w:t>
      </w:r>
      <w:r>
        <w:t></w:t>
      </w:r>
      <w:r>
        <w:rPr>
          <w:rFonts w:hint="eastAsia"/>
        </w:rPr>
        <w:t>стала</w:t>
      </w:r>
      <w:r>
        <w:t></w:t>
      </w:r>
      <w:r>
        <w:rPr>
          <w:rFonts w:hint="eastAsia"/>
        </w:rPr>
        <w:t>наукова</w:t>
      </w:r>
      <w:r>
        <w:t></w:t>
      </w:r>
      <w:r>
        <w:rPr>
          <w:rFonts w:hint="eastAsia"/>
        </w:rPr>
        <w:t>школа</w:t>
      </w:r>
      <w:r>
        <w:t></w:t>
      </w:r>
      <w:r>
        <w:rPr>
          <w:rFonts w:hint="eastAsia"/>
        </w:rPr>
        <w:t>М</w:t>
      </w:r>
      <w:r>
        <w:t></w:t>
      </w:r>
      <w:r>
        <w:t></w:t>
      </w:r>
      <w:r>
        <w:rPr>
          <w:rFonts w:hint="eastAsia"/>
        </w:rPr>
        <w:t>Паламарчука</w:t>
      </w:r>
      <w:r>
        <w:t></w:t>
      </w:r>
      <w:r>
        <w:t></w:t>
      </w:r>
      <w:r>
        <w:t></w:t>
      </w:r>
      <w:r>
        <w:t></w:t>
      </w:r>
      <w:r>
        <w:t></w:t>
      </w:r>
      <w:r>
        <w:rPr>
          <w:rFonts w:hint="eastAsia"/>
        </w:rPr>
        <w:t>докторів</w:t>
      </w:r>
    </w:p>
    <w:p w:rsidR="001F3F90" w:rsidRDefault="001F3F90" w:rsidP="001F3F90">
      <w:r>
        <w:rPr>
          <w:rFonts w:hint="eastAsia"/>
        </w:rPr>
        <w:t>та</w:t>
      </w:r>
      <w:r>
        <w:t></w:t>
      </w:r>
      <w:r>
        <w:t></w:t>
      </w:r>
      <w:r>
        <w:t></w:t>
      </w:r>
      <w:r>
        <w:t></w:t>
      </w:r>
      <w:r>
        <w:rPr>
          <w:rFonts w:hint="eastAsia"/>
        </w:rPr>
        <w:t>кандидати</w:t>
      </w:r>
      <w:r>
        <w:t></w:t>
      </w:r>
      <w:r>
        <w:rPr>
          <w:rFonts w:hint="eastAsia"/>
        </w:rPr>
        <w:t>наук</w:t>
      </w:r>
      <w:r>
        <w:t></w:t>
      </w:r>
      <w:r>
        <w:t></w:t>
      </w:r>
      <w:r>
        <w:t></w:t>
      </w:r>
      <w:r>
        <w:rPr>
          <w:rFonts w:hint="eastAsia"/>
        </w:rPr>
        <w:t>Він</w:t>
      </w:r>
      <w:r>
        <w:t></w:t>
      </w:r>
      <w:r>
        <w:rPr>
          <w:rFonts w:hint="eastAsia"/>
        </w:rPr>
        <w:t>обґрунтував</w:t>
      </w:r>
      <w:r>
        <w:t></w:t>
      </w:r>
      <w:r>
        <w:rPr>
          <w:rFonts w:hint="eastAsia"/>
        </w:rPr>
        <w:t>дослідницьку</w:t>
      </w:r>
      <w:r>
        <w:t></w:t>
      </w:r>
      <w:r>
        <w:rPr>
          <w:rFonts w:hint="eastAsia"/>
        </w:rPr>
        <w:t>програму</w:t>
      </w:r>
      <w:r>
        <w:t></w:t>
      </w:r>
      <w:r>
        <w:rPr>
          <w:rFonts w:hint="eastAsia"/>
        </w:rPr>
        <w:t>школи</w:t>
      </w:r>
      <w:r>
        <w:t></w:t>
      </w:r>
      <w:r>
        <w:t></w:t>
      </w:r>
      <w:r>
        <w:rPr>
          <w:rFonts w:hint="eastAsia"/>
        </w:rPr>
        <w:t>що</w:t>
      </w:r>
    </w:p>
    <w:p w:rsidR="001F3F90" w:rsidRDefault="001F3F90" w:rsidP="001F3F90">
      <w:r>
        <w:rPr>
          <w:rFonts w:hint="eastAsia"/>
        </w:rPr>
        <w:t>оформилася</w:t>
      </w:r>
      <w:r>
        <w:t></w:t>
      </w:r>
      <w:r>
        <w:rPr>
          <w:rFonts w:hint="eastAsia"/>
        </w:rPr>
        <w:t>як</w:t>
      </w:r>
      <w:r>
        <w:t></w:t>
      </w:r>
      <w:r>
        <w:rPr>
          <w:rFonts w:hint="eastAsia"/>
        </w:rPr>
        <w:t>теорія</w:t>
      </w:r>
      <w:r>
        <w:t></w:t>
      </w:r>
      <w:r>
        <w:rPr>
          <w:rFonts w:hint="eastAsia"/>
        </w:rPr>
        <w:t>територіального</w:t>
      </w:r>
      <w:r>
        <w:t></w:t>
      </w:r>
      <w:r>
        <w:rPr>
          <w:rFonts w:hint="eastAsia"/>
        </w:rPr>
        <w:t>комплексоутворення</w:t>
      </w:r>
      <w:r>
        <w:t></w:t>
      </w:r>
      <w:r>
        <w:t></w:t>
      </w:r>
      <w:r>
        <w:rPr>
          <w:rFonts w:hint="eastAsia"/>
        </w:rPr>
        <w:t>а</w:t>
      </w:r>
      <w:r>
        <w:t></w:t>
      </w:r>
      <w:r>
        <w:rPr>
          <w:rFonts w:hint="eastAsia"/>
        </w:rPr>
        <w:t>її</w:t>
      </w:r>
      <w:r>
        <w:t></w:t>
      </w:r>
      <w:r>
        <w:rPr>
          <w:rFonts w:hint="eastAsia"/>
        </w:rPr>
        <w:t>подальше</w:t>
      </w:r>
    </w:p>
    <w:p w:rsidR="001F3F90" w:rsidRDefault="001F3F90" w:rsidP="001F3F90">
      <w:r>
        <w:rPr>
          <w:rFonts w:hint="eastAsia"/>
        </w:rPr>
        <w:t>вдосконалення</w:t>
      </w:r>
      <w:r>
        <w:t></w:t>
      </w:r>
      <w:r>
        <w:rPr>
          <w:rFonts w:hint="eastAsia"/>
        </w:rPr>
        <w:t>відбувалася</w:t>
      </w:r>
      <w:r>
        <w:t></w:t>
      </w:r>
      <w:r>
        <w:rPr>
          <w:rFonts w:hint="eastAsia"/>
        </w:rPr>
        <w:t>в</w:t>
      </w:r>
      <w:r>
        <w:t></w:t>
      </w:r>
      <w:r>
        <w:rPr>
          <w:rFonts w:hint="eastAsia"/>
        </w:rPr>
        <w:t>межах</w:t>
      </w:r>
      <w:r>
        <w:t></w:t>
      </w:r>
      <w:r>
        <w:rPr>
          <w:rFonts w:hint="eastAsia"/>
        </w:rPr>
        <w:t>наукової</w:t>
      </w:r>
      <w:r>
        <w:t></w:t>
      </w:r>
      <w:r>
        <w:rPr>
          <w:rFonts w:hint="eastAsia"/>
        </w:rPr>
        <w:t>школи</w:t>
      </w:r>
      <w:r>
        <w:t></w:t>
      </w:r>
      <w:r>
        <w:rPr>
          <w:rFonts w:hint="eastAsia"/>
        </w:rPr>
        <w:t>вченого</w:t>
      </w:r>
      <w:r>
        <w:t></w:t>
      </w:r>
    </w:p>
    <w:p w:rsidR="001F3F90" w:rsidRDefault="001F3F90" w:rsidP="001F3F90">
      <w:r>
        <w:t></w:t>
      </w:r>
      <w:r>
        <w:t></w:t>
      </w:r>
      <w:r>
        <w:t></w:t>
      </w:r>
      <w:r>
        <w:rPr>
          <w:rFonts w:hint="eastAsia"/>
        </w:rPr>
        <w:t>Періоди</w:t>
      </w:r>
      <w:r>
        <w:t></w:t>
      </w:r>
      <w:r>
        <w:rPr>
          <w:rFonts w:hint="eastAsia"/>
        </w:rPr>
        <w:t>формування</w:t>
      </w:r>
      <w:r>
        <w:t></w:t>
      </w:r>
      <w:r>
        <w:rPr>
          <w:rFonts w:hint="eastAsia"/>
        </w:rPr>
        <w:t>потенціалу</w:t>
      </w:r>
      <w:r>
        <w:t></w:t>
      </w:r>
      <w:r>
        <w:rPr>
          <w:rFonts w:hint="eastAsia"/>
        </w:rPr>
        <w:t>наукової</w:t>
      </w:r>
      <w:r>
        <w:t></w:t>
      </w:r>
      <w:r>
        <w:rPr>
          <w:rFonts w:hint="eastAsia"/>
        </w:rPr>
        <w:t>школи</w:t>
      </w:r>
      <w:r>
        <w:t></w:t>
      </w:r>
      <w:r>
        <w:rPr>
          <w:rFonts w:hint="eastAsia"/>
        </w:rPr>
        <w:t>суспільної</w:t>
      </w:r>
      <w:r>
        <w:t></w:t>
      </w:r>
      <w:r>
        <w:rPr>
          <w:rFonts w:hint="eastAsia"/>
        </w:rPr>
        <w:t>географії</w:t>
      </w:r>
      <w:r>
        <w:t></w:t>
      </w:r>
      <w:r>
        <w:t></w:t>
      </w:r>
      <w:r>
        <w:t></w:t>
      </w:r>
      <w:r>
        <w:t></w:t>
      </w:r>
      <w:r>
        <w:t></w:t>
      </w:r>
      <w:r>
        <w:t></w:t>
      </w:r>
      <w:r>
        <w:rPr>
          <w:rFonts w:hint="eastAsia"/>
        </w:rPr>
        <w:t>–</w:t>
      </w:r>
    </w:p>
    <w:p w:rsidR="001F3F90" w:rsidRDefault="001F3F90" w:rsidP="001F3F90">
      <w:r>
        <w:t></w:t>
      </w:r>
      <w:r>
        <w:t></w:t>
      </w:r>
      <w:r>
        <w:t></w:t>
      </w:r>
      <w:r>
        <w:t></w:t>
      </w:r>
      <w:r>
        <w:t></w:t>
      </w:r>
      <w:r>
        <w:rPr>
          <w:rFonts w:hint="eastAsia"/>
        </w:rPr>
        <w:t>рр</w:t>
      </w:r>
      <w:r>
        <w:t></w:t>
      </w:r>
      <w:r>
        <w:t></w:t>
      </w:r>
      <w:r>
        <w:rPr>
          <w:rFonts w:hint="eastAsia"/>
        </w:rPr>
        <w:t>–</w:t>
      </w:r>
      <w:r>
        <w:t></w:t>
      </w:r>
      <w:r>
        <w:rPr>
          <w:rFonts w:hint="eastAsia"/>
        </w:rPr>
        <w:t>від</w:t>
      </w:r>
      <w:r>
        <w:t></w:t>
      </w:r>
      <w:r>
        <w:rPr>
          <w:rFonts w:hint="eastAsia"/>
        </w:rPr>
        <w:t>захисту</w:t>
      </w:r>
      <w:r>
        <w:t></w:t>
      </w:r>
      <w:r>
        <w:rPr>
          <w:rFonts w:hint="eastAsia"/>
        </w:rPr>
        <w:t>першої</w:t>
      </w:r>
      <w:r>
        <w:t></w:t>
      </w:r>
      <w:r>
        <w:rPr>
          <w:rFonts w:hint="eastAsia"/>
        </w:rPr>
        <w:t>дисертації</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доктора</w:t>
      </w:r>
    </w:p>
    <w:p w:rsidR="001F3F90" w:rsidRDefault="001F3F90" w:rsidP="001F3F90">
      <w:r>
        <w:rPr>
          <w:rFonts w:hint="eastAsia"/>
        </w:rPr>
        <w:t>філософії</w:t>
      </w:r>
      <w:r>
        <w:t></w:t>
      </w:r>
      <w:r>
        <w:rPr>
          <w:rFonts w:hint="eastAsia"/>
        </w:rPr>
        <w:t>в</w:t>
      </w:r>
      <w:r>
        <w:t></w:t>
      </w:r>
      <w:r>
        <w:rPr>
          <w:rFonts w:hint="eastAsia"/>
        </w:rPr>
        <w:t>галузі</w:t>
      </w:r>
      <w:r>
        <w:t></w:t>
      </w:r>
      <w:r>
        <w:rPr>
          <w:rFonts w:hint="eastAsia"/>
        </w:rPr>
        <w:t>географії</w:t>
      </w:r>
      <w:r>
        <w:t></w:t>
      </w:r>
      <w:r>
        <w:t></w:t>
      </w:r>
      <w:r>
        <w:t></w:t>
      </w:r>
      <w:r>
        <w:t></w:t>
      </w:r>
      <w:r>
        <w:t></w:t>
      </w:r>
      <w:r>
        <w:t></w:t>
      </w:r>
      <w:r>
        <w:rPr>
          <w:rFonts w:hint="eastAsia"/>
        </w:rPr>
        <w:t>–</w:t>
      </w:r>
      <w:r>
        <w:t></w:t>
      </w:r>
      <w:r>
        <w:t></w:t>
      </w:r>
      <w:r>
        <w:t></w:t>
      </w:r>
      <w:r>
        <w:t></w:t>
      </w:r>
      <w:r>
        <w:t></w:t>
      </w:r>
      <w:r>
        <w:rPr>
          <w:rFonts w:hint="eastAsia"/>
        </w:rPr>
        <w:t>рр</w:t>
      </w:r>
      <w:r>
        <w:t></w:t>
      </w:r>
      <w:r>
        <w:t></w:t>
      </w:r>
      <w:r>
        <w:rPr>
          <w:rFonts w:hint="eastAsia"/>
        </w:rPr>
        <w:t>–</w:t>
      </w:r>
      <w:r>
        <w:t></w:t>
      </w:r>
      <w:r>
        <w:rPr>
          <w:rFonts w:hint="eastAsia"/>
        </w:rPr>
        <w:t>від</w:t>
      </w:r>
      <w:r>
        <w:t></w:t>
      </w:r>
      <w:r>
        <w:rPr>
          <w:rFonts w:hint="eastAsia"/>
        </w:rPr>
        <w:t>захисту</w:t>
      </w:r>
      <w:r>
        <w:t></w:t>
      </w:r>
      <w:r>
        <w:rPr>
          <w:rFonts w:hint="eastAsia"/>
        </w:rPr>
        <w:t>першої</w:t>
      </w:r>
      <w:r>
        <w:t></w:t>
      </w:r>
      <w:r>
        <w:rPr>
          <w:rFonts w:hint="eastAsia"/>
        </w:rPr>
        <w:t>кандидатської</w:t>
      </w:r>
    </w:p>
    <w:p w:rsidR="001F3F90" w:rsidRDefault="001F3F90" w:rsidP="001F3F90">
      <w:r>
        <w:rPr>
          <w:rFonts w:hint="eastAsia"/>
        </w:rPr>
        <w:t>дисертації</w:t>
      </w:r>
      <w:r>
        <w:t></w:t>
      </w:r>
      <w:r>
        <w:t></w:t>
      </w:r>
      <w:r>
        <w:t></w:t>
      </w:r>
      <w:r>
        <w:t></w:t>
      </w:r>
      <w:r>
        <w:t></w:t>
      </w:r>
      <w:r>
        <w:t></w:t>
      </w:r>
      <w:r>
        <w:rPr>
          <w:rFonts w:hint="eastAsia"/>
        </w:rPr>
        <w:t>–</w:t>
      </w:r>
      <w:r>
        <w:t></w:t>
      </w:r>
      <w:r>
        <w:t></w:t>
      </w:r>
      <w:r>
        <w:t></w:t>
      </w:r>
      <w:r>
        <w:t></w:t>
      </w:r>
      <w:r>
        <w:t></w:t>
      </w:r>
      <w:r>
        <w:rPr>
          <w:rFonts w:hint="eastAsia"/>
        </w:rPr>
        <w:t>рр</w:t>
      </w:r>
      <w:r>
        <w:t></w:t>
      </w:r>
      <w:r>
        <w:t></w:t>
      </w:r>
      <w:r>
        <w:rPr>
          <w:rFonts w:hint="eastAsia"/>
        </w:rPr>
        <w:t>–</w:t>
      </w:r>
      <w:r>
        <w:t></w:t>
      </w:r>
      <w:r>
        <w:rPr>
          <w:rFonts w:hint="eastAsia"/>
        </w:rPr>
        <w:t>від</w:t>
      </w:r>
      <w:r>
        <w:t></w:t>
      </w:r>
      <w:r>
        <w:rPr>
          <w:rFonts w:hint="eastAsia"/>
        </w:rPr>
        <w:t>захисту</w:t>
      </w:r>
      <w:r>
        <w:t></w:t>
      </w:r>
      <w:r>
        <w:rPr>
          <w:rFonts w:hint="eastAsia"/>
        </w:rPr>
        <w:t>першої</w:t>
      </w:r>
      <w:r>
        <w:t></w:t>
      </w:r>
      <w:r>
        <w:rPr>
          <w:rFonts w:hint="eastAsia"/>
        </w:rPr>
        <w:t>докторської</w:t>
      </w:r>
      <w:r>
        <w:t></w:t>
      </w:r>
      <w:r>
        <w:rPr>
          <w:rFonts w:hint="eastAsia"/>
        </w:rPr>
        <w:t>дисертації</w:t>
      </w:r>
      <w:r>
        <w:t></w:t>
      </w:r>
      <w:r>
        <w:t></w:t>
      </w:r>
      <w:r>
        <w:rPr>
          <w:rFonts w:hint="eastAsia"/>
        </w:rPr>
        <w:t>з</w:t>
      </w:r>
      <w:r>
        <w:t></w:t>
      </w:r>
      <w:r>
        <w:t></w:t>
      </w:r>
      <w:r>
        <w:t></w:t>
      </w:r>
      <w:r>
        <w:t></w:t>
      </w:r>
      <w:r>
        <w:t></w:t>
      </w:r>
      <w:r>
        <w:t></w:t>
      </w:r>
      <w:r>
        <w:rPr>
          <w:rFonts w:hint="eastAsia"/>
        </w:rPr>
        <w:t>р</w:t>
      </w:r>
      <w:r>
        <w:t></w:t>
      </w:r>
      <w:r>
        <w:t></w:t>
      </w:r>
      <w:r>
        <w:rPr>
          <w:rFonts w:hint="eastAsia"/>
        </w:rPr>
        <w:t>–</w:t>
      </w:r>
    </w:p>
    <w:p w:rsidR="001F3F90" w:rsidRDefault="001F3F90" w:rsidP="001F3F90">
      <w:r>
        <w:rPr>
          <w:rFonts w:hint="eastAsia"/>
        </w:rPr>
        <w:t>сучасний</w:t>
      </w:r>
      <w:r>
        <w:t></w:t>
      </w:r>
    </w:p>
    <w:p w:rsidR="001F3F90" w:rsidRDefault="001F3F90" w:rsidP="001F3F90">
      <w:r>
        <w:rPr>
          <w:rFonts w:hint="eastAsia"/>
        </w:rPr>
        <w:t>Упродовж</w:t>
      </w:r>
      <w:r>
        <w:t></w:t>
      </w:r>
      <w:r>
        <w:t></w:t>
      </w:r>
      <w:r>
        <w:t></w:t>
      </w:r>
      <w:r>
        <w:t></w:t>
      </w:r>
      <w:r>
        <w:t></w:t>
      </w:r>
      <w:r>
        <w:rPr>
          <w:rFonts w:hint="eastAsia"/>
        </w:rPr>
        <w:t>–</w:t>
      </w:r>
      <w:r>
        <w:t></w:t>
      </w:r>
      <w:r>
        <w:t></w:t>
      </w:r>
      <w:r>
        <w:t></w:t>
      </w:r>
      <w:r>
        <w:t></w:t>
      </w:r>
      <w:r>
        <w:t></w:t>
      </w:r>
      <w:r>
        <w:rPr>
          <w:rFonts w:hint="eastAsia"/>
        </w:rPr>
        <w:t>рр</w:t>
      </w:r>
      <w:r>
        <w:t></w:t>
      </w:r>
      <w:r>
        <w:t></w:t>
      </w:r>
      <w:r>
        <w:rPr>
          <w:rFonts w:hint="eastAsia"/>
        </w:rPr>
        <w:t>в</w:t>
      </w:r>
      <w:r>
        <w:t></w:t>
      </w:r>
      <w:r>
        <w:rPr>
          <w:rFonts w:hint="eastAsia"/>
        </w:rPr>
        <w:t>Україні</w:t>
      </w:r>
      <w:r>
        <w:t></w:t>
      </w:r>
      <w:r>
        <w:rPr>
          <w:rFonts w:hint="eastAsia"/>
        </w:rPr>
        <w:t>було</w:t>
      </w:r>
      <w:r>
        <w:t></w:t>
      </w:r>
      <w:r>
        <w:rPr>
          <w:rFonts w:hint="eastAsia"/>
        </w:rPr>
        <w:t>захищено</w:t>
      </w:r>
      <w:r>
        <w:t></w:t>
      </w:r>
      <w:r>
        <w:t></w:t>
      </w:r>
      <w:r>
        <w:t></w:t>
      </w:r>
      <w:r>
        <w:t></w:t>
      </w:r>
      <w:r>
        <w:rPr>
          <w:rFonts w:hint="eastAsia"/>
        </w:rPr>
        <w:t>докторських</w:t>
      </w:r>
      <w:r>
        <w:t></w:t>
      </w:r>
      <w:r>
        <w:rPr>
          <w:rFonts w:hint="eastAsia"/>
        </w:rPr>
        <w:t>дисертацій</w:t>
      </w:r>
      <w:r>
        <w:t></w:t>
      </w:r>
      <w:r>
        <w:t></w:t>
      </w:r>
      <w:r>
        <w:rPr>
          <w:rFonts w:hint="eastAsia"/>
        </w:rPr>
        <w:t>а</w:t>
      </w:r>
    </w:p>
    <w:p w:rsidR="001F3F90" w:rsidRDefault="001F3F90" w:rsidP="001F3F90">
      <w:r>
        <w:rPr>
          <w:rFonts w:hint="eastAsia"/>
        </w:rPr>
        <w:t>співвідношення</w:t>
      </w:r>
      <w:r>
        <w:t></w:t>
      </w:r>
      <w:r>
        <w:rPr>
          <w:rFonts w:hint="eastAsia"/>
        </w:rPr>
        <w:t>докторських</w:t>
      </w:r>
      <w:r>
        <w:t></w:t>
      </w:r>
      <w:r>
        <w:rPr>
          <w:rFonts w:hint="eastAsia"/>
        </w:rPr>
        <w:t>і</w:t>
      </w:r>
      <w:r>
        <w:t></w:t>
      </w:r>
      <w:r>
        <w:rPr>
          <w:rFonts w:hint="eastAsia"/>
        </w:rPr>
        <w:t>кандидатських</w:t>
      </w:r>
      <w:r>
        <w:t></w:t>
      </w:r>
      <w:r>
        <w:rPr>
          <w:rFonts w:hint="eastAsia"/>
        </w:rPr>
        <w:t>дисертацій</w:t>
      </w:r>
      <w:r>
        <w:t></w:t>
      </w:r>
      <w:r>
        <w:rPr>
          <w:rFonts w:hint="eastAsia"/>
        </w:rPr>
        <w:t>становило</w:t>
      </w:r>
      <w:r>
        <w:t></w:t>
      </w:r>
      <w:r>
        <w:t></w:t>
      </w:r>
      <w:r>
        <w:t></w:t>
      </w:r>
      <w:r>
        <w:t></w:t>
      </w:r>
      <w:r>
        <w:t></w:t>
      </w:r>
      <w:r>
        <w:t></w:t>
      </w:r>
      <w:r>
        <w:rPr>
          <w:rFonts w:hint="eastAsia"/>
        </w:rPr>
        <w:t>Із</w:t>
      </w:r>
      <w:r>
        <w:t></w:t>
      </w:r>
      <w:r>
        <w:rPr>
          <w:rFonts w:hint="eastAsia"/>
        </w:rPr>
        <w:t>проблем</w:t>
      </w:r>
    </w:p>
    <w:p w:rsidR="001F3F90" w:rsidRDefault="001F3F90" w:rsidP="001F3F90">
      <w:r>
        <w:rPr>
          <w:rFonts w:hint="eastAsia"/>
        </w:rPr>
        <w:t>економічної</w:t>
      </w:r>
      <w:r>
        <w:t></w:t>
      </w:r>
      <w:r>
        <w:rPr>
          <w:rFonts w:hint="eastAsia"/>
        </w:rPr>
        <w:t>географії</w:t>
      </w:r>
      <w:r>
        <w:t></w:t>
      </w:r>
      <w:r>
        <w:rPr>
          <w:rFonts w:hint="eastAsia"/>
        </w:rPr>
        <w:t>захищено</w:t>
      </w:r>
      <w:r>
        <w:t></w:t>
      </w:r>
      <w:r>
        <w:t></w:t>
      </w:r>
      <w:r>
        <w:t></w:t>
      </w:r>
      <w:r>
        <w:t></w:t>
      </w:r>
      <w:r>
        <w:t></w:t>
      </w:r>
      <w:r>
        <w:t></w:t>
      </w:r>
      <w:r>
        <w:rPr>
          <w:rFonts w:hint="eastAsia"/>
        </w:rPr>
        <w:t>дисертацій</w:t>
      </w:r>
      <w:r>
        <w:t></w:t>
      </w:r>
      <w:r>
        <w:t></w:t>
      </w:r>
      <w:r>
        <w:rPr>
          <w:rFonts w:hint="eastAsia"/>
        </w:rPr>
        <w:t>а</w:t>
      </w:r>
      <w:r>
        <w:t></w:t>
      </w:r>
      <w:r>
        <w:rPr>
          <w:rFonts w:hint="eastAsia"/>
        </w:rPr>
        <w:t>соціальної</w:t>
      </w:r>
      <w:r>
        <w:t></w:t>
      </w:r>
      <w:r>
        <w:rPr>
          <w:rFonts w:hint="eastAsia"/>
        </w:rPr>
        <w:t>географії</w:t>
      </w:r>
      <w:r>
        <w:t></w:t>
      </w:r>
      <w:r>
        <w:rPr>
          <w:rFonts w:hint="eastAsia"/>
        </w:rPr>
        <w:t>–</w:t>
      </w:r>
      <w:r>
        <w:t></w:t>
      </w:r>
      <w:r>
        <w:t></w:t>
      </w:r>
      <w:r>
        <w:t></w:t>
      </w:r>
      <w:r>
        <w:t></w:t>
      </w:r>
      <w:r>
        <w:t></w:t>
      </w:r>
      <w:r>
        <w:t></w:t>
      </w:r>
    </w:p>
    <w:p w:rsidR="001F3F90" w:rsidRDefault="001F3F90" w:rsidP="001F3F90">
      <w:r>
        <w:rPr>
          <w:rFonts w:hint="eastAsia"/>
        </w:rPr>
        <w:t>Істотні</w:t>
      </w:r>
      <w:r>
        <w:t></w:t>
      </w:r>
      <w:r>
        <w:rPr>
          <w:rFonts w:hint="eastAsia"/>
        </w:rPr>
        <w:t>відмінності</w:t>
      </w:r>
      <w:r>
        <w:t></w:t>
      </w:r>
      <w:r>
        <w:rPr>
          <w:rFonts w:hint="eastAsia"/>
        </w:rPr>
        <w:t>спостерігаються</w:t>
      </w:r>
      <w:r>
        <w:t></w:t>
      </w:r>
      <w:r>
        <w:rPr>
          <w:rFonts w:hint="eastAsia"/>
        </w:rPr>
        <w:t>між</w:t>
      </w:r>
      <w:r>
        <w:t></w:t>
      </w:r>
      <w:r>
        <w:rPr>
          <w:rFonts w:hint="eastAsia"/>
        </w:rPr>
        <w:t>окремими</w:t>
      </w:r>
      <w:r>
        <w:t></w:t>
      </w:r>
      <w:r>
        <w:rPr>
          <w:rFonts w:hint="eastAsia"/>
        </w:rPr>
        <w:t>напрямами</w:t>
      </w:r>
      <w:r>
        <w:t></w:t>
      </w:r>
      <w:r>
        <w:t></w:t>
      </w:r>
      <w:r>
        <w:rPr>
          <w:rFonts w:hint="eastAsia"/>
        </w:rPr>
        <w:t>наприклад</w:t>
      </w:r>
    </w:p>
    <w:p w:rsidR="001F3F90" w:rsidRDefault="001F3F90" w:rsidP="001F3F90">
      <w:r>
        <w:rPr>
          <w:rFonts w:hint="eastAsia"/>
        </w:rPr>
        <w:t>географією</w:t>
      </w:r>
      <w:r>
        <w:t></w:t>
      </w:r>
      <w:r>
        <w:rPr>
          <w:rFonts w:hint="eastAsia"/>
        </w:rPr>
        <w:t>населення</w:t>
      </w:r>
      <w:r>
        <w:t></w:t>
      </w:r>
      <w:r>
        <w:rPr>
          <w:rFonts w:hint="eastAsia"/>
        </w:rPr>
        <w:t>і</w:t>
      </w:r>
      <w:r>
        <w:t></w:t>
      </w:r>
      <w:r>
        <w:rPr>
          <w:rFonts w:hint="eastAsia"/>
        </w:rPr>
        <w:t>географією</w:t>
      </w:r>
      <w:r>
        <w:t></w:t>
      </w:r>
      <w:r>
        <w:rPr>
          <w:rFonts w:hint="eastAsia"/>
        </w:rPr>
        <w:t>галузей</w:t>
      </w:r>
      <w:r>
        <w:t></w:t>
      </w:r>
      <w:r>
        <w:rPr>
          <w:rFonts w:hint="eastAsia"/>
        </w:rPr>
        <w:t>промисловості</w:t>
      </w:r>
      <w:r>
        <w:t></w:t>
      </w:r>
      <w:r>
        <w:rPr>
          <w:rFonts w:hint="eastAsia"/>
        </w:rPr>
        <w:t>та</w:t>
      </w:r>
      <w:r>
        <w:t></w:t>
      </w:r>
      <w:r>
        <w:rPr>
          <w:rFonts w:hint="eastAsia"/>
        </w:rPr>
        <w:t>суспільногеографічною</w:t>
      </w:r>
      <w:r>
        <w:t></w:t>
      </w:r>
      <w:r>
        <w:rPr>
          <w:rFonts w:hint="eastAsia"/>
        </w:rPr>
        <w:t>картографією</w:t>
      </w:r>
      <w:r>
        <w:t></w:t>
      </w:r>
      <w:r>
        <w:rPr>
          <w:rFonts w:hint="eastAsia"/>
        </w:rPr>
        <w:t>й</w:t>
      </w:r>
      <w:r>
        <w:t></w:t>
      </w:r>
      <w:r>
        <w:rPr>
          <w:rFonts w:hint="eastAsia"/>
        </w:rPr>
        <w:t>історією</w:t>
      </w:r>
      <w:r>
        <w:t></w:t>
      </w:r>
      <w:r>
        <w:rPr>
          <w:rFonts w:hint="eastAsia"/>
        </w:rPr>
        <w:t>суспільно</w:t>
      </w:r>
      <w:r>
        <w:t></w:t>
      </w:r>
      <w:r>
        <w:rPr>
          <w:rFonts w:hint="eastAsia"/>
        </w:rPr>
        <w:t>географічної</w:t>
      </w:r>
      <w:r>
        <w:t></w:t>
      </w:r>
      <w:r>
        <w:rPr>
          <w:rFonts w:hint="eastAsia"/>
        </w:rPr>
        <w:t>науки</w:t>
      </w:r>
      <w:r>
        <w:t></w:t>
      </w:r>
      <w:r>
        <w:t></w:t>
      </w:r>
      <w:r>
        <w:rPr>
          <w:rFonts w:hint="eastAsia"/>
        </w:rPr>
        <w:t>Дослідження</w:t>
      </w:r>
    </w:p>
    <w:p w:rsidR="001F3F90" w:rsidRDefault="001F3F90" w:rsidP="001F3F90">
      <w:r>
        <w:rPr>
          <w:rFonts w:hint="eastAsia"/>
        </w:rPr>
        <w:t>виконані</w:t>
      </w:r>
      <w:r>
        <w:t></w:t>
      </w:r>
      <w:r>
        <w:rPr>
          <w:rFonts w:hint="eastAsia"/>
        </w:rPr>
        <w:t>в</w:t>
      </w:r>
      <w:r>
        <w:t></w:t>
      </w:r>
      <w:r>
        <w:rPr>
          <w:rFonts w:hint="eastAsia"/>
        </w:rPr>
        <w:t>основному</w:t>
      </w:r>
      <w:r>
        <w:t></w:t>
      </w:r>
      <w:r>
        <w:rPr>
          <w:rFonts w:hint="eastAsia"/>
        </w:rPr>
        <w:t>в</w:t>
      </w:r>
      <w:r>
        <w:t></w:t>
      </w:r>
      <w:r>
        <w:rPr>
          <w:rFonts w:hint="eastAsia"/>
        </w:rPr>
        <w:t>наукових</w:t>
      </w:r>
      <w:r>
        <w:t></w:t>
      </w:r>
      <w:r>
        <w:rPr>
          <w:rFonts w:hint="eastAsia"/>
        </w:rPr>
        <w:t>центрах</w:t>
      </w:r>
      <w:r>
        <w:t></w:t>
      </w:r>
      <w:r>
        <w:rPr>
          <w:rFonts w:hint="eastAsia"/>
        </w:rPr>
        <w:t>України</w:t>
      </w:r>
      <w:r>
        <w:t></w:t>
      </w:r>
      <w:r>
        <w:t></w:t>
      </w:r>
      <w:r>
        <w:rPr>
          <w:rFonts w:hint="eastAsia"/>
        </w:rPr>
        <w:t>де</w:t>
      </w:r>
      <w:r>
        <w:t></w:t>
      </w:r>
      <w:r>
        <w:rPr>
          <w:rFonts w:hint="eastAsia"/>
        </w:rPr>
        <w:t>сформувалися</w:t>
      </w:r>
      <w:r>
        <w:t></w:t>
      </w:r>
      <w:r>
        <w:rPr>
          <w:rFonts w:hint="eastAsia"/>
        </w:rPr>
        <w:t>найбільш</w:t>
      </w:r>
    </w:p>
    <w:p w:rsidR="001F3F90" w:rsidRDefault="001F3F90" w:rsidP="001F3F90">
      <w:r>
        <w:rPr>
          <w:rFonts w:hint="eastAsia"/>
        </w:rPr>
        <w:t>потужні</w:t>
      </w:r>
      <w:r>
        <w:t></w:t>
      </w:r>
      <w:r>
        <w:rPr>
          <w:rFonts w:hint="eastAsia"/>
        </w:rPr>
        <w:t>науково</w:t>
      </w:r>
      <w:r>
        <w:t></w:t>
      </w:r>
      <w:r>
        <w:rPr>
          <w:rFonts w:hint="eastAsia"/>
        </w:rPr>
        <w:t>освітні</w:t>
      </w:r>
      <w:r>
        <w:t></w:t>
      </w:r>
      <w:r>
        <w:rPr>
          <w:rFonts w:hint="eastAsia"/>
        </w:rPr>
        <w:t>школи</w:t>
      </w:r>
      <w:r>
        <w:t></w:t>
      </w:r>
      <w:r>
        <w:t></w:t>
      </w:r>
      <w:r>
        <w:rPr>
          <w:rFonts w:hint="eastAsia"/>
        </w:rPr>
        <w:t>Суспільно</w:t>
      </w:r>
      <w:r>
        <w:t></w:t>
      </w:r>
      <w:r>
        <w:rPr>
          <w:rFonts w:hint="eastAsia"/>
        </w:rPr>
        <w:t>географічні</w:t>
      </w:r>
      <w:r>
        <w:t></w:t>
      </w:r>
      <w:r>
        <w:rPr>
          <w:rFonts w:hint="eastAsia"/>
        </w:rPr>
        <w:t>процеси</w:t>
      </w:r>
      <w:r>
        <w:t></w:t>
      </w:r>
      <w:r>
        <w:rPr>
          <w:rFonts w:hint="eastAsia"/>
        </w:rPr>
        <w:t>і</w:t>
      </w:r>
      <w:r>
        <w:t></w:t>
      </w:r>
      <w:r>
        <w:rPr>
          <w:rFonts w:hint="eastAsia"/>
        </w:rPr>
        <w:t>явища</w:t>
      </w:r>
      <w:r>
        <w:t></w:t>
      </w:r>
      <w:r>
        <w:rPr>
          <w:rFonts w:hint="eastAsia"/>
        </w:rPr>
        <w:t>в</w:t>
      </w:r>
      <w:r>
        <w:t></w:t>
      </w:r>
      <w:r>
        <w:rPr>
          <w:rFonts w:hint="eastAsia"/>
        </w:rPr>
        <w:t>межах</w:t>
      </w:r>
    </w:p>
    <w:p w:rsidR="001F3F90" w:rsidRDefault="001F3F90" w:rsidP="001F3F90">
      <w:r>
        <w:rPr>
          <w:rFonts w:hint="eastAsia"/>
        </w:rPr>
        <w:t>окремих</w:t>
      </w:r>
      <w:r>
        <w:t></w:t>
      </w:r>
      <w:r>
        <w:rPr>
          <w:rFonts w:hint="eastAsia"/>
        </w:rPr>
        <w:t>регіонів</w:t>
      </w:r>
      <w:r>
        <w:t></w:t>
      </w:r>
      <w:r>
        <w:rPr>
          <w:rFonts w:hint="eastAsia"/>
        </w:rPr>
        <w:t>світу</w:t>
      </w:r>
      <w:r>
        <w:t></w:t>
      </w:r>
      <w:r>
        <w:t></w:t>
      </w:r>
      <w:r>
        <w:rPr>
          <w:rFonts w:hint="eastAsia"/>
        </w:rPr>
        <w:t>зарубіжних</w:t>
      </w:r>
      <w:r>
        <w:t></w:t>
      </w:r>
      <w:r>
        <w:rPr>
          <w:rFonts w:hint="eastAsia"/>
        </w:rPr>
        <w:t>країн</w:t>
      </w:r>
      <w:r>
        <w:t></w:t>
      </w:r>
      <w:r>
        <w:rPr>
          <w:rFonts w:hint="eastAsia"/>
        </w:rPr>
        <w:t>чи</w:t>
      </w:r>
      <w:r>
        <w:t></w:t>
      </w:r>
      <w:r>
        <w:rPr>
          <w:rFonts w:hint="eastAsia"/>
        </w:rPr>
        <w:t>їхніх</w:t>
      </w:r>
      <w:r>
        <w:t></w:t>
      </w:r>
      <w:r>
        <w:rPr>
          <w:rFonts w:hint="eastAsia"/>
        </w:rPr>
        <w:t>територій</w:t>
      </w:r>
      <w:r>
        <w:t></w:t>
      </w:r>
      <w:r>
        <w:rPr>
          <w:rFonts w:hint="eastAsia"/>
        </w:rPr>
        <w:t>репрезентують</w:t>
      </w:r>
      <w:r>
        <w:t></w:t>
      </w:r>
      <w:r>
        <w:t></w:t>
      </w:r>
      <w:r>
        <w:t></w:t>
      </w:r>
    </w:p>
    <w:p w:rsidR="001F3F90" w:rsidRDefault="001F3F90" w:rsidP="001F3F90">
      <w:r>
        <w:rPr>
          <w:rFonts w:hint="eastAsia"/>
        </w:rPr>
        <w:t>дисертацій</w:t>
      </w:r>
      <w:r>
        <w:t></w:t>
      </w:r>
      <w:r>
        <w:t></w:t>
      </w:r>
      <w:r>
        <w:rPr>
          <w:rFonts w:hint="eastAsia"/>
        </w:rPr>
        <w:t>Україна</w:t>
      </w:r>
      <w:r>
        <w:t></w:t>
      </w:r>
      <w:r>
        <w:rPr>
          <w:rFonts w:hint="eastAsia"/>
        </w:rPr>
        <w:t>загалом</w:t>
      </w:r>
      <w:r>
        <w:t></w:t>
      </w:r>
      <w:r>
        <w:rPr>
          <w:rFonts w:hint="eastAsia"/>
        </w:rPr>
        <w:t>як</w:t>
      </w:r>
      <w:r>
        <w:t></w:t>
      </w:r>
      <w:r>
        <w:rPr>
          <w:rFonts w:hint="eastAsia"/>
        </w:rPr>
        <w:t>об’єкт</w:t>
      </w:r>
      <w:r>
        <w:t></w:t>
      </w:r>
      <w:r>
        <w:rPr>
          <w:rFonts w:hint="eastAsia"/>
        </w:rPr>
        <w:t>дослідження</w:t>
      </w:r>
      <w:r>
        <w:t></w:t>
      </w:r>
      <w:r>
        <w:rPr>
          <w:rFonts w:hint="eastAsia"/>
        </w:rPr>
        <w:t>відображена</w:t>
      </w:r>
      <w:r>
        <w:t></w:t>
      </w:r>
      <w:r>
        <w:rPr>
          <w:rFonts w:hint="eastAsia"/>
        </w:rPr>
        <w:t>в</w:t>
      </w:r>
      <w:r>
        <w:t></w:t>
      </w:r>
      <w:r>
        <w:t></w:t>
      </w:r>
      <w:r>
        <w:t></w:t>
      </w:r>
      <w:r>
        <w:t></w:t>
      </w:r>
      <w:r>
        <w:t></w:t>
      </w:r>
      <w:r>
        <w:t></w:t>
      </w:r>
      <w:r>
        <w:rPr>
          <w:rFonts w:hint="eastAsia"/>
        </w:rPr>
        <w:t>а</w:t>
      </w:r>
      <w:r>
        <w:t></w:t>
      </w:r>
      <w:r>
        <w:rPr>
          <w:rFonts w:hint="eastAsia"/>
        </w:rPr>
        <w:t>її</w:t>
      </w:r>
      <w:r>
        <w:t></w:t>
      </w:r>
      <w:r>
        <w:rPr>
          <w:rFonts w:hint="eastAsia"/>
        </w:rPr>
        <w:t>області</w:t>
      </w:r>
      <w:r>
        <w:t></w:t>
      </w:r>
      <w:r>
        <w:rPr>
          <w:rFonts w:hint="eastAsia"/>
        </w:rPr>
        <w:t>–</w:t>
      </w:r>
      <w:r>
        <w:t></w:t>
      </w:r>
      <w:r>
        <w:rPr>
          <w:rFonts w:hint="eastAsia"/>
        </w:rPr>
        <w:t>у</w:t>
      </w:r>
    </w:p>
    <w:p w:rsidR="001F3F90" w:rsidRDefault="001F3F90" w:rsidP="001F3F90">
      <w:r>
        <w:t></w:t>
      </w:r>
      <w:r>
        <w:t></w:t>
      </w:r>
      <w:r>
        <w:t></w:t>
      </w:r>
      <w:r>
        <w:t></w:t>
      </w:r>
      <w:r>
        <w:rPr>
          <w:rFonts w:hint="eastAsia"/>
        </w:rPr>
        <w:t>дисертаціях</w:t>
      </w:r>
      <w:r>
        <w:t></w:t>
      </w:r>
      <w:r>
        <w:t></w:t>
      </w:r>
      <w:r>
        <w:rPr>
          <w:rFonts w:hint="eastAsia"/>
        </w:rPr>
        <w:t>Об’єктом</w:t>
      </w:r>
      <w:r>
        <w:t></w:t>
      </w:r>
      <w:r>
        <w:rPr>
          <w:rFonts w:hint="eastAsia"/>
        </w:rPr>
        <w:t>суспільно</w:t>
      </w:r>
      <w:r>
        <w:t></w:t>
      </w:r>
      <w:r>
        <w:rPr>
          <w:rFonts w:hint="eastAsia"/>
        </w:rPr>
        <w:t>географічного</w:t>
      </w:r>
      <w:r>
        <w:t></w:t>
      </w:r>
      <w:r>
        <w:rPr>
          <w:rFonts w:hint="eastAsia"/>
        </w:rPr>
        <w:t>аналізу</w:t>
      </w:r>
      <w:r>
        <w:t></w:t>
      </w:r>
      <w:r>
        <w:rPr>
          <w:rFonts w:hint="eastAsia"/>
        </w:rPr>
        <w:t>найчастіше</w:t>
      </w:r>
      <w:r>
        <w:t></w:t>
      </w:r>
      <w:r>
        <w:rPr>
          <w:rFonts w:hint="eastAsia"/>
        </w:rPr>
        <w:t>були</w:t>
      </w:r>
      <w:r>
        <w:t></w:t>
      </w:r>
      <w:r>
        <w:t></w:t>
      </w:r>
      <w:r>
        <w:rPr>
          <w:rFonts w:hint="eastAsia"/>
        </w:rPr>
        <w:t>АР</w:t>
      </w:r>
    </w:p>
    <w:p w:rsidR="001F3F90" w:rsidRDefault="001F3F90" w:rsidP="001F3F90">
      <w:r>
        <w:rPr>
          <w:rFonts w:hint="eastAsia"/>
        </w:rPr>
        <w:t>Крим</w:t>
      </w:r>
      <w:r>
        <w:t></w:t>
      </w:r>
      <w:r>
        <w:t></w:t>
      </w:r>
      <w:r>
        <w:rPr>
          <w:rFonts w:hint="eastAsia"/>
        </w:rPr>
        <w:t>Львівська</w:t>
      </w:r>
      <w:r>
        <w:t></w:t>
      </w:r>
      <w:r>
        <w:t></w:t>
      </w:r>
      <w:r>
        <w:rPr>
          <w:rFonts w:hint="eastAsia"/>
        </w:rPr>
        <w:t>та</w:t>
      </w:r>
      <w:r>
        <w:t></w:t>
      </w:r>
      <w:r>
        <w:rPr>
          <w:rFonts w:hint="eastAsia"/>
        </w:rPr>
        <w:t>Тернопільська</w:t>
      </w:r>
      <w:r>
        <w:t></w:t>
      </w:r>
      <w:r>
        <w:t></w:t>
      </w:r>
      <w:r>
        <w:rPr>
          <w:rFonts w:hint="eastAsia"/>
        </w:rPr>
        <w:t>а</w:t>
      </w:r>
      <w:r>
        <w:t></w:t>
      </w:r>
      <w:r>
        <w:rPr>
          <w:rFonts w:hint="eastAsia"/>
        </w:rPr>
        <w:t>найрідше</w:t>
      </w:r>
      <w:r>
        <w:t></w:t>
      </w:r>
      <w:r>
        <w:rPr>
          <w:rFonts w:hint="eastAsia"/>
        </w:rPr>
        <w:t>–</w:t>
      </w:r>
      <w:r>
        <w:t></w:t>
      </w:r>
      <w:r>
        <w:rPr>
          <w:rFonts w:hint="eastAsia"/>
        </w:rPr>
        <w:t>Рівненська</w:t>
      </w:r>
      <w:r>
        <w:t></w:t>
      </w:r>
      <w:r>
        <w:t></w:t>
      </w:r>
      <w:r>
        <w:rPr>
          <w:rFonts w:hint="eastAsia"/>
        </w:rPr>
        <w:t>Сумська</w:t>
      </w:r>
      <w:r>
        <w:t></w:t>
      </w:r>
      <w:r>
        <w:t></w:t>
      </w:r>
      <w:r>
        <w:rPr>
          <w:rFonts w:hint="eastAsia"/>
        </w:rPr>
        <w:t>Херсонська</w:t>
      </w:r>
      <w:r>
        <w:t></w:t>
      </w:r>
      <w:r>
        <w:rPr>
          <w:rFonts w:hint="eastAsia"/>
        </w:rPr>
        <w:t>і</w:t>
      </w:r>
    </w:p>
    <w:p w:rsidR="001F3F90" w:rsidRDefault="001F3F90" w:rsidP="001F3F90">
      <w:r>
        <w:rPr>
          <w:rFonts w:hint="eastAsia"/>
        </w:rPr>
        <w:t>Донецька</w:t>
      </w:r>
      <w:r>
        <w:t></w:t>
      </w:r>
      <w:r>
        <w:rPr>
          <w:rFonts w:hint="eastAsia"/>
        </w:rPr>
        <w:t>та</w:t>
      </w:r>
      <w:r>
        <w:t></w:t>
      </w:r>
      <w:r>
        <w:rPr>
          <w:rFonts w:hint="eastAsia"/>
        </w:rPr>
        <w:t>Миколаївська</w:t>
      </w:r>
      <w:r>
        <w:t></w:t>
      </w:r>
      <w:r>
        <w:rPr>
          <w:rFonts w:hint="eastAsia"/>
        </w:rPr>
        <w:t>області</w:t>
      </w:r>
      <w:r>
        <w:t></w:t>
      </w:r>
    </w:p>
    <w:p w:rsidR="001F3F90" w:rsidRDefault="001F3F90" w:rsidP="001F3F90">
      <w:r>
        <w:t></w:t>
      </w:r>
      <w:r>
        <w:t></w:t>
      </w:r>
      <w:r>
        <w:t></w:t>
      </w:r>
      <w:r>
        <w:rPr>
          <w:rFonts w:hint="eastAsia"/>
        </w:rPr>
        <w:t>Проблемами</w:t>
      </w:r>
      <w:r>
        <w:t></w:t>
      </w:r>
      <w:r>
        <w:rPr>
          <w:rFonts w:hint="eastAsia"/>
        </w:rPr>
        <w:t>розвитку</w:t>
      </w:r>
      <w:r>
        <w:t></w:t>
      </w:r>
      <w:r>
        <w:rPr>
          <w:rFonts w:hint="eastAsia"/>
        </w:rPr>
        <w:t>наукових</w:t>
      </w:r>
      <w:r>
        <w:t></w:t>
      </w:r>
      <w:r>
        <w:rPr>
          <w:rFonts w:hint="eastAsia"/>
        </w:rPr>
        <w:t>шкіл</w:t>
      </w:r>
      <w:r>
        <w:t></w:t>
      </w:r>
      <w:r>
        <w:rPr>
          <w:rFonts w:hint="eastAsia"/>
        </w:rPr>
        <w:t>є</w:t>
      </w:r>
      <w:r>
        <w:t></w:t>
      </w:r>
      <w:r>
        <w:rPr>
          <w:rFonts w:hint="eastAsia"/>
        </w:rPr>
        <w:t>індивідуалізованість</w:t>
      </w:r>
      <w:r>
        <w:t></w:t>
      </w:r>
      <w:r>
        <w:rPr>
          <w:rFonts w:hint="eastAsia"/>
        </w:rPr>
        <w:t>їх</w:t>
      </w:r>
      <w:r>
        <w:t></w:t>
      </w:r>
      <w:r>
        <w:rPr>
          <w:rFonts w:hint="eastAsia"/>
        </w:rPr>
        <w:t>діяльності</w:t>
      </w:r>
      <w:r>
        <w:t></w:t>
      </w:r>
    </w:p>
    <w:p w:rsidR="001F3F90" w:rsidRDefault="001F3F90" w:rsidP="001F3F90">
      <w:r>
        <w:rPr>
          <w:rFonts w:hint="eastAsia"/>
        </w:rPr>
        <w:t>різна</w:t>
      </w:r>
      <w:r>
        <w:t></w:t>
      </w:r>
      <w:r>
        <w:rPr>
          <w:rFonts w:hint="eastAsia"/>
        </w:rPr>
        <w:t>самоідентифікація</w:t>
      </w:r>
      <w:r>
        <w:t></w:t>
      </w:r>
      <w:r>
        <w:t></w:t>
      </w:r>
      <w:r>
        <w:rPr>
          <w:rFonts w:hint="eastAsia"/>
        </w:rPr>
        <w:t>диференціація</w:t>
      </w:r>
      <w:r>
        <w:t></w:t>
      </w:r>
      <w:r>
        <w:rPr>
          <w:rFonts w:hint="eastAsia"/>
        </w:rPr>
        <w:t>суспільно</w:t>
      </w:r>
      <w:r>
        <w:t></w:t>
      </w:r>
      <w:r>
        <w:rPr>
          <w:rFonts w:hint="eastAsia"/>
        </w:rPr>
        <w:t>географічної</w:t>
      </w:r>
      <w:r>
        <w:t></w:t>
      </w:r>
      <w:r>
        <w:rPr>
          <w:rFonts w:hint="eastAsia"/>
        </w:rPr>
        <w:t>науки</w:t>
      </w:r>
      <w:r>
        <w:t></w:t>
      </w:r>
      <w:r>
        <w:t></w:t>
      </w:r>
      <w:r>
        <w:rPr>
          <w:rFonts w:hint="eastAsia"/>
        </w:rPr>
        <w:t>відсутність</w:t>
      </w:r>
    </w:p>
    <w:p w:rsidR="001F3F90" w:rsidRDefault="001F3F90" w:rsidP="001F3F90">
      <w:r>
        <w:rPr>
          <w:rFonts w:hint="eastAsia"/>
        </w:rPr>
        <w:t>системи</w:t>
      </w:r>
      <w:r>
        <w:t></w:t>
      </w:r>
      <w:r>
        <w:rPr>
          <w:rFonts w:hint="eastAsia"/>
        </w:rPr>
        <w:t>логічно</w:t>
      </w:r>
      <w:r>
        <w:t></w:t>
      </w:r>
      <w:r>
        <w:rPr>
          <w:rFonts w:hint="eastAsia"/>
        </w:rPr>
        <w:t>завершених</w:t>
      </w:r>
      <w:r>
        <w:t></w:t>
      </w:r>
      <w:r>
        <w:rPr>
          <w:rFonts w:hint="eastAsia"/>
        </w:rPr>
        <w:t>законів</w:t>
      </w:r>
      <w:r>
        <w:t></w:t>
      </w:r>
      <w:r>
        <w:t></w:t>
      </w:r>
      <w:r>
        <w:rPr>
          <w:rFonts w:hint="eastAsia"/>
        </w:rPr>
        <w:t>нереалізованість</w:t>
      </w:r>
      <w:r>
        <w:t></w:t>
      </w:r>
      <w:r>
        <w:rPr>
          <w:rFonts w:hint="eastAsia"/>
        </w:rPr>
        <w:t>прикладної</w:t>
      </w:r>
      <w:r>
        <w:t></w:t>
      </w:r>
      <w:r>
        <w:rPr>
          <w:rFonts w:hint="eastAsia"/>
        </w:rPr>
        <w:t>функції</w:t>
      </w:r>
      <w:r>
        <w:t></w:t>
      </w:r>
      <w:r>
        <w:rPr>
          <w:rFonts w:hint="eastAsia"/>
        </w:rPr>
        <w:t>науки</w:t>
      </w:r>
      <w:r>
        <w:t></w:t>
      </w:r>
    </w:p>
    <w:p w:rsidR="001F3F90" w:rsidRDefault="001F3F90" w:rsidP="001F3F90">
      <w:r>
        <w:rPr>
          <w:rFonts w:hint="eastAsia"/>
        </w:rPr>
        <w:t>Сучасні</w:t>
      </w:r>
      <w:r>
        <w:t></w:t>
      </w:r>
      <w:r>
        <w:rPr>
          <w:rFonts w:hint="eastAsia"/>
        </w:rPr>
        <w:t>суспільно</w:t>
      </w:r>
      <w:r>
        <w:t></w:t>
      </w:r>
      <w:r>
        <w:rPr>
          <w:rFonts w:hint="eastAsia"/>
        </w:rPr>
        <w:t>географічні</w:t>
      </w:r>
      <w:r>
        <w:t></w:t>
      </w:r>
      <w:r>
        <w:rPr>
          <w:rFonts w:hint="eastAsia"/>
        </w:rPr>
        <w:t>дослідження</w:t>
      </w:r>
      <w:r>
        <w:t></w:t>
      </w:r>
      <w:r>
        <w:rPr>
          <w:rFonts w:hint="eastAsia"/>
        </w:rPr>
        <w:t>позначені</w:t>
      </w:r>
      <w:r>
        <w:t></w:t>
      </w:r>
      <w:r>
        <w:rPr>
          <w:rFonts w:hint="eastAsia"/>
        </w:rPr>
        <w:t>зниженням</w:t>
      </w:r>
      <w:r>
        <w:t></w:t>
      </w:r>
      <w:r>
        <w:rPr>
          <w:rFonts w:hint="eastAsia"/>
        </w:rPr>
        <w:t>інтересу</w:t>
      </w:r>
      <w:r>
        <w:t></w:t>
      </w:r>
      <w:r>
        <w:rPr>
          <w:rFonts w:hint="eastAsia"/>
        </w:rPr>
        <w:t>до</w:t>
      </w:r>
    </w:p>
    <w:p w:rsidR="001F3F90" w:rsidRDefault="001F3F90" w:rsidP="001F3F90">
      <w:r>
        <w:t></w:t>
      </w:r>
      <w:r>
        <w:t></w:t>
      </w:r>
      <w:r>
        <w:t></w:t>
      </w:r>
    </w:p>
    <w:p w:rsidR="001F3F90" w:rsidRDefault="001F3F90" w:rsidP="001F3F90">
      <w:r>
        <w:rPr>
          <w:rFonts w:hint="eastAsia"/>
        </w:rPr>
        <w:t>розв’язання</w:t>
      </w:r>
      <w:r>
        <w:t></w:t>
      </w:r>
      <w:r>
        <w:rPr>
          <w:rFonts w:hint="eastAsia"/>
        </w:rPr>
        <w:t>теоретичних</w:t>
      </w:r>
      <w:r>
        <w:t></w:t>
      </w:r>
      <w:r>
        <w:rPr>
          <w:rFonts w:hint="eastAsia"/>
        </w:rPr>
        <w:t>проблем</w:t>
      </w:r>
      <w:r>
        <w:t></w:t>
      </w:r>
      <w:r>
        <w:t></w:t>
      </w:r>
      <w:r>
        <w:rPr>
          <w:rFonts w:hint="eastAsia"/>
        </w:rPr>
        <w:t>вироблення</w:t>
      </w:r>
      <w:r>
        <w:t></w:t>
      </w:r>
      <w:r>
        <w:rPr>
          <w:rFonts w:hint="eastAsia"/>
        </w:rPr>
        <w:t>нових</w:t>
      </w:r>
      <w:r>
        <w:t></w:t>
      </w:r>
      <w:r>
        <w:rPr>
          <w:rFonts w:hint="eastAsia"/>
        </w:rPr>
        <w:t>концепцій</w:t>
      </w:r>
      <w:r>
        <w:t></w:t>
      </w:r>
      <w:r>
        <w:t></w:t>
      </w:r>
      <w:r>
        <w:rPr>
          <w:rFonts w:hint="eastAsia"/>
        </w:rPr>
        <w:t>модернізації</w:t>
      </w:r>
    </w:p>
    <w:p w:rsidR="001F3F90" w:rsidRDefault="001F3F90" w:rsidP="001F3F90">
      <w:r>
        <w:rPr>
          <w:rFonts w:hint="eastAsia"/>
        </w:rPr>
        <w:t>сформованих</w:t>
      </w:r>
      <w:r>
        <w:t></w:t>
      </w:r>
      <w:r>
        <w:rPr>
          <w:rFonts w:hint="eastAsia"/>
        </w:rPr>
        <w:t>теорій</w:t>
      </w:r>
      <w:r>
        <w:t></w:t>
      </w:r>
      <w:r>
        <w:t></w:t>
      </w:r>
      <w:r>
        <w:rPr>
          <w:rFonts w:hint="eastAsia"/>
        </w:rPr>
        <w:t>Перспективи</w:t>
      </w:r>
      <w:r>
        <w:t></w:t>
      </w:r>
      <w:r>
        <w:rPr>
          <w:rFonts w:hint="eastAsia"/>
        </w:rPr>
        <w:t>розвитку</w:t>
      </w:r>
      <w:r>
        <w:t></w:t>
      </w:r>
      <w:r>
        <w:rPr>
          <w:rFonts w:hint="eastAsia"/>
        </w:rPr>
        <w:t>суспільної</w:t>
      </w:r>
      <w:r>
        <w:t></w:t>
      </w:r>
      <w:r>
        <w:rPr>
          <w:rFonts w:hint="eastAsia"/>
        </w:rPr>
        <w:t>географії</w:t>
      </w:r>
      <w:r>
        <w:t></w:t>
      </w:r>
      <w:r>
        <w:rPr>
          <w:rFonts w:hint="eastAsia"/>
        </w:rPr>
        <w:t>пов’язані</w:t>
      </w:r>
      <w:r>
        <w:t></w:t>
      </w:r>
      <w:r>
        <w:rPr>
          <w:rFonts w:hint="eastAsia"/>
        </w:rPr>
        <w:t>з</w:t>
      </w:r>
    </w:p>
    <w:p w:rsidR="001F3F90" w:rsidRDefault="001F3F90" w:rsidP="001F3F90">
      <w:r>
        <w:rPr>
          <w:rFonts w:hint="eastAsia"/>
        </w:rPr>
        <w:t>оформленням</w:t>
      </w:r>
      <w:r>
        <w:t></w:t>
      </w:r>
      <w:r>
        <w:rPr>
          <w:rFonts w:hint="eastAsia"/>
        </w:rPr>
        <w:t>її</w:t>
      </w:r>
      <w:r>
        <w:t></w:t>
      </w:r>
      <w:r>
        <w:rPr>
          <w:rFonts w:hint="eastAsia"/>
        </w:rPr>
        <w:t>теоретичної</w:t>
      </w:r>
      <w:r>
        <w:t></w:t>
      </w:r>
      <w:r>
        <w:rPr>
          <w:rFonts w:hint="eastAsia"/>
        </w:rPr>
        <w:t>бази</w:t>
      </w:r>
      <w:r>
        <w:t></w:t>
      </w:r>
      <w:r>
        <w:rPr>
          <w:rFonts w:hint="eastAsia"/>
        </w:rPr>
        <w:t>відповідно</w:t>
      </w:r>
      <w:r>
        <w:t></w:t>
      </w:r>
      <w:r>
        <w:rPr>
          <w:rFonts w:hint="eastAsia"/>
        </w:rPr>
        <w:t>до</w:t>
      </w:r>
      <w:r>
        <w:t></w:t>
      </w:r>
      <w:r>
        <w:rPr>
          <w:rFonts w:hint="eastAsia"/>
        </w:rPr>
        <w:t>реалій</w:t>
      </w:r>
      <w:r>
        <w:t></w:t>
      </w:r>
      <w:r>
        <w:rPr>
          <w:rFonts w:hint="eastAsia"/>
        </w:rPr>
        <w:t>поч</w:t>
      </w:r>
      <w:r>
        <w:t></w:t>
      </w:r>
      <w:r>
        <w:t></w:t>
      </w:r>
      <w:r>
        <w:t></w:t>
      </w:r>
      <w:r>
        <w:t></w:t>
      </w:r>
      <w:r>
        <w:t></w:t>
      </w:r>
      <w:r>
        <w:t></w:t>
      </w:r>
      <w:r>
        <w:rPr>
          <w:rFonts w:hint="eastAsia"/>
        </w:rPr>
        <w:t>ст</w:t>
      </w:r>
      <w:r>
        <w:t></w:t>
      </w:r>
      <w:r>
        <w:t></w:t>
      </w:r>
      <w:r>
        <w:t></w:t>
      </w:r>
      <w:r>
        <w:rPr>
          <w:rFonts w:hint="eastAsia"/>
        </w:rPr>
        <w:t>підвищенням</w:t>
      </w:r>
    </w:p>
    <w:p w:rsidR="001F3F90" w:rsidRDefault="001F3F90" w:rsidP="001F3F90">
      <w:r>
        <w:rPr>
          <w:rFonts w:hint="eastAsia"/>
        </w:rPr>
        <w:t>уваги</w:t>
      </w:r>
      <w:r>
        <w:t></w:t>
      </w:r>
      <w:r>
        <w:rPr>
          <w:rFonts w:hint="eastAsia"/>
        </w:rPr>
        <w:t>до</w:t>
      </w:r>
      <w:r>
        <w:t></w:t>
      </w:r>
      <w:r>
        <w:rPr>
          <w:rFonts w:hint="eastAsia"/>
        </w:rPr>
        <w:t>прикладних</w:t>
      </w:r>
      <w:r>
        <w:t></w:t>
      </w:r>
      <w:r>
        <w:rPr>
          <w:rFonts w:hint="eastAsia"/>
        </w:rPr>
        <w:t>аспектів</w:t>
      </w:r>
      <w:r>
        <w:t></w:t>
      </w:r>
      <w:r>
        <w:rPr>
          <w:rFonts w:hint="eastAsia"/>
        </w:rPr>
        <w:t>науки</w:t>
      </w:r>
      <w:r>
        <w:t></w:t>
      </w:r>
      <w:r>
        <w:t></w:t>
      </w:r>
      <w:r>
        <w:rPr>
          <w:rFonts w:hint="eastAsia"/>
        </w:rPr>
        <w:t>і</w:t>
      </w:r>
      <w:r>
        <w:t></w:t>
      </w:r>
      <w:r>
        <w:rPr>
          <w:rFonts w:hint="eastAsia"/>
        </w:rPr>
        <w:t>уникнення</w:t>
      </w:r>
      <w:r>
        <w:t></w:t>
      </w:r>
      <w:r>
        <w:rPr>
          <w:rFonts w:hint="eastAsia"/>
        </w:rPr>
        <w:t>невиправданого</w:t>
      </w:r>
      <w:r>
        <w:t></w:t>
      </w:r>
      <w:r>
        <w:rPr>
          <w:rFonts w:hint="eastAsia"/>
        </w:rPr>
        <w:t>абстрагування</w:t>
      </w:r>
      <w:r>
        <w:t></w:t>
      </w:r>
    </w:p>
    <w:p w:rsidR="001F3F90" w:rsidRDefault="001F3F90" w:rsidP="001F3F90">
      <w:r>
        <w:rPr>
          <w:rFonts w:hint="eastAsia"/>
        </w:rPr>
        <w:t>Пріоритетом</w:t>
      </w:r>
      <w:r>
        <w:t></w:t>
      </w:r>
      <w:r>
        <w:rPr>
          <w:rFonts w:hint="eastAsia"/>
        </w:rPr>
        <w:t>у</w:t>
      </w:r>
      <w:r>
        <w:t></w:t>
      </w:r>
      <w:r>
        <w:rPr>
          <w:rFonts w:hint="eastAsia"/>
        </w:rPr>
        <w:t>діяльності</w:t>
      </w:r>
      <w:r>
        <w:t></w:t>
      </w:r>
      <w:r>
        <w:rPr>
          <w:rFonts w:hint="eastAsia"/>
        </w:rPr>
        <w:t>наукових</w:t>
      </w:r>
      <w:r>
        <w:t></w:t>
      </w:r>
      <w:r>
        <w:rPr>
          <w:rFonts w:hint="eastAsia"/>
        </w:rPr>
        <w:t>шкіл</w:t>
      </w:r>
      <w:r>
        <w:t></w:t>
      </w:r>
      <w:r>
        <w:rPr>
          <w:rFonts w:hint="eastAsia"/>
        </w:rPr>
        <w:t>має</w:t>
      </w:r>
      <w:r>
        <w:t></w:t>
      </w:r>
      <w:r>
        <w:rPr>
          <w:rFonts w:hint="eastAsia"/>
        </w:rPr>
        <w:t>стати</w:t>
      </w:r>
      <w:r>
        <w:t></w:t>
      </w:r>
      <w:r>
        <w:rPr>
          <w:rFonts w:hint="eastAsia"/>
        </w:rPr>
        <w:t>обґрунтування</w:t>
      </w:r>
      <w:r>
        <w:t></w:t>
      </w:r>
      <w:r>
        <w:rPr>
          <w:rFonts w:hint="eastAsia"/>
        </w:rPr>
        <w:t>методології</w:t>
      </w:r>
    </w:p>
    <w:p w:rsidR="001F3F90" w:rsidRDefault="001F3F90" w:rsidP="001F3F90">
      <w:r>
        <w:rPr>
          <w:rFonts w:hint="eastAsia"/>
        </w:rPr>
        <w:t>суспільної</w:t>
      </w:r>
      <w:r>
        <w:t></w:t>
      </w:r>
      <w:r>
        <w:rPr>
          <w:rFonts w:hint="eastAsia"/>
        </w:rPr>
        <w:t>географії</w:t>
      </w:r>
      <w:r>
        <w:t></w:t>
      </w:r>
      <w:r>
        <w:rPr>
          <w:rFonts w:hint="eastAsia"/>
        </w:rPr>
        <w:t>як</w:t>
      </w:r>
      <w:r>
        <w:t></w:t>
      </w:r>
      <w:r>
        <w:rPr>
          <w:rFonts w:hint="eastAsia"/>
        </w:rPr>
        <w:t>єдиної</w:t>
      </w:r>
      <w:r>
        <w:t></w:t>
      </w:r>
      <w:r>
        <w:rPr>
          <w:rFonts w:hint="eastAsia"/>
        </w:rPr>
        <w:t>просторової</w:t>
      </w:r>
      <w:r>
        <w:t></w:t>
      </w:r>
      <w:r>
        <w:rPr>
          <w:rFonts w:hint="eastAsia"/>
        </w:rPr>
        <w:t>науки</w:t>
      </w:r>
      <w:r>
        <w:t></w:t>
      </w:r>
      <w:r>
        <w:t></w:t>
      </w:r>
      <w:r>
        <w:rPr>
          <w:rFonts w:hint="eastAsia"/>
        </w:rPr>
        <w:t>що</w:t>
      </w:r>
      <w:r>
        <w:t></w:t>
      </w:r>
      <w:r>
        <w:rPr>
          <w:rFonts w:hint="eastAsia"/>
        </w:rPr>
        <w:t>може</w:t>
      </w:r>
      <w:r>
        <w:t></w:t>
      </w:r>
      <w:r>
        <w:rPr>
          <w:rFonts w:hint="eastAsia"/>
        </w:rPr>
        <w:t>ефективно</w:t>
      </w:r>
      <w:r>
        <w:t></w:t>
      </w:r>
      <w:r>
        <w:rPr>
          <w:rFonts w:hint="eastAsia"/>
        </w:rPr>
        <w:t>розв’язати</w:t>
      </w:r>
    </w:p>
    <w:p w:rsidR="001F3F90" w:rsidRDefault="001F3F90" w:rsidP="001F3F90">
      <w:r>
        <w:rPr>
          <w:rFonts w:hint="eastAsia"/>
        </w:rPr>
        <w:t>низку</w:t>
      </w:r>
      <w:r>
        <w:t></w:t>
      </w:r>
      <w:r>
        <w:rPr>
          <w:rFonts w:hint="eastAsia"/>
        </w:rPr>
        <w:t>актуальних</w:t>
      </w:r>
      <w:r>
        <w:t></w:t>
      </w:r>
      <w:r>
        <w:rPr>
          <w:rFonts w:hint="eastAsia"/>
        </w:rPr>
        <w:t>питань</w:t>
      </w:r>
      <w:r>
        <w:t></w:t>
      </w:r>
      <w:r>
        <w:rPr>
          <w:rFonts w:hint="eastAsia"/>
        </w:rPr>
        <w:t>розбудови</w:t>
      </w:r>
      <w:r>
        <w:t></w:t>
      </w:r>
      <w:r>
        <w:rPr>
          <w:rFonts w:hint="eastAsia"/>
        </w:rPr>
        <w:t>України</w:t>
      </w:r>
      <w:r>
        <w:t></w:t>
      </w:r>
      <w:r>
        <w:rPr>
          <w:rFonts w:hint="eastAsia"/>
        </w:rPr>
        <w:t>в</w:t>
      </w:r>
      <w:r>
        <w:t></w:t>
      </w:r>
      <w:r>
        <w:rPr>
          <w:rFonts w:hint="eastAsia"/>
        </w:rPr>
        <w:t>контексті</w:t>
      </w:r>
      <w:r>
        <w:t></w:t>
      </w:r>
      <w:r>
        <w:rPr>
          <w:rFonts w:hint="eastAsia"/>
        </w:rPr>
        <w:t>її</w:t>
      </w:r>
      <w:r>
        <w:t></w:t>
      </w:r>
      <w:r>
        <w:rPr>
          <w:rFonts w:hint="eastAsia"/>
        </w:rPr>
        <w:t>євроінтеграційної</w:t>
      </w:r>
    </w:p>
    <w:p w:rsidR="001F3F90" w:rsidRDefault="001F3F90" w:rsidP="001F3F90">
      <w:r>
        <w:rPr>
          <w:rFonts w:hint="eastAsia"/>
        </w:rPr>
        <w:t>стратегії</w:t>
      </w:r>
      <w:r>
        <w:t></w:t>
      </w:r>
      <w:r>
        <w:t></w:t>
      </w:r>
      <w:r>
        <w:rPr>
          <w:rFonts w:hint="eastAsia"/>
        </w:rPr>
        <w:t>Вивчення</w:t>
      </w:r>
      <w:r>
        <w:t></w:t>
      </w:r>
      <w:r>
        <w:rPr>
          <w:rFonts w:hint="eastAsia"/>
        </w:rPr>
        <w:t>наукових</w:t>
      </w:r>
      <w:r>
        <w:t></w:t>
      </w:r>
      <w:r>
        <w:rPr>
          <w:rFonts w:hint="eastAsia"/>
        </w:rPr>
        <w:t>шкіл</w:t>
      </w:r>
      <w:r>
        <w:t></w:t>
      </w:r>
      <w:r>
        <w:rPr>
          <w:rFonts w:hint="eastAsia"/>
        </w:rPr>
        <w:t>суспільної</w:t>
      </w:r>
      <w:r>
        <w:t></w:t>
      </w:r>
      <w:r>
        <w:rPr>
          <w:rFonts w:hint="eastAsia"/>
        </w:rPr>
        <w:t>географії</w:t>
      </w:r>
      <w:r>
        <w:t></w:t>
      </w:r>
      <w:r>
        <w:rPr>
          <w:rFonts w:hint="eastAsia"/>
        </w:rPr>
        <w:t>в</w:t>
      </w:r>
      <w:r>
        <w:t></w:t>
      </w:r>
      <w:r>
        <w:rPr>
          <w:rFonts w:hint="eastAsia"/>
        </w:rPr>
        <w:t>Україні</w:t>
      </w:r>
      <w:r>
        <w:t></w:t>
      </w:r>
      <w:r>
        <w:rPr>
          <w:rFonts w:hint="eastAsia"/>
        </w:rPr>
        <w:t>свідчить</w:t>
      </w:r>
      <w:r>
        <w:t></w:t>
      </w:r>
      <w:r>
        <w:t></w:t>
      </w:r>
      <w:r>
        <w:rPr>
          <w:rFonts w:hint="eastAsia"/>
        </w:rPr>
        <w:t>що</w:t>
      </w:r>
      <w:r>
        <w:t></w:t>
      </w:r>
      <w:r>
        <w:rPr>
          <w:rFonts w:hint="eastAsia"/>
        </w:rPr>
        <w:t>вона</w:t>
      </w:r>
    </w:p>
    <w:p w:rsidR="001F3F90" w:rsidRDefault="001F3F90" w:rsidP="001F3F90">
      <w:r>
        <w:rPr>
          <w:rFonts w:hint="eastAsia"/>
        </w:rPr>
        <w:t>має</w:t>
      </w:r>
      <w:r>
        <w:t></w:t>
      </w:r>
      <w:r>
        <w:rPr>
          <w:rFonts w:hint="eastAsia"/>
        </w:rPr>
        <w:t>потужний</w:t>
      </w:r>
      <w:r>
        <w:t></w:t>
      </w:r>
      <w:r>
        <w:rPr>
          <w:rFonts w:hint="eastAsia"/>
        </w:rPr>
        <w:t>інтелектуальний</w:t>
      </w:r>
      <w:r>
        <w:t></w:t>
      </w:r>
      <w:r>
        <w:rPr>
          <w:rFonts w:hint="eastAsia"/>
        </w:rPr>
        <w:t>потенціал</w:t>
      </w:r>
      <w:r>
        <w:t></w:t>
      </w:r>
      <w:r>
        <w:t></w:t>
      </w:r>
      <w:r>
        <w:rPr>
          <w:rFonts w:hint="eastAsia"/>
        </w:rPr>
        <w:t>який</w:t>
      </w:r>
      <w:r>
        <w:t></w:t>
      </w:r>
      <w:r>
        <w:rPr>
          <w:rFonts w:hint="eastAsia"/>
        </w:rPr>
        <w:t>здатний</w:t>
      </w:r>
      <w:r>
        <w:t></w:t>
      </w:r>
      <w:r>
        <w:rPr>
          <w:rFonts w:hint="eastAsia"/>
        </w:rPr>
        <w:t>до</w:t>
      </w:r>
      <w:r>
        <w:t></w:t>
      </w:r>
      <w:r>
        <w:rPr>
          <w:rFonts w:hint="eastAsia"/>
        </w:rPr>
        <w:t>генерації</w:t>
      </w:r>
      <w:r>
        <w:t></w:t>
      </w:r>
      <w:r>
        <w:rPr>
          <w:rFonts w:hint="eastAsia"/>
        </w:rPr>
        <w:t>наукових</w:t>
      </w:r>
      <w:r>
        <w:t></w:t>
      </w:r>
      <w:r>
        <w:rPr>
          <w:rFonts w:hint="eastAsia"/>
        </w:rPr>
        <w:t>ідей</w:t>
      </w:r>
    </w:p>
    <w:p w:rsidR="001F3F90" w:rsidRPr="001F3F90" w:rsidRDefault="001F3F90" w:rsidP="001F3F90">
      <w:r>
        <w:rPr>
          <w:rFonts w:hint="eastAsia"/>
        </w:rPr>
        <w:t>світового</w:t>
      </w:r>
      <w:r>
        <w:t></w:t>
      </w:r>
      <w:r>
        <w:rPr>
          <w:rFonts w:hint="eastAsia"/>
        </w:rPr>
        <w:t>рівня</w:t>
      </w:r>
      <w:r>
        <w:t></w:t>
      </w:r>
    </w:p>
    <w:sectPr w:rsidR="001F3F90" w:rsidRPr="001F3F90"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20E" w:rsidRDefault="00AA520E">
      <w:pPr>
        <w:spacing w:after="0" w:line="240" w:lineRule="auto"/>
      </w:pPr>
      <w:r>
        <w:separator/>
      </w:r>
    </w:p>
  </w:endnote>
  <w:endnote w:type="continuationSeparator" w:id="0">
    <w:p w:rsidR="00AA520E" w:rsidRDefault="00AA5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20E" w:rsidRDefault="00AA520E">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520E" w:rsidRDefault="00AA520E">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20E" w:rsidRDefault="00AA520E">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520E" w:rsidRDefault="00AA520E">
                <w:pPr>
                  <w:spacing w:line="240" w:lineRule="auto"/>
                </w:pPr>
                <w:fldSimple w:instr=" PAGE \* MERGEFORMAT ">
                  <w:r w:rsidR="001F3F90" w:rsidRPr="001F3F90">
                    <w:rPr>
                      <w:rStyle w:val="afffff9"/>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20E" w:rsidRDefault="00AA520E"/>
    <w:p w:rsidR="00AA520E" w:rsidRDefault="00AA520E"/>
    <w:p w:rsidR="00AA520E" w:rsidRDefault="00AA520E"/>
    <w:p w:rsidR="00AA520E" w:rsidRDefault="00AA520E"/>
    <w:p w:rsidR="00AA520E" w:rsidRDefault="00AA520E"/>
    <w:p w:rsidR="00AA520E" w:rsidRDefault="00AA520E"/>
    <w:p w:rsidR="00AA520E" w:rsidRDefault="00AA520E">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520E" w:rsidRDefault="00AA520E">
                  <w:pPr>
                    <w:spacing w:line="240" w:lineRule="auto"/>
                  </w:pPr>
                  <w:fldSimple w:instr=" PAGE \* MERGEFORMAT ">
                    <w:r w:rsidRPr="00BC0F86">
                      <w:rPr>
                        <w:rStyle w:val="afffff9"/>
                        <w:b w:val="0"/>
                        <w:bCs w:val="0"/>
                        <w:noProof/>
                      </w:rPr>
                      <w:t>6</w:t>
                    </w:r>
                  </w:fldSimple>
                </w:p>
              </w:txbxContent>
            </v:textbox>
            <w10:wrap anchorx="page" anchory="page"/>
          </v:shape>
        </w:pict>
      </w:r>
    </w:p>
    <w:p w:rsidR="00AA520E" w:rsidRDefault="00AA520E"/>
    <w:p w:rsidR="00AA520E" w:rsidRDefault="00AA520E"/>
    <w:p w:rsidR="00AA520E" w:rsidRDefault="00AA520E">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520E" w:rsidRDefault="00AA520E"/>
                <w:p w:rsidR="00AA520E" w:rsidRDefault="00AA520E">
                  <w:pPr>
                    <w:pStyle w:val="1ffffff7"/>
                    <w:spacing w:line="240" w:lineRule="auto"/>
                  </w:pPr>
                  <w:fldSimple w:instr=" PAGE \* MERGEFORMAT ">
                    <w:r w:rsidRPr="00BC0F86">
                      <w:rPr>
                        <w:rStyle w:val="3b"/>
                        <w:noProof/>
                      </w:rPr>
                      <w:t>6</w:t>
                    </w:r>
                  </w:fldSimple>
                </w:p>
              </w:txbxContent>
            </v:textbox>
            <w10:wrap anchorx="page" anchory="page"/>
          </v:shape>
        </w:pict>
      </w:r>
    </w:p>
    <w:p w:rsidR="00AA520E" w:rsidRDefault="00AA520E"/>
    <w:p w:rsidR="00AA520E" w:rsidRDefault="00AA520E">
      <w:pPr>
        <w:rPr>
          <w:sz w:val="2"/>
          <w:szCs w:val="2"/>
        </w:rPr>
      </w:pPr>
    </w:p>
    <w:p w:rsidR="00AA520E" w:rsidRDefault="00AA520E"/>
    <w:p w:rsidR="00AA520E" w:rsidRDefault="00AA520E">
      <w:pPr>
        <w:spacing w:after="0" w:line="240" w:lineRule="auto"/>
      </w:pPr>
    </w:p>
  </w:footnote>
  <w:footnote w:type="continuationSeparator" w:id="0">
    <w:p w:rsidR="00AA520E" w:rsidRDefault="00AA52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20E" w:rsidRPr="005856C0" w:rsidRDefault="00AA52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0F2A5-0E04-4D14-8484-525431859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27</Pages>
  <Words>5264</Words>
  <Characters>30006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35200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2022-03-10T19:16:00Z</dcterms:created>
  <dcterms:modified xsi:type="dcterms:W3CDTF">2022-03-10T19:51:00Z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