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МІНІСТЕРСТВО</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ОСВІТИ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НАУКИ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УКРАЇНИ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НАЦІОНАЛЬНИЙ</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ПЕДАГОГІЧНИЙ</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УНІВЕРСИТЕТ</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імені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М</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ДРАГОМАНОВА</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На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правах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рукопису</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Стаднюк</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Юлія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Юріївна</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УДК</w:t>
      </w:r>
      <w:r w:rsidRPr="00E31109">
        <w:rPr>
          <w:rFonts w:ascii="Times New Roman" w:eastAsia="Times New Roman" w:hAnsi="Times New Roman" w:cs="Times New Roman"/>
          <w:kern w:val="0"/>
          <w:sz w:val="28"/>
          <w:szCs w:val="28"/>
          <w:lang w:eastAsia="ru-RU"/>
        </w:rPr>
        <w:t xml:space="preserve"> 373.5.016:911.2]:37.015.311(043.3)</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6-8 </w:t>
      </w:r>
      <w:r w:rsidRPr="00E31109">
        <w:rPr>
          <w:rFonts w:ascii="Times New Roman" w:eastAsia="Times New Roman" w:hAnsi="Times New Roman" w:cs="Times New Roman" w:hint="eastAsia"/>
          <w:kern w:val="0"/>
          <w:sz w:val="28"/>
          <w:szCs w:val="28"/>
          <w:lang w:eastAsia="ru-RU"/>
        </w:rPr>
        <w:t>класів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процесі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навчання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фізичної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 xml:space="preserve">13.00.02 - </w:t>
      </w:r>
      <w:r w:rsidRPr="00E31109">
        <w:rPr>
          <w:rFonts w:ascii="Times New Roman" w:eastAsia="Times New Roman" w:hAnsi="Times New Roman" w:cs="Times New Roman" w:hint="eastAsia"/>
          <w:kern w:val="0"/>
          <w:sz w:val="28"/>
          <w:szCs w:val="28"/>
          <w:lang w:eastAsia="ru-RU"/>
        </w:rPr>
        <w:t>теорія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та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методика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навчання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географія</w:t>
      </w:r>
      <w:r w:rsidRPr="00E31109">
        <w:rPr>
          <w:rFonts w:ascii="Times New Roman" w:eastAsia="Times New Roman" w:hAnsi="Times New Roman" w:cs="Times New Roman"/>
          <w:kern w:val="0"/>
          <w:sz w:val="28"/>
          <w:szCs w:val="28"/>
          <w:lang w:eastAsia="ru-RU"/>
        </w:rPr>
        <w:t>)</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ДИСЕРТАЦІЯ</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на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здобуття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наукового</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ступеня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кандидата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педагогічних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наук</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Науковий</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керівник</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ПОКАСЬ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Лілія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Антонівна</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кандидат</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педагогічних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наук</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доцент</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Київ</w:t>
      </w:r>
      <w:r w:rsidRPr="00E31109">
        <w:rPr>
          <w:rFonts w:ascii="Times New Roman" w:eastAsia="Times New Roman" w:hAnsi="Times New Roman" w:cs="Times New Roman"/>
          <w:kern w:val="0"/>
          <w:sz w:val="28"/>
          <w:szCs w:val="28"/>
          <w:lang w:eastAsia="ru-RU"/>
        </w:rPr>
        <w:t xml:space="preserve"> 2021</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 xml:space="preserve"> </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2</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ЗМІСТ</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ВСТУП</w:t>
      </w:r>
      <w:r w:rsidRPr="00E31109">
        <w:rPr>
          <w:rFonts w:ascii="Times New Roman" w:eastAsia="Times New Roman" w:hAnsi="Times New Roman" w:cs="Times New Roman"/>
          <w:kern w:val="0"/>
          <w:sz w:val="28"/>
          <w:szCs w:val="28"/>
          <w:lang w:eastAsia="ru-RU"/>
        </w:rPr>
        <w:tab/>
        <w:t>3</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РОЗДІЛ</w:t>
      </w:r>
      <w:r w:rsidRPr="00E31109">
        <w:rPr>
          <w:rFonts w:ascii="Times New Roman" w:eastAsia="Times New Roman" w:hAnsi="Times New Roman" w:cs="Times New Roman"/>
          <w:kern w:val="0"/>
          <w:sz w:val="28"/>
          <w:szCs w:val="28"/>
          <w:lang w:eastAsia="ru-RU"/>
        </w:rPr>
        <w:t xml:space="preserve"> 1. </w:t>
      </w: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НАВЧАННІ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ФІЗИЧНОЇ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ЯК</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ПЕДАГОГІЧНА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ПРОБЛЕМА</w:t>
      </w:r>
      <w:r w:rsidRPr="00E31109">
        <w:rPr>
          <w:rFonts w:ascii="Times New Roman" w:eastAsia="Times New Roman" w:hAnsi="Times New Roman" w:cs="Times New Roman"/>
          <w:kern w:val="0"/>
          <w:sz w:val="28"/>
          <w:szCs w:val="28"/>
          <w:lang w:eastAsia="ru-RU"/>
        </w:rPr>
        <w:tab/>
        <w:t>14</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1.1.</w:t>
      </w:r>
      <w:r w:rsidRPr="00E31109">
        <w:rPr>
          <w:rFonts w:ascii="Times New Roman" w:eastAsia="Times New Roman" w:hAnsi="Times New Roman" w:cs="Times New Roman"/>
          <w:kern w:val="0"/>
          <w:sz w:val="28"/>
          <w:szCs w:val="28"/>
          <w:lang w:eastAsia="ru-RU"/>
        </w:rPr>
        <w:tab/>
      </w:r>
      <w:r w:rsidRPr="00E31109">
        <w:rPr>
          <w:rFonts w:ascii="Times New Roman" w:eastAsia="Times New Roman" w:hAnsi="Times New Roman" w:cs="Times New Roman" w:hint="eastAsia"/>
          <w:kern w:val="0"/>
          <w:sz w:val="28"/>
          <w:szCs w:val="28"/>
          <w:lang w:eastAsia="ru-RU"/>
        </w:rPr>
        <w:t>Теоретичний</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аналіз</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стану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педагогічної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проблеми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дослідження</w:t>
      </w:r>
      <w:r w:rsidRPr="00E31109">
        <w:rPr>
          <w:rFonts w:ascii="Times New Roman" w:eastAsia="Times New Roman" w:hAnsi="Times New Roman" w:cs="Times New Roman"/>
          <w:kern w:val="0"/>
          <w:sz w:val="28"/>
          <w:szCs w:val="28"/>
          <w:lang w:eastAsia="ru-RU"/>
        </w:rPr>
        <w:tab/>
        <w:t>14</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1.2.</w:t>
      </w:r>
      <w:r w:rsidRPr="00E31109">
        <w:rPr>
          <w:rFonts w:ascii="Times New Roman" w:eastAsia="Times New Roman" w:hAnsi="Times New Roman" w:cs="Times New Roman"/>
          <w:kern w:val="0"/>
          <w:sz w:val="28"/>
          <w:szCs w:val="28"/>
          <w:lang w:eastAsia="ru-RU"/>
        </w:rPr>
        <w:tab/>
        <w:t xml:space="preserve"> </w:t>
      </w:r>
      <w:r w:rsidRPr="00E31109">
        <w:rPr>
          <w:rFonts w:ascii="Times New Roman" w:eastAsia="Times New Roman" w:hAnsi="Times New Roman" w:cs="Times New Roman" w:hint="eastAsia"/>
          <w:kern w:val="0"/>
          <w:sz w:val="28"/>
          <w:szCs w:val="28"/>
          <w:lang w:eastAsia="ru-RU"/>
        </w:rPr>
        <w:t>Творчі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завдання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як</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засіб</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впливу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процесі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навчання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фізичної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r w:rsidRPr="00E31109">
        <w:rPr>
          <w:rFonts w:ascii="Times New Roman" w:eastAsia="Times New Roman" w:hAnsi="Times New Roman" w:cs="Times New Roman"/>
          <w:kern w:val="0"/>
          <w:sz w:val="28"/>
          <w:szCs w:val="28"/>
          <w:lang w:eastAsia="ru-RU"/>
        </w:rPr>
        <w:tab/>
        <w:t>28</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1.3.</w:t>
      </w:r>
      <w:r w:rsidRPr="00E31109">
        <w:rPr>
          <w:rFonts w:ascii="Times New Roman" w:eastAsia="Times New Roman" w:hAnsi="Times New Roman" w:cs="Times New Roman"/>
          <w:kern w:val="0"/>
          <w:sz w:val="28"/>
          <w:szCs w:val="28"/>
          <w:lang w:eastAsia="ru-RU"/>
        </w:rPr>
        <w:tab/>
        <w:t xml:space="preserve"> </w:t>
      </w:r>
      <w:r w:rsidRPr="00E31109">
        <w:rPr>
          <w:rFonts w:ascii="Times New Roman" w:eastAsia="Times New Roman" w:hAnsi="Times New Roman" w:cs="Times New Roman" w:hint="eastAsia"/>
          <w:kern w:val="0"/>
          <w:sz w:val="28"/>
          <w:szCs w:val="28"/>
          <w:lang w:eastAsia="ru-RU"/>
        </w:rPr>
        <w:t>Психолого</w:t>
      </w:r>
      <w:r w:rsidRPr="00E31109">
        <w:rPr>
          <w:rFonts w:ascii="Times New Roman" w:eastAsia="Times New Roman" w:hAnsi="Times New Roman" w:cs="Times New Roman"/>
          <w:kern w:val="0"/>
          <w:sz w:val="28"/>
          <w:szCs w:val="28"/>
          <w:lang w:eastAsia="ru-RU"/>
        </w:rPr>
        <w:t>-</w:t>
      </w:r>
      <w:r w:rsidRPr="00E31109">
        <w:rPr>
          <w:rFonts w:ascii="Times New Roman" w:eastAsia="Times New Roman" w:hAnsi="Times New Roman" w:cs="Times New Roman" w:hint="eastAsia"/>
          <w:kern w:val="0"/>
          <w:sz w:val="28"/>
          <w:szCs w:val="28"/>
          <w:lang w:eastAsia="ru-RU"/>
        </w:rPr>
        <w:t>педагогічні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умови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процесі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навчання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фізичної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r w:rsidRPr="00E31109">
        <w:rPr>
          <w:rFonts w:ascii="Times New Roman" w:eastAsia="Times New Roman" w:hAnsi="Times New Roman" w:cs="Times New Roman"/>
          <w:kern w:val="0"/>
          <w:sz w:val="28"/>
          <w:szCs w:val="28"/>
          <w:lang w:eastAsia="ru-RU"/>
        </w:rPr>
        <w:tab/>
        <w:t>57</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РОЗДІЛ</w:t>
      </w:r>
      <w:r w:rsidRPr="00E31109">
        <w:rPr>
          <w:rFonts w:ascii="Times New Roman" w:eastAsia="Times New Roman" w:hAnsi="Times New Roman" w:cs="Times New Roman"/>
          <w:kern w:val="0"/>
          <w:sz w:val="28"/>
          <w:szCs w:val="28"/>
          <w:lang w:eastAsia="ru-RU"/>
        </w:rPr>
        <w:t xml:space="preserve"> 2. </w:t>
      </w:r>
      <w:r w:rsidRPr="00E31109">
        <w:rPr>
          <w:rFonts w:ascii="Times New Roman" w:eastAsia="Times New Roman" w:hAnsi="Times New Roman" w:cs="Times New Roman" w:hint="eastAsia"/>
          <w:kern w:val="0"/>
          <w:sz w:val="28"/>
          <w:szCs w:val="28"/>
          <w:lang w:eastAsia="ru-RU"/>
        </w:rPr>
        <w:t>МЕТОДИКА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РЕАЛІЗАЦІЇ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ОСНОВНОЇ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ШКОЛИ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ГЕОГАФІЇ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ІЗ</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ЗАСТОСУВАННЯМ</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ТВОРЧИХ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ЗАВДАНЬ</w:t>
      </w:r>
      <w:r w:rsidRPr="00E31109">
        <w:rPr>
          <w:rFonts w:ascii="Times New Roman" w:eastAsia="Times New Roman" w:hAnsi="Times New Roman" w:cs="Times New Roman"/>
          <w:kern w:val="0"/>
          <w:sz w:val="28"/>
          <w:szCs w:val="28"/>
          <w:lang w:eastAsia="ru-RU"/>
        </w:rPr>
        <w:tab/>
        <w:t>68</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2.1.</w:t>
      </w:r>
      <w:r w:rsidRPr="00E31109">
        <w:rPr>
          <w:rFonts w:ascii="Times New Roman" w:eastAsia="Times New Roman" w:hAnsi="Times New Roman" w:cs="Times New Roman"/>
          <w:kern w:val="0"/>
          <w:sz w:val="28"/>
          <w:szCs w:val="28"/>
          <w:lang w:eastAsia="ru-RU"/>
        </w:rPr>
        <w:tab/>
        <w:t xml:space="preserve"> </w:t>
      </w:r>
      <w:r w:rsidRPr="00E31109">
        <w:rPr>
          <w:rFonts w:ascii="Times New Roman" w:eastAsia="Times New Roman" w:hAnsi="Times New Roman" w:cs="Times New Roman" w:hint="eastAsia"/>
          <w:kern w:val="0"/>
          <w:sz w:val="28"/>
          <w:szCs w:val="28"/>
          <w:lang w:eastAsia="ru-RU"/>
        </w:rPr>
        <w:t>Методика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створення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творчих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завдань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для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основної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школи</w:t>
      </w:r>
      <w:r w:rsidRPr="00E31109">
        <w:rPr>
          <w:rFonts w:ascii="Times New Roman" w:eastAsia="Times New Roman" w:hAnsi="Times New Roman" w:cs="Times New Roman"/>
          <w:kern w:val="0"/>
          <w:sz w:val="28"/>
          <w:szCs w:val="28"/>
          <w:lang w:eastAsia="ru-RU"/>
        </w:rPr>
        <w:tab/>
        <w:t>68</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2.2.</w:t>
      </w:r>
      <w:r w:rsidRPr="00E31109">
        <w:rPr>
          <w:rFonts w:ascii="Times New Roman" w:eastAsia="Times New Roman" w:hAnsi="Times New Roman" w:cs="Times New Roman"/>
          <w:kern w:val="0"/>
          <w:sz w:val="28"/>
          <w:szCs w:val="28"/>
          <w:lang w:eastAsia="ru-RU"/>
        </w:rPr>
        <w:tab/>
        <w:t xml:space="preserve"> </w:t>
      </w:r>
      <w:r w:rsidRPr="00E31109">
        <w:rPr>
          <w:rFonts w:ascii="Times New Roman" w:eastAsia="Times New Roman" w:hAnsi="Times New Roman" w:cs="Times New Roman" w:hint="eastAsia"/>
          <w:kern w:val="0"/>
          <w:sz w:val="28"/>
          <w:szCs w:val="28"/>
          <w:lang w:eastAsia="ru-RU"/>
        </w:rPr>
        <w:t>Методика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впровадження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навчальний</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процес</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фізичної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методичної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системи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ab/>
        <w:t>73</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lastRenderedPageBreak/>
        <w:t>РОЗДІЛ</w:t>
      </w:r>
      <w:r w:rsidRPr="00E31109">
        <w:rPr>
          <w:rFonts w:ascii="Times New Roman" w:eastAsia="Times New Roman" w:hAnsi="Times New Roman" w:cs="Times New Roman"/>
          <w:kern w:val="0"/>
          <w:sz w:val="28"/>
          <w:szCs w:val="28"/>
          <w:lang w:eastAsia="ru-RU"/>
        </w:rPr>
        <w:t xml:space="preserve"> 3. </w:t>
      </w:r>
      <w:r w:rsidRPr="00E31109">
        <w:rPr>
          <w:rFonts w:ascii="Times New Roman" w:eastAsia="Times New Roman" w:hAnsi="Times New Roman" w:cs="Times New Roman" w:hint="eastAsia"/>
          <w:kern w:val="0"/>
          <w:sz w:val="28"/>
          <w:szCs w:val="28"/>
          <w:lang w:eastAsia="ru-RU"/>
        </w:rPr>
        <w:t>ПЕДАГОГІЧНЕ</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ДОСЛІДЖЕННЯ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ЕФЕКТИВНОСТІ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МЕТОДИЧНОЇ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СИСТЕМИ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ФОРМУВАННЯ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УРОКАХ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r w:rsidRPr="00E31109">
        <w:rPr>
          <w:rFonts w:ascii="Times New Roman" w:eastAsia="Times New Roman" w:hAnsi="Times New Roman" w:cs="Times New Roman"/>
          <w:kern w:val="0"/>
          <w:sz w:val="28"/>
          <w:szCs w:val="28"/>
          <w:lang w:eastAsia="ru-RU"/>
        </w:rPr>
        <w:tab/>
        <w:t>116</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3.1</w:t>
      </w:r>
      <w:r w:rsidRPr="00E31109">
        <w:rPr>
          <w:rFonts w:ascii="Times New Roman" w:eastAsia="Times New Roman" w:hAnsi="Times New Roman" w:cs="Times New Roman"/>
          <w:kern w:val="0"/>
          <w:sz w:val="28"/>
          <w:szCs w:val="28"/>
          <w:lang w:eastAsia="ru-RU"/>
        </w:rPr>
        <w:tab/>
        <w:t xml:space="preserve"> </w:t>
      </w:r>
      <w:r w:rsidRPr="00E31109">
        <w:rPr>
          <w:rFonts w:ascii="Times New Roman" w:eastAsia="Times New Roman" w:hAnsi="Times New Roman" w:cs="Times New Roman" w:hint="eastAsia"/>
          <w:kern w:val="0"/>
          <w:sz w:val="28"/>
          <w:szCs w:val="28"/>
          <w:lang w:eastAsia="ru-RU"/>
        </w:rPr>
        <w:t>Організація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зміст</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та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етапи</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проведення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педагогічного</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експерименту</w:t>
      </w:r>
      <w:r w:rsidRPr="00E31109">
        <w:rPr>
          <w:rFonts w:ascii="Times New Roman" w:eastAsia="Times New Roman" w:hAnsi="Times New Roman" w:cs="Times New Roman"/>
          <w:kern w:val="0"/>
          <w:sz w:val="28"/>
          <w:szCs w:val="28"/>
          <w:lang w:eastAsia="ru-RU"/>
        </w:rPr>
        <w:t xml:space="preserve"> 116</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kern w:val="0"/>
          <w:sz w:val="28"/>
          <w:szCs w:val="28"/>
          <w:lang w:eastAsia="ru-RU"/>
        </w:rPr>
        <w:t>3.2</w:t>
      </w:r>
      <w:r w:rsidRPr="00E31109">
        <w:rPr>
          <w:rFonts w:ascii="Times New Roman" w:eastAsia="Times New Roman" w:hAnsi="Times New Roman" w:cs="Times New Roman"/>
          <w:kern w:val="0"/>
          <w:sz w:val="28"/>
          <w:szCs w:val="28"/>
          <w:lang w:eastAsia="ru-RU"/>
        </w:rPr>
        <w:tab/>
        <w:t xml:space="preserve"> </w:t>
      </w:r>
      <w:r w:rsidRPr="00E31109">
        <w:rPr>
          <w:rFonts w:ascii="Times New Roman" w:eastAsia="Times New Roman" w:hAnsi="Times New Roman" w:cs="Times New Roman" w:hint="eastAsia"/>
          <w:kern w:val="0"/>
          <w:sz w:val="28"/>
          <w:szCs w:val="28"/>
          <w:lang w:eastAsia="ru-RU"/>
        </w:rPr>
        <w:t>Аналіз</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результатів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контролю</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та</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оцінювання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рівня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сформованості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пізнавальних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умінь</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учнів</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у</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процесі</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навчання</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фізичної</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географії</w:t>
      </w:r>
      <w:r w:rsidRPr="00E31109">
        <w:rPr>
          <w:rFonts w:ascii="Times New Roman" w:eastAsia="Times New Roman" w:hAnsi="Times New Roman" w:cs="Times New Roman"/>
          <w:kern w:val="0"/>
          <w:sz w:val="28"/>
          <w:szCs w:val="28"/>
          <w:lang w:eastAsia="ru-RU"/>
        </w:rPr>
        <w:tab/>
        <w:t>140</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ВИСНОВКИ</w:t>
      </w:r>
      <w:r w:rsidRPr="00E31109">
        <w:rPr>
          <w:rFonts w:ascii="Times New Roman" w:eastAsia="Times New Roman" w:hAnsi="Times New Roman" w:cs="Times New Roman"/>
          <w:kern w:val="0"/>
          <w:sz w:val="28"/>
          <w:szCs w:val="28"/>
          <w:lang w:eastAsia="ru-RU"/>
        </w:rPr>
        <w:tab/>
        <w:t>150</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СПИСОК</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ВИКОРИСТАНИХ</w:t>
      </w:r>
      <w:r w:rsidRPr="00E31109">
        <w:rPr>
          <w:rFonts w:ascii="Times New Roman" w:eastAsia="Times New Roman" w:hAnsi="Times New Roman" w:cs="Times New Roman"/>
          <w:kern w:val="0"/>
          <w:sz w:val="28"/>
          <w:szCs w:val="28"/>
          <w:lang w:eastAsia="ru-RU"/>
        </w:rPr>
        <w:t xml:space="preserve"> </w:t>
      </w:r>
      <w:r w:rsidRPr="00E31109">
        <w:rPr>
          <w:rFonts w:ascii="Times New Roman" w:eastAsia="Times New Roman" w:hAnsi="Times New Roman" w:cs="Times New Roman" w:hint="eastAsia"/>
          <w:kern w:val="0"/>
          <w:sz w:val="28"/>
          <w:szCs w:val="28"/>
          <w:lang w:eastAsia="ru-RU"/>
        </w:rPr>
        <w:t>ДЖЕРЕЛ</w:t>
      </w:r>
      <w:r w:rsidRPr="00E31109">
        <w:rPr>
          <w:rFonts w:ascii="Times New Roman" w:eastAsia="Times New Roman" w:hAnsi="Times New Roman" w:cs="Times New Roman"/>
          <w:kern w:val="0"/>
          <w:sz w:val="28"/>
          <w:szCs w:val="28"/>
          <w:lang w:eastAsia="ru-RU"/>
        </w:rPr>
        <w:tab/>
        <w:t>155</w:t>
      </w:r>
    </w:p>
    <w:p w:rsidR="00E31109" w:rsidRPr="00E31109" w:rsidRDefault="00E31109" w:rsidP="00E31109">
      <w:pPr>
        <w:rPr>
          <w:rFonts w:ascii="Times New Roman" w:eastAsia="Times New Roman" w:hAnsi="Times New Roman" w:cs="Times New Roman"/>
          <w:kern w:val="0"/>
          <w:sz w:val="28"/>
          <w:szCs w:val="28"/>
          <w:lang w:eastAsia="ru-RU"/>
        </w:rPr>
      </w:pPr>
      <w:r w:rsidRPr="00E31109">
        <w:rPr>
          <w:rFonts w:ascii="Times New Roman" w:eastAsia="Times New Roman" w:hAnsi="Times New Roman" w:cs="Times New Roman" w:hint="eastAsia"/>
          <w:kern w:val="0"/>
          <w:sz w:val="28"/>
          <w:szCs w:val="28"/>
          <w:lang w:eastAsia="ru-RU"/>
        </w:rPr>
        <w:t>ДОДАТКИ</w:t>
      </w:r>
      <w:r w:rsidRPr="00E31109">
        <w:rPr>
          <w:rFonts w:ascii="Times New Roman" w:eastAsia="Times New Roman" w:hAnsi="Times New Roman" w:cs="Times New Roman"/>
          <w:kern w:val="0"/>
          <w:sz w:val="28"/>
          <w:szCs w:val="28"/>
          <w:lang w:eastAsia="ru-RU"/>
        </w:rPr>
        <w:tab/>
        <w:t>175</w:t>
      </w:r>
    </w:p>
    <w:p w:rsidR="00AD05C2" w:rsidRDefault="00AD05C2" w:rsidP="00E31109"/>
    <w:p w:rsidR="00E31109" w:rsidRDefault="00E31109" w:rsidP="00E31109"/>
    <w:p w:rsidR="00E31109" w:rsidRDefault="00E31109" w:rsidP="00E31109"/>
    <w:p w:rsidR="00E31109" w:rsidRDefault="00E31109" w:rsidP="00E31109">
      <w:r>
        <w:rPr>
          <w:rFonts w:hint="eastAsia"/>
        </w:rPr>
        <w:t>ВИСНОВКИ</w:t>
      </w:r>
    </w:p>
    <w:p w:rsidR="00E31109" w:rsidRDefault="00E31109" w:rsidP="00E31109">
      <w:r>
        <w:rPr>
          <w:rFonts w:hint="eastAsia"/>
        </w:rPr>
        <w:t>Провівши</w:t>
      </w:r>
      <w:r>
        <w:t></w:t>
      </w:r>
      <w:r>
        <w:rPr>
          <w:rFonts w:hint="eastAsia"/>
        </w:rPr>
        <w:t>теоретичне</w:t>
      </w:r>
      <w:r>
        <w:t></w:t>
      </w:r>
      <w:r>
        <w:rPr>
          <w:rFonts w:hint="eastAsia"/>
        </w:rPr>
        <w:t>та</w:t>
      </w:r>
      <w:r>
        <w:t></w:t>
      </w:r>
      <w:r>
        <w:rPr>
          <w:rFonts w:hint="eastAsia"/>
        </w:rPr>
        <w:t>експериментальне</w:t>
      </w:r>
      <w:r>
        <w:t></w:t>
      </w:r>
      <w:r>
        <w:rPr>
          <w:rFonts w:hint="eastAsia"/>
        </w:rPr>
        <w:t>узагальнення</w:t>
      </w:r>
      <w:r>
        <w:t></w:t>
      </w:r>
      <w:r>
        <w:rPr>
          <w:rFonts w:hint="eastAsia"/>
        </w:rPr>
        <w:t>теми</w:t>
      </w:r>
      <w:r>
        <w:t></w:t>
      </w:r>
      <w:r>
        <w:rPr>
          <w:rFonts w:hint="eastAsia"/>
        </w:rPr>
        <w:t>дослідження</w:t>
      </w:r>
      <w:r>
        <w:t></w:t>
      </w:r>
      <w:r>
        <w:t></w:t>
      </w:r>
      <w:r>
        <w:rPr>
          <w:rFonts w:hint="eastAsia"/>
        </w:rPr>
        <w:t>щодо</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навчання</w:t>
      </w:r>
      <w:r>
        <w:t></w:t>
      </w:r>
      <w:r>
        <w:rPr>
          <w:rFonts w:hint="eastAsia"/>
        </w:rPr>
        <w:t>географії</w:t>
      </w:r>
      <w:r>
        <w:t></w:t>
      </w:r>
      <w:r>
        <w:t></w:t>
      </w:r>
      <w:r>
        <w:rPr>
          <w:rFonts w:hint="eastAsia"/>
        </w:rPr>
        <w:t>було</w:t>
      </w:r>
      <w:r>
        <w:t></w:t>
      </w:r>
      <w:r>
        <w:rPr>
          <w:rFonts w:hint="eastAsia"/>
        </w:rPr>
        <w:t>підтверджено</w:t>
      </w:r>
      <w:r>
        <w:t></w:t>
      </w:r>
      <w:r>
        <w:rPr>
          <w:rFonts w:hint="eastAsia"/>
        </w:rPr>
        <w:t>робочу</w:t>
      </w:r>
      <w:r>
        <w:t></w:t>
      </w:r>
      <w:r>
        <w:rPr>
          <w:rFonts w:hint="eastAsia"/>
        </w:rPr>
        <w:t>гіпотезу</w:t>
      </w:r>
      <w:r>
        <w:t></w:t>
      </w:r>
      <w:r>
        <w:rPr>
          <w:rFonts w:hint="eastAsia"/>
        </w:rPr>
        <w:t>дослідження</w:t>
      </w:r>
      <w:r>
        <w:t></w:t>
      </w:r>
      <w:r>
        <w:rPr>
          <w:rFonts w:hint="eastAsia"/>
        </w:rPr>
        <w:t>й</w:t>
      </w:r>
      <w:r>
        <w:t></w:t>
      </w:r>
      <w:r>
        <w:rPr>
          <w:rFonts w:hint="eastAsia"/>
        </w:rPr>
        <w:t>це</w:t>
      </w:r>
      <w:r>
        <w:t></w:t>
      </w:r>
      <w:r>
        <w:rPr>
          <w:rFonts w:hint="eastAsia"/>
        </w:rPr>
        <w:t>допомогло</w:t>
      </w:r>
      <w:r>
        <w:t></w:t>
      </w:r>
      <w:r>
        <w:rPr>
          <w:rFonts w:hint="eastAsia"/>
        </w:rPr>
        <w:t>зробити</w:t>
      </w:r>
      <w:r>
        <w:t></w:t>
      </w:r>
      <w:r>
        <w:rPr>
          <w:rFonts w:hint="eastAsia"/>
        </w:rPr>
        <w:t>наступні</w:t>
      </w:r>
      <w:r>
        <w:t></w:t>
      </w:r>
      <w:r>
        <w:rPr>
          <w:rFonts w:hint="eastAsia"/>
        </w:rPr>
        <w:t>висновки</w:t>
      </w:r>
      <w:r>
        <w:t></w:t>
      </w:r>
    </w:p>
    <w:p w:rsidR="00E31109" w:rsidRDefault="00E31109" w:rsidP="00E31109">
      <w:r>
        <w:rPr>
          <w:rFonts w:hint="eastAsia"/>
        </w:rPr>
        <w:t>Аналіз</w:t>
      </w:r>
      <w:r>
        <w:t></w:t>
      </w:r>
      <w:r>
        <w:rPr>
          <w:rFonts w:hint="eastAsia"/>
        </w:rPr>
        <w:t>навчально</w:t>
      </w:r>
      <w:r>
        <w:t></w:t>
      </w:r>
      <w:r>
        <w:rPr>
          <w:rFonts w:hint="eastAsia"/>
        </w:rPr>
        <w:t>методичної</w:t>
      </w:r>
      <w:r>
        <w:t></w:t>
      </w:r>
      <w:r>
        <w:t></w:t>
      </w:r>
      <w:r>
        <w:rPr>
          <w:rFonts w:hint="eastAsia"/>
        </w:rPr>
        <w:t>наукової</w:t>
      </w:r>
      <w:r>
        <w:t></w:t>
      </w:r>
      <w:r>
        <w:t></w:t>
      </w:r>
      <w:r>
        <w:rPr>
          <w:rFonts w:hint="eastAsia"/>
        </w:rPr>
        <w:t>філософської</w:t>
      </w:r>
      <w:r>
        <w:t></w:t>
      </w:r>
      <w:r>
        <w:rPr>
          <w:rFonts w:hint="eastAsia"/>
        </w:rPr>
        <w:t>та</w:t>
      </w:r>
      <w:r>
        <w:t></w:t>
      </w:r>
      <w:r>
        <w:rPr>
          <w:rFonts w:hint="eastAsia"/>
        </w:rPr>
        <w:t>психолого</w:t>
      </w:r>
      <w:r>
        <w:t></w:t>
      </w:r>
      <w:r>
        <w:t></w:t>
      </w:r>
      <w:r>
        <w:rPr>
          <w:rFonts w:hint="eastAsia"/>
        </w:rPr>
        <w:t>педагогічної</w:t>
      </w:r>
      <w:r>
        <w:t></w:t>
      </w:r>
      <w:r>
        <w:rPr>
          <w:rFonts w:hint="eastAsia"/>
        </w:rPr>
        <w:t>література</w:t>
      </w:r>
      <w:r>
        <w:t></w:t>
      </w:r>
      <w:r>
        <w:rPr>
          <w:rFonts w:hint="eastAsia"/>
        </w:rPr>
        <w:t>показав</w:t>
      </w:r>
      <w:r>
        <w:t></w:t>
      </w:r>
      <w:r>
        <w:t></w:t>
      </w:r>
      <w:r>
        <w:rPr>
          <w:rFonts w:hint="eastAsia"/>
        </w:rPr>
        <w:t>що</w:t>
      </w:r>
      <w:r>
        <w:t></w:t>
      </w:r>
      <w:r>
        <w:rPr>
          <w:rFonts w:hint="eastAsia"/>
        </w:rPr>
        <w:t>проблема</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основної</w:t>
      </w:r>
      <w:r>
        <w:t></w:t>
      </w:r>
      <w:r>
        <w:rPr>
          <w:rFonts w:hint="eastAsia"/>
        </w:rPr>
        <w:t>школи</w:t>
      </w:r>
      <w:r>
        <w:t></w:t>
      </w:r>
      <w:r>
        <w:rPr>
          <w:rFonts w:hint="eastAsia"/>
        </w:rPr>
        <w:t>в</w:t>
      </w:r>
      <w:r>
        <w:t></w:t>
      </w:r>
      <w:r>
        <w:rPr>
          <w:rFonts w:hint="eastAsia"/>
        </w:rPr>
        <w:t>сучасних</w:t>
      </w:r>
      <w:r>
        <w:t></w:t>
      </w:r>
      <w:r>
        <w:rPr>
          <w:rFonts w:hint="eastAsia"/>
        </w:rPr>
        <w:t>умовах</w:t>
      </w:r>
      <w:r>
        <w:t></w:t>
      </w:r>
      <w:r>
        <w:rPr>
          <w:rFonts w:hint="eastAsia"/>
        </w:rPr>
        <w:t>є</w:t>
      </w:r>
      <w:r>
        <w:t></w:t>
      </w:r>
      <w:r>
        <w:rPr>
          <w:rFonts w:hint="eastAsia"/>
        </w:rPr>
        <w:t>однією</w:t>
      </w:r>
      <w:r>
        <w:t></w:t>
      </w:r>
      <w:r>
        <w:rPr>
          <w:rFonts w:hint="eastAsia"/>
        </w:rPr>
        <w:t>з</w:t>
      </w:r>
      <w:r>
        <w:t></w:t>
      </w:r>
      <w:r>
        <w:rPr>
          <w:rFonts w:hint="eastAsia"/>
        </w:rPr>
        <w:t>гостро</w:t>
      </w:r>
      <w:r>
        <w:t></w:t>
      </w:r>
      <w:r>
        <w:rPr>
          <w:rFonts w:hint="eastAsia"/>
        </w:rPr>
        <w:t>актуальних</w:t>
      </w:r>
      <w:r>
        <w:t></w:t>
      </w:r>
      <w:r>
        <w:rPr>
          <w:rFonts w:hint="eastAsia"/>
        </w:rPr>
        <w:t>не</w:t>
      </w:r>
      <w:r>
        <w:t></w:t>
      </w:r>
      <w:r>
        <w:rPr>
          <w:rFonts w:hint="eastAsia"/>
        </w:rPr>
        <w:t>тільки</w:t>
      </w:r>
      <w:r>
        <w:t></w:t>
      </w:r>
      <w:r>
        <w:rPr>
          <w:rFonts w:hint="eastAsia"/>
        </w:rPr>
        <w:t>з</w:t>
      </w:r>
      <w:r>
        <w:t></w:t>
      </w:r>
      <w:r>
        <w:rPr>
          <w:rFonts w:hint="eastAsia"/>
        </w:rPr>
        <w:t>точки</w:t>
      </w:r>
      <w:r>
        <w:t></w:t>
      </w:r>
      <w:r>
        <w:rPr>
          <w:rFonts w:hint="eastAsia"/>
        </w:rPr>
        <w:t>зору</w:t>
      </w:r>
      <w:r>
        <w:t></w:t>
      </w:r>
      <w:r>
        <w:rPr>
          <w:rFonts w:hint="eastAsia"/>
        </w:rPr>
        <w:t>розв</w:t>
      </w:r>
      <w:r>
        <w:t></w:t>
      </w:r>
      <w:r>
        <w:rPr>
          <w:rFonts w:hint="eastAsia"/>
        </w:rPr>
        <w:t>язання</w:t>
      </w:r>
      <w:r>
        <w:t></w:t>
      </w:r>
      <w:r>
        <w:rPr>
          <w:rFonts w:hint="eastAsia"/>
        </w:rPr>
        <w:t>власне</w:t>
      </w:r>
      <w:r>
        <w:t></w:t>
      </w:r>
      <w:r>
        <w:rPr>
          <w:rFonts w:hint="eastAsia"/>
        </w:rPr>
        <w:t>соціально</w:t>
      </w:r>
      <w:r>
        <w:t></w:t>
      </w:r>
      <w:r>
        <w:rPr>
          <w:rFonts w:hint="eastAsia"/>
        </w:rPr>
        <w:t>економічних</w:t>
      </w:r>
      <w:r>
        <w:t></w:t>
      </w:r>
      <w:r>
        <w:rPr>
          <w:rFonts w:hint="eastAsia"/>
        </w:rPr>
        <w:t>завдань</w:t>
      </w:r>
      <w:r>
        <w:t></w:t>
      </w:r>
      <w:r>
        <w:t></w:t>
      </w:r>
      <w:r>
        <w:rPr>
          <w:rFonts w:hint="eastAsia"/>
        </w:rPr>
        <w:t>але</w:t>
      </w:r>
      <w:r>
        <w:t></w:t>
      </w:r>
      <w:r>
        <w:rPr>
          <w:rFonts w:hint="eastAsia"/>
        </w:rPr>
        <w:t>передусім</w:t>
      </w:r>
      <w:r>
        <w:t></w:t>
      </w:r>
      <w:r>
        <w:rPr>
          <w:rFonts w:hint="eastAsia"/>
        </w:rPr>
        <w:t>якнайповнішого</w:t>
      </w:r>
      <w:r>
        <w:t></w:t>
      </w:r>
      <w:r>
        <w:rPr>
          <w:rFonts w:hint="eastAsia"/>
        </w:rPr>
        <w:t>розкриття</w:t>
      </w:r>
      <w:r>
        <w:t></w:t>
      </w:r>
      <w:r>
        <w:rPr>
          <w:rFonts w:hint="eastAsia"/>
        </w:rPr>
        <w:t>творчого</w:t>
      </w:r>
      <w:r>
        <w:t></w:t>
      </w:r>
      <w:r>
        <w:rPr>
          <w:rFonts w:hint="eastAsia"/>
        </w:rPr>
        <w:t>потенціалу</w:t>
      </w:r>
      <w:r>
        <w:t></w:t>
      </w:r>
      <w:r>
        <w:rPr>
          <w:rFonts w:hint="eastAsia"/>
        </w:rPr>
        <w:t>кожної</w:t>
      </w:r>
      <w:r>
        <w:t></w:t>
      </w:r>
      <w:r>
        <w:rPr>
          <w:rFonts w:hint="eastAsia"/>
        </w:rPr>
        <w:t>людини</w:t>
      </w:r>
      <w:r>
        <w:t></w:t>
      </w:r>
      <w:r>
        <w:t></w:t>
      </w:r>
      <w:r>
        <w:rPr>
          <w:rFonts w:hint="eastAsia"/>
        </w:rPr>
        <w:t>Гуманізація</w:t>
      </w:r>
      <w:r>
        <w:t></w:t>
      </w:r>
      <w:r>
        <w:rPr>
          <w:rFonts w:hint="eastAsia"/>
        </w:rPr>
        <w:t>цілей</w:t>
      </w:r>
      <w:r>
        <w:t></w:t>
      </w:r>
      <w:r>
        <w:rPr>
          <w:rFonts w:hint="eastAsia"/>
        </w:rPr>
        <w:t>навчання</w:t>
      </w:r>
      <w:r>
        <w:t></w:t>
      </w:r>
      <w:r>
        <w:rPr>
          <w:rFonts w:hint="eastAsia"/>
        </w:rPr>
        <w:t>і</w:t>
      </w:r>
      <w:r>
        <w:t></w:t>
      </w:r>
      <w:r>
        <w:rPr>
          <w:rFonts w:hint="eastAsia"/>
        </w:rPr>
        <w:t>виховання</w:t>
      </w:r>
      <w:r>
        <w:t></w:t>
      </w:r>
      <w:r>
        <w:rPr>
          <w:rFonts w:hint="eastAsia"/>
        </w:rPr>
        <w:t>підростаючого</w:t>
      </w:r>
      <w:r>
        <w:t></w:t>
      </w:r>
      <w:r>
        <w:rPr>
          <w:rFonts w:hint="eastAsia"/>
        </w:rPr>
        <w:t>покоління</w:t>
      </w:r>
      <w:r>
        <w:t></w:t>
      </w:r>
      <w:r>
        <w:t></w:t>
      </w:r>
      <w:r>
        <w:rPr>
          <w:rFonts w:hint="eastAsia"/>
        </w:rPr>
        <w:t>що</w:t>
      </w:r>
      <w:r>
        <w:t></w:t>
      </w:r>
      <w:r>
        <w:rPr>
          <w:rFonts w:hint="eastAsia"/>
        </w:rPr>
        <w:t>становить</w:t>
      </w:r>
      <w:r>
        <w:t></w:t>
      </w:r>
      <w:r>
        <w:rPr>
          <w:rFonts w:hint="eastAsia"/>
        </w:rPr>
        <w:t>собою</w:t>
      </w:r>
      <w:r>
        <w:t></w:t>
      </w:r>
      <w:r>
        <w:rPr>
          <w:rFonts w:hint="eastAsia"/>
        </w:rPr>
        <w:t>магістральну</w:t>
      </w:r>
      <w:r>
        <w:t></w:t>
      </w:r>
      <w:r>
        <w:rPr>
          <w:rFonts w:hint="eastAsia"/>
        </w:rPr>
        <w:t>лінію</w:t>
      </w:r>
      <w:r>
        <w:t></w:t>
      </w:r>
      <w:r>
        <w:rPr>
          <w:rFonts w:hint="eastAsia"/>
        </w:rPr>
        <w:t>перебудови</w:t>
      </w:r>
      <w:r>
        <w:t></w:t>
      </w:r>
      <w:r>
        <w:rPr>
          <w:rFonts w:hint="eastAsia"/>
        </w:rPr>
        <w:t>в</w:t>
      </w:r>
      <w:r>
        <w:t></w:t>
      </w:r>
      <w:r>
        <w:rPr>
          <w:rFonts w:hint="eastAsia"/>
        </w:rPr>
        <w:t>усіх</w:t>
      </w:r>
      <w:r>
        <w:t></w:t>
      </w:r>
      <w:r>
        <w:rPr>
          <w:rFonts w:hint="eastAsia"/>
        </w:rPr>
        <w:t>сферах</w:t>
      </w:r>
      <w:r>
        <w:t></w:t>
      </w:r>
      <w:r>
        <w:rPr>
          <w:rFonts w:hint="eastAsia"/>
        </w:rPr>
        <w:t>освітнього</w:t>
      </w:r>
      <w:r>
        <w:t></w:t>
      </w:r>
      <w:r>
        <w:rPr>
          <w:rFonts w:hint="eastAsia"/>
        </w:rPr>
        <w:t>простору</w:t>
      </w:r>
      <w:r>
        <w:t></w:t>
      </w:r>
      <w:r>
        <w:t></w:t>
      </w:r>
      <w:r>
        <w:rPr>
          <w:rFonts w:hint="eastAsia"/>
        </w:rPr>
        <w:t>передбачає</w:t>
      </w:r>
      <w:r>
        <w:t></w:t>
      </w:r>
      <w:r>
        <w:rPr>
          <w:rFonts w:hint="eastAsia"/>
        </w:rPr>
        <w:t>всебічний</w:t>
      </w:r>
      <w:r>
        <w:t></w:t>
      </w:r>
      <w:r>
        <w:rPr>
          <w:rFonts w:hint="eastAsia"/>
        </w:rPr>
        <w:t>розвиток</w:t>
      </w:r>
      <w:r>
        <w:t></w:t>
      </w:r>
      <w:r>
        <w:rPr>
          <w:rFonts w:hint="eastAsia"/>
        </w:rPr>
        <w:t>особистості</w:t>
      </w:r>
      <w:r>
        <w:t></w:t>
      </w:r>
      <w:r>
        <w:rPr>
          <w:rFonts w:hint="eastAsia"/>
        </w:rPr>
        <w:t>здобувачів</w:t>
      </w:r>
      <w:r>
        <w:t></w:t>
      </w:r>
      <w:r>
        <w:rPr>
          <w:rFonts w:hint="eastAsia"/>
        </w:rPr>
        <w:t>освіти</w:t>
      </w:r>
      <w:r>
        <w:t></w:t>
      </w:r>
      <w:r>
        <w:t></w:t>
      </w:r>
      <w:r>
        <w:rPr>
          <w:rFonts w:hint="eastAsia"/>
        </w:rPr>
        <w:t>вияв</w:t>
      </w:r>
      <w:r>
        <w:t></w:t>
      </w:r>
      <w:r>
        <w:rPr>
          <w:rFonts w:hint="eastAsia"/>
        </w:rPr>
        <w:t>ними</w:t>
      </w:r>
      <w:r>
        <w:t></w:t>
      </w:r>
      <w:r>
        <w:rPr>
          <w:rFonts w:hint="eastAsia"/>
        </w:rPr>
        <w:t>творчості</w:t>
      </w:r>
      <w:r>
        <w:t></w:t>
      </w:r>
      <w:r>
        <w:t></w:t>
      </w:r>
      <w:r>
        <w:rPr>
          <w:rFonts w:hint="eastAsia"/>
        </w:rPr>
        <w:t>ініціативи</w:t>
      </w:r>
      <w:r>
        <w:t></w:t>
      </w:r>
      <w:r>
        <w:rPr>
          <w:rFonts w:hint="eastAsia"/>
        </w:rPr>
        <w:t>і</w:t>
      </w:r>
      <w:r>
        <w:t></w:t>
      </w:r>
      <w:r>
        <w:rPr>
          <w:rFonts w:hint="eastAsia"/>
        </w:rPr>
        <w:t>самостійності</w:t>
      </w:r>
      <w:r>
        <w:t></w:t>
      </w:r>
      <w:r>
        <w:t></w:t>
      </w:r>
      <w:r>
        <w:rPr>
          <w:rFonts w:hint="eastAsia"/>
        </w:rPr>
        <w:t>зокрема</w:t>
      </w:r>
      <w:r>
        <w:t></w:t>
      </w:r>
      <w:r>
        <w:rPr>
          <w:rFonts w:hint="eastAsia"/>
        </w:rPr>
        <w:t>при</w:t>
      </w:r>
      <w:r>
        <w:t></w:t>
      </w:r>
      <w:r>
        <w:rPr>
          <w:rFonts w:hint="eastAsia"/>
        </w:rPr>
        <w:t>реалізації</w:t>
      </w:r>
      <w:r>
        <w:t></w:t>
      </w:r>
      <w:r>
        <w:rPr>
          <w:rFonts w:hint="eastAsia"/>
        </w:rPr>
        <w:t>в</w:t>
      </w:r>
      <w:r>
        <w:t></w:t>
      </w:r>
      <w:r>
        <w:rPr>
          <w:rFonts w:hint="eastAsia"/>
        </w:rPr>
        <w:t>майбутньому</w:t>
      </w:r>
      <w:r>
        <w:t></w:t>
      </w:r>
      <w:r>
        <w:t></w:t>
      </w:r>
      <w:r>
        <w:rPr>
          <w:rFonts w:hint="eastAsia"/>
        </w:rPr>
        <w:t>На</w:t>
      </w:r>
      <w:r>
        <w:t></w:t>
      </w:r>
      <w:r>
        <w:rPr>
          <w:rFonts w:hint="eastAsia"/>
        </w:rPr>
        <w:t>цьому</w:t>
      </w:r>
      <w:r>
        <w:t></w:t>
      </w:r>
      <w:r>
        <w:rPr>
          <w:rFonts w:hint="eastAsia"/>
        </w:rPr>
        <w:t>ґрунті</w:t>
      </w:r>
      <w:r>
        <w:t></w:t>
      </w:r>
      <w:r>
        <w:rPr>
          <w:rFonts w:hint="eastAsia"/>
        </w:rPr>
        <w:t>загострюється</w:t>
      </w:r>
      <w:r>
        <w:t></w:t>
      </w:r>
      <w:r>
        <w:rPr>
          <w:rFonts w:hint="eastAsia"/>
        </w:rPr>
        <w:t>потреба</w:t>
      </w:r>
      <w:r>
        <w:t></w:t>
      </w:r>
      <w:r>
        <w:rPr>
          <w:rFonts w:hint="eastAsia"/>
        </w:rPr>
        <w:t>у</w:t>
      </w:r>
      <w:r>
        <w:t></w:t>
      </w:r>
      <w:r>
        <w:rPr>
          <w:rFonts w:hint="eastAsia"/>
        </w:rPr>
        <w:t>вивченні</w:t>
      </w:r>
      <w:r>
        <w:t></w:t>
      </w:r>
      <w:r>
        <w:rPr>
          <w:rFonts w:hint="eastAsia"/>
        </w:rPr>
        <w:t>способів</w:t>
      </w:r>
      <w:r>
        <w:t></w:t>
      </w:r>
      <w:r>
        <w:rPr>
          <w:rFonts w:hint="eastAsia"/>
        </w:rPr>
        <w:t>формування</w:t>
      </w:r>
      <w:r>
        <w:t></w:t>
      </w:r>
      <w:r>
        <w:rPr>
          <w:rFonts w:hint="eastAsia"/>
        </w:rPr>
        <w:t>та</w:t>
      </w:r>
      <w:r>
        <w:t></w:t>
      </w:r>
      <w:r>
        <w:rPr>
          <w:rFonts w:hint="eastAsia"/>
        </w:rPr>
        <w:t>розвитку</w:t>
      </w:r>
      <w:r>
        <w:t></w:t>
      </w:r>
      <w:r>
        <w:rPr>
          <w:rFonts w:hint="eastAsia"/>
        </w:rPr>
        <w:t>умінь</w:t>
      </w:r>
      <w:r>
        <w:t></w:t>
      </w:r>
      <w:r>
        <w:t></w:t>
      </w:r>
      <w:r>
        <w:rPr>
          <w:rFonts w:hint="eastAsia"/>
        </w:rPr>
        <w:t>навичок</w:t>
      </w:r>
      <w:r>
        <w:t></w:t>
      </w:r>
      <w:r>
        <w:t></w:t>
      </w:r>
      <w:r>
        <w:rPr>
          <w:rFonts w:hint="eastAsia"/>
        </w:rPr>
        <w:t>обдарувань</w:t>
      </w:r>
      <w:r>
        <w:t></w:t>
      </w:r>
      <w:r>
        <w:rPr>
          <w:rFonts w:hint="eastAsia"/>
        </w:rPr>
        <w:t>учнів</w:t>
      </w:r>
      <w:r>
        <w:t></w:t>
      </w:r>
      <w:r>
        <w:t></w:t>
      </w:r>
      <w:r>
        <w:rPr>
          <w:rFonts w:hint="eastAsia"/>
        </w:rPr>
        <w:t>їх</w:t>
      </w:r>
      <w:r>
        <w:t></w:t>
      </w:r>
      <w:r>
        <w:rPr>
          <w:rFonts w:hint="eastAsia"/>
        </w:rPr>
        <w:t>інтересів</w:t>
      </w:r>
      <w:r>
        <w:t></w:t>
      </w:r>
      <w:r>
        <w:rPr>
          <w:rFonts w:hint="eastAsia"/>
        </w:rPr>
        <w:t>та</w:t>
      </w:r>
      <w:r>
        <w:t></w:t>
      </w:r>
      <w:r>
        <w:rPr>
          <w:rFonts w:hint="eastAsia"/>
        </w:rPr>
        <w:t>схильностей</w:t>
      </w:r>
      <w:r>
        <w:t></w:t>
      </w:r>
      <w:r>
        <w:t></w:t>
      </w:r>
      <w:r>
        <w:rPr>
          <w:rFonts w:hint="eastAsia"/>
        </w:rPr>
        <w:t>а</w:t>
      </w:r>
      <w:r>
        <w:t></w:t>
      </w:r>
      <w:r>
        <w:rPr>
          <w:rFonts w:hint="eastAsia"/>
        </w:rPr>
        <w:t>також</w:t>
      </w:r>
      <w:r>
        <w:t></w:t>
      </w:r>
      <w:r>
        <w:rPr>
          <w:rFonts w:hint="eastAsia"/>
        </w:rPr>
        <w:t>дослідженні</w:t>
      </w:r>
      <w:r>
        <w:t></w:t>
      </w:r>
      <w:r>
        <w:rPr>
          <w:rFonts w:hint="eastAsia"/>
        </w:rPr>
        <w:t>умов</w:t>
      </w:r>
      <w:r>
        <w:t></w:t>
      </w:r>
      <w:r>
        <w:t></w:t>
      </w:r>
      <w:r>
        <w:rPr>
          <w:rFonts w:hint="eastAsia"/>
        </w:rPr>
        <w:t>за</w:t>
      </w:r>
      <w:r>
        <w:t></w:t>
      </w:r>
      <w:r>
        <w:rPr>
          <w:rFonts w:hint="eastAsia"/>
        </w:rPr>
        <w:t>яких</w:t>
      </w:r>
      <w:r>
        <w:t></w:t>
      </w:r>
      <w:r>
        <w:rPr>
          <w:rFonts w:hint="eastAsia"/>
        </w:rPr>
        <w:t>ці</w:t>
      </w:r>
      <w:r>
        <w:t></w:t>
      </w:r>
      <w:r>
        <w:rPr>
          <w:rFonts w:hint="eastAsia"/>
        </w:rPr>
        <w:t>інтереси</w:t>
      </w:r>
      <w:r>
        <w:t></w:t>
      </w:r>
      <w:r>
        <w:rPr>
          <w:rFonts w:hint="eastAsia"/>
        </w:rPr>
        <w:t>та</w:t>
      </w:r>
      <w:r>
        <w:t></w:t>
      </w:r>
      <w:r>
        <w:rPr>
          <w:rFonts w:hint="eastAsia"/>
        </w:rPr>
        <w:t>схильності</w:t>
      </w:r>
      <w:r>
        <w:t></w:t>
      </w:r>
      <w:r>
        <w:rPr>
          <w:rFonts w:hint="eastAsia"/>
        </w:rPr>
        <w:t>перетворюються</w:t>
      </w:r>
      <w:r>
        <w:t></w:t>
      </w:r>
      <w:r>
        <w:rPr>
          <w:rFonts w:hint="eastAsia"/>
        </w:rPr>
        <w:t>на</w:t>
      </w:r>
      <w:r>
        <w:t></w:t>
      </w:r>
      <w:r>
        <w:rPr>
          <w:rFonts w:hint="eastAsia"/>
        </w:rPr>
        <w:t>дієві</w:t>
      </w:r>
      <w:r>
        <w:t></w:t>
      </w:r>
      <w:r>
        <w:rPr>
          <w:rFonts w:hint="eastAsia"/>
        </w:rPr>
        <w:t>мотиви</w:t>
      </w:r>
      <w:r>
        <w:t></w:t>
      </w:r>
      <w:r>
        <w:rPr>
          <w:rFonts w:hint="eastAsia"/>
        </w:rPr>
        <w:t>майбутнього</w:t>
      </w:r>
      <w:r>
        <w:t></w:t>
      </w:r>
      <w:r>
        <w:rPr>
          <w:rFonts w:hint="eastAsia"/>
        </w:rPr>
        <w:t>самовизначення</w:t>
      </w:r>
      <w:r>
        <w:t></w:t>
      </w:r>
      <w:r>
        <w:rPr>
          <w:rFonts w:hint="eastAsia"/>
        </w:rPr>
        <w:t>та</w:t>
      </w:r>
      <w:r>
        <w:t></w:t>
      </w:r>
      <w:r>
        <w:rPr>
          <w:rFonts w:hint="eastAsia"/>
        </w:rPr>
        <w:t>реалізації</w:t>
      </w:r>
      <w:r>
        <w:t></w:t>
      </w:r>
      <w:r>
        <w:rPr>
          <w:rFonts w:hint="eastAsia"/>
        </w:rPr>
        <w:t>спеціалістів</w:t>
      </w:r>
      <w:r>
        <w:t></w:t>
      </w:r>
      <w:r>
        <w:rPr>
          <w:rFonts w:hint="eastAsia"/>
        </w:rPr>
        <w:t>високої</w:t>
      </w:r>
      <w:r>
        <w:t></w:t>
      </w:r>
      <w:r>
        <w:rPr>
          <w:rFonts w:hint="eastAsia"/>
        </w:rPr>
        <w:t>кваліфікації</w:t>
      </w:r>
      <w:r>
        <w:t></w:t>
      </w:r>
      <w:r>
        <w:t></w:t>
      </w:r>
      <w:r>
        <w:rPr>
          <w:rFonts w:hint="eastAsia"/>
        </w:rPr>
        <w:t>їх</w:t>
      </w:r>
      <w:r>
        <w:t></w:t>
      </w:r>
      <w:r>
        <w:rPr>
          <w:rFonts w:hint="eastAsia"/>
        </w:rPr>
        <w:t>мобільності</w:t>
      </w:r>
      <w:r>
        <w:t></w:t>
      </w:r>
      <w:r>
        <w:t></w:t>
      </w:r>
      <w:r>
        <w:rPr>
          <w:rFonts w:hint="eastAsia"/>
        </w:rPr>
        <w:t>готовності</w:t>
      </w:r>
      <w:r>
        <w:t></w:t>
      </w:r>
      <w:r>
        <w:rPr>
          <w:rFonts w:hint="eastAsia"/>
        </w:rPr>
        <w:t>до</w:t>
      </w:r>
      <w:r>
        <w:t></w:t>
      </w:r>
      <w:r>
        <w:rPr>
          <w:rFonts w:hint="eastAsia"/>
        </w:rPr>
        <w:t>вирішення</w:t>
      </w:r>
      <w:r>
        <w:t></w:t>
      </w:r>
      <w:r>
        <w:rPr>
          <w:rFonts w:hint="eastAsia"/>
        </w:rPr>
        <w:t>складних</w:t>
      </w:r>
      <w:r>
        <w:t></w:t>
      </w:r>
      <w:r>
        <w:rPr>
          <w:rFonts w:hint="eastAsia"/>
        </w:rPr>
        <w:t>завдань</w:t>
      </w:r>
      <w:r>
        <w:t></w:t>
      </w:r>
      <w:r>
        <w:t></w:t>
      </w:r>
      <w:r>
        <w:rPr>
          <w:rFonts w:hint="eastAsia"/>
        </w:rPr>
        <w:t>завдяки</w:t>
      </w:r>
      <w:r>
        <w:t></w:t>
      </w:r>
      <w:r>
        <w:rPr>
          <w:rFonts w:hint="eastAsia"/>
        </w:rPr>
        <w:t>попередньо</w:t>
      </w:r>
      <w:r>
        <w:t></w:t>
      </w:r>
      <w:r>
        <w:rPr>
          <w:rFonts w:hint="eastAsia"/>
        </w:rPr>
        <w:t>набутим</w:t>
      </w:r>
      <w:r>
        <w:t></w:t>
      </w:r>
      <w:r>
        <w:rPr>
          <w:rFonts w:hint="eastAsia"/>
        </w:rPr>
        <w:t>умінням</w:t>
      </w:r>
      <w:r>
        <w:t></w:t>
      </w:r>
      <w:r>
        <w:rPr>
          <w:rFonts w:hint="eastAsia"/>
        </w:rPr>
        <w:t>пізнавати</w:t>
      </w:r>
      <w:r>
        <w:t></w:t>
      </w:r>
      <w:r>
        <w:rPr>
          <w:rFonts w:hint="eastAsia"/>
        </w:rPr>
        <w:t>та</w:t>
      </w:r>
      <w:r>
        <w:t></w:t>
      </w:r>
      <w:r>
        <w:rPr>
          <w:rFonts w:hint="eastAsia"/>
        </w:rPr>
        <w:t>творчо</w:t>
      </w:r>
      <w:r>
        <w:t></w:t>
      </w:r>
      <w:r>
        <w:rPr>
          <w:rFonts w:hint="eastAsia"/>
        </w:rPr>
        <w:t>підходити</w:t>
      </w:r>
      <w:r>
        <w:t></w:t>
      </w:r>
      <w:r>
        <w:rPr>
          <w:rFonts w:hint="eastAsia"/>
        </w:rPr>
        <w:t>до</w:t>
      </w:r>
      <w:r>
        <w:t></w:t>
      </w:r>
      <w:r>
        <w:rPr>
          <w:rFonts w:hint="eastAsia"/>
        </w:rPr>
        <w:t>вирішення</w:t>
      </w:r>
      <w:r>
        <w:t></w:t>
      </w:r>
      <w:r>
        <w:rPr>
          <w:rFonts w:hint="eastAsia"/>
        </w:rPr>
        <w:t>поставлених</w:t>
      </w:r>
      <w:r>
        <w:t></w:t>
      </w:r>
      <w:r>
        <w:rPr>
          <w:rFonts w:hint="eastAsia"/>
        </w:rPr>
        <w:t>задач</w:t>
      </w:r>
      <w:r>
        <w:t></w:t>
      </w:r>
    </w:p>
    <w:p w:rsidR="00E31109" w:rsidRDefault="00E31109" w:rsidP="00E31109">
      <w:r>
        <w:rPr>
          <w:rFonts w:hint="eastAsia"/>
        </w:rPr>
        <w:t>Метою</w:t>
      </w:r>
      <w:r>
        <w:t></w:t>
      </w:r>
      <w:r>
        <w:rPr>
          <w:rFonts w:hint="eastAsia"/>
        </w:rPr>
        <w:t>дослідження</w:t>
      </w:r>
      <w:r>
        <w:t></w:t>
      </w:r>
      <w:r>
        <w:rPr>
          <w:rFonts w:hint="eastAsia"/>
        </w:rPr>
        <w:t>є</w:t>
      </w:r>
      <w:r>
        <w:t></w:t>
      </w:r>
      <w:r>
        <w:rPr>
          <w:rFonts w:hint="eastAsia"/>
        </w:rPr>
        <w:t>розробка</w:t>
      </w:r>
      <w:r>
        <w:t></w:t>
      </w:r>
      <w:r>
        <w:rPr>
          <w:rFonts w:hint="eastAsia"/>
        </w:rPr>
        <w:t>та</w:t>
      </w:r>
      <w:r>
        <w:t></w:t>
      </w:r>
      <w:r>
        <w:rPr>
          <w:rFonts w:hint="eastAsia"/>
        </w:rPr>
        <w:t>експериментальн</w:t>
      </w:r>
      <w:r>
        <w:rPr>
          <w:rFonts w:hint="eastAsia"/>
        </w:rPr>
        <w:lastRenderedPageBreak/>
        <w:t>а</w:t>
      </w:r>
      <w:r>
        <w:t></w:t>
      </w:r>
      <w:r>
        <w:rPr>
          <w:rFonts w:hint="eastAsia"/>
        </w:rPr>
        <w:t>перевірка</w:t>
      </w:r>
      <w:r>
        <w:t></w:t>
      </w:r>
      <w:r>
        <w:rPr>
          <w:rFonts w:hint="eastAsia"/>
        </w:rPr>
        <w:t>змісту</w:t>
      </w:r>
      <w:r>
        <w:t></w:t>
      </w:r>
      <w:r>
        <w:rPr>
          <w:rFonts w:hint="eastAsia"/>
        </w:rPr>
        <w:t>методики</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основної</w:t>
      </w:r>
      <w:r>
        <w:t></w:t>
      </w:r>
      <w:r>
        <w:rPr>
          <w:rFonts w:hint="eastAsia"/>
        </w:rPr>
        <w:t>школи</w:t>
      </w:r>
      <w:r>
        <w:t></w:t>
      </w:r>
      <w:r>
        <w:t></w:t>
      </w:r>
      <w:r>
        <w:rPr>
          <w:rFonts w:hint="eastAsia"/>
        </w:rPr>
        <w:t>Необхідність</w:t>
      </w:r>
      <w:r>
        <w:t></w:t>
      </w:r>
      <w:r>
        <w:rPr>
          <w:rFonts w:hint="eastAsia"/>
        </w:rPr>
        <w:t>і</w:t>
      </w:r>
      <w:r>
        <w:t></w:t>
      </w:r>
      <w:r>
        <w:rPr>
          <w:rFonts w:hint="eastAsia"/>
        </w:rPr>
        <w:t>своєчасність</w:t>
      </w:r>
      <w:r>
        <w:t></w:t>
      </w:r>
      <w:r>
        <w:rPr>
          <w:rFonts w:hint="eastAsia"/>
        </w:rPr>
        <w:t>дослідження</w:t>
      </w:r>
      <w:r>
        <w:t></w:t>
      </w:r>
      <w:r>
        <w:rPr>
          <w:rFonts w:hint="eastAsia"/>
        </w:rPr>
        <w:t>зумовлені</w:t>
      </w:r>
      <w:r>
        <w:t></w:t>
      </w:r>
      <w:r>
        <w:rPr>
          <w:rFonts w:hint="eastAsia"/>
        </w:rPr>
        <w:t>реформою</w:t>
      </w:r>
      <w:r>
        <w:t></w:t>
      </w:r>
      <w:r>
        <w:rPr>
          <w:rFonts w:hint="eastAsia"/>
        </w:rPr>
        <w:t>шкільної</w:t>
      </w:r>
      <w:r>
        <w:t></w:t>
      </w:r>
      <w:r>
        <w:rPr>
          <w:rFonts w:hint="eastAsia"/>
        </w:rPr>
        <w:t>географічної</w:t>
      </w:r>
      <w:r>
        <w:t></w:t>
      </w:r>
      <w:r>
        <w:rPr>
          <w:rFonts w:hint="eastAsia"/>
        </w:rPr>
        <w:t>освіти</w:t>
      </w:r>
      <w:r>
        <w:t></w:t>
      </w:r>
      <w:r>
        <w:t></w:t>
      </w:r>
      <w:r>
        <w:rPr>
          <w:rFonts w:hint="eastAsia"/>
        </w:rPr>
        <w:t>Суттєві</w:t>
      </w:r>
      <w:r>
        <w:t></w:t>
      </w:r>
      <w:r>
        <w:rPr>
          <w:rFonts w:hint="eastAsia"/>
        </w:rPr>
        <w:t>зміни</w:t>
      </w:r>
      <w:r>
        <w:t></w:t>
      </w:r>
      <w:r>
        <w:rPr>
          <w:rFonts w:hint="eastAsia"/>
        </w:rPr>
        <w:t>у</w:t>
      </w:r>
      <w:r>
        <w:t></w:t>
      </w:r>
      <w:r>
        <w:rPr>
          <w:rFonts w:hint="eastAsia"/>
        </w:rPr>
        <w:t>навчанні</w:t>
      </w:r>
      <w:r>
        <w:t></w:t>
      </w:r>
      <w:r>
        <w:rPr>
          <w:rFonts w:hint="eastAsia"/>
        </w:rPr>
        <w:t>географії</w:t>
      </w:r>
      <w:r>
        <w:t></w:t>
      </w:r>
      <w:r>
        <w:rPr>
          <w:rFonts w:hint="eastAsia"/>
        </w:rPr>
        <w:t>учнів</w:t>
      </w:r>
      <w:r>
        <w:t></w:t>
      </w:r>
      <w:r>
        <w:rPr>
          <w:rFonts w:hint="eastAsia"/>
        </w:rPr>
        <w:t>основної</w:t>
      </w:r>
      <w:r>
        <w:t></w:t>
      </w:r>
      <w:r>
        <w:rPr>
          <w:rFonts w:hint="eastAsia"/>
        </w:rPr>
        <w:t>школи</w:t>
      </w:r>
      <w:r>
        <w:t></w:t>
      </w:r>
      <w:r>
        <w:rPr>
          <w:rFonts w:hint="eastAsia"/>
        </w:rPr>
        <w:t>пов’язані</w:t>
      </w:r>
      <w:r>
        <w:t></w:t>
      </w:r>
      <w:r>
        <w:rPr>
          <w:rFonts w:hint="eastAsia"/>
        </w:rPr>
        <w:t>з</w:t>
      </w:r>
      <w:r>
        <w:t></w:t>
      </w:r>
      <w:r>
        <w:rPr>
          <w:rFonts w:hint="eastAsia"/>
        </w:rPr>
        <w:t>необхідністю</w:t>
      </w:r>
      <w:r>
        <w:t></w:t>
      </w:r>
      <w:r>
        <w:rPr>
          <w:rFonts w:hint="eastAsia"/>
        </w:rPr>
        <w:t>формувати</w:t>
      </w:r>
      <w:r>
        <w:t></w:t>
      </w:r>
      <w:r>
        <w:rPr>
          <w:rFonts w:hint="eastAsia"/>
        </w:rPr>
        <w:t>пізнавальних</w:t>
      </w:r>
      <w:r>
        <w:t></w:t>
      </w:r>
      <w:r>
        <w:rPr>
          <w:rFonts w:hint="eastAsia"/>
        </w:rPr>
        <w:t>умінь</w:t>
      </w:r>
      <w:r>
        <w:t></w:t>
      </w:r>
    </w:p>
    <w:p w:rsidR="00E31109" w:rsidRDefault="00E31109" w:rsidP="00E31109">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проблеми</w:t>
      </w:r>
      <w:r>
        <w:t></w:t>
      </w:r>
      <w:r>
        <w:rPr>
          <w:rFonts w:hint="eastAsia"/>
        </w:rPr>
        <w:t>формування</w:t>
      </w:r>
      <w:r>
        <w:t></w:t>
      </w:r>
      <w:r>
        <w:rPr>
          <w:rFonts w:hint="eastAsia"/>
        </w:rPr>
        <w:t>пізнавальних</w:t>
      </w:r>
      <w:r>
        <w:t></w:t>
      </w:r>
      <w:r>
        <w:rPr>
          <w:rFonts w:hint="eastAsia"/>
        </w:rPr>
        <w:t>умінь</w:t>
      </w:r>
      <w:r>
        <w:t></w:t>
      </w:r>
      <w:r>
        <w:rPr>
          <w:rFonts w:hint="eastAsia"/>
        </w:rPr>
        <w:t>з</w:t>
      </w:r>
      <w:r>
        <w:t></w:t>
      </w:r>
      <w:r>
        <w:rPr>
          <w:rFonts w:hint="eastAsia"/>
        </w:rPr>
        <w:t>використанням</w:t>
      </w:r>
      <w:r>
        <w:t></w:t>
      </w:r>
      <w:r>
        <w:rPr>
          <w:rFonts w:hint="eastAsia"/>
        </w:rPr>
        <w:t>творчих</w:t>
      </w:r>
      <w:r>
        <w:t></w:t>
      </w:r>
      <w:r>
        <w:rPr>
          <w:rFonts w:hint="eastAsia"/>
        </w:rPr>
        <w:t>завдань</w:t>
      </w:r>
      <w:r>
        <w:t></w:t>
      </w:r>
      <w:r>
        <w:rPr>
          <w:rFonts w:hint="eastAsia"/>
        </w:rPr>
        <w:t>в</w:t>
      </w:r>
    </w:p>
    <w:p w:rsidR="00E31109" w:rsidRDefault="00E31109" w:rsidP="00E31109">
      <w:r>
        <w:t></w:t>
      </w:r>
    </w:p>
    <w:p w:rsidR="00E31109" w:rsidRDefault="00E31109" w:rsidP="00E31109">
      <w:r>
        <w:t></w:t>
      </w:r>
      <w:r>
        <w:t></w:t>
      </w:r>
      <w:r>
        <w:t></w:t>
      </w:r>
    </w:p>
    <w:p w:rsidR="00E31109" w:rsidRDefault="00E31109" w:rsidP="00E31109">
      <w:r>
        <w:rPr>
          <w:rFonts w:hint="eastAsia"/>
        </w:rPr>
        <w:t>процес</w:t>
      </w:r>
      <w:r>
        <w:t></w:t>
      </w:r>
      <w:r>
        <w:rPr>
          <w:rFonts w:hint="eastAsia"/>
        </w:rPr>
        <w:t>навчання</w:t>
      </w:r>
      <w:r>
        <w:t></w:t>
      </w:r>
      <w:r>
        <w:rPr>
          <w:rFonts w:hint="eastAsia"/>
        </w:rPr>
        <w:t>географії</w:t>
      </w:r>
      <w:r>
        <w:t></w:t>
      </w:r>
      <w:r>
        <w:rPr>
          <w:rFonts w:hint="eastAsia"/>
        </w:rPr>
        <w:t>учнів</w:t>
      </w:r>
      <w:r>
        <w:t></w:t>
      </w:r>
      <w:r>
        <w:t></w:t>
      </w:r>
      <w:r>
        <w:t></w:t>
      </w:r>
      <w:r>
        <w:t></w:t>
      </w:r>
      <w:r>
        <w:t></w:t>
      </w:r>
      <w:r>
        <w:rPr>
          <w:rFonts w:hint="eastAsia"/>
        </w:rPr>
        <w:t>класів</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r>
        <w:t></w:t>
      </w:r>
      <w:r>
        <w:rPr>
          <w:rFonts w:hint="eastAsia"/>
        </w:rPr>
        <w:t>визначених</w:t>
      </w:r>
      <w:r>
        <w:t></w:t>
      </w:r>
      <w:r>
        <w:rPr>
          <w:rFonts w:hint="eastAsia"/>
        </w:rPr>
        <w:t>завдань</w:t>
      </w:r>
      <w:r>
        <w:t></w:t>
      </w:r>
      <w:r>
        <w:rPr>
          <w:rFonts w:hint="eastAsia"/>
        </w:rPr>
        <w:t>дисертаційної</w:t>
      </w:r>
      <w:r>
        <w:t></w:t>
      </w:r>
      <w:r>
        <w:rPr>
          <w:rFonts w:hint="eastAsia"/>
        </w:rPr>
        <w:t>роботи</w:t>
      </w:r>
      <w:r>
        <w:t></w:t>
      </w:r>
      <w:r>
        <w:rPr>
          <w:rFonts w:hint="eastAsia"/>
        </w:rPr>
        <w:t>отримано</w:t>
      </w:r>
      <w:r>
        <w:t></w:t>
      </w:r>
      <w:r>
        <w:rPr>
          <w:rFonts w:hint="eastAsia"/>
        </w:rPr>
        <w:t>наступні</w:t>
      </w:r>
      <w:r>
        <w:t></w:t>
      </w:r>
      <w:r>
        <w:rPr>
          <w:rFonts w:hint="eastAsia"/>
        </w:rPr>
        <w:t>результати</w:t>
      </w:r>
      <w:r>
        <w:t></w:t>
      </w:r>
    </w:p>
    <w:p w:rsidR="00E31109" w:rsidRDefault="00E31109" w:rsidP="00E31109">
      <w:r>
        <w:t></w:t>
      </w:r>
      <w:r>
        <w:tab/>
      </w:r>
      <w:r>
        <w:t></w:t>
      </w:r>
      <w:r>
        <w:rPr>
          <w:rFonts w:hint="eastAsia"/>
        </w:rPr>
        <w:t>з’ясовано</w:t>
      </w:r>
      <w:r>
        <w:t></w:t>
      </w:r>
      <w:r>
        <w:rPr>
          <w:rFonts w:hint="eastAsia"/>
        </w:rPr>
        <w:t>стан</w:t>
      </w:r>
      <w:r>
        <w:t></w:t>
      </w:r>
      <w:r>
        <w:rPr>
          <w:rFonts w:hint="eastAsia"/>
        </w:rPr>
        <w:t>розробки</w:t>
      </w:r>
      <w:r>
        <w:t></w:t>
      </w:r>
      <w:r>
        <w:rPr>
          <w:rFonts w:hint="eastAsia"/>
        </w:rPr>
        <w:t>проблеми</w:t>
      </w:r>
      <w:r>
        <w:t></w:t>
      </w:r>
      <w:r>
        <w:rPr>
          <w:rFonts w:hint="eastAsia"/>
        </w:rPr>
        <w:t>в</w:t>
      </w:r>
      <w:r>
        <w:t></w:t>
      </w:r>
      <w:r>
        <w:rPr>
          <w:rFonts w:hint="eastAsia"/>
        </w:rPr>
        <w:t>психолого</w:t>
      </w:r>
      <w:r>
        <w:t></w:t>
      </w:r>
      <w:r>
        <w:rPr>
          <w:rFonts w:hint="eastAsia"/>
        </w:rPr>
        <w:t>педагогічній</w:t>
      </w:r>
      <w:r>
        <w:t></w:t>
      </w:r>
      <w:r>
        <w:t></w:t>
      </w:r>
      <w:r>
        <w:rPr>
          <w:rFonts w:hint="eastAsia"/>
        </w:rPr>
        <w:t>науково</w:t>
      </w:r>
      <w:r>
        <w:t></w:t>
      </w:r>
      <w:r>
        <w:t></w:t>
      </w:r>
      <w:r>
        <w:rPr>
          <w:rFonts w:hint="eastAsia"/>
        </w:rPr>
        <w:t>методичній</w:t>
      </w:r>
      <w:r>
        <w:t></w:t>
      </w:r>
      <w:r>
        <w:rPr>
          <w:rFonts w:hint="eastAsia"/>
        </w:rPr>
        <w:t>літературі</w:t>
      </w:r>
      <w:r>
        <w:t></w:t>
      </w:r>
      <w:r>
        <w:rPr>
          <w:rFonts w:hint="eastAsia"/>
        </w:rPr>
        <w:t>та</w:t>
      </w:r>
      <w:r>
        <w:t></w:t>
      </w:r>
      <w:r>
        <w:rPr>
          <w:rFonts w:hint="eastAsia"/>
        </w:rPr>
        <w:t>у</w:t>
      </w:r>
      <w:r>
        <w:t></w:t>
      </w:r>
      <w:r>
        <w:rPr>
          <w:rFonts w:hint="eastAsia"/>
        </w:rPr>
        <w:t>практиці</w:t>
      </w:r>
      <w:r>
        <w:t></w:t>
      </w:r>
      <w:r>
        <w:rPr>
          <w:rFonts w:hint="eastAsia"/>
        </w:rPr>
        <w:t>навчання</w:t>
      </w:r>
      <w:r>
        <w:t></w:t>
      </w:r>
      <w:r>
        <w:rPr>
          <w:rFonts w:hint="eastAsia"/>
        </w:rPr>
        <w:t>географії</w:t>
      </w:r>
      <w:r>
        <w:t></w:t>
      </w:r>
      <w:r>
        <w:rPr>
          <w:rFonts w:hint="eastAsia"/>
        </w:rPr>
        <w:t>основної</w:t>
      </w:r>
      <w:r>
        <w:t></w:t>
      </w:r>
      <w:r>
        <w:rPr>
          <w:rFonts w:hint="eastAsia"/>
        </w:rPr>
        <w:t>школи</w:t>
      </w:r>
      <w:r>
        <w:t></w:t>
      </w:r>
    </w:p>
    <w:p w:rsidR="00E31109" w:rsidRDefault="00E31109" w:rsidP="00E31109">
      <w:r>
        <w:t></w:t>
      </w:r>
      <w:r>
        <w:tab/>
      </w:r>
      <w:r>
        <w:t></w:t>
      </w:r>
      <w:r>
        <w:rPr>
          <w:rFonts w:hint="eastAsia"/>
        </w:rPr>
        <w:t>визначено</w:t>
      </w:r>
      <w:r>
        <w:t></w:t>
      </w:r>
      <w:r>
        <w:rPr>
          <w:rFonts w:hint="eastAsia"/>
        </w:rPr>
        <w:t>категоріальний</w:t>
      </w:r>
      <w:r>
        <w:t></w:t>
      </w:r>
      <w:r>
        <w:rPr>
          <w:rFonts w:hint="eastAsia"/>
        </w:rPr>
        <w:t>апарат</w:t>
      </w:r>
      <w:r>
        <w:t></w:t>
      </w:r>
      <w:r>
        <w:rPr>
          <w:rFonts w:hint="eastAsia"/>
        </w:rPr>
        <w:t>дослідження</w:t>
      </w:r>
      <w:r>
        <w:t></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основної</w:t>
      </w:r>
      <w:r>
        <w:t></w:t>
      </w:r>
      <w:r>
        <w:rPr>
          <w:rFonts w:hint="eastAsia"/>
        </w:rPr>
        <w:t>школи</w:t>
      </w:r>
      <w:r>
        <w:t></w:t>
      </w:r>
      <w:r>
        <w:t></w:t>
      </w:r>
      <w:r>
        <w:rPr>
          <w:rFonts w:hint="eastAsia"/>
        </w:rPr>
        <w:t>творчі</w:t>
      </w:r>
      <w:r>
        <w:t></w:t>
      </w:r>
      <w:r>
        <w:rPr>
          <w:rFonts w:hint="eastAsia"/>
        </w:rPr>
        <w:t>завдання</w:t>
      </w:r>
      <w:r>
        <w:t></w:t>
      </w:r>
    </w:p>
    <w:p w:rsidR="00E31109" w:rsidRDefault="00E31109" w:rsidP="00E31109">
      <w:r>
        <w:t></w:t>
      </w:r>
      <w:r>
        <w:tab/>
      </w:r>
      <w:r>
        <w:t></w:t>
      </w:r>
      <w:r>
        <w:rPr>
          <w:rFonts w:hint="eastAsia"/>
        </w:rPr>
        <w:t>на</w:t>
      </w:r>
      <w:r>
        <w:t></w:t>
      </w:r>
      <w:r>
        <w:rPr>
          <w:rFonts w:hint="eastAsia"/>
        </w:rPr>
        <w:t>основі</w:t>
      </w:r>
      <w:r>
        <w:t></w:t>
      </w:r>
      <w:r>
        <w:rPr>
          <w:rFonts w:hint="eastAsia"/>
        </w:rPr>
        <w:t>порівняльного</w:t>
      </w:r>
      <w:r>
        <w:t></w:t>
      </w:r>
      <w:r>
        <w:rPr>
          <w:rFonts w:hint="eastAsia"/>
        </w:rPr>
        <w:t>аналізу</w:t>
      </w:r>
      <w:r>
        <w:t></w:t>
      </w:r>
      <w:r>
        <w:rPr>
          <w:rFonts w:hint="eastAsia"/>
        </w:rPr>
        <w:t>традиційного</w:t>
      </w:r>
      <w:r>
        <w:t></w:t>
      </w:r>
      <w:r>
        <w:rPr>
          <w:rFonts w:hint="eastAsia"/>
        </w:rPr>
        <w:t>навчання</w:t>
      </w:r>
      <w:r>
        <w:t></w:t>
      </w:r>
      <w:r>
        <w:rPr>
          <w:rFonts w:hint="eastAsia"/>
        </w:rPr>
        <w:t>географії</w:t>
      </w:r>
      <w:r>
        <w:t></w:t>
      </w:r>
      <w:r>
        <w:rPr>
          <w:rFonts w:hint="eastAsia"/>
        </w:rPr>
        <w:t>створено</w:t>
      </w:r>
      <w:r>
        <w:t></w:t>
      </w:r>
      <w:r>
        <w:rPr>
          <w:rFonts w:hint="eastAsia"/>
        </w:rPr>
        <w:t>концептуальну</w:t>
      </w:r>
      <w:r>
        <w:t></w:t>
      </w:r>
      <w:r>
        <w:rPr>
          <w:rFonts w:hint="eastAsia"/>
        </w:rPr>
        <w:t>модель</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p>
    <w:p w:rsidR="00E31109" w:rsidRDefault="00E31109" w:rsidP="00E31109">
      <w:r>
        <w:t></w:t>
      </w:r>
      <w:r>
        <w:tab/>
      </w:r>
      <w:r>
        <w:t></w:t>
      </w:r>
      <w:r>
        <w:rPr>
          <w:rFonts w:hint="eastAsia"/>
        </w:rPr>
        <w:t>на</w:t>
      </w:r>
      <w:r>
        <w:t></w:t>
      </w:r>
      <w:r>
        <w:rPr>
          <w:rFonts w:hint="eastAsia"/>
        </w:rPr>
        <w:t>основі</w:t>
      </w:r>
      <w:r>
        <w:t></w:t>
      </w:r>
      <w:r>
        <w:rPr>
          <w:rFonts w:hint="eastAsia"/>
        </w:rPr>
        <w:t>створеної</w:t>
      </w:r>
      <w:r>
        <w:t></w:t>
      </w:r>
      <w:r>
        <w:rPr>
          <w:rFonts w:hint="eastAsia"/>
        </w:rPr>
        <w:t>моделі</w:t>
      </w:r>
      <w:r>
        <w:t></w:t>
      </w:r>
      <w:r>
        <w:rPr>
          <w:rFonts w:hint="eastAsia"/>
        </w:rPr>
        <w:t>визначено</w:t>
      </w:r>
      <w:r>
        <w:t></w:t>
      </w:r>
      <w:r>
        <w:rPr>
          <w:rFonts w:hint="eastAsia"/>
        </w:rPr>
        <w:t>та</w:t>
      </w:r>
      <w:r>
        <w:t></w:t>
      </w:r>
      <w:r>
        <w:rPr>
          <w:rFonts w:hint="eastAsia"/>
        </w:rPr>
        <w:t>описано</w:t>
      </w:r>
      <w:r>
        <w:t></w:t>
      </w:r>
      <w:r>
        <w:rPr>
          <w:rFonts w:hint="eastAsia"/>
        </w:rPr>
        <w:t>компоненти</w:t>
      </w:r>
      <w:r>
        <w:t></w:t>
      </w:r>
      <w:r>
        <w:rPr>
          <w:rFonts w:hint="eastAsia"/>
        </w:rPr>
        <w:t>методики</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rPr>
          <w:rFonts w:hint="eastAsia"/>
        </w:rPr>
        <w:t>мотиваційно</w:t>
      </w:r>
      <w:r>
        <w:t></w:t>
      </w:r>
      <w:r>
        <w:rPr>
          <w:rFonts w:hint="eastAsia"/>
        </w:rPr>
        <w:t>ціннісний</w:t>
      </w:r>
      <w:r>
        <w:t></w:t>
      </w:r>
      <w:r>
        <w:t></w:t>
      </w:r>
      <w:r>
        <w:rPr>
          <w:rFonts w:hint="eastAsia"/>
        </w:rPr>
        <w:t>практико</w:t>
      </w:r>
      <w:r>
        <w:t></w:t>
      </w:r>
      <w:r>
        <w:t></w:t>
      </w:r>
      <w:r>
        <w:rPr>
          <w:rFonts w:hint="eastAsia"/>
        </w:rPr>
        <w:t>орієнтований</w:t>
      </w:r>
      <w:r>
        <w:t></w:t>
      </w:r>
      <w:r>
        <w:t></w:t>
      </w:r>
      <w:r>
        <w:rPr>
          <w:rFonts w:hint="eastAsia"/>
        </w:rPr>
        <w:t>діяльнісний</w:t>
      </w:r>
      <w:r>
        <w:t></w:t>
      </w:r>
      <w:r>
        <w:rPr>
          <w:rFonts w:hint="eastAsia"/>
        </w:rPr>
        <w:t>та</w:t>
      </w:r>
      <w:r>
        <w:t></w:t>
      </w:r>
      <w:r>
        <w:rPr>
          <w:rFonts w:hint="eastAsia"/>
        </w:rPr>
        <w:t>рефлексивний</w:t>
      </w:r>
      <w:r>
        <w:t></w:t>
      </w:r>
    </w:p>
    <w:p w:rsidR="00E31109" w:rsidRDefault="00E31109" w:rsidP="00E31109">
      <w:r>
        <w:t></w:t>
      </w:r>
      <w:r>
        <w:tab/>
      </w:r>
      <w:r>
        <w:t></w:t>
      </w:r>
      <w:r>
        <w:rPr>
          <w:rFonts w:hint="eastAsia"/>
        </w:rPr>
        <w:t>етапи</w:t>
      </w:r>
      <w:r>
        <w:t></w:t>
      </w:r>
      <w:r>
        <w:rPr>
          <w:rFonts w:hint="eastAsia"/>
        </w:rPr>
        <w:t>експериментального</w:t>
      </w:r>
      <w:r>
        <w:t></w:t>
      </w:r>
      <w:r>
        <w:rPr>
          <w:rFonts w:hint="eastAsia"/>
        </w:rPr>
        <w:t>дослідження</w:t>
      </w:r>
      <w:r>
        <w:t></w:t>
      </w:r>
      <w:r>
        <w:rPr>
          <w:rFonts w:hint="eastAsia"/>
        </w:rPr>
        <w:t>підтвердили</w:t>
      </w:r>
      <w:r>
        <w:t></w:t>
      </w:r>
      <w:r>
        <w:rPr>
          <w:rFonts w:hint="eastAsia"/>
        </w:rPr>
        <w:t>дієвість</w:t>
      </w:r>
      <w:r>
        <w:t></w:t>
      </w:r>
      <w:r>
        <w:rPr>
          <w:rFonts w:hint="eastAsia"/>
        </w:rPr>
        <w:t>запропонованої</w:t>
      </w:r>
      <w:r>
        <w:t></w:t>
      </w:r>
      <w:r>
        <w:rPr>
          <w:rFonts w:hint="eastAsia"/>
        </w:rPr>
        <w:t>методики</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основної</w:t>
      </w:r>
      <w:r>
        <w:t></w:t>
      </w:r>
      <w:r>
        <w:rPr>
          <w:rFonts w:hint="eastAsia"/>
        </w:rPr>
        <w:t>школи</w:t>
      </w:r>
      <w:r>
        <w:t></w:t>
      </w:r>
    </w:p>
    <w:p w:rsidR="00E31109" w:rsidRDefault="00E31109" w:rsidP="00E31109">
      <w:r>
        <w:rPr>
          <w:rFonts w:hint="eastAsia"/>
        </w:rPr>
        <w:t>За</w:t>
      </w:r>
      <w:r>
        <w:t></w:t>
      </w:r>
      <w:r>
        <w:rPr>
          <w:rFonts w:hint="eastAsia"/>
        </w:rPr>
        <w:t>підсумками</w:t>
      </w:r>
      <w:r>
        <w:t></w:t>
      </w:r>
      <w:r>
        <w:rPr>
          <w:rFonts w:hint="eastAsia"/>
        </w:rPr>
        <w:t>апробації</w:t>
      </w:r>
      <w:r>
        <w:t></w:t>
      </w:r>
      <w:r>
        <w:rPr>
          <w:rFonts w:hint="eastAsia"/>
        </w:rPr>
        <w:t>та</w:t>
      </w:r>
      <w:r>
        <w:t></w:t>
      </w:r>
      <w:r>
        <w:rPr>
          <w:rFonts w:hint="eastAsia"/>
        </w:rPr>
        <w:t>аналізу</w:t>
      </w:r>
      <w:r>
        <w:t></w:t>
      </w:r>
      <w:r>
        <w:rPr>
          <w:rFonts w:hint="eastAsia"/>
        </w:rPr>
        <w:t>отриманих</w:t>
      </w:r>
      <w:r>
        <w:t></w:t>
      </w:r>
      <w:r>
        <w:rPr>
          <w:rFonts w:hint="eastAsia"/>
        </w:rPr>
        <w:t>результатів</w:t>
      </w:r>
      <w:r>
        <w:t></w:t>
      </w:r>
      <w:r>
        <w:rPr>
          <w:rFonts w:hint="eastAsia"/>
        </w:rPr>
        <w:t>дослідження</w:t>
      </w:r>
      <w:r>
        <w:t></w:t>
      </w:r>
      <w:r>
        <w:rPr>
          <w:rFonts w:hint="eastAsia"/>
        </w:rPr>
        <w:t>можна</w:t>
      </w:r>
      <w:r>
        <w:t></w:t>
      </w:r>
      <w:r>
        <w:rPr>
          <w:rFonts w:hint="eastAsia"/>
        </w:rPr>
        <w:t>зробити</w:t>
      </w:r>
      <w:r>
        <w:t></w:t>
      </w:r>
      <w:r>
        <w:rPr>
          <w:rFonts w:hint="eastAsia"/>
        </w:rPr>
        <w:t>наступні</w:t>
      </w:r>
      <w:r>
        <w:t></w:t>
      </w:r>
      <w:r>
        <w:rPr>
          <w:rFonts w:hint="eastAsia"/>
        </w:rPr>
        <w:t>висновки</w:t>
      </w:r>
      <w:r>
        <w:t></w:t>
      </w:r>
    </w:p>
    <w:p w:rsidR="00E31109" w:rsidRDefault="00E31109" w:rsidP="00E31109">
      <w:r>
        <w:rPr>
          <w:rFonts w:hint="eastAsia"/>
        </w:rPr>
        <w:t>Актуальним</w:t>
      </w:r>
      <w:r>
        <w:t></w:t>
      </w:r>
      <w:r>
        <w:rPr>
          <w:rFonts w:hint="eastAsia"/>
        </w:rPr>
        <w:t>на</w:t>
      </w:r>
      <w:r>
        <w:t></w:t>
      </w:r>
      <w:r>
        <w:rPr>
          <w:rFonts w:hint="eastAsia"/>
        </w:rPr>
        <w:t>сьогоднішній</w:t>
      </w:r>
      <w:r>
        <w:t></w:t>
      </w:r>
      <w:r>
        <w:rPr>
          <w:rFonts w:hint="eastAsia"/>
        </w:rPr>
        <w:t>день</w:t>
      </w:r>
      <w:r>
        <w:t></w:t>
      </w:r>
      <w:r>
        <w:rPr>
          <w:rFonts w:hint="eastAsia"/>
        </w:rPr>
        <w:t>є</w:t>
      </w:r>
      <w:r>
        <w:t></w:t>
      </w:r>
      <w:r>
        <w:rPr>
          <w:rFonts w:hint="eastAsia"/>
        </w:rPr>
        <w:t>також</w:t>
      </w:r>
      <w:r>
        <w:t></w:t>
      </w:r>
      <w:r>
        <w:rPr>
          <w:rFonts w:hint="eastAsia"/>
        </w:rPr>
        <w:t>використання</w:t>
      </w:r>
      <w:r>
        <w:t></w:t>
      </w:r>
      <w:r>
        <w:rPr>
          <w:rFonts w:hint="eastAsia"/>
        </w:rPr>
        <w:t>учителем</w:t>
      </w:r>
      <w:r>
        <w:t></w:t>
      </w:r>
      <w:r>
        <w:rPr>
          <w:rFonts w:hint="eastAsia"/>
        </w:rPr>
        <w:t>на</w:t>
      </w:r>
      <w:r>
        <w:t></w:t>
      </w:r>
      <w:r>
        <w:rPr>
          <w:rFonts w:hint="eastAsia"/>
        </w:rPr>
        <w:t>уроці</w:t>
      </w:r>
      <w:r>
        <w:t></w:t>
      </w:r>
      <w:r>
        <w:rPr>
          <w:rFonts w:hint="eastAsia"/>
        </w:rPr>
        <w:t>різноманітних</w:t>
      </w:r>
      <w:r>
        <w:t></w:t>
      </w:r>
      <w:r>
        <w:rPr>
          <w:rFonts w:hint="eastAsia"/>
        </w:rPr>
        <w:t>комп’ютерних</w:t>
      </w:r>
      <w:r>
        <w:t></w:t>
      </w:r>
      <w:r>
        <w:rPr>
          <w:rFonts w:hint="eastAsia"/>
        </w:rPr>
        <w:t>програм</w:t>
      </w:r>
      <w:r>
        <w:t></w:t>
      </w:r>
      <w:r>
        <w:rPr>
          <w:rFonts w:hint="eastAsia"/>
        </w:rPr>
        <w:t>географічного</w:t>
      </w:r>
      <w:r>
        <w:t></w:t>
      </w:r>
      <w:r>
        <w:rPr>
          <w:rFonts w:hint="eastAsia"/>
        </w:rPr>
        <w:t>змісту</w:t>
      </w:r>
      <w:r>
        <w:t></w:t>
      </w:r>
      <w:r>
        <w:t></w:t>
      </w:r>
      <w:r>
        <w:rPr>
          <w:rFonts w:hint="eastAsia"/>
        </w:rPr>
        <w:t>що</w:t>
      </w:r>
      <w:r>
        <w:t></w:t>
      </w:r>
      <w:r>
        <w:rPr>
          <w:rFonts w:hint="eastAsia"/>
        </w:rPr>
        <w:t>допоможе</w:t>
      </w:r>
      <w:r>
        <w:t></w:t>
      </w:r>
    </w:p>
    <w:p w:rsidR="00E31109" w:rsidRDefault="00E31109" w:rsidP="00E31109">
      <w:r>
        <w:rPr>
          <w:rFonts w:hint="eastAsia"/>
        </w:rPr>
        <w:t>•</w:t>
      </w:r>
      <w:r>
        <w:tab/>
      </w:r>
      <w:r>
        <w:t></w:t>
      </w:r>
      <w:r>
        <w:rPr>
          <w:rFonts w:hint="eastAsia"/>
        </w:rPr>
        <w:t>розширити</w:t>
      </w:r>
      <w:r>
        <w:t></w:t>
      </w:r>
      <w:r>
        <w:rPr>
          <w:rFonts w:hint="eastAsia"/>
        </w:rPr>
        <w:t>межі</w:t>
      </w:r>
      <w:r>
        <w:t></w:t>
      </w:r>
      <w:r>
        <w:rPr>
          <w:rFonts w:hint="eastAsia"/>
        </w:rPr>
        <w:t>творчої</w:t>
      </w:r>
      <w:r>
        <w:t></w:t>
      </w:r>
      <w:r>
        <w:rPr>
          <w:rFonts w:hint="eastAsia"/>
        </w:rPr>
        <w:t>діяльності</w:t>
      </w:r>
      <w:r>
        <w:t></w:t>
      </w:r>
      <w:r>
        <w:rPr>
          <w:rFonts w:hint="eastAsia"/>
        </w:rPr>
        <w:t>вчителя</w:t>
      </w:r>
      <w:r>
        <w:t></w:t>
      </w:r>
      <w:r>
        <w:rPr>
          <w:rFonts w:hint="eastAsia"/>
        </w:rPr>
        <w:t>та</w:t>
      </w:r>
      <w:r>
        <w:t></w:t>
      </w:r>
      <w:r>
        <w:rPr>
          <w:rFonts w:hint="eastAsia"/>
        </w:rPr>
        <w:t>учнів</w:t>
      </w:r>
      <w:r>
        <w:t></w:t>
      </w:r>
    </w:p>
    <w:p w:rsidR="00E31109" w:rsidRDefault="00E31109" w:rsidP="00E31109">
      <w:r>
        <w:rPr>
          <w:rFonts w:hint="eastAsia"/>
        </w:rPr>
        <w:t>•</w:t>
      </w:r>
      <w:r>
        <w:tab/>
      </w:r>
      <w:r>
        <w:t></w:t>
      </w:r>
      <w:r>
        <w:rPr>
          <w:rFonts w:hint="eastAsia"/>
        </w:rPr>
        <w:t>усвідомити</w:t>
      </w:r>
      <w:r>
        <w:t></w:t>
      </w:r>
      <w:r>
        <w:rPr>
          <w:rFonts w:hint="eastAsia"/>
        </w:rPr>
        <w:t>можливості</w:t>
      </w:r>
      <w:r>
        <w:t></w:t>
      </w:r>
      <w:r>
        <w:rPr>
          <w:rFonts w:hint="eastAsia"/>
        </w:rPr>
        <w:t>ефективного</w:t>
      </w:r>
      <w:r>
        <w:t></w:t>
      </w:r>
      <w:r>
        <w:rPr>
          <w:rFonts w:hint="eastAsia"/>
        </w:rPr>
        <w:t>застосування</w:t>
      </w:r>
      <w:r>
        <w:t></w:t>
      </w:r>
      <w:r>
        <w:rPr>
          <w:rFonts w:hint="eastAsia"/>
        </w:rPr>
        <w:t>комп’ютерних</w:t>
      </w:r>
      <w:r>
        <w:t></w:t>
      </w:r>
      <w:r>
        <w:rPr>
          <w:rFonts w:hint="eastAsia"/>
        </w:rPr>
        <w:t>технологій</w:t>
      </w:r>
      <w:r>
        <w:t></w:t>
      </w:r>
    </w:p>
    <w:p w:rsidR="00E31109" w:rsidRDefault="00E31109" w:rsidP="00E31109">
      <w:r>
        <w:rPr>
          <w:rFonts w:hint="eastAsia"/>
        </w:rPr>
        <w:t>•</w:t>
      </w:r>
      <w:r>
        <w:tab/>
      </w:r>
      <w:r>
        <w:t></w:t>
      </w:r>
      <w:r>
        <w:rPr>
          <w:rFonts w:hint="eastAsia"/>
        </w:rPr>
        <w:t>привчити</w:t>
      </w:r>
      <w:r>
        <w:t></w:t>
      </w:r>
      <w:r>
        <w:rPr>
          <w:rFonts w:hint="eastAsia"/>
        </w:rPr>
        <w:t>учнів</w:t>
      </w:r>
      <w:r>
        <w:t></w:t>
      </w:r>
      <w:r>
        <w:rPr>
          <w:rFonts w:hint="eastAsia"/>
        </w:rPr>
        <w:t>до</w:t>
      </w:r>
      <w:r>
        <w:t></w:t>
      </w:r>
      <w:r>
        <w:rPr>
          <w:rFonts w:hint="eastAsia"/>
        </w:rPr>
        <w:t>самостійної</w:t>
      </w:r>
      <w:r>
        <w:t></w:t>
      </w:r>
      <w:r>
        <w:rPr>
          <w:rFonts w:hint="eastAsia"/>
        </w:rPr>
        <w:t>дослідницької</w:t>
      </w:r>
      <w:r>
        <w:t></w:t>
      </w:r>
      <w:r>
        <w:rPr>
          <w:rFonts w:hint="eastAsia"/>
        </w:rPr>
        <w:t>діяль</w:t>
      </w:r>
      <w:r>
        <w:rPr>
          <w:rFonts w:hint="eastAsia"/>
        </w:rPr>
        <w:lastRenderedPageBreak/>
        <w:t>ності</w:t>
      </w:r>
      <w:r>
        <w:t></w:t>
      </w:r>
      <w:r>
        <w:rPr>
          <w:rFonts w:hint="eastAsia"/>
        </w:rPr>
        <w:t>під</w:t>
      </w:r>
      <w:r>
        <w:t></w:t>
      </w:r>
      <w:r>
        <w:rPr>
          <w:rFonts w:hint="eastAsia"/>
        </w:rPr>
        <w:t>час</w:t>
      </w:r>
      <w:r>
        <w:t></w:t>
      </w:r>
      <w:r>
        <w:rPr>
          <w:rFonts w:hint="eastAsia"/>
        </w:rPr>
        <w:t>розв’язування</w:t>
      </w:r>
      <w:r>
        <w:t></w:t>
      </w:r>
      <w:r>
        <w:rPr>
          <w:rFonts w:hint="eastAsia"/>
        </w:rPr>
        <w:t>практично</w:t>
      </w:r>
      <w:r>
        <w:t></w:t>
      </w:r>
      <w:r>
        <w:rPr>
          <w:rFonts w:hint="eastAsia"/>
        </w:rPr>
        <w:t>спрямованих</w:t>
      </w:r>
      <w:r>
        <w:t></w:t>
      </w:r>
      <w:r>
        <w:rPr>
          <w:rFonts w:hint="eastAsia"/>
        </w:rPr>
        <w:t>завдань</w:t>
      </w:r>
      <w:r>
        <w:t></w:t>
      </w:r>
    </w:p>
    <w:p w:rsidR="00E31109" w:rsidRDefault="00E31109" w:rsidP="00E31109">
      <w:r>
        <w:rPr>
          <w:rFonts w:hint="eastAsia"/>
        </w:rPr>
        <w:t>•</w:t>
      </w:r>
      <w:r>
        <w:tab/>
      </w:r>
      <w:r>
        <w:t></w:t>
      </w:r>
      <w:r>
        <w:rPr>
          <w:rFonts w:hint="eastAsia"/>
        </w:rPr>
        <w:t>підвищення</w:t>
      </w:r>
      <w:r>
        <w:t></w:t>
      </w:r>
      <w:r>
        <w:rPr>
          <w:rFonts w:hint="eastAsia"/>
        </w:rPr>
        <w:t>результатів</w:t>
      </w:r>
      <w:r>
        <w:t></w:t>
      </w:r>
      <w:r>
        <w:rPr>
          <w:rFonts w:hint="eastAsia"/>
        </w:rPr>
        <w:t>навчання</w:t>
      </w:r>
      <w:r>
        <w:t></w:t>
      </w:r>
      <w:r>
        <w:rPr>
          <w:rFonts w:hint="eastAsia"/>
        </w:rPr>
        <w:t>та</w:t>
      </w:r>
      <w:r>
        <w:t></w:t>
      </w:r>
      <w:r>
        <w:rPr>
          <w:rFonts w:hint="eastAsia"/>
        </w:rPr>
        <w:t>розвитку</w:t>
      </w:r>
      <w:r>
        <w:t></w:t>
      </w:r>
      <w:r>
        <w:rPr>
          <w:rFonts w:hint="eastAsia"/>
        </w:rPr>
        <w:t>в</w:t>
      </w:r>
      <w:r>
        <w:t></w:t>
      </w:r>
      <w:r>
        <w:rPr>
          <w:rFonts w:hint="eastAsia"/>
        </w:rPr>
        <w:t>учнів</w:t>
      </w:r>
      <w:r>
        <w:t></w:t>
      </w:r>
      <w:r>
        <w:rPr>
          <w:rFonts w:hint="eastAsia"/>
        </w:rPr>
        <w:t>загально</w:t>
      </w:r>
      <w:r>
        <w:t></w:t>
      </w:r>
      <w:r>
        <w:rPr>
          <w:rFonts w:hint="eastAsia"/>
        </w:rPr>
        <w:t>навчальних</w:t>
      </w:r>
      <w:r>
        <w:t></w:t>
      </w:r>
      <w:r>
        <w:rPr>
          <w:rFonts w:hint="eastAsia"/>
        </w:rPr>
        <w:t>і</w:t>
      </w:r>
      <w:r>
        <w:t></w:t>
      </w:r>
      <w:r>
        <w:rPr>
          <w:rFonts w:hint="eastAsia"/>
        </w:rPr>
        <w:t>спеціальних</w:t>
      </w:r>
      <w:r>
        <w:t></w:t>
      </w:r>
      <w:r>
        <w:rPr>
          <w:rFonts w:hint="eastAsia"/>
        </w:rPr>
        <w:t>навичок</w:t>
      </w:r>
      <w:r>
        <w:t></w:t>
      </w:r>
      <w:r>
        <w:t></w:t>
      </w:r>
      <w:r>
        <w:rPr>
          <w:rFonts w:hint="eastAsia"/>
        </w:rPr>
        <w:t>що</w:t>
      </w:r>
      <w:r>
        <w:t></w:t>
      </w:r>
      <w:r>
        <w:rPr>
          <w:rFonts w:hint="eastAsia"/>
        </w:rPr>
        <w:t>є</w:t>
      </w:r>
      <w:r>
        <w:t></w:t>
      </w:r>
      <w:r>
        <w:rPr>
          <w:rFonts w:hint="eastAsia"/>
        </w:rPr>
        <w:t>ефективнішим</w:t>
      </w:r>
      <w:r>
        <w:t></w:t>
      </w:r>
      <w:r>
        <w:t></w:t>
      </w:r>
      <w:r>
        <w:rPr>
          <w:rFonts w:hint="eastAsia"/>
        </w:rPr>
        <w:t>ніж</w:t>
      </w:r>
      <w:r>
        <w:t></w:t>
      </w:r>
      <w:r>
        <w:rPr>
          <w:rFonts w:hint="eastAsia"/>
        </w:rPr>
        <w:t>під</w:t>
      </w:r>
      <w:r>
        <w:t></w:t>
      </w:r>
      <w:r>
        <w:rPr>
          <w:rFonts w:hint="eastAsia"/>
        </w:rPr>
        <w:t>час</w:t>
      </w:r>
      <w:r>
        <w:t></w:t>
      </w:r>
      <w:r>
        <w:rPr>
          <w:rFonts w:hint="eastAsia"/>
        </w:rPr>
        <w:t>використання</w:t>
      </w:r>
      <w:r>
        <w:t></w:t>
      </w:r>
      <w:r>
        <w:rPr>
          <w:rFonts w:hint="eastAsia"/>
        </w:rPr>
        <w:t>традиційних</w:t>
      </w:r>
      <w:r>
        <w:t></w:t>
      </w:r>
      <w:r>
        <w:rPr>
          <w:rFonts w:hint="eastAsia"/>
        </w:rPr>
        <w:t>засобів</w:t>
      </w:r>
      <w:r>
        <w:t></w:t>
      </w:r>
    </w:p>
    <w:p w:rsidR="00E31109" w:rsidRDefault="00E31109" w:rsidP="00E31109">
      <w:r>
        <w:rPr>
          <w:rFonts w:hint="eastAsia"/>
        </w:rPr>
        <w:t>Учитель</w:t>
      </w:r>
      <w:r>
        <w:t></w:t>
      </w:r>
      <w:r>
        <w:rPr>
          <w:rFonts w:hint="eastAsia"/>
        </w:rPr>
        <w:t>в</w:t>
      </w:r>
      <w:r>
        <w:t></w:t>
      </w:r>
      <w:r>
        <w:rPr>
          <w:rFonts w:hint="eastAsia"/>
        </w:rPr>
        <w:t>свою</w:t>
      </w:r>
      <w:r>
        <w:t></w:t>
      </w:r>
      <w:r>
        <w:rPr>
          <w:rFonts w:hint="eastAsia"/>
        </w:rPr>
        <w:t>чергу</w:t>
      </w:r>
      <w:r>
        <w:t></w:t>
      </w:r>
      <w:r>
        <w:rPr>
          <w:rFonts w:hint="eastAsia"/>
        </w:rPr>
        <w:t>має</w:t>
      </w:r>
      <w:r>
        <w:t></w:t>
      </w:r>
      <w:r>
        <w:rPr>
          <w:rFonts w:hint="eastAsia"/>
        </w:rPr>
        <w:t>створити</w:t>
      </w:r>
      <w:r>
        <w:t></w:t>
      </w:r>
      <w:r>
        <w:rPr>
          <w:rFonts w:hint="eastAsia"/>
        </w:rPr>
        <w:t>на</w:t>
      </w:r>
      <w:r>
        <w:t></w:t>
      </w:r>
      <w:r>
        <w:rPr>
          <w:rFonts w:hint="eastAsia"/>
        </w:rPr>
        <w:t>уроці</w:t>
      </w:r>
      <w:r>
        <w:t></w:t>
      </w:r>
      <w:r>
        <w:rPr>
          <w:rFonts w:hint="eastAsia"/>
        </w:rPr>
        <w:t>умови</w:t>
      </w:r>
      <w:r>
        <w:t></w:t>
      </w:r>
      <w:r>
        <w:rPr>
          <w:rFonts w:hint="eastAsia"/>
        </w:rPr>
        <w:t>для</w:t>
      </w:r>
      <w:r>
        <w:t></w:t>
      </w:r>
      <w:r>
        <w:rPr>
          <w:rFonts w:hint="eastAsia"/>
        </w:rPr>
        <w:t>формування</w:t>
      </w:r>
      <w:r>
        <w:t></w:t>
      </w:r>
      <w:r>
        <w:rPr>
          <w:rFonts w:hint="eastAsia"/>
        </w:rPr>
        <w:t>особистості</w:t>
      </w:r>
      <w:r>
        <w:t></w:t>
      </w:r>
      <w:r>
        <w:t></w:t>
      </w:r>
      <w:r>
        <w:rPr>
          <w:rFonts w:hint="eastAsia"/>
        </w:rPr>
        <w:t>яка</w:t>
      </w:r>
      <w:r>
        <w:t></w:t>
      </w:r>
    </w:p>
    <w:p w:rsidR="00E31109" w:rsidRDefault="00E31109" w:rsidP="00E31109">
      <w:r>
        <w:rPr>
          <w:rFonts w:hint="eastAsia"/>
        </w:rPr>
        <w:t>•</w:t>
      </w:r>
      <w:r>
        <w:t></w:t>
      </w:r>
      <w:r>
        <w:rPr>
          <w:rFonts w:hint="eastAsia"/>
        </w:rPr>
        <w:t>самостійно</w:t>
      </w:r>
      <w:r>
        <w:t></w:t>
      </w:r>
      <w:r>
        <w:rPr>
          <w:rFonts w:hint="eastAsia"/>
        </w:rPr>
        <w:t>набуває</w:t>
      </w:r>
      <w:r>
        <w:t></w:t>
      </w:r>
      <w:r>
        <w:rPr>
          <w:rFonts w:hint="eastAsia"/>
        </w:rPr>
        <w:t>необхідні</w:t>
      </w:r>
      <w:r>
        <w:t></w:t>
      </w:r>
      <w:r>
        <w:rPr>
          <w:rFonts w:hint="eastAsia"/>
        </w:rPr>
        <w:t>знання</w:t>
      </w:r>
      <w:r>
        <w:t></w:t>
      </w:r>
      <w:r>
        <w:t></w:t>
      </w:r>
      <w:r>
        <w:rPr>
          <w:rFonts w:hint="eastAsia"/>
        </w:rPr>
        <w:t>вміло</w:t>
      </w:r>
      <w:r>
        <w:t></w:t>
      </w:r>
      <w:r>
        <w:rPr>
          <w:rFonts w:hint="eastAsia"/>
        </w:rPr>
        <w:t>застосовує</w:t>
      </w:r>
      <w:r>
        <w:t></w:t>
      </w:r>
      <w:r>
        <w:rPr>
          <w:rFonts w:hint="eastAsia"/>
        </w:rPr>
        <w:t>їх</w:t>
      </w:r>
      <w:r>
        <w:t></w:t>
      </w:r>
      <w:r>
        <w:rPr>
          <w:rFonts w:hint="eastAsia"/>
        </w:rPr>
        <w:t>на</w:t>
      </w:r>
      <w:r>
        <w:t></w:t>
      </w:r>
      <w:r>
        <w:rPr>
          <w:rFonts w:hint="eastAsia"/>
        </w:rPr>
        <w:t>практиці</w:t>
      </w:r>
      <w:r>
        <w:t></w:t>
      </w:r>
      <w:r>
        <w:rPr>
          <w:rFonts w:hint="eastAsia"/>
        </w:rPr>
        <w:t>для</w:t>
      </w:r>
      <w:r>
        <w:t></w:t>
      </w:r>
      <w:r>
        <w:rPr>
          <w:rFonts w:hint="eastAsia"/>
        </w:rPr>
        <w:t>розв’язанні</w:t>
      </w:r>
      <w:r>
        <w:t></w:t>
      </w:r>
      <w:r>
        <w:rPr>
          <w:rFonts w:hint="eastAsia"/>
        </w:rPr>
        <w:t>різноманітних</w:t>
      </w:r>
      <w:r>
        <w:t></w:t>
      </w:r>
      <w:r>
        <w:rPr>
          <w:rFonts w:hint="eastAsia"/>
        </w:rPr>
        <w:t>проблем</w:t>
      </w:r>
      <w:r>
        <w:t></w:t>
      </w:r>
    </w:p>
    <w:p w:rsidR="00E31109" w:rsidRDefault="00E31109" w:rsidP="00E31109">
      <w:r>
        <w:t></w:t>
      </w:r>
    </w:p>
    <w:p w:rsidR="00E31109" w:rsidRDefault="00E31109" w:rsidP="00E31109">
      <w:r>
        <w:t></w:t>
      </w:r>
      <w:r>
        <w:t></w:t>
      </w:r>
      <w:r>
        <w:t></w:t>
      </w:r>
    </w:p>
    <w:p w:rsidR="00E31109" w:rsidRDefault="00E31109" w:rsidP="00E31109">
      <w:r>
        <w:rPr>
          <w:rFonts w:hint="eastAsia"/>
        </w:rPr>
        <w:t>•</w:t>
      </w:r>
      <w:r>
        <w:tab/>
      </w:r>
      <w:r>
        <w:t></w:t>
      </w:r>
      <w:r>
        <w:rPr>
          <w:rFonts w:hint="eastAsia"/>
        </w:rPr>
        <w:t>вміє</w:t>
      </w:r>
      <w:r>
        <w:t></w:t>
      </w:r>
      <w:r>
        <w:rPr>
          <w:rFonts w:hint="eastAsia"/>
        </w:rPr>
        <w:t>самостійно</w:t>
      </w:r>
      <w:r>
        <w:t></w:t>
      </w:r>
      <w:r>
        <w:rPr>
          <w:rFonts w:hint="eastAsia"/>
        </w:rPr>
        <w:t>критично</w:t>
      </w:r>
      <w:r>
        <w:t></w:t>
      </w:r>
      <w:r>
        <w:rPr>
          <w:rFonts w:hint="eastAsia"/>
        </w:rPr>
        <w:t>мислити</w:t>
      </w:r>
      <w:r>
        <w:t></w:t>
      </w:r>
      <w:r>
        <w:t></w:t>
      </w:r>
      <w:r>
        <w:rPr>
          <w:rFonts w:hint="eastAsia"/>
        </w:rPr>
        <w:t>бачити</w:t>
      </w:r>
      <w:r>
        <w:t></w:t>
      </w:r>
      <w:r>
        <w:rPr>
          <w:rFonts w:hint="eastAsia"/>
        </w:rPr>
        <w:t>труднощі</w:t>
      </w:r>
      <w:r>
        <w:t></w:t>
      </w:r>
      <w:r>
        <w:rPr>
          <w:rFonts w:hint="eastAsia"/>
        </w:rPr>
        <w:t>в</w:t>
      </w:r>
      <w:r>
        <w:t></w:t>
      </w:r>
      <w:r>
        <w:rPr>
          <w:rFonts w:hint="eastAsia"/>
        </w:rPr>
        <w:t>реальному</w:t>
      </w:r>
      <w:r>
        <w:t></w:t>
      </w:r>
      <w:r>
        <w:rPr>
          <w:rFonts w:hint="eastAsia"/>
        </w:rPr>
        <w:t>світі</w:t>
      </w:r>
      <w:r>
        <w:t></w:t>
      </w:r>
      <w:r>
        <w:rPr>
          <w:rFonts w:hint="eastAsia"/>
        </w:rPr>
        <w:t>і</w:t>
      </w:r>
      <w:r>
        <w:t></w:t>
      </w:r>
      <w:r>
        <w:rPr>
          <w:rFonts w:hint="eastAsia"/>
        </w:rPr>
        <w:t>шукати</w:t>
      </w:r>
      <w:r>
        <w:t></w:t>
      </w:r>
      <w:r>
        <w:rPr>
          <w:rFonts w:hint="eastAsia"/>
        </w:rPr>
        <w:t>шляхи</w:t>
      </w:r>
      <w:r>
        <w:t></w:t>
      </w:r>
      <w:r>
        <w:rPr>
          <w:rFonts w:hint="eastAsia"/>
        </w:rPr>
        <w:t>раціонального</w:t>
      </w:r>
      <w:r>
        <w:t></w:t>
      </w:r>
      <w:r>
        <w:rPr>
          <w:rFonts w:hint="eastAsia"/>
        </w:rPr>
        <w:t>їх</w:t>
      </w:r>
      <w:r>
        <w:t></w:t>
      </w:r>
      <w:r>
        <w:rPr>
          <w:rFonts w:hint="eastAsia"/>
        </w:rPr>
        <w:t>подолання</w:t>
      </w:r>
      <w:r>
        <w:t></w:t>
      </w:r>
    </w:p>
    <w:p w:rsidR="00E31109" w:rsidRDefault="00E31109" w:rsidP="00E31109">
      <w:r>
        <w:rPr>
          <w:rFonts w:hint="eastAsia"/>
        </w:rPr>
        <w:t>•</w:t>
      </w:r>
      <w:r>
        <w:tab/>
      </w:r>
      <w:r>
        <w:t></w:t>
      </w:r>
      <w:r>
        <w:rPr>
          <w:rFonts w:hint="eastAsia"/>
        </w:rPr>
        <w:t>чітко</w:t>
      </w:r>
      <w:r>
        <w:t></w:t>
      </w:r>
      <w:r>
        <w:rPr>
          <w:rFonts w:hint="eastAsia"/>
        </w:rPr>
        <w:t>усвідомлює</w:t>
      </w:r>
      <w:r>
        <w:t></w:t>
      </w:r>
      <w:r>
        <w:t></w:t>
      </w:r>
      <w:r>
        <w:rPr>
          <w:rFonts w:hint="eastAsia"/>
        </w:rPr>
        <w:t>де</w:t>
      </w:r>
      <w:r>
        <w:t></w:t>
      </w:r>
      <w:r>
        <w:rPr>
          <w:rFonts w:hint="eastAsia"/>
        </w:rPr>
        <w:t>і</w:t>
      </w:r>
      <w:r>
        <w:t></w:t>
      </w:r>
      <w:r>
        <w:rPr>
          <w:rFonts w:hint="eastAsia"/>
        </w:rPr>
        <w:t>яким</w:t>
      </w:r>
      <w:r>
        <w:t></w:t>
      </w:r>
      <w:r>
        <w:rPr>
          <w:rFonts w:hint="eastAsia"/>
        </w:rPr>
        <w:t>чином</w:t>
      </w:r>
      <w:r>
        <w:t></w:t>
      </w:r>
      <w:r>
        <w:rPr>
          <w:rFonts w:hint="eastAsia"/>
        </w:rPr>
        <w:t>отримані</w:t>
      </w:r>
      <w:r>
        <w:t></w:t>
      </w:r>
      <w:r>
        <w:rPr>
          <w:rFonts w:hint="eastAsia"/>
        </w:rPr>
        <w:t>нею</w:t>
      </w:r>
      <w:r>
        <w:t></w:t>
      </w:r>
      <w:r>
        <w:rPr>
          <w:rFonts w:hint="eastAsia"/>
        </w:rPr>
        <w:t>знання</w:t>
      </w:r>
      <w:r>
        <w:t></w:t>
      </w:r>
      <w:r>
        <w:rPr>
          <w:rFonts w:hint="eastAsia"/>
        </w:rPr>
        <w:t>можуть</w:t>
      </w:r>
      <w:r>
        <w:t></w:t>
      </w:r>
      <w:r>
        <w:rPr>
          <w:rFonts w:hint="eastAsia"/>
        </w:rPr>
        <w:t>бути</w:t>
      </w:r>
      <w:r>
        <w:t></w:t>
      </w:r>
      <w:r>
        <w:rPr>
          <w:rFonts w:hint="eastAsia"/>
        </w:rPr>
        <w:t>застосовані</w:t>
      </w:r>
      <w:r>
        <w:t></w:t>
      </w:r>
      <w:r>
        <w:rPr>
          <w:rFonts w:hint="eastAsia"/>
        </w:rPr>
        <w:t>у</w:t>
      </w:r>
      <w:r>
        <w:t></w:t>
      </w:r>
      <w:r>
        <w:rPr>
          <w:rFonts w:hint="eastAsia"/>
        </w:rPr>
        <w:t>практичному</w:t>
      </w:r>
      <w:r>
        <w:t></w:t>
      </w:r>
      <w:r>
        <w:rPr>
          <w:rFonts w:hint="eastAsia"/>
        </w:rPr>
        <w:t>житті</w:t>
      </w:r>
      <w:r>
        <w:t></w:t>
      </w:r>
    </w:p>
    <w:p w:rsidR="00E31109" w:rsidRDefault="00E31109" w:rsidP="00E31109">
      <w:r>
        <w:rPr>
          <w:rFonts w:hint="eastAsia"/>
        </w:rPr>
        <w:t>•</w:t>
      </w:r>
      <w:r>
        <w:tab/>
      </w:r>
      <w:r>
        <w:t></w:t>
      </w:r>
      <w:r>
        <w:rPr>
          <w:rFonts w:hint="eastAsia"/>
        </w:rPr>
        <w:t>вміє</w:t>
      </w:r>
      <w:r>
        <w:t></w:t>
      </w:r>
      <w:r>
        <w:rPr>
          <w:rFonts w:hint="eastAsia"/>
        </w:rPr>
        <w:t>працювати</w:t>
      </w:r>
      <w:r>
        <w:t></w:t>
      </w:r>
      <w:r>
        <w:rPr>
          <w:rFonts w:hint="eastAsia"/>
        </w:rPr>
        <w:t>з</w:t>
      </w:r>
      <w:r>
        <w:t></w:t>
      </w:r>
      <w:r>
        <w:rPr>
          <w:rFonts w:hint="eastAsia"/>
        </w:rPr>
        <w:t>інформацією</w:t>
      </w:r>
      <w:r>
        <w:t></w:t>
      </w:r>
      <w:r>
        <w:t></w:t>
      </w:r>
      <w:r>
        <w:rPr>
          <w:rFonts w:hint="eastAsia"/>
        </w:rPr>
        <w:t>збирати</w:t>
      </w:r>
      <w:r>
        <w:t></w:t>
      </w:r>
      <w:r>
        <w:t></w:t>
      </w:r>
      <w:r>
        <w:rPr>
          <w:rFonts w:hint="eastAsia"/>
        </w:rPr>
        <w:t>аналізувати</w:t>
      </w:r>
      <w:r>
        <w:t></w:t>
      </w:r>
      <w:r>
        <w:t></w:t>
      </w:r>
      <w:r>
        <w:rPr>
          <w:rFonts w:hint="eastAsia"/>
        </w:rPr>
        <w:t>узагальнювати</w:t>
      </w:r>
      <w:r>
        <w:t></w:t>
      </w:r>
      <w:r>
        <w:t></w:t>
      </w:r>
      <w:r>
        <w:rPr>
          <w:rFonts w:hint="eastAsia"/>
        </w:rPr>
        <w:t>зіставляти</w:t>
      </w:r>
      <w:r>
        <w:t></w:t>
      </w:r>
      <w:r>
        <w:t></w:t>
      </w:r>
      <w:r>
        <w:rPr>
          <w:rFonts w:hint="eastAsia"/>
        </w:rPr>
        <w:t>аргументувати</w:t>
      </w:r>
      <w:r>
        <w:t></w:t>
      </w:r>
      <w:r>
        <w:rPr>
          <w:rFonts w:hint="eastAsia"/>
        </w:rPr>
        <w:t>тощо</w:t>
      </w:r>
      <w:r>
        <w:t></w:t>
      </w:r>
      <w:r>
        <w:t></w:t>
      </w:r>
    </w:p>
    <w:p w:rsidR="00E31109" w:rsidRDefault="00E31109" w:rsidP="00E31109">
      <w:r>
        <w:rPr>
          <w:rFonts w:hint="eastAsia"/>
        </w:rPr>
        <w:t>Загалом</w:t>
      </w:r>
      <w:r>
        <w:t></w:t>
      </w:r>
      <w:r>
        <w:t></w:t>
      </w:r>
      <w:r>
        <w:rPr>
          <w:rFonts w:hint="eastAsia"/>
        </w:rPr>
        <w:t>дослідження</w:t>
      </w:r>
      <w:r>
        <w:t></w:t>
      </w:r>
      <w:r>
        <w:rPr>
          <w:rFonts w:hint="eastAsia"/>
        </w:rPr>
        <w:t>шкільної</w:t>
      </w:r>
      <w:r>
        <w:t></w:t>
      </w:r>
      <w:r>
        <w:rPr>
          <w:rFonts w:hint="eastAsia"/>
        </w:rPr>
        <w:t>практики</w:t>
      </w:r>
      <w:r>
        <w:t></w:t>
      </w:r>
      <w:r>
        <w:rPr>
          <w:rFonts w:hint="eastAsia"/>
        </w:rPr>
        <w:t>підтвердило</w:t>
      </w:r>
      <w:r>
        <w:t></w:t>
      </w:r>
      <w:r>
        <w:rPr>
          <w:rFonts w:hint="eastAsia"/>
        </w:rPr>
        <w:t>необхідність</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серед</w:t>
      </w:r>
      <w:r>
        <w:t></w:t>
      </w:r>
      <w:r>
        <w:rPr>
          <w:rFonts w:hint="eastAsia"/>
        </w:rPr>
        <w:t>шкільної</w:t>
      </w:r>
      <w:r>
        <w:t></w:t>
      </w:r>
      <w:r>
        <w:rPr>
          <w:rFonts w:hint="eastAsia"/>
        </w:rPr>
        <w:t>молоді</w:t>
      </w:r>
      <w:r>
        <w:t></w:t>
      </w:r>
      <w:r>
        <w:t></w:t>
      </w:r>
      <w:r>
        <w:rPr>
          <w:rFonts w:hint="eastAsia"/>
        </w:rPr>
        <w:t>Учні</w:t>
      </w:r>
      <w:r>
        <w:t></w:t>
      </w:r>
      <w:r>
        <w:t></w:t>
      </w:r>
      <w:r>
        <w:t></w:t>
      </w:r>
      <w:r>
        <w:t></w:t>
      </w:r>
      <w:r>
        <w:t></w:t>
      </w:r>
      <w:r>
        <w:rPr>
          <w:rFonts w:hint="eastAsia"/>
        </w:rPr>
        <w:t>класів</w:t>
      </w:r>
      <w:r>
        <w:t></w:t>
      </w:r>
      <w:r>
        <w:rPr>
          <w:rFonts w:hint="eastAsia"/>
        </w:rPr>
        <w:t>знаходяться</w:t>
      </w:r>
      <w:r>
        <w:t></w:t>
      </w:r>
      <w:r>
        <w:rPr>
          <w:rFonts w:hint="eastAsia"/>
        </w:rPr>
        <w:t>на</w:t>
      </w:r>
      <w:r>
        <w:t></w:t>
      </w:r>
      <w:r>
        <w:rPr>
          <w:rFonts w:hint="eastAsia"/>
        </w:rPr>
        <w:t>порозі</w:t>
      </w:r>
      <w:r>
        <w:t></w:t>
      </w:r>
      <w:r>
        <w:rPr>
          <w:rFonts w:hint="eastAsia"/>
        </w:rPr>
        <w:t>вступу</w:t>
      </w:r>
      <w:r>
        <w:t></w:t>
      </w:r>
      <w:r>
        <w:rPr>
          <w:rFonts w:hint="eastAsia"/>
        </w:rPr>
        <w:t>в</w:t>
      </w:r>
      <w:r>
        <w:t></w:t>
      </w:r>
      <w:r>
        <w:rPr>
          <w:rFonts w:hint="eastAsia"/>
        </w:rPr>
        <w:t>сучасний</w:t>
      </w:r>
      <w:r>
        <w:t></w:t>
      </w:r>
      <w:r>
        <w:rPr>
          <w:rFonts w:hint="eastAsia"/>
        </w:rPr>
        <w:t>інформаційний</w:t>
      </w:r>
      <w:r>
        <w:t></w:t>
      </w:r>
      <w:r>
        <w:rPr>
          <w:rFonts w:hint="eastAsia"/>
        </w:rPr>
        <w:t>простір</w:t>
      </w:r>
      <w:r>
        <w:t></w:t>
      </w:r>
      <w:r>
        <w:t></w:t>
      </w:r>
      <w:r>
        <w:rPr>
          <w:rFonts w:hint="eastAsia"/>
        </w:rPr>
        <w:t>який</w:t>
      </w:r>
      <w:r>
        <w:t></w:t>
      </w:r>
      <w:r>
        <w:rPr>
          <w:rFonts w:hint="eastAsia"/>
        </w:rPr>
        <w:t>динамічно</w:t>
      </w:r>
      <w:r>
        <w:t></w:t>
      </w:r>
      <w:r>
        <w:rPr>
          <w:rFonts w:hint="eastAsia"/>
        </w:rPr>
        <w:t>змінюється</w:t>
      </w:r>
      <w:r>
        <w:t></w:t>
      </w:r>
      <w:r>
        <w:rPr>
          <w:rFonts w:hint="eastAsia"/>
        </w:rPr>
        <w:t>та</w:t>
      </w:r>
      <w:r>
        <w:t></w:t>
      </w:r>
      <w:r>
        <w:rPr>
          <w:rFonts w:hint="eastAsia"/>
        </w:rPr>
        <w:t>наповнений</w:t>
      </w:r>
      <w:r>
        <w:t></w:t>
      </w:r>
      <w:r>
        <w:rPr>
          <w:rFonts w:hint="eastAsia"/>
        </w:rPr>
        <w:t>значною</w:t>
      </w:r>
      <w:r>
        <w:t></w:t>
      </w:r>
      <w:r>
        <w:rPr>
          <w:rFonts w:hint="eastAsia"/>
        </w:rPr>
        <w:t>кількістю</w:t>
      </w:r>
      <w:r>
        <w:t></w:t>
      </w:r>
      <w:r>
        <w:rPr>
          <w:rFonts w:hint="eastAsia"/>
        </w:rPr>
        <w:t>інформації</w:t>
      </w:r>
      <w:r>
        <w:t></w:t>
      </w:r>
    </w:p>
    <w:p w:rsidR="00E31109" w:rsidRDefault="00E31109" w:rsidP="00E31109">
      <w:r>
        <w:rPr>
          <w:rFonts w:hint="eastAsia"/>
        </w:rPr>
        <w:t>Вивчення</w:t>
      </w:r>
      <w:r>
        <w:t></w:t>
      </w:r>
      <w:r>
        <w:rPr>
          <w:rFonts w:hint="eastAsia"/>
        </w:rPr>
        <w:t>стану</w:t>
      </w:r>
      <w:r>
        <w:t></w:t>
      </w:r>
      <w:r>
        <w:rPr>
          <w:rFonts w:hint="eastAsia"/>
        </w:rPr>
        <w:t>досліджування</w:t>
      </w:r>
      <w:r>
        <w:t></w:t>
      </w:r>
      <w:r>
        <w:rPr>
          <w:rFonts w:hint="eastAsia"/>
        </w:rPr>
        <w:t>теми</w:t>
      </w:r>
      <w:r>
        <w:t></w:t>
      </w:r>
      <w:r>
        <w:rPr>
          <w:rFonts w:hint="eastAsia"/>
        </w:rPr>
        <w:t>дисертації</w:t>
      </w:r>
      <w:r>
        <w:t></w:t>
      </w:r>
      <w:r>
        <w:t></w:t>
      </w:r>
      <w:r>
        <w:rPr>
          <w:rFonts w:hint="eastAsia"/>
        </w:rPr>
        <w:t>дало</w:t>
      </w:r>
      <w:r>
        <w:t></w:t>
      </w:r>
      <w:r>
        <w:rPr>
          <w:rFonts w:hint="eastAsia"/>
        </w:rPr>
        <w:t>можливість</w:t>
      </w:r>
      <w:r>
        <w:t></w:t>
      </w:r>
      <w:r>
        <w:rPr>
          <w:rFonts w:hint="eastAsia"/>
        </w:rPr>
        <w:t>переконатись</w:t>
      </w:r>
      <w:r>
        <w:t></w:t>
      </w:r>
      <w:r>
        <w:t></w:t>
      </w:r>
      <w:r>
        <w:rPr>
          <w:rFonts w:hint="eastAsia"/>
        </w:rPr>
        <w:t>що</w:t>
      </w:r>
      <w:r>
        <w:t></w:t>
      </w:r>
      <w:r>
        <w:rPr>
          <w:rFonts w:hint="eastAsia"/>
        </w:rPr>
        <w:t>саме</w:t>
      </w:r>
      <w:r>
        <w:t></w:t>
      </w:r>
      <w:r>
        <w:rPr>
          <w:rFonts w:hint="eastAsia"/>
        </w:rPr>
        <w:t>школярі</w:t>
      </w:r>
      <w:r>
        <w:t></w:t>
      </w:r>
      <w:r>
        <w:rPr>
          <w:rFonts w:hint="eastAsia"/>
        </w:rPr>
        <w:t>даної</w:t>
      </w:r>
      <w:r>
        <w:t></w:t>
      </w:r>
      <w:r>
        <w:rPr>
          <w:rFonts w:hint="eastAsia"/>
        </w:rPr>
        <w:t>вікової</w:t>
      </w:r>
      <w:r>
        <w:t></w:t>
      </w:r>
      <w:r>
        <w:rPr>
          <w:rFonts w:hint="eastAsia"/>
        </w:rPr>
        <w:t>групи</w:t>
      </w:r>
      <w:r>
        <w:t></w:t>
      </w:r>
      <w:r>
        <w:rPr>
          <w:rFonts w:hint="eastAsia"/>
        </w:rPr>
        <w:t>були</w:t>
      </w:r>
      <w:r>
        <w:t></w:t>
      </w:r>
      <w:r>
        <w:rPr>
          <w:rFonts w:hint="eastAsia"/>
        </w:rPr>
        <w:t>доцільно</w:t>
      </w:r>
      <w:r>
        <w:t></w:t>
      </w:r>
      <w:r>
        <w:rPr>
          <w:rFonts w:hint="eastAsia"/>
        </w:rPr>
        <w:t>обрані</w:t>
      </w:r>
      <w:r>
        <w:t></w:t>
      </w:r>
      <w:r>
        <w:rPr>
          <w:rFonts w:hint="eastAsia"/>
        </w:rPr>
        <w:t>для</w:t>
      </w:r>
      <w:r>
        <w:t></w:t>
      </w:r>
      <w:r>
        <w:rPr>
          <w:rFonts w:hint="eastAsia"/>
        </w:rPr>
        <w:t>проведення</w:t>
      </w:r>
      <w:r>
        <w:t></w:t>
      </w:r>
      <w:r>
        <w:rPr>
          <w:rFonts w:hint="eastAsia"/>
        </w:rPr>
        <w:t>експеременту</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на</w:t>
      </w:r>
      <w:r>
        <w:t></w:t>
      </w:r>
      <w:r>
        <w:rPr>
          <w:rFonts w:hint="eastAsia"/>
        </w:rPr>
        <w:t>ці</w:t>
      </w:r>
      <w:r>
        <w:t></w:t>
      </w:r>
      <w:r>
        <w:rPr>
          <w:rFonts w:hint="eastAsia"/>
        </w:rPr>
        <w:t>класи</w:t>
      </w:r>
      <w:r>
        <w:t></w:t>
      </w:r>
      <w:r>
        <w:rPr>
          <w:rFonts w:hint="eastAsia"/>
        </w:rPr>
        <w:t>припадає</w:t>
      </w:r>
      <w:r>
        <w:t></w:t>
      </w:r>
      <w:r>
        <w:rPr>
          <w:rFonts w:hint="eastAsia"/>
        </w:rPr>
        <w:t>значний</w:t>
      </w:r>
      <w:r>
        <w:t></w:t>
      </w:r>
      <w:r>
        <w:rPr>
          <w:rFonts w:hint="eastAsia"/>
        </w:rPr>
        <w:t>об’єм</w:t>
      </w:r>
      <w:r>
        <w:t></w:t>
      </w:r>
      <w:r>
        <w:rPr>
          <w:rFonts w:hint="eastAsia"/>
        </w:rPr>
        <w:t>інформації</w:t>
      </w:r>
      <w:r>
        <w:t></w:t>
      </w:r>
      <w:r>
        <w:t></w:t>
      </w:r>
      <w:r>
        <w:rPr>
          <w:rFonts w:hint="eastAsia"/>
        </w:rPr>
        <w:t>На</w:t>
      </w:r>
      <w:r>
        <w:t></w:t>
      </w:r>
      <w:r>
        <w:rPr>
          <w:rFonts w:hint="eastAsia"/>
        </w:rPr>
        <w:t>вивчення</w:t>
      </w:r>
      <w:r>
        <w:t></w:t>
      </w:r>
      <w:r>
        <w:rPr>
          <w:rFonts w:hint="eastAsia"/>
        </w:rPr>
        <w:t>географічного</w:t>
      </w:r>
      <w:r>
        <w:t></w:t>
      </w:r>
      <w:r>
        <w:rPr>
          <w:rFonts w:hint="eastAsia"/>
        </w:rPr>
        <w:t>матеріалу</w:t>
      </w:r>
      <w:r>
        <w:t></w:t>
      </w:r>
      <w:r>
        <w:rPr>
          <w:rFonts w:hint="eastAsia"/>
        </w:rPr>
        <w:t>в</w:t>
      </w:r>
      <w:r>
        <w:t></w:t>
      </w:r>
      <w:r>
        <w:rPr>
          <w:rFonts w:hint="eastAsia"/>
        </w:rPr>
        <w:t>основній</w:t>
      </w:r>
      <w:r>
        <w:t></w:t>
      </w:r>
      <w:r>
        <w:rPr>
          <w:rFonts w:hint="eastAsia"/>
        </w:rPr>
        <w:t>школі</w:t>
      </w:r>
      <w:r>
        <w:t></w:t>
      </w:r>
      <w:r>
        <w:t></w:t>
      </w:r>
      <w:r>
        <w:rPr>
          <w:rFonts w:hint="eastAsia"/>
        </w:rPr>
        <w:t>який</w:t>
      </w:r>
      <w:r>
        <w:t></w:t>
      </w:r>
      <w:r>
        <w:rPr>
          <w:rFonts w:hint="eastAsia"/>
        </w:rPr>
        <w:t>подалі</w:t>
      </w:r>
      <w:r>
        <w:t></w:t>
      </w:r>
      <w:r>
        <w:rPr>
          <w:rFonts w:hint="eastAsia"/>
        </w:rPr>
        <w:t>застосовується</w:t>
      </w:r>
      <w:r>
        <w:t></w:t>
      </w:r>
      <w:r>
        <w:rPr>
          <w:rFonts w:hint="eastAsia"/>
        </w:rPr>
        <w:t>в</w:t>
      </w:r>
      <w:r>
        <w:t></w:t>
      </w:r>
      <w:r>
        <w:rPr>
          <w:rFonts w:hint="eastAsia"/>
        </w:rPr>
        <w:t>старшій</w:t>
      </w:r>
      <w:r>
        <w:t></w:t>
      </w:r>
      <w:r>
        <w:rPr>
          <w:rFonts w:hint="eastAsia"/>
        </w:rPr>
        <w:t>школі</w:t>
      </w:r>
      <w:r>
        <w:t></w:t>
      </w:r>
      <w:r>
        <w:rPr>
          <w:rFonts w:hint="eastAsia"/>
        </w:rPr>
        <w:t>та</w:t>
      </w:r>
      <w:r>
        <w:t></w:t>
      </w:r>
      <w:r>
        <w:rPr>
          <w:rFonts w:hint="eastAsia"/>
        </w:rPr>
        <w:t>життєвих</w:t>
      </w:r>
      <w:r>
        <w:t></w:t>
      </w:r>
      <w:r>
        <w:rPr>
          <w:rFonts w:hint="eastAsia"/>
        </w:rPr>
        <w:t>ситуаціях</w:t>
      </w:r>
      <w:r>
        <w:t></w:t>
      </w:r>
      <w:r>
        <w:t></w:t>
      </w:r>
      <w:r>
        <w:rPr>
          <w:rFonts w:hint="eastAsia"/>
        </w:rPr>
        <w:t>Відповідно</w:t>
      </w:r>
      <w:r>
        <w:t></w:t>
      </w:r>
      <w:r>
        <w:rPr>
          <w:rFonts w:hint="eastAsia"/>
        </w:rPr>
        <w:t>це</w:t>
      </w:r>
      <w:r>
        <w:t></w:t>
      </w:r>
      <w:r>
        <w:rPr>
          <w:rFonts w:hint="eastAsia"/>
        </w:rPr>
        <w:t>дозволяє</w:t>
      </w:r>
      <w:r>
        <w:t></w:t>
      </w:r>
      <w:r>
        <w:rPr>
          <w:rFonts w:hint="eastAsia"/>
        </w:rPr>
        <w:t>використати</w:t>
      </w:r>
      <w:r>
        <w:t></w:t>
      </w:r>
      <w:r>
        <w:rPr>
          <w:rFonts w:hint="eastAsia"/>
        </w:rPr>
        <w:t>весь</w:t>
      </w:r>
      <w:r>
        <w:t></w:t>
      </w:r>
      <w:r>
        <w:rPr>
          <w:rFonts w:hint="eastAsia"/>
        </w:rPr>
        <w:t>потенціал</w:t>
      </w:r>
      <w:r>
        <w:t></w:t>
      </w:r>
      <w:r>
        <w:rPr>
          <w:rFonts w:hint="eastAsia"/>
        </w:rPr>
        <w:t>курсу</w:t>
      </w:r>
      <w:r>
        <w:t></w:t>
      </w:r>
      <w:r>
        <w:t></w:t>
      </w:r>
      <w:r>
        <w:rPr>
          <w:rFonts w:hint="eastAsia"/>
        </w:rPr>
        <w:t>Загальної</w:t>
      </w:r>
      <w:r>
        <w:t></w:t>
      </w:r>
      <w:r>
        <w:rPr>
          <w:rFonts w:hint="eastAsia"/>
        </w:rPr>
        <w:t>географії</w:t>
      </w:r>
      <w:r>
        <w:t></w:t>
      </w:r>
      <w:r>
        <w:t></w:t>
      </w:r>
      <w:r>
        <w:t></w:t>
      </w:r>
      <w:r>
        <w:t></w:t>
      </w:r>
      <w:r>
        <w:rPr>
          <w:rFonts w:hint="eastAsia"/>
        </w:rPr>
        <w:t>Географії</w:t>
      </w:r>
      <w:r>
        <w:t></w:t>
      </w:r>
      <w:r>
        <w:rPr>
          <w:rFonts w:hint="eastAsia"/>
        </w:rPr>
        <w:t>материків</w:t>
      </w:r>
      <w:r>
        <w:t></w:t>
      </w:r>
      <w:r>
        <w:rPr>
          <w:rFonts w:hint="eastAsia"/>
        </w:rPr>
        <w:t>та</w:t>
      </w:r>
      <w:r>
        <w:t></w:t>
      </w:r>
      <w:r>
        <w:rPr>
          <w:rFonts w:hint="eastAsia"/>
        </w:rPr>
        <w:t>океанів</w:t>
      </w:r>
      <w:r>
        <w:t></w:t>
      </w:r>
      <w:r>
        <w:t></w:t>
      </w:r>
      <w:r>
        <w:t></w:t>
      </w:r>
      <w:r>
        <w:t></w:t>
      </w:r>
      <w:r>
        <w:rPr>
          <w:rFonts w:hint="eastAsia"/>
        </w:rPr>
        <w:t>Фізична</w:t>
      </w:r>
      <w:r>
        <w:t></w:t>
      </w:r>
      <w:r>
        <w:rPr>
          <w:rFonts w:hint="eastAsia"/>
        </w:rPr>
        <w:t>географія</w:t>
      </w:r>
      <w:r>
        <w:t></w:t>
      </w:r>
      <w:r>
        <w:rPr>
          <w:rFonts w:hint="eastAsia"/>
        </w:rPr>
        <w:t>України</w:t>
      </w:r>
      <w:r>
        <w:t></w:t>
      </w:r>
      <w:r>
        <w:t></w:t>
      </w:r>
      <w:r>
        <w:rPr>
          <w:rFonts w:hint="eastAsia"/>
        </w:rPr>
        <w:t>в</w:t>
      </w:r>
      <w:r>
        <w:t></w:t>
      </w:r>
      <w:r>
        <w:rPr>
          <w:rFonts w:hint="eastAsia"/>
        </w:rPr>
        <w:t>контексті</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шляхом</w:t>
      </w:r>
      <w:r>
        <w:t></w:t>
      </w:r>
      <w:r>
        <w:rPr>
          <w:rFonts w:hint="eastAsia"/>
        </w:rPr>
        <w:t>застосування</w:t>
      </w:r>
      <w:r>
        <w:t></w:t>
      </w:r>
      <w:r>
        <w:rPr>
          <w:rFonts w:hint="eastAsia"/>
        </w:rPr>
        <w:t>творчих</w:t>
      </w:r>
      <w:r>
        <w:t></w:t>
      </w:r>
      <w:r>
        <w:rPr>
          <w:rFonts w:hint="eastAsia"/>
        </w:rPr>
        <w:t>завдань</w:t>
      </w:r>
      <w:r>
        <w:t></w:t>
      </w:r>
    </w:p>
    <w:p w:rsidR="00E31109" w:rsidRDefault="00E31109" w:rsidP="00E31109">
      <w:r>
        <w:rPr>
          <w:rFonts w:hint="eastAsia"/>
        </w:rPr>
        <w:t>Щоденно</w:t>
      </w:r>
      <w:r>
        <w:t></w:t>
      </w:r>
      <w:r>
        <w:rPr>
          <w:rFonts w:hint="eastAsia"/>
        </w:rPr>
        <w:t>перед</w:t>
      </w:r>
      <w:r>
        <w:t></w:t>
      </w:r>
      <w:r>
        <w:rPr>
          <w:rFonts w:hint="eastAsia"/>
        </w:rPr>
        <w:t>учнями</w:t>
      </w:r>
      <w:r>
        <w:t></w:t>
      </w:r>
      <w:r>
        <w:rPr>
          <w:rFonts w:hint="eastAsia"/>
        </w:rPr>
        <w:t>шкільного</w:t>
      </w:r>
      <w:r>
        <w:t></w:t>
      </w:r>
      <w:r>
        <w:rPr>
          <w:rFonts w:hint="eastAsia"/>
        </w:rPr>
        <w:t>віку</w:t>
      </w:r>
      <w:r>
        <w:t></w:t>
      </w:r>
      <w:r>
        <w:rPr>
          <w:rFonts w:hint="eastAsia"/>
        </w:rPr>
        <w:t>виникає</w:t>
      </w:r>
      <w:r>
        <w:t></w:t>
      </w:r>
      <w:r>
        <w:rPr>
          <w:rFonts w:hint="eastAsia"/>
        </w:rPr>
        <w:t>необхідність</w:t>
      </w:r>
      <w:r>
        <w:t></w:t>
      </w:r>
      <w:r>
        <w:rPr>
          <w:rFonts w:hint="eastAsia"/>
        </w:rPr>
        <w:t>вирішення</w:t>
      </w:r>
      <w:r>
        <w:t></w:t>
      </w:r>
      <w:r>
        <w:rPr>
          <w:rFonts w:hint="eastAsia"/>
        </w:rPr>
        <w:t>поставлених</w:t>
      </w:r>
      <w:r>
        <w:t></w:t>
      </w:r>
      <w:r>
        <w:rPr>
          <w:rFonts w:hint="eastAsia"/>
        </w:rPr>
        <w:t>завдань</w:t>
      </w:r>
      <w:r>
        <w:t></w:t>
      </w:r>
      <w:r>
        <w:t></w:t>
      </w:r>
      <w:r>
        <w:rPr>
          <w:rFonts w:hint="eastAsia"/>
        </w:rPr>
        <w:t>вибору</w:t>
      </w:r>
      <w:r>
        <w:t></w:t>
      </w:r>
      <w:r>
        <w:rPr>
          <w:rFonts w:hint="eastAsia"/>
        </w:rPr>
        <w:t>методів</w:t>
      </w:r>
      <w:r>
        <w:t></w:t>
      </w:r>
      <w:r>
        <w:rPr>
          <w:rFonts w:hint="eastAsia"/>
        </w:rPr>
        <w:t>реалізації</w:t>
      </w:r>
      <w:r>
        <w:t></w:t>
      </w:r>
      <w:r>
        <w:rPr>
          <w:rFonts w:hint="eastAsia"/>
        </w:rPr>
        <w:t>для</w:t>
      </w:r>
      <w:r>
        <w:t></w:t>
      </w:r>
      <w:r>
        <w:rPr>
          <w:rFonts w:hint="eastAsia"/>
        </w:rPr>
        <w:t>подальшого</w:t>
      </w:r>
      <w:r>
        <w:t></w:t>
      </w:r>
      <w:r>
        <w:rPr>
          <w:rFonts w:hint="eastAsia"/>
        </w:rPr>
        <w:t>становлення</w:t>
      </w:r>
      <w:r>
        <w:t></w:t>
      </w:r>
      <w:r>
        <w:rPr>
          <w:rFonts w:hint="eastAsia"/>
        </w:rPr>
        <w:t>та</w:t>
      </w:r>
      <w:r>
        <w:t></w:t>
      </w:r>
      <w:r>
        <w:rPr>
          <w:rFonts w:hint="eastAsia"/>
        </w:rPr>
        <w:t>направлення</w:t>
      </w:r>
      <w:r>
        <w:t></w:t>
      </w:r>
      <w:r>
        <w:rPr>
          <w:rFonts w:hint="eastAsia"/>
        </w:rPr>
        <w:t>в</w:t>
      </w:r>
      <w:r>
        <w:t></w:t>
      </w:r>
      <w:r>
        <w:rPr>
          <w:rFonts w:hint="eastAsia"/>
        </w:rPr>
        <w:t>необхідне</w:t>
      </w:r>
      <w:r>
        <w:t></w:t>
      </w:r>
      <w:r>
        <w:rPr>
          <w:rFonts w:hint="eastAsia"/>
        </w:rPr>
        <w:t>русло</w:t>
      </w:r>
      <w:r>
        <w:t></w:t>
      </w:r>
      <w:r>
        <w:rPr>
          <w:rFonts w:hint="eastAsia"/>
        </w:rPr>
        <w:t>свого</w:t>
      </w:r>
      <w:r>
        <w:t></w:t>
      </w:r>
      <w:r>
        <w:rPr>
          <w:rFonts w:hint="eastAsia"/>
        </w:rPr>
        <w:t>життєвого</w:t>
      </w:r>
      <w:r>
        <w:t></w:t>
      </w:r>
      <w:r>
        <w:rPr>
          <w:rFonts w:hint="eastAsia"/>
        </w:rPr>
        <w:t>шляху</w:t>
      </w:r>
      <w:r>
        <w:t></w:t>
      </w:r>
      <w:r>
        <w:t></w:t>
      </w:r>
      <w:r>
        <w:rPr>
          <w:rFonts w:hint="eastAsia"/>
        </w:rPr>
        <w:t>як</w:t>
      </w:r>
      <w:r>
        <w:t></w:t>
      </w:r>
      <w:r>
        <w:rPr>
          <w:rFonts w:hint="eastAsia"/>
        </w:rPr>
        <w:t>завдання</w:t>
      </w:r>
      <w:r>
        <w:t></w:t>
      </w:r>
      <w:r>
        <w:rPr>
          <w:rFonts w:hint="eastAsia"/>
        </w:rPr>
        <w:t>першорядної</w:t>
      </w:r>
      <w:r>
        <w:t></w:t>
      </w:r>
      <w:r>
        <w:rPr>
          <w:rFonts w:hint="eastAsia"/>
        </w:rPr>
        <w:t>життєвої</w:t>
      </w:r>
      <w:r>
        <w:t></w:t>
      </w:r>
      <w:r>
        <w:rPr>
          <w:rFonts w:hint="eastAsia"/>
        </w:rPr>
        <w:t>важливості</w:t>
      </w:r>
      <w:r>
        <w:t></w:t>
      </w:r>
      <w:r>
        <w:t></w:t>
      </w:r>
      <w:r>
        <w:rPr>
          <w:rFonts w:hint="eastAsia"/>
        </w:rPr>
        <w:t>Формування</w:t>
      </w:r>
      <w:r>
        <w:t></w:t>
      </w:r>
      <w:r>
        <w:rPr>
          <w:rFonts w:hint="eastAsia"/>
        </w:rPr>
        <w:t>пізнавальних</w:t>
      </w:r>
      <w:r>
        <w:t></w:t>
      </w:r>
      <w:r>
        <w:rPr>
          <w:rFonts w:hint="eastAsia"/>
        </w:rPr>
        <w:t>умінь</w:t>
      </w:r>
      <w:r>
        <w:t></w:t>
      </w:r>
      <w:r>
        <w:rPr>
          <w:rFonts w:hint="eastAsia"/>
        </w:rPr>
        <w:t>в</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w:t>
      </w:r>
      <w:r>
        <w:rPr>
          <w:rFonts w:hint="eastAsia"/>
        </w:rPr>
        <w:lastRenderedPageBreak/>
        <w:t>ичної</w:t>
      </w:r>
      <w:r>
        <w:t></w:t>
      </w:r>
      <w:r>
        <w:rPr>
          <w:rFonts w:hint="eastAsia"/>
        </w:rPr>
        <w:t>географії</w:t>
      </w:r>
      <w:r>
        <w:t></w:t>
      </w:r>
      <w:r>
        <w:rPr>
          <w:rFonts w:hint="eastAsia"/>
        </w:rPr>
        <w:t>є</w:t>
      </w:r>
      <w:r>
        <w:t></w:t>
      </w:r>
      <w:r>
        <w:rPr>
          <w:rFonts w:hint="eastAsia"/>
        </w:rPr>
        <w:t>психологічним</w:t>
      </w:r>
      <w:r>
        <w:t></w:t>
      </w:r>
      <w:r>
        <w:rPr>
          <w:rFonts w:hint="eastAsia"/>
        </w:rPr>
        <w:t>центром</w:t>
      </w:r>
      <w:r>
        <w:t></w:t>
      </w:r>
      <w:r>
        <w:rPr>
          <w:rFonts w:hint="eastAsia"/>
        </w:rPr>
        <w:t>ситуації</w:t>
      </w:r>
      <w:r>
        <w:t></w:t>
      </w:r>
      <w:r>
        <w:t></w:t>
      </w:r>
      <w:r>
        <w:rPr>
          <w:rFonts w:hint="eastAsia"/>
        </w:rPr>
        <w:t>розвитку</w:t>
      </w:r>
      <w:r>
        <w:t></w:t>
      </w:r>
      <w:r>
        <w:rPr>
          <w:rFonts w:hint="eastAsia"/>
        </w:rPr>
        <w:t>здобувачів</w:t>
      </w:r>
      <w:r>
        <w:t></w:t>
      </w:r>
      <w:r>
        <w:rPr>
          <w:rFonts w:hint="eastAsia"/>
        </w:rPr>
        <w:t>освіти</w:t>
      </w:r>
      <w:r>
        <w:t></w:t>
      </w:r>
      <w:r>
        <w:rPr>
          <w:rFonts w:hint="eastAsia"/>
        </w:rPr>
        <w:t>в</w:t>
      </w:r>
      <w:r>
        <w:t></w:t>
      </w:r>
      <w:r>
        <w:rPr>
          <w:rFonts w:hint="eastAsia"/>
        </w:rPr>
        <w:t>основній</w:t>
      </w:r>
      <w:r>
        <w:t></w:t>
      </w:r>
      <w:r>
        <w:rPr>
          <w:rFonts w:hint="eastAsia"/>
        </w:rPr>
        <w:t>школі</w:t>
      </w:r>
      <w:r>
        <w:t></w:t>
      </w:r>
      <w:r>
        <w:rPr>
          <w:rFonts w:hint="eastAsia"/>
        </w:rPr>
        <w:t>в</w:t>
      </w:r>
      <w:r>
        <w:t></w:t>
      </w:r>
      <w:r>
        <w:rPr>
          <w:rFonts w:hint="eastAsia"/>
        </w:rPr>
        <w:t>якій</w:t>
      </w:r>
      <w:r>
        <w:t></w:t>
      </w:r>
      <w:r>
        <w:rPr>
          <w:rFonts w:hint="eastAsia"/>
        </w:rPr>
        <w:t>велика</w:t>
      </w:r>
      <w:r>
        <w:t></w:t>
      </w:r>
      <w:r>
        <w:rPr>
          <w:rFonts w:hint="eastAsia"/>
        </w:rPr>
        <w:t>увага</w:t>
      </w:r>
      <w:r>
        <w:t></w:t>
      </w:r>
      <w:r>
        <w:rPr>
          <w:rFonts w:hint="eastAsia"/>
        </w:rPr>
        <w:t>приділяється</w:t>
      </w:r>
      <w:r>
        <w:t></w:t>
      </w:r>
      <w:r>
        <w:rPr>
          <w:rFonts w:hint="eastAsia"/>
        </w:rPr>
        <w:t>саме</w:t>
      </w:r>
      <w:r>
        <w:t></w:t>
      </w:r>
      <w:r>
        <w:rPr>
          <w:rFonts w:hint="eastAsia"/>
        </w:rPr>
        <w:t>формування</w:t>
      </w:r>
      <w:r>
        <w:t></w:t>
      </w:r>
      <w:r>
        <w:rPr>
          <w:rFonts w:hint="eastAsia"/>
        </w:rPr>
        <w:t>в</w:t>
      </w:r>
      <w:r>
        <w:t></w:t>
      </w:r>
      <w:r>
        <w:rPr>
          <w:rFonts w:hint="eastAsia"/>
        </w:rPr>
        <w:t>учнів</w:t>
      </w:r>
      <w:r>
        <w:t></w:t>
      </w:r>
      <w:r>
        <w:rPr>
          <w:rFonts w:hint="eastAsia"/>
        </w:rPr>
        <w:t>креативності</w:t>
      </w:r>
      <w:r>
        <w:t></w:t>
      </w:r>
      <w:r>
        <w:rPr>
          <w:rFonts w:hint="eastAsia"/>
        </w:rPr>
        <w:t>та</w:t>
      </w:r>
      <w:r>
        <w:t></w:t>
      </w:r>
      <w:r>
        <w:rPr>
          <w:rFonts w:hint="eastAsia"/>
        </w:rPr>
        <w:t>сміливості</w:t>
      </w:r>
      <w:r>
        <w:t></w:t>
      </w:r>
      <w:r>
        <w:rPr>
          <w:rFonts w:hint="eastAsia"/>
        </w:rPr>
        <w:t>у</w:t>
      </w:r>
      <w:r>
        <w:t></w:t>
      </w:r>
      <w:r>
        <w:rPr>
          <w:rFonts w:hint="eastAsia"/>
        </w:rPr>
        <w:t>прийнятті</w:t>
      </w:r>
      <w:r>
        <w:t></w:t>
      </w:r>
      <w:r>
        <w:rPr>
          <w:rFonts w:hint="eastAsia"/>
        </w:rPr>
        <w:t>рішень</w:t>
      </w:r>
      <w:r>
        <w:t></w:t>
      </w:r>
      <w:r>
        <w:t></w:t>
      </w:r>
      <w:r>
        <w:rPr>
          <w:rFonts w:hint="eastAsia"/>
        </w:rPr>
        <w:t>Ефективність</w:t>
      </w:r>
      <w:r>
        <w:t></w:t>
      </w:r>
      <w:r>
        <w:rPr>
          <w:rFonts w:hint="eastAsia"/>
        </w:rPr>
        <w:t>набуття</w:t>
      </w:r>
      <w:r>
        <w:t></w:t>
      </w:r>
      <w:r>
        <w:rPr>
          <w:rFonts w:hint="eastAsia"/>
        </w:rPr>
        <w:t>пізнавальних</w:t>
      </w:r>
      <w:r>
        <w:t></w:t>
      </w:r>
      <w:r>
        <w:rPr>
          <w:rFonts w:hint="eastAsia"/>
        </w:rPr>
        <w:t>умінь</w:t>
      </w:r>
      <w:r>
        <w:t></w:t>
      </w:r>
      <w:r>
        <w:rPr>
          <w:rFonts w:hint="eastAsia"/>
        </w:rPr>
        <w:t>учнів</w:t>
      </w:r>
      <w:r>
        <w:t></w:t>
      </w:r>
      <w:r>
        <w:rPr>
          <w:rFonts w:hint="eastAsia"/>
        </w:rPr>
        <w:t>можливе</w:t>
      </w:r>
      <w:r>
        <w:t></w:t>
      </w:r>
      <w:r>
        <w:rPr>
          <w:rFonts w:hint="eastAsia"/>
        </w:rPr>
        <w:t>за</w:t>
      </w:r>
      <w:r>
        <w:t></w:t>
      </w:r>
      <w:r>
        <w:rPr>
          <w:rFonts w:hint="eastAsia"/>
        </w:rPr>
        <w:t>умов</w:t>
      </w:r>
      <w:r>
        <w:t></w:t>
      </w:r>
      <w:r>
        <w:rPr>
          <w:rFonts w:hint="eastAsia"/>
        </w:rPr>
        <w:t>використання</w:t>
      </w:r>
      <w:r>
        <w:t></w:t>
      </w:r>
      <w:r>
        <w:rPr>
          <w:rFonts w:hint="eastAsia"/>
        </w:rPr>
        <w:t>творчих</w:t>
      </w:r>
      <w:r>
        <w:t></w:t>
      </w:r>
      <w:r>
        <w:rPr>
          <w:rFonts w:hint="eastAsia"/>
        </w:rPr>
        <w:t>завдань</w:t>
      </w:r>
      <w:r>
        <w:t></w:t>
      </w:r>
      <w:r>
        <w:rPr>
          <w:rFonts w:hint="eastAsia"/>
        </w:rPr>
        <w:t>у</w:t>
      </w:r>
      <w:r>
        <w:t></w:t>
      </w:r>
      <w:r>
        <w:rPr>
          <w:rFonts w:hint="eastAsia"/>
        </w:rPr>
        <w:t>процесі</w:t>
      </w:r>
      <w:r>
        <w:t></w:t>
      </w:r>
      <w:r>
        <w:rPr>
          <w:rFonts w:hint="eastAsia"/>
        </w:rPr>
        <w:t>навчання</w:t>
      </w:r>
      <w:r>
        <w:t></w:t>
      </w:r>
      <w:r>
        <w:t></w:t>
      </w:r>
      <w:r>
        <w:rPr>
          <w:rFonts w:hint="eastAsia"/>
        </w:rPr>
        <w:t>На</w:t>
      </w:r>
      <w:r>
        <w:t></w:t>
      </w:r>
      <w:r>
        <w:rPr>
          <w:rFonts w:hint="eastAsia"/>
        </w:rPr>
        <w:t>нашу</w:t>
      </w:r>
      <w:r>
        <w:t></w:t>
      </w:r>
      <w:r>
        <w:rPr>
          <w:rFonts w:hint="eastAsia"/>
        </w:rPr>
        <w:t>думку</w:t>
      </w:r>
      <w:r>
        <w:t></w:t>
      </w:r>
      <w:r>
        <w:t></w:t>
      </w:r>
      <w:r>
        <w:rPr>
          <w:rFonts w:hint="eastAsia"/>
        </w:rPr>
        <w:t>вони</w:t>
      </w:r>
      <w:r>
        <w:t></w:t>
      </w:r>
      <w:r>
        <w:rPr>
          <w:rFonts w:hint="eastAsia"/>
        </w:rPr>
        <w:t>сприяють</w:t>
      </w:r>
      <w:r>
        <w:t></w:t>
      </w:r>
      <w:r>
        <w:rPr>
          <w:rFonts w:hint="eastAsia"/>
        </w:rPr>
        <w:t>створенню</w:t>
      </w:r>
      <w:r>
        <w:t></w:t>
      </w:r>
      <w:r>
        <w:rPr>
          <w:rFonts w:hint="eastAsia"/>
        </w:rPr>
        <w:t>позитивної</w:t>
      </w:r>
      <w:r>
        <w:t></w:t>
      </w:r>
      <w:r>
        <w:rPr>
          <w:rFonts w:hint="eastAsia"/>
        </w:rPr>
        <w:t>мотивації</w:t>
      </w:r>
      <w:r>
        <w:t></w:t>
      </w:r>
      <w:r>
        <w:rPr>
          <w:rFonts w:hint="eastAsia"/>
        </w:rPr>
        <w:t>до</w:t>
      </w:r>
      <w:r>
        <w:t></w:t>
      </w:r>
      <w:r>
        <w:rPr>
          <w:rFonts w:hint="eastAsia"/>
        </w:rPr>
        <w:t>фізичної</w:t>
      </w:r>
      <w:r>
        <w:t></w:t>
      </w:r>
      <w:r>
        <w:rPr>
          <w:rFonts w:hint="eastAsia"/>
        </w:rPr>
        <w:t>географії</w:t>
      </w:r>
      <w:r>
        <w:t></w:t>
      </w:r>
      <w:r>
        <w:t></w:t>
      </w:r>
      <w:r>
        <w:rPr>
          <w:rFonts w:hint="eastAsia"/>
        </w:rPr>
        <w:t>свідомого</w:t>
      </w:r>
      <w:r>
        <w:t></w:t>
      </w:r>
      <w:r>
        <w:rPr>
          <w:rFonts w:hint="eastAsia"/>
        </w:rPr>
        <w:t>бажання</w:t>
      </w:r>
      <w:r>
        <w:t></w:t>
      </w:r>
      <w:r>
        <w:rPr>
          <w:rFonts w:hint="eastAsia"/>
        </w:rPr>
        <w:t>в</w:t>
      </w:r>
      <w:r>
        <w:t></w:t>
      </w:r>
      <w:r>
        <w:rPr>
          <w:rFonts w:hint="eastAsia"/>
        </w:rPr>
        <w:t>учнів</w:t>
      </w:r>
      <w:r>
        <w:t></w:t>
      </w:r>
      <w:r>
        <w:rPr>
          <w:rFonts w:hint="eastAsia"/>
        </w:rPr>
        <w:t>навчатись</w:t>
      </w:r>
      <w:r>
        <w:t></w:t>
      </w:r>
      <w:r>
        <w:t></w:t>
      </w:r>
      <w:r>
        <w:rPr>
          <w:rFonts w:hint="eastAsia"/>
        </w:rPr>
        <w:t>активної</w:t>
      </w:r>
      <w:r>
        <w:t></w:t>
      </w:r>
      <w:r>
        <w:rPr>
          <w:rFonts w:hint="eastAsia"/>
        </w:rPr>
        <w:t>самостійної</w:t>
      </w:r>
      <w:r>
        <w:t></w:t>
      </w:r>
      <w:r>
        <w:rPr>
          <w:rFonts w:hint="eastAsia"/>
        </w:rPr>
        <w:t>діяльності</w:t>
      </w:r>
      <w:r>
        <w:t></w:t>
      </w:r>
      <w:r>
        <w:rPr>
          <w:rFonts w:hint="eastAsia"/>
        </w:rPr>
        <w:t>здобувачів</w:t>
      </w:r>
      <w:r>
        <w:t></w:t>
      </w:r>
      <w:r>
        <w:rPr>
          <w:rFonts w:hint="eastAsia"/>
        </w:rPr>
        <w:t>освіти</w:t>
      </w:r>
      <w:r>
        <w:t></w:t>
      </w:r>
      <w:r>
        <w:t></w:t>
      </w:r>
      <w:r>
        <w:rPr>
          <w:rFonts w:hint="eastAsia"/>
        </w:rPr>
        <w:t>За</w:t>
      </w:r>
      <w:r>
        <w:t></w:t>
      </w:r>
      <w:r>
        <w:rPr>
          <w:rFonts w:hint="eastAsia"/>
        </w:rPr>
        <w:t>даних</w:t>
      </w:r>
      <w:r>
        <w:t></w:t>
      </w:r>
      <w:r>
        <w:rPr>
          <w:rFonts w:hint="eastAsia"/>
        </w:rPr>
        <w:t>умов</w:t>
      </w:r>
      <w:r>
        <w:t></w:t>
      </w:r>
      <w:r>
        <w:rPr>
          <w:rFonts w:hint="eastAsia"/>
        </w:rPr>
        <w:t>діяльності</w:t>
      </w:r>
      <w:r>
        <w:t></w:t>
      </w:r>
      <w:r>
        <w:rPr>
          <w:rFonts w:hint="eastAsia"/>
        </w:rPr>
        <w:t>вчителя</w:t>
      </w:r>
      <w:r>
        <w:t></w:t>
      </w:r>
      <w:r>
        <w:rPr>
          <w:rFonts w:hint="eastAsia"/>
        </w:rPr>
        <w:t>географії</w:t>
      </w:r>
      <w:r>
        <w:t></w:t>
      </w:r>
      <w:r>
        <w:rPr>
          <w:rFonts w:hint="eastAsia"/>
        </w:rPr>
        <w:t>пов’язана</w:t>
      </w:r>
      <w:r>
        <w:t></w:t>
      </w:r>
      <w:r>
        <w:rPr>
          <w:rFonts w:hint="eastAsia"/>
        </w:rPr>
        <w:t>з</w:t>
      </w:r>
      <w:r>
        <w:t></w:t>
      </w:r>
      <w:r>
        <w:rPr>
          <w:rFonts w:hint="eastAsia"/>
        </w:rPr>
        <w:t>керуванням</w:t>
      </w:r>
      <w:r>
        <w:t></w:t>
      </w:r>
      <w:r>
        <w:rPr>
          <w:rFonts w:hint="eastAsia"/>
        </w:rPr>
        <w:t>процесу</w:t>
      </w:r>
      <w:r>
        <w:t></w:t>
      </w:r>
      <w:r>
        <w:rPr>
          <w:rFonts w:hint="eastAsia"/>
        </w:rPr>
        <w:t>навчання</w:t>
      </w:r>
      <w:r>
        <w:t></w:t>
      </w:r>
    </w:p>
    <w:p w:rsidR="00E31109" w:rsidRDefault="00E31109" w:rsidP="00E31109">
      <w:r>
        <w:t></w:t>
      </w:r>
    </w:p>
    <w:p w:rsidR="00E31109" w:rsidRDefault="00E31109" w:rsidP="00E31109">
      <w:r>
        <w:t></w:t>
      </w:r>
      <w:r>
        <w:t></w:t>
      </w:r>
      <w:r>
        <w:t></w:t>
      </w:r>
    </w:p>
    <w:p w:rsidR="00E31109" w:rsidRDefault="00E31109" w:rsidP="00E31109">
      <w:r>
        <w:rPr>
          <w:rFonts w:hint="eastAsia"/>
        </w:rPr>
        <w:t>направленням</w:t>
      </w:r>
      <w:r>
        <w:t></w:t>
      </w:r>
      <w:r>
        <w:rPr>
          <w:rFonts w:hint="eastAsia"/>
        </w:rPr>
        <w:t>учнів</w:t>
      </w:r>
      <w:r>
        <w:t></w:t>
      </w:r>
      <w:r>
        <w:rPr>
          <w:rFonts w:hint="eastAsia"/>
        </w:rPr>
        <w:t>до</w:t>
      </w:r>
      <w:r>
        <w:t></w:t>
      </w:r>
      <w:r>
        <w:rPr>
          <w:rFonts w:hint="eastAsia"/>
        </w:rPr>
        <w:t>знаходження</w:t>
      </w:r>
      <w:r>
        <w:t></w:t>
      </w:r>
      <w:r>
        <w:rPr>
          <w:rFonts w:hint="eastAsia"/>
        </w:rPr>
        <w:t>відповідей</w:t>
      </w:r>
      <w:r>
        <w:t></w:t>
      </w:r>
      <w:r>
        <w:rPr>
          <w:rFonts w:hint="eastAsia"/>
        </w:rPr>
        <w:t>на</w:t>
      </w:r>
      <w:r>
        <w:t></w:t>
      </w:r>
      <w:r>
        <w:rPr>
          <w:rFonts w:hint="eastAsia"/>
        </w:rPr>
        <w:t>поставленні</w:t>
      </w:r>
      <w:r>
        <w:t></w:t>
      </w:r>
      <w:r>
        <w:rPr>
          <w:rFonts w:hint="eastAsia"/>
        </w:rPr>
        <w:t>запитання</w:t>
      </w:r>
      <w:r>
        <w:t></w:t>
      </w:r>
      <w:r>
        <w:t></w:t>
      </w:r>
      <w:r>
        <w:rPr>
          <w:rFonts w:hint="eastAsia"/>
        </w:rPr>
        <w:t>Для</w:t>
      </w:r>
      <w:r>
        <w:t></w:t>
      </w:r>
      <w:r>
        <w:rPr>
          <w:rFonts w:hint="eastAsia"/>
        </w:rPr>
        <w:t>того</w:t>
      </w:r>
      <w:r>
        <w:t></w:t>
      </w:r>
      <w:r>
        <w:rPr>
          <w:rFonts w:hint="eastAsia"/>
        </w:rPr>
        <w:t>щоб</w:t>
      </w:r>
      <w:r>
        <w:t></w:t>
      </w:r>
      <w:r>
        <w:rPr>
          <w:rFonts w:hint="eastAsia"/>
        </w:rPr>
        <w:t>успішно</w:t>
      </w:r>
      <w:r>
        <w:t></w:t>
      </w:r>
      <w:r>
        <w:rPr>
          <w:rFonts w:hint="eastAsia"/>
        </w:rPr>
        <w:t>проводити</w:t>
      </w:r>
      <w:r>
        <w:t></w:t>
      </w:r>
      <w:r>
        <w:rPr>
          <w:rFonts w:hint="eastAsia"/>
        </w:rPr>
        <w:t>роботу</w:t>
      </w:r>
      <w:r>
        <w:t></w:t>
      </w:r>
      <w:r>
        <w:rPr>
          <w:rFonts w:hint="eastAsia"/>
        </w:rPr>
        <w:t>з</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rPr>
          <w:rFonts w:hint="eastAsia"/>
        </w:rPr>
        <w:t>важливо</w:t>
      </w:r>
      <w:r>
        <w:t></w:t>
      </w:r>
      <w:r>
        <w:rPr>
          <w:rFonts w:hint="eastAsia"/>
        </w:rPr>
        <w:t>застосовувати</w:t>
      </w:r>
      <w:r>
        <w:t></w:t>
      </w:r>
      <w:r>
        <w:rPr>
          <w:rFonts w:hint="eastAsia"/>
        </w:rPr>
        <w:t>на</w:t>
      </w:r>
      <w:r>
        <w:t></w:t>
      </w:r>
      <w:r>
        <w:rPr>
          <w:rFonts w:hint="eastAsia"/>
        </w:rPr>
        <w:t>уроках</w:t>
      </w:r>
      <w:r>
        <w:t></w:t>
      </w:r>
      <w:r>
        <w:rPr>
          <w:rFonts w:hint="eastAsia"/>
        </w:rPr>
        <w:t>фізичної</w:t>
      </w:r>
      <w:r>
        <w:t></w:t>
      </w:r>
      <w:r>
        <w:rPr>
          <w:rFonts w:hint="eastAsia"/>
        </w:rPr>
        <w:t>географії</w:t>
      </w:r>
      <w:r>
        <w:t></w:t>
      </w:r>
      <w:r>
        <w:rPr>
          <w:rFonts w:hint="eastAsia"/>
        </w:rPr>
        <w:t>запитання</w:t>
      </w:r>
      <w:r>
        <w:t></w:t>
      </w:r>
      <w:r>
        <w:rPr>
          <w:rFonts w:hint="eastAsia"/>
        </w:rPr>
        <w:t>творчого</w:t>
      </w:r>
      <w:r>
        <w:t></w:t>
      </w:r>
      <w:r>
        <w:rPr>
          <w:rFonts w:hint="eastAsia"/>
        </w:rPr>
        <w:t>характеру</w:t>
      </w:r>
      <w:r>
        <w:t></w:t>
      </w:r>
    </w:p>
    <w:p w:rsidR="00E31109" w:rsidRDefault="00E31109" w:rsidP="00E31109">
      <w:r>
        <w:rPr>
          <w:rFonts w:hint="eastAsia"/>
        </w:rPr>
        <w:t>Анкетування</w:t>
      </w:r>
      <w:r>
        <w:t></w:t>
      </w:r>
      <w:r>
        <w:t></w:t>
      </w:r>
      <w:r>
        <w:rPr>
          <w:rFonts w:hint="eastAsia"/>
        </w:rPr>
        <w:t>бесіди</w:t>
      </w:r>
      <w:r>
        <w:t></w:t>
      </w:r>
      <w:r>
        <w:rPr>
          <w:rFonts w:hint="eastAsia"/>
        </w:rPr>
        <w:t>з</w:t>
      </w:r>
      <w:r>
        <w:t></w:t>
      </w:r>
      <w:r>
        <w:rPr>
          <w:rFonts w:hint="eastAsia"/>
        </w:rPr>
        <w:t>учнями</w:t>
      </w:r>
      <w:r>
        <w:t></w:t>
      </w:r>
      <w:r>
        <w:t></w:t>
      </w:r>
      <w:r>
        <w:rPr>
          <w:rFonts w:hint="eastAsia"/>
        </w:rPr>
        <w:t>їх</w:t>
      </w:r>
      <w:r>
        <w:t></w:t>
      </w:r>
      <w:r>
        <w:rPr>
          <w:rFonts w:hint="eastAsia"/>
        </w:rPr>
        <w:t>батьками</w:t>
      </w:r>
      <w:r>
        <w:t></w:t>
      </w:r>
      <w:r>
        <w:t></w:t>
      </w:r>
      <w:r>
        <w:rPr>
          <w:rFonts w:hint="eastAsia"/>
        </w:rPr>
        <w:t>вчителями</w:t>
      </w:r>
      <w:r>
        <w:t></w:t>
      </w:r>
      <w:r>
        <w:rPr>
          <w:rFonts w:hint="eastAsia"/>
        </w:rPr>
        <w:t>допомогли</w:t>
      </w:r>
      <w:r>
        <w:t></w:t>
      </w:r>
      <w:r>
        <w:rPr>
          <w:rFonts w:hint="eastAsia"/>
        </w:rPr>
        <w:t>з’ясувати</w:t>
      </w:r>
      <w:r>
        <w:t></w:t>
      </w:r>
      <w:r>
        <w:rPr>
          <w:rFonts w:hint="eastAsia"/>
        </w:rPr>
        <w:t>стан</w:t>
      </w:r>
      <w:r>
        <w:t></w:t>
      </w:r>
      <w:r>
        <w:rPr>
          <w:rFonts w:hint="eastAsia"/>
        </w:rPr>
        <w:t>вивченості</w:t>
      </w:r>
      <w:r>
        <w:t></w:t>
      </w:r>
      <w:r>
        <w:rPr>
          <w:rFonts w:hint="eastAsia"/>
        </w:rPr>
        <w:t>даної</w:t>
      </w:r>
      <w:r>
        <w:t></w:t>
      </w:r>
      <w:r>
        <w:rPr>
          <w:rFonts w:hint="eastAsia"/>
        </w:rPr>
        <w:t>проблеми</w:t>
      </w:r>
      <w:r>
        <w:t></w:t>
      </w:r>
      <w:r>
        <w:t></w:t>
      </w:r>
      <w:r>
        <w:rPr>
          <w:rFonts w:hint="eastAsia"/>
        </w:rPr>
        <w:t>щодо</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на</w:t>
      </w:r>
      <w:r>
        <w:t></w:t>
      </w:r>
      <w:r>
        <w:rPr>
          <w:rFonts w:hint="eastAsia"/>
        </w:rPr>
        <w:t>уроках</w:t>
      </w:r>
      <w:r>
        <w:t></w:t>
      </w:r>
      <w:r>
        <w:rPr>
          <w:rFonts w:hint="eastAsia"/>
        </w:rPr>
        <w:t>географії</w:t>
      </w:r>
      <w:r>
        <w:t></w:t>
      </w:r>
      <w:r>
        <w:t></w:t>
      </w:r>
      <w:r>
        <w:rPr>
          <w:rFonts w:hint="eastAsia"/>
        </w:rPr>
        <w:t>Спираючись</w:t>
      </w:r>
      <w:r>
        <w:t></w:t>
      </w:r>
      <w:r>
        <w:rPr>
          <w:rFonts w:hint="eastAsia"/>
        </w:rPr>
        <w:t>на</w:t>
      </w:r>
      <w:r>
        <w:t></w:t>
      </w:r>
      <w:r>
        <w:rPr>
          <w:rFonts w:hint="eastAsia"/>
        </w:rPr>
        <w:t>результати</w:t>
      </w:r>
      <w:r>
        <w:t></w:t>
      </w:r>
      <w:r>
        <w:rPr>
          <w:rFonts w:hint="eastAsia"/>
        </w:rPr>
        <w:t>анкетування</w:t>
      </w:r>
      <w:r>
        <w:t></w:t>
      </w:r>
      <w:r>
        <w:rPr>
          <w:rFonts w:hint="eastAsia"/>
        </w:rPr>
        <w:t>та</w:t>
      </w:r>
      <w:r>
        <w:t></w:t>
      </w:r>
      <w:r>
        <w:rPr>
          <w:rFonts w:hint="eastAsia"/>
        </w:rPr>
        <w:t>контрольних</w:t>
      </w:r>
      <w:r>
        <w:t></w:t>
      </w:r>
      <w:r>
        <w:rPr>
          <w:rFonts w:hint="eastAsia"/>
        </w:rPr>
        <w:t>зрізів</w:t>
      </w:r>
      <w:r>
        <w:t></w:t>
      </w:r>
      <w:r>
        <w:t></w:t>
      </w:r>
      <w:r>
        <w:rPr>
          <w:rFonts w:hint="eastAsia"/>
        </w:rPr>
        <w:t>можна</w:t>
      </w:r>
      <w:r>
        <w:t></w:t>
      </w:r>
      <w:r>
        <w:rPr>
          <w:rFonts w:hint="eastAsia"/>
        </w:rPr>
        <w:t>констатувати</w:t>
      </w:r>
      <w:r>
        <w:t></w:t>
      </w:r>
      <w:r>
        <w:t></w:t>
      </w:r>
      <w:r>
        <w:rPr>
          <w:rFonts w:hint="eastAsia"/>
        </w:rPr>
        <w:t>що</w:t>
      </w:r>
      <w:r>
        <w:t></w:t>
      </w:r>
      <w:r>
        <w:rPr>
          <w:rFonts w:hint="eastAsia"/>
        </w:rPr>
        <w:t>в</w:t>
      </w:r>
      <w:r>
        <w:t></w:t>
      </w:r>
      <w:r>
        <w:rPr>
          <w:rFonts w:hint="eastAsia"/>
        </w:rPr>
        <w:t>пізнавальній</w:t>
      </w:r>
      <w:r>
        <w:t></w:t>
      </w:r>
      <w:r>
        <w:rPr>
          <w:rFonts w:hint="eastAsia"/>
        </w:rPr>
        <w:t>діяльності</w:t>
      </w:r>
      <w:r>
        <w:t></w:t>
      </w:r>
      <w:r>
        <w:rPr>
          <w:rFonts w:hint="eastAsia"/>
        </w:rPr>
        <w:t>учнів</w:t>
      </w:r>
      <w:r>
        <w:t></w:t>
      </w:r>
      <w:r>
        <w:t></w:t>
      </w:r>
      <w:r>
        <w:rPr>
          <w:rFonts w:hint="eastAsia"/>
        </w:rPr>
        <w:t>насамперед</w:t>
      </w:r>
      <w:r>
        <w:t></w:t>
      </w:r>
      <w:r>
        <w:t></w:t>
      </w:r>
      <w:r>
        <w:rPr>
          <w:rFonts w:hint="eastAsia"/>
        </w:rPr>
        <w:t>приваблює</w:t>
      </w:r>
      <w:r>
        <w:t></w:t>
      </w:r>
      <w:r>
        <w:rPr>
          <w:rFonts w:hint="eastAsia"/>
        </w:rPr>
        <w:t>використання</w:t>
      </w:r>
      <w:r>
        <w:t></w:t>
      </w:r>
      <w:r>
        <w:rPr>
          <w:rFonts w:hint="eastAsia"/>
        </w:rPr>
        <w:t>творчих</w:t>
      </w:r>
      <w:r>
        <w:t></w:t>
      </w:r>
      <w:r>
        <w:rPr>
          <w:rFonts w:hint="eastAsia"/>
        </w:rPr>
        <w:t>завдань</w:t>
      </w:r>
      <w:r>
        <w:t></w:t>
      </w:r>
      <w:r>
        <w:t></w:t>
      </w:r>
      <w:r>
        <w:rPr>
          <w:rFonts w:hint="eastAsia"/>
        </w:rPr>
        <w:t>аналіз</w:t>
      </w:r>
      <w:r>
        <w:t></w:t>
      </w:r>
      <w:r>
        <w:rPr>
          <w:rFonts w:hint="eastAsia"/>
        </w:rPr>
        <w:t>інформації</w:t>
      </w:r>
      <w:r>
        <w:t></w:t>
      </w:r>
      <w:r>
        <w:t></w:t>
      </w:r>
      <w:r>
        <w:rPr>
          <w:rFonts w:hint="eastAsia"/>
        </w:rPr>
        <w:t>знаходження</w:t>
      </w:r>
      <w:r>
        <w:t></w:t>
      </w:r>
      <w:r>
        <w:rPr>
          <w:rFonts w:hint="eastAsia"/>
        </w:rPr>
        <w:t>доказів</w:t>
      </w:r>
      <w:r>
        <w:t></w:t>
      </w:r>
      <w:r>
        <w:t></w:t>
      </w:r>
      <w:r>
        <w:rPr>
          <w:rFonts w:hint="eastAsia"/>
        </w:rPr>
        <w:t>формування</w:t>
      </w:r>
      <w:r>
        <w:t></w:t>
      </w:r>
      <w:r>
        <w:rPr>
          <w:rFonts w:hint="eastAsia"/>
        </w:rPr>
        <w:t>висновків</w:t>
      </w:r>
      <w:r>
        <w:t></w:t>
      </w:r>
      <w:r>
        <w:t></w:t>
      </w:r>
      <w:r>
        <w:rPr>
          <w:rFonts w:hint="eastAsia"/>
        </w:rPr>
        <w:t>Цікавим</w:t>
      </w:r>
      <w:r>
        <w:t></w:t>
      </w:r>
      <w:r>
        <w:rPr>
          <w:rFonts w:hint="eastAsia"/>
        </w:rPr>
        <w:t>для</w:t>
      </w:r>
      <w:r>
        <w:t></w:t>
      </w:r>
      <w:r>
        <w:rPr>
          <w:rFonts w:hint="eastAsia"/>
        </w:rPr>
        <w:t>школярів</w:t>
      </w:r>
      <w:r>
        <w:t></w:t>
      </w:r>
      <w:r>
        <w:rPr>
          <w:rFonts w:hint="eastAsia"/>
        </w:rPr>
        <w:t>є</w:t>
      </w:r>
      <w:r>
        <w:t></w:t>
      </w:r>
      <w:r>
        <w:rPr>
          <w:rFonts w:hint="eastAsia"/>
        </w:rPr>
        <w:t>пізнання</w:t>
      </w:r>
      <w:r>
        <w:t></w:t>
      </w:r>
      <w:r>
        <w:rPr>
          <w:rFonts w:hint="eastAsia"/>
        </w:rPr>
        <w:t>конкретних</w:t>
      </w:r>
      <w:r>
        <w:t></w:t>
      </w:r>
      <w:r>
        <w:rPr>
          <w:rFonts w:hint="eastAsia"/>
        </w:rPr>
        <w:t>фактів</w:t>
      </w:r>
      <w:r>
        <w:t></w:t>
      </w:r>
      <w:r>
        <w:t></w:t>
      </w:r>
      <w:r>
        <w:rPr>
          <w:rFonts w:hint="eastAsia"/>
        </w:rPr>
        <w:t>проте</w:t>
      </w:r>
      <w:r>
        <w:t></w:t>
      </w:r>
      <w:r>
        <w:rPr>
          <w:rFonts w:hint="eastAsia"/>
        </w:rPr>
        <w:t>самостійна</w:t>
      </w:r>
      <w:r>
        <w:t></w:t>
      </w:r>
      <w:r>
        <w:rPr>
          <w:rFonts w:hint="eastAsia"/>
        </w:rPr>
        <w:t>пошукова</w:t>
      </w:r>
      <w:r>
        <w:t></w:t>
      </w:r>
      <w:r>
        <w:rPr>
          <w:rFonts w:hint="eastAsia"/>
        </w:rPr>
        <w:t>діяльність</w:t>
      </w:r>
      <w:r>
        <w:t></w:t>
      </w:r>
      <w:r>
        <w:rPr>
          <w:rFonts w:hint="eastAsia"/>
        </w:rPr>
        <w:t>викликає</w:t>
      </w:r>
      <w:r>
        <w:t></w:t>
      </w:r>
      <w:r>
        <w:rPr>
          <w:rFonts w:hint="eastAsia"/>
        </w:rPr>
        <w:t>інтерес</w:t>
      </w:r>
      <w:r>
        <w:t></w:t>
      </w:r>
      <w:r>
        <w:rPr>
          <w:rFonts w:hint="eastAsia"/>
        </w:rPr>
        <w:t>меншої</w:t>
      </w:r>
      <w:r>
        <w:t></w:t>
      </w:r>
      <w:r>
        <w:rPr>
          <w:rFonts w:hint="eastAsia"/>
        </w:rPr>
        <w:t>кількості</w:t>
      </w:r>
      <w:r>
        <w:t></w:t>
      </w:r>
      <w:r>
        <w:rPr>
          <w:rFonts w:hint="eastAsia"/>
        </w:rPr>
        <w:t>респондентів</w:t>
      </w:r>
      <w:r>
        <w:t></w:t>
      </w:r>
    </w:p>
    <w:p w:rsidR="00E31109" w:rsidRDefault="00E31109" w:rsidP="00E31109">
      <w:r>
        <w:rPr>
          <w:rFonts w:hint="eastAsia"/>
        </w:rPr>
        <w:t>Отже</w:t>
      </w:r>
      <w:r>
        <w:t></w:t>
      </w:r>
      <w:r>
        <w:t></w:t>
      </w:r>
      <w:r>
        <w:rPr>
          <w:rFonts w:hint="eastAsia"/>
        </w:rPr>
        <w:t>одним</w:t>
      </w:r>
      <w:r>
        <w:t></w:t>
      </w:r>
      <w:r>
        <w:rPr>
          <w:rFonts w:hint="eastAsia"/>
        </w:rPr>
        <w:t>із</w:t>
      </w:r>
      <w:r>
        <w:t></w:t>
      </w:r>
      <w:r>
        <w:rPr>
          <w:rFonts w:hint="eastAsia"/>
        </w:rPr>
        <w:t>важливих</w:t>
      </w:r>
      <w:r>
        <w:t></w:t>
      </w:r>
      <w:r>
        <w:rPr>
          <w:rFonts w:hint="eastAsia"/>
        </w:rPr>
        <w:t>напрямів</w:t>
      </w:r>
      <w:r>
        <w:t></w:t>
      </w:r>
      <w:r>
        <w:t></w:t>
      </w:r>
      <w:r>
        <w:rPr>
          <w:rFonts w:hint="eastAsia"/>
        </w:rPr>
        <w:t>що</w:t>
      </w:r>
      <w:r>
        <w:t></w:t>
      </w:r>
      <w:r>
        <w:rPr>
          <w:rFonts w:hint="eastAsia"/>
        </w:rPr>
        <w:t>забезпечує</w:t>
      </w:r>
      <w:r>
        <w:t></w:t>
      </w:r>
      <w:r>
        <w:rPr>
          <w:rFonts w:hint="eastAsia"/>
        </w:rPr>
        <w:t>розвиток</w:t>
      </w:r>
      <w:r>
        <w:t></w:t>
      </w:r>
      <w:r>
        <w:rPr>
          <w:rFonts w:hint="eastAsia"/>
        </w:rPr>
        <w:t>та</w:t>
      </w:r>
      <w:r>
        <w:t></w:t>
      </w:r>
      <w:r>
        <w:rPr>
          <w:rFonts w:hint="eastAsia"/>
        </w:rPr>
        <w:t>самореалізацію</w:t>
      </w:r>
      <w:r>
        <w:t></w:t>
      </w:r>
      <w:r>
        <w:rPr>
          <w:rFonts w:hint="eastAsia"/>
        </w:rPr>
        <w:t>особистості</w:t>
      </w:r>
      <w:r>
        <w:t></w:t>
      </w:r>
      <w:r>
        <w:t></w:t>
      </w:r>
      <w:r>
        <w:rPr>
          <w:rFonts w:hint="eastAsia"/>
        </w:rPr>
        <w:t>є</w:t>
      </w:r>
      <w:r>
        <w:t></w:t>
      </w:r>
      <w:r>
        <w:rPr>
          <w:rFonts w:hint="eastAsia"/>
        </w:rPr>
        <w:t>формування</w:t>
      </w:r>
      <w:r>
        <w:t></w:t>
      </w:r>
      <w:r>
        <w:rPr>
          <w:rFonts w:hint="eastAsia"/>
        </w:rPr>
        <w:t>і</w:t>
      </w:r>
      <w:r>
        <w:t></w:t>
      </w:r>
      <w:r>
        <w:rPr>
          <w:rFonts w:hint="eastAsia"/>
        </w:rPr>
        <w:t>розвиток</w:t>
      </w:r>
      <w:r>
        <w:t></w:t>
      </w:r>
      <w:r>
        <w:rPr>
          <w:rFonts w:hint="eastAsia"/>
        </w:rPr>
        <w:t>пізнавально</w:t>
      </w:r>
      <w:r>
        <w:t></w:t>
      </w:r>
      <w:r>
        <w:t></w:t>
      </w:r>
      <w:r>
        <w:rPr>
          <w:rFonts w:hint="eastAsia"/>
        </w:rPr>
        <w:t>інтелектуальної</w:t>
      </w:r>
      <w:r>
        <w:t></w:t>
      </w:r>
      <w:r>
        <w:rPr>
          <w:rFonts w:hint="eastAsia"/>
        </w:rPr>
        <w:t>сфери</w:t>
      </w:r>
      <w:r>
        <w:t></w:t>
      </w:r>
      <w:r>
        <w:rPr>
          <w:rFonts w:hint="eastAsia"/>
        </w:rPr>
        <w:t>школяра</w:t>
      </w:r>
      <w:r>
        <w:t></w:t>
      </w:r>
      <w:r>
        <w:t></w:t>
      </w:r>
      <w:r>
        <w:rPr>
          <w:rFonts w:hint="eastAsia"/>
        </w:rPr>
        <w:t>Сформованість</w:t>
      </w:r>
      <w:r>
        <w:t></w:t>
      </w:r>
      <w:r>
        <w:rPr>
          <w:rFonts w:hint="eastAsia"/>
        </w:rPr>
        <w:t>пізнавальних</w:t>
      </w:r>
      <w:r>
        <w:t></w:t>
      </w:r>
      <w:r>
        <w:rPr>
          <w:rFonts w:hint="eastAsia"/>
        </w:rPr>
        <w:t>умінь</w:t>
      </w:r>
      <w:r>
        <w:t></w:t>
      </w:r>
      <w:r>
        <w:rPr>
          <w:rFonts w:hint="eastAsia"/>
        </w:rPr>
        <w:t>є</w:t>
      </w:r>
      <w:r>
        <w:t></w:t>
      </w:r>
      <w:r>
        <w:rPr>
          <w:rFonts w:hint="eastAsia"/>
        </w:rPr>
        <w:t>одним</w:t>
      </w:r>
      <w:r>
        <w:t></w:t>
      </w:r>
      <w:r>
        <w:rPr>
          <w:rFonts w:hint="eastAsia"/>
        </w:rPr>
        <w:t>із</w:t>
      </w:r>
      <w:r>
        <w:t></w:t>
      </w:r>
      <w:r>
        <w:rPr>
          <w:rFonts w:hint="eastAsia"/>
        </w:rPr>
        <w:t>найважливіших</w:t>
      </w:r>
      <w:r>
        <w:t></w:t>
      </w:r>
      <w:r>
        <w:rPr>
          <w:rFonts w:hint="eastAsia"/>
        </w:rPr>
        <w:t>завдань</w:t>
      </w:r>
      <w:r>
        <w:t></w:t>
      </w:r>
      <w:r>
        <w:rPr>
          <w:rFonts w:hint="eastAsia"/>
        </w:rPr>
        <w:t>школи</w:t>
      </w:r>
      <w:r>
        <w:t></w:t>
      </w:r>
      <w:r>
        <w:t></w:t>
      </w:r>
      <w:r>
        <w:rPr>
          <w:rFonts w:hint="eastAsia"/>
        </w:rPr>
        <w:t>тому</w:t>
      </w:r>
      <w:r>
        <w:t></w:t>
      </w:r>
      <w:r>
        <w:rPr>
          <w:rFonts w:hint="eastAsia"/>
        </w:rPr>
        <w:t>що</w:t>
      </w:r>
      <w:r>
        <w:t></w:t>
      </w:r>
      <w:r>
        <w:rPr>
          <w:rFonts w:hint="eastAsia"/>
        </w:rPr>
        <w:t>здатність</w:t>
      </w:r>
      <w:r>
        <w:t></w:t>
      </w:r>
      <w:r>
        <w:rPr>
          <w:rFonts w:hint="eastAsia"/>
        </w:rPr>
        <w:t>до</w:t>
      </w:r>
      <w:r>
        <w:t></w:t>
      </w:r>
      <w:r>
        <w:rPr>
          <w:rFonts w:hint="eastAsia"/>
        </w:rPr>
        <w:t>навчання</w:t>
      </w:r>
      <w:r>
        <w:t></w:t>
      </w:r>
      <w:r>
        <w:t></w:t>
      </w:r>
      <w:r>
        <w:rPr>
          <w:rFonts w:hint="eastAsia"/>
        </w:rPr>
        <w:t>можливість</w:t>
      </w:r>
      <w:r>
        <w:t></w:t>
      </w:r>
      <w:r>
        <w:rPr>
          <w:rFonts w:hint="eastAsia"/>
        </w:rPr>
        <w:t>освоєння</w:t>
      </w:r>
      <w:r>
        <w:t></w:t>
      </w:r>
      <w:r>
        <w:rPr>
          <w:rFonts w:hint="eastAsia"/>
        </w:rPr>
        <w:t>будь</w:t>
      </w:r>
      <w:r>
        <w:t></w:t>
      </w:r>
      <w:r>
        <w:rPr>
          <w:rFonts w:hint="eastAsia"/>
        </w:rPr>
        <w:t>якого</w:t>
      </w:r>
      <w:r>
        <w:t></w:t>
      </w:r>
      <w:r>
        <w:rPr>
          <w:rFonts w:hint="eastAsia"/>
        </w:rPr>
        <w:t>предмета</w:t>
      </w:r>
      <w:r>
        <w:t></w:t>
      </w:r>
      <w:r>
        <w:rPr>
          <w:rFonts w:hint="eastAsia"/>
        </w:rPr>
        <w:t>тісно</w:t>
      </w:r>
      <w:r>
        <w:t></w:t>
      </w:r>
      <w:r>
        <w:rPr>
          <w:rFonts w:hint="eastAsia"/>
        </w:rPr>
        <w:t>пов’язана</w:t>
      </w:r>
      <w:r>
        <w:t></w:t>
      </w:r>
      <w:r>
        <w:rPr>
          <w:rFonts w:hint="eastAsia"/>
        </w:rPr>
        <w:t>з</w:t>
      </w:r>
      <w:r>
        <w:t></w:t>
      </w:r>
      <w:r>
        <w:rPr>
          <w:rFonts w:hint="eastAsia"/>
        </w:rPr>
        <w:t>формуванням</w:t>
      </w:r>
      <w:r>
        <w:t></w:t>
      </w:r>
      <w:r>
        <w:rPr>
          <w:rFonts w:hint="eastAsia"/>
        </w:rPr>
        <w:t>навчальних</w:t>
      </w:r>
      <w:r>
        <w:t></w:t>
      </w:r>
      <w:r>
        <w:rPr>
          <w:rFonts w:hint="eastAsia"/>
        </w:rPr>
        <w:t>інтересів</w:t>
      </w:r>
      <w:r>
        <w:t></w:t>
      </w:r>
      <w:r>
        <w:rPr>
          <w:rFonts w:hint="eastAsia"/>
        </w:rPr>
        <w:t>та</w:t>
      </w:r>
      <w:r>
        <w:t></w:t>
      </w:r>
      <w:r>
        <w:rPr>
          <w:rFonts w:hint="eastAsia"/>
        </w:rPr>
        <w:t>розвитком</w:t>
      </w:r>
      <w:r>
        <w:t></w:t>
      </w:r>
      <w:r>
        <w:rPr>
          <w:rFonts w:hint="eastAsia"/>
        </w:rPr>
        <w:t>мислення</w:t>
      </w:r>
      <w:r>
        <w:t></w:t>
      </w:r>
      <w:r>
        <w:t></w:t>
      </w:r>
      <w:r>
        <w:rPr>
          <w:rFonts w:hint="eastAsia"/>
        </w:rPr>
        <w:t>шляхом</w:t>
      </w:r>
      <w:r>
        <w:t></w:t>
      </w:r>
      <w:r>
        <w:rPr>
          <w:rFonts w:hint="eastAsia"/>
        </w:rPr>
        <w:t>використання</w:t>
      </w:r>
      <w:r>
        <w:t></w:t>
      </w:r>
      <w:r>
        <w:rPr>
          <w:rFonts w:hint="eastAsia"/>
        </w:rPr>
        <w:t>творчих</w:t>
      </w:r>
      <w:r>
        <w:t></w:t>
      </w:r>
      <w:r>
        <w:rPr>
          <w:rFonts w:hint="eastAsia"/>
        </w:rPr>
        <w:t>завдань</w:t>
      </w:r>
      <w:r>
        <w:t></w:t>
      </w:r>
    </w:p>
    <w:p w:rsidR="00E31109" w:rsidRDefault="00E31109" w:rsidP="00E31109">
      <w:r>
        <w:rPr>
          <w:rFonts w:hint="eastAsia"/>
        </w:rPr>
        <w:t>Запроваджена</w:t>
      </w:r>
      <w:r>
        <w:t></w:t>
      </w:r>
      <w:r>
        <w:rPr>
          <w:rFonts w:hint="eastAsia"/>
        </w:rPr>
        <w:t>методика</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навчально</w:t>
      </w:r>
      <w:r>
        <w:t></w:t>
      </w:r>
      <w:r>
        <w:rPr>
          <w:rFonts w:hint="eastAsia"/>
        </w:rPr>
        <w:t>виховного</w:t>
      </w:r>
      <w:r>
        <w:t></w:t>
      </w:r>
      <w:r>
        <w:rPr>
          <w:rFonts w:hint="eastAsia"/>
        </w:rPr>
        <w:t>процесу</w:t>
      </w:r>
      <w:r>
        <w:t></w:t>
      </w:r>
      <w:r>
        <w:rPr>
          <w:rFonts w:hint="eastAsia"/>
        </w:rPr>
        <w:t>охопила</w:t>
      </w:r>
      <w:r>
        <w:t></w:t>
      </w:r>
      <w:r>
        <w:rPr>
          <w:rFonts w:hint="eastAsia"/>
        </w:rPr>
        <w:t>урочну</w:t>
      </w:r>
      <w:r>
        <w:t></w:t>
      </w:r>
      <w:r>
        <w:rPr>
          <w:rFonts w:hint="eastAsia"/>
        </w:rPr>
        <w:t>і</w:t>
      </w:r>
      <w:r>
        <w:t></w:t>
      </w:r>
      <w:r>
        <w:rPr>
          <w:rFonts w:hint="eastAsia"/>
        </w:rPr>
        <w:t>позаурочну</w:t>
      </w:r>
      <w:r>
        <w:t></w:t>
      </w:r>
      <w:r>
        <w:rPr>
          <w:rFonts w:hint="eastAsia"/>
        </w:rPr>
        <w:t>роботу</w:t>
      </w:r>
      <w:r>
        <w:t></w:t>
      </w:r>
      <w:r>
        <w:rPr>
          <w:rFonts w:hint="eastAsia"/>
        </w:rPr>
        <w:t>вчителя</w:t>
      </w:r>
      <w:r>
        <w:t></w:t>
      </w:r>
      <w:r>
        <w:t></w:t>
      </w:r>
      <w:r>
        <w:rPr>
          <w:rFonts w:hint="eastAsia"/>
        </w:rPr>
        <w:t>Систематичне</w:t>
      </w:r>
      <w:r>
        <w:t></w:t>
      </w:r>
      <w:r>
        <w:rPr>
          <w:rFonts w:hint="eastAsia"/>
        </w:rPr>
        <w:t>використання</w:t>
      </w:r>
      <w:r>
        <w:t></w:t>
      </w:r>
      <w:r>
        <w:rPr>
          <w:rFonts w:hint="eastAsia"/>
        </w:rPr>
        <w:t>елементів</w:t>
      </w:r>
      <w:r>
        <w:t></w:t>
      </w:r>
      <w:r>
        <w:rPr>
          <w:rFonts w:hint="eastAsia"/>
        </w:rPr>
        <w:t>завдань</w:t>
      </w:r>
      <w:r>
        <w:t></w:t>
      </w:r>
      <w:r>
        <w:rPr>
          <w:rFonts w:hint="eastAsia"/>
        </w:rPr>
        <w:t>творчих</w:t>
      </w:r>
      <w:r>
        <w:t></w:t>
      </w:r>
      <w:r>
        <w:rPr>
          <w:rFonts w:hint="eastAsia"/>
        </w:rPr>
        <w:t>характеру</w:t>
      </w:r>
      <w:r>
        <w:t></w:t>
      </w:r>
      <w:r>
        <w:t></w:t>
      </w:r>
      <w:r>
        <w:rPr>
          <w:rFonts w:hint="eastAsia"/>
        </w:rPr>
        <w:t>виконання</w:t>
      </w:r>
      <w:r>
        <w:t></w:t>
      </w:r>
      <w:r>
        <w:rPr>
          <w:rFonts w:hint="eastAsia"/>
        </w:rPr>
        <w:t>самостійних</w:t>
      </w:r>
      <w:r>
        <w:t></w:t>
      </w:r>
      <w:r>
        <w:rPr>
          <w:rFonts w:hint="eastAsia"/>
        </w:rPr>
        <w:t>та</w:t>
      </w:r>
      <w:r>
        <w:t></w:t>
      </w:r>
      <w:r>
        <w:rPr>
          <w:rFonts w:hint="eastAsia"/>
        </w:rPr>
        <w:t>контрольних</w:t>
      </w:r>
      <w:r>
        <w:t></w:t>
      </w:r>
      <w:r>
        <w:rPr>
          <w:rFonts w:hint="eastAsia"/>
        </w:rPr>
        <w:t>зрізів</w:t>
      </w:r>
      <w:r>
        <w:t></w:t>
      </w:r>
      <w:r>
        <w:rPr>
          <w:rFonts w:hint="eastAsia"/>
        </w:rPr>
        <w:t>знань</w:t>
      </w:r>
      <w:r>
        <w:t></w:t>
      </w:r>
      <w:r>
        <w:rPr>
          <w:rFonts w:hint="eastAsia"/>
        </w:rPr>
        <w:t>на</w:t>
      </w:r>
      <w:r>
        <w:t></w:t>
      </w:r>
      <w:r>
        <w:rPr>
          <w:rFonts w:hint="eastAsia"/>
        </w:rPr>
        <w:t>базі</w:t>
      </w:r>
      <w:r>
        <w:t></w:t>
      </w:r>
      <w:r>
        <w:rPr>
          <w:rFonts w:hint="eastAsia"/>
        </w:rPr>
        <w:t>досліджуваних</w:t>
      </w:r>
      <w:r>
        <w:t></w:t>
      </w:r>
      <w:r>
        <w:rPr>
          <w:rFonts w:hint="eastAsia"/>
        </w:rPr>
        <w:t>навчальних</w:t>
      </w:r>
      <w:r>
        <w:t></w:t>
      </w:r>
      <w:r>
        <w:rPr>
          <w:rFonts w:hint="eastAsia"/>
        </w:rPr>
        <w:t>закладів</w:t>
      </w:r>
      <w:r>
        <w:t></w:t>
      </w:r>
      <w:r>
        <w:rPr>
          <w:rFonts w:hint="eastAsia"/>
        </w:rPr>
        <w:t>дало</w:t>
      </w:r>
      <w:r>
        <w:t></w:t>
      </w:r>
      <w:r>
        <w:rPr>
          <w:rFonts w:hint="eastAsia"/>
        </w:rPr>
        <w:t>позитивний</w:t>
      </w:r>
      <w:r>
        <w:t></w:t>
      </w:r>
      <w:r>
        <w:rPr>
          <w:rFonts w:hint="eastAsia"/>
        </w:rPr>
        <w:t>результат</w:t>
      </w:r>
      <w:r>
        <w:t></w:t>
      </w:r>
      <w:r>
        <w:tab/>
      </w:r>
      <w:r>
        <w:rPr>
          <w:rFonts w:hint="eastAsia"/>
        </w:rPr>
        <w:t>в</w:t>
      </w:r>
      <w:r>
        <w:t></w:t>
      </w:r>
      <w:r>
        <w:rPr>
          <w:rFonts w:hint="eastAsia"/>
        </w:rPr>
        <w:t>учні</w:t>
      </w:r>
      <w:r>
        <w:t></w:t>
      </w:r>
      <w:r>
        <w:rPr>
          <w:rFonts w:hint="eastAsia"/>
        </w:rPr>
        <w:t>експериментального</w:t>
      </w:r>
      <w:r>
        <w:t></w:t>
      </w:r>
      <w:r>
        <w:rPr>
          <w:rFonts w:hint="eastAsia"/>
        </w:rPr>
        <w:t>класу</w:t>
      </w:r>
    </w:p>
    <w:p w:rsidR="00E31109" w:rsidRDefault="00E31109" w:rsidP="00E31109">
      <w:r>
        <w:rPr>
          <w:rFonts w:hint="eastAsia"/>
        </w:rPr>
        <w:t>збільшився</w:t>
      </w:r>
      <w:r>
        <w:t></w:t>
      </w:r>
      <w:r>
        <w:rPr>
          <w:rFonts w:hint="eastAsia"/>
        </w:rPr>
        <w:t>показник</w:t>
      </w:r>
      <w:r>
        <w:t></w:t>
      </w:r>
      <w:r>
        <w:rPr>
          <w:rFonts w:hint="eastAsia"/>
        </w:rPr>
        <w:t>внутрішньої</w:t>
      </w:r>
      <w:r>
        <w:t></w:t>
      </w:r>
      <w:r>
        <w:rPr>
          <w:rFonts w:hint="eastAsia"/>
        </w:rPr>
        <w:t>позитивної</w:t>
      </w:r>
      <w:r>
        <w:t></w:t>
      </w:r>
      <w:r>
        <w:rPr>
          <w:rFonts w:hint="eastAsia"/>
        </w:rPr>
        <w:t>мотивації</w:t>
      </w:r>
      <w:r>
        <w:t></w:t>
      </w:r>
      <w:r>
        <w:t></w:t>
      </w:r>
      <w:r>
        <w:t></w:t>
      </w:r>
      <w:r>
        <w:t></w:t>
      </w:r>
      <w:r>
        <w:t></w:t>
      </w:r>
      <w:r>
        <w:t></w:t>
      </w:r>
      <w:r>
        <w:t></w:t>
      </w:r>
      <w:r>
        <w:t></w:t>
      </w:r>
      <w:r>
        <w:rPr>
          <w:rFonts w:hint="eastAsia"/>
        </w:rPr>
        <w:t>Що</w:t>
      </w:r>
      <w:r>
        <w:t></w:t>
      </w:r>
      <w:r>
        <w:rPr>
          <w:rFonts w:hint="eastAsia"/>
        </w:rPr>
        <w:t>вказує</w:t>
      </w:r>
      <w:r>
        <w:t></w:t>
      </w:r>
      <w:r>
        <w:rPr>
          <w:rFonts w:hint="eastAsia"/>
        </w:rPr>
        <w:t>на</w:t>
      </w:r>
      <w:r>
        <w:t></w:t>
      </w:r>
      <w:r>
        <w:rPr>
          <w:rFonts w:hint="eastAsia"/>
        </w:rPr>
        <w:t>позитивну</w:t>
      </w:r>
      <w:r>
        <w:t></w:t>
      </w:r>
      <w:r>
        <w:rPr>
          <w:rFonts w:hint="eastAsia"/>
        </w:rPr>
        <w:t>роль</w:t>
      </w:r>
      <w:r>
        <w:t></w:t>
      </w:r>
      <w:r>
        <w:rPr>
          <w:rFonts w:hint="eastAsia"/>
        </w:rPr>
        <w:t>застосування</w:t>
      </w:r>
      <w:r>
        <w:t></w:t>
      </w:r>
      <w:r>
        <w:rPr>
          <w:rFonts w:hint="eastAsia"/>
        </w:rPr>
        <w:t>тво</w:t>
      </w:r>
      <w:r>
        <w:rPr>
          <w:rFonts w:hint="eastAsia"/>
        </w:rPr>
        <w:lastRenderedPageBreak/>
        <w:t>рчих</w:t>
      </w:r>
      <w:r>
        <w:t></w:t>
      </w:r>
      <w:r>
        <w:rPr>
          <w:rFonts w:hint="eastAsia"/>
        </w:rPr>
        <w:t>завдань</w:t>
      </w:r>
      <w:r>
        <w:t></w:t>
      </w:r>
      <w:r>
        <w:rPr>
          <w:rFonts w:hint="eastAsia"/>
        </w:rPr>
        <w:t>у</w:t>
      </w:r>
      <w:r>
        <w:t></w:t>
      </w:r>
      <w:r>
        <w:rPr>
          <w:rFonts w:hint="eastAsia"/>
        </w:rPr>
        <w:t>процесі</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основної</w:t>
      </w:r>
      <w:r>
        <w:t></w:t>
      </w:r>
      <w:r>
        <w:rPr>
          <w:rFonts w:hint="eastAsia"/>
        </w:rPr>
        <w:t>школи</w:t>
      </w:r>
      <w:r>
        <w:t></w:t>
      </w:r>
      <w:r>
        <w:rPr>
          <w:rFonts w:hint="eastAsia"/>
        </w:rPr>
        <w:t>на</w:t>
      </w:r>
      <w:r>
        <w:t></w:t>
      </w:r>
      <w:r>
        <w:rPr>
          <w:rFonts w:hint="eastAsia"/>
        </w:rPr>
        <w:t>уроках</w:t>
      </w:r>
      <w:r>
        <w:t></w:t>
      </w:r>
      <w:r>
        <w:rPr>
          <w:rFonts w:hint="eastAsia"/>
        </w:rPr>
        <w:t>географії</w:t>
      </w:r>
      <w:r>
        <w:t></w:t>
      </w:r>
    </w:p>
    <w:p w:rsidR="00E31109" w:rsidRDefault="00E31109" w:rsidP="00E31109">
      <w:r>
        <w:rPr>
          <w:rFonts w:hint="eastAsia"/>
        </w:rPr>
        <w:t>З</w:t>
      </w:r>
      <w:r>
        <w:t></w:t>
      </w:r>
      <w:r>
        <w:rPr>
          <w:rFonts w:hint="eastAsia"/>
        </w:rPr>
        <w:t>метою</w:t>
      </w:r>
      <w:r>
        <w:t></w:t>
      </w:r>
      <w:r>
        <w:rPr>
          <w:rFonts w:hint="eastAsia"/>
        </w:rPr>
        <w:t>якісного</w:t>
      </w:r>
      <w:r>
        <w:t></w:t>
      </w:r>
      <w:r>
        <w:rPr>
          <w:rFonts w:hint="eastAsia"/>
        </w:rPr>
        <w:t>та</w:t>
      </w:r>
      <w:r>
        <w:t></w:t>
      </w:r>
      <w:r>
        <w:rPr>
          <w:rFonts w:hint="eastAsia"/>
        </w:rPr>
        <w:t>поетапного</w:t>
      </w:r>
      <w:r>
        <w:t></w:t>
      </w:r>
      <w:r>
        <w:rPr>
          <w:rFonts w:hint="eastAsia"/>
        </w:rPr>
        <w:t>застосування</w:t>
      </w:r>
      <w:r>
        <w:t></w:t>
      </w:r>
      <w:r>
        <w:rPr>
          <w:rFonts w:hint="eastAsia"/>
        </w:rPr>
        <w:t>всіх</w:t>
      </w:r>
      <w:r>
        <w:t></w:t>
      </w:r>
      <w:r>
        <w:rPr>
          <w:rFonts w:hint="eastAsia"/>
        </w:rPr>
        <w:t>складових</w:t>
      </w:r>
      <w:r>
        <w:t></w:t>
      </w:r>
      <w:r>
        <w:rPr>
          <w:rFonts w:hint="eastAsia"/>
        </w:rPr>
        <w:t>елементів</w:t>
      </w:r>
      <w:r>
        <w:t></w:t>
      </w:r>
      <w:r>
        <w:rPr>
          <w:rFonts w:hint="eastAsia"/>
        </w:rPr>
        <w:t>навчального</w:t>
      </w:r>
      <w:r>
        <w:t></w:t>
      </w:r>
      <w:r>
        <w:rPr>
          <w:rFonts w:hint="eastAsia"/>
        </w:rPr>
        <w:t>процесу</w:t>
      </w:r>
      <w:r>
        <w:t></w:t>
      </w:r>
      <w:r>
        <w:rPr>
          <w:rFonts w:hint="eastAsia"/>
        </w:rPr>
        <w:t>на</w:t>
      </w:r>
      <w:r>
        <w:t></w:t>
      </w:r>
      <w:r>
        <w:rPr>
          <w:rFonts w:hint="eastAsia"/>
        </w:rPr>
        <w:t>уроках</w:t>
      </w:r>
      <w:r>
        <w:t></w:t>
      </w:r>
      <w:r>
        <w:rPr>
          <w:rFonts w:hint="eastAsia"/>
        </w:rPr>
        <w:t>географії</w:t>
      </w:r>
      <w:r>
        <w:t></w:t>
      </w:r>
      <w:r>
        <w:rPr>
          <w:rFonts w:hint="eastAsia"/>
        </w:rPr>
        <w:t>було</w:t>
      </w:r>
      <w:r>
        <w:t></w:t>
      </w:r>
      <w:r>
        <w:rPr>
          <w:rFonts w:hint="eastAsia"/>
        </w:rPr>
        <w:t>розроблено</w:t>
      </w:r>
      <w:r>
        <w:t></w:t>
      </w:r>
      <w:r>
        <w:rPr>
          <w:rFonts w:hint="eastAsia"/>
        </w:rPr>
        <w:t>модель</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rPr>
          <w:rFonts w:hint="eastAsia"/>
        </w:rPr>
        <w:t>За</w:t>
      </w:r>
      <w:r>
        <w:t></w:t>
      </w:r>
      <w:r>
        <w:rPr>
          <w:rFonts w:hint="eastAsia"/>
        </w:rPr>
        <w:t>основу</w:t>
      </w:r>
      <w:r>
        <w:t></w:t>
      </w:r>
      <w:r>
        <w:rPr>
          <w:rFonts w:hint="eastAsia"/>
        </w:rPr>
        <w:t>нашої</w:t>
      </w:r>
      <w:r>
        <w:t></w:t>
      </w:r>
      <w:r>
        <w:rPr>
          <w:rFonts w:hint="eastAsia"/>
        </w:rPr>
        <w:t>моделі</w:t>
      </w:r>
      <w:r>
        <w:t></w:t>
      </w:r>
      <w:r>
        <w:rPr>
          <w:rFonts w:hint="eastAsia"/>
        </w:rPr>
        <w:t>була</w:t>
      </w:r>
      <w:r>
        <w:t></w:t>
      </w:r>
      <w:r>
        <w:rPr>
          <w:rFonts w:hint="eastAsia"/>
        </w:rPr>
        <w:t>покладена</w:t>
      </w:r>
      <w:r>
        <w:t></w:t>
      </w:r>
      <w:r>
        <w:rPr>
          <w:rFonts w:hint="eastAsia"/>
        </w:rPr>
        <w:t>ідея</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процесі</w:t>
      </w:r>
      <w:r>
        <w:t></w:t>
      </w:r>
      <w:r>
        <w:rPr>
          <w:rFonts w:hint="eastAsia"/>
        </w:rPr>
        <w:t>навчання</w:t>
      </w:r>
      <w:r>
        <w:t></w:t>
      </w:r>
      <w:r>
        <w:rPr>
          <w:rFonts w:hint="eastAsia"/>
        </w:rPr>
        <w:t>фізичної</w:t>
      </w:r>
      <w:r>
        <w:t></w:t>
      </w:r>
      <w:r>
        <w:rPr>
          <w:rFonts w:hint="eastAsia"/>
        </w:rPr>
        <w:t>географії</w:t>
      </w:r>
      <w:r>
        <w:t></w:t>
      </w:r>
      <w:r>
        <w:rPr>
          <w:rFonts w:hint="eastAsia"/>
        </w:rPr>
        <w:t>можливо</w:t>
      </w:r>
      <w:r>
        <w:t></w:t>
      </w:r>
      <w:r>
        <w:rPr>
          <w:rFonts w:hint="eastAsia"/>
        </w:rPr>
        <w:t>створити</w:t>
      </w:r>
      <w:r>
        <w:t></w:t>
      </w:r>
      <w:r>
        <w:rPr>
          <w:rFonts w:hint="eastAsia"/>
        </w:rPr>
        <w:t>сприятливі</w:t>
      </w:r>
      <w:r>
        <w:t></w:t>
      </w:r>
      <w:r>
        <w:rPr>
          <w:rFonts w:hint="eastAsia"/>
        </w:rPr>
        <w:t>умови</w:t>
      </w:r>
    </w:p>
    <w:p w:rsidR="00E31109" w:rsidRDefault="00E31109" w:rsidP="00E31109">
      <w:r>
        <w:t></w:t>
      </w:r>
    </w:p>
    <w:p w:rsidR="00E31109" w:rsidRDefault="00E31109" w:rsidP="00E31109">
      <w:r>
        <w:t></w:t>
      </w:r>
      <w:r>
        <w:t></w:t>
      </w:r>
      <w:r>
        <w:t></w:t>
      </w:r>
    </w:p>
    <w:p w:rsidR="00E31109" w:rsidRDefault="00E31109" w:rsidP="00E31109">
      <w:r>
        <w:rPr>
          <w:rFonts w:hint="eastAsia"/>
        </w:rPr>
        <w:t>для</w:t>
      </w:r>
      <w:r>
        <w:t></w:t>
      </w:r>
      <w:r>
        <w:rPr>
          <w:rFonts w:hint="eastAsia"/>
        </w:rPr>
        <w:t>формування</w:t>
      </w:r>
      <w:r>
        <w:t></w:t>
      </w:r>
      <w:r>
        <w:rPr>
          <w:rFonts w:hint="eastAsia"/>
        </w:rPr>
        <w:t>в</w:t>
      </w:r>
      <w:r>
        <w:t></w:t>
      </w:r>
      <w:r>
        <w:rPr>
          <w:rFonts w:hint="eastAsia"/>
        </w:rPr>
        <w:t>учнів</w:t>
      </w:r>
      <w:r>
        <w:t></w:t>
      </w:r>
      <w:r>
        <w:rPr>
          <w:rFonts w:hint="eastAsia"/>
        </w:rPr>
        <w:t>пізнавальних</w:t>
      </w:r>
      <w:r>
        <w:t></w:t>
      </w:r>
      <w:r>
        <w:rPr>
          <w:rFonts w:hint="eastAsia"/>
        </w:rPr>
        <w:t>умінь</w:t>
      </w:r>
      <w:r>
        <w:t></w:t>
      </w:r>
      <w:r>
        <w:t></w:t>
      </w:r>
      <w:r>
        <w:rPr>
          <w:rFonts w:hint="eastAsia"/>
        </w:rPr>
        <w:t>Умовами</w:t>
      </w:r>
      <w:r>
        <w:t></w:t>
      </w:r>
      <w:r>
        <w:rPr>
          <w:rFonts w:hint="eastAsia"/>
        </w:rPr>
        <w:t>впровадження</w:t>
      </w:r>
      <w:r>
        <w:t></w:t>
      </w:r>
      <w:r>
        <w:rPr>
          <w:rFonts w:hint="eastAsia"/>
        </w:rPr>
        <w:t>стали</w:t>
      </w:r>
      <w:r>
        <w:t></w:t>
      </w:r>
      <w:r>
        <w:t></w:t>
      </w:r>
      <w:r>
        <w:rPr>
          <w:rFonts w:hint="eastAsia"/>
        </w:rPr>
        <w:t>педагогічні</w:t>
      </w:r>
      <w:r>
        <w:t></w:t>
      </w:r>
      <w:r>
        <w:t></w:t>
      </w:r>
      <w:r>
        <w:t></w:t>
      </w:r>
      <w:r>
        <w:rPr>
          <w:rFonts w:hint="eastAsia"/>
        </w:rPr>
        <w:t>взаємодія</w:t>
      </w:r>
      <w:r>
        <w:t></w:t>
      </w:r>
      <w:r>
        <w:rPr>
          <w:rFonts w:hint="eastAsia"/>
        </w:rPr>
        <w:t>вчителя</w:t>
      </w:r>
      <w:r>
        <w:t></w:t>
      </w:r>
      <w:r>
        <w:rPr>
          <w:rFonts w:hint="eastAsia"/>
        </w:rPr>
        <w:t>та</w:t>
      </w:r>
      <w:r>
        <w:t></w:t>
      </w:r>
      <w:r>
        <w:rPr>
          <w:rFonts w:hint="eastAsia"/>
        </w:rPr>
        <w:t>учня</w:t>
      </w:r>
      <w:r>
        <w:t></w:t>
      </w:r>
      <w:r>
        <w:rPr>
          <w:rFonts w:hint="eastAsia"/>
        </w:rPr>
        <w:t>у</w:t>
      </w:r>
      <w:r>
        <w:t></w:t>
      </w:r>
      <w:r>
        <w:rPr>
          <w:rFonts w:hint="eastAsia"/>
        </w:rPr>
        <w:t>процесі</w:t>
      </w:r>
      <w:r>
        <w:t></w:t>
      </w:r>
      <w:r>
        <w:rPr>
          <w:rFonts w:hint="eastAsia"/>
        </w:rPr>
        <w:t>навчання</w:t>
      </w:r>
      <w:r>
        <w:t></w:t>
      </w:r>
      <w:r>
        <w:rPr>
          <w:rFonts w:hint="eastAsia"/>
        </w:rPr>
        <w:t>фізичної</w:t>
      </w:r>
      <w:r>
        <w:t></w:t>
      </w:r>
      <w:r>
        <w:rPr>
          <w:rFonts w:hint="eastAsia"/>
        </w:rPr>
        <w:t>географії</w:t>
      </w:r>
      <w:r>
        <w:t></w:t>
      </w:r>
      <w:r>
        <w:t></w:t>
      </w:r>
      <w:r>
        <w:rPr>
          <w:rFonts w:hint="eastAsia"/>
        </w:rPr>
        <w:t>психологічні</w:t>
      </w:r>
      <w:r>
        <w:t></w:t>
      </w:r>
      <w:r>
        <w:t></w:t>
      </w:r>
      <w:r>
        <w:t></w:t>
      </w:r>
      <w:r>
        <w:rPr>
          <w:rFonts w:hint="eastAsia"/>
        </w:rPr>
        <w:t>сприятлива</w:t>
      </w:r>
      <w:r>
        <w:t></w:t>
      </w:r>
      <w:r>
        <w:rPr>
          <w:rFonts w:hint="eastAsia"/>
        </w:rPr>
        <w:t>атмосфера</w:t>
      </w:r>
      <w:r>
        <w:t></w:t>
      </w:r>
      <w:r>
        <w:rPr>
          <w:rFonts w:hint="eastAsia"/>
        </w:rPr>
        <w:t>для</w:t>
      </w:r>
      <w:r>
        <w:t></w:t>
      </w:r>
      <w:r>
        <w:rPr>
          <w:rFonts w:hint="eastAsia"/>
        </w:rPr>
        <w:t>виконання</w:t>
      </w:r>
      <w:r>
        <w:t></w:t>
      </w:r>
      <w:r>
        <w:rPr>
          <w:rFonts w:hint="eastAsia"/>
        </w:rPr>
        <w:t>завдань</w:t>
      </w:r>
      <w:r>
        <w:t></w:t>
      </w:r>
      <w:r>
        <w:rPr>
          <w:rFonts w:hint="eastAsia"/>
        </w:rPr>
        <w:t>творчого</w:t>
      </w:r>
      <w:r>
        <w:t></w:t>
      </w:r>
      <w:r>
        <w:rPr>
          <w:rFonts w:hint="eastAsia"/>
        </w:rPr>
        <w:t>характеру</w:t>
      </w:r>
      <w:r>
        <w:t></w:t>
      </w:r>
      <w:r>
        <w:t></w:t>
      </w:r>
      <w:r>
        <w:rPr>
          <w:rFonts w:hint="eastAsia"/>
        </w:rPr>
        <w:t>доброзичливі</w:t>
      </w:r>
      <w:r>
        <w:t></w:t>
      </w:r>
      <w:r>
        <w:rPr>
          <w:rFonts w:hint="eastAsia"/>
        </w:rPr>
        <w:t>відносини</w:t>
      </w:r>
      <w:r>
        <w:t></w:t>
      </w:r>
      <w:r>
        <w:rPr>
          <w:rFonts w:hint="eastAsia"/>
        </w:rPr>
        <w:t>між</w:t>
      </w:r>
      <w:r>
        <w:t></w:t>
      </w:r>
      <w:r>
        <w:rPr>
          <w:rFonts w:hint="eastAsia"/>
        </w:rPr>
        <w:t>здобувачем</w:t>
      </w:r>
      <w:r>
        <w:t></w:t>
      </w:r>
      <w:r>
        <w:rPr>
          <w:rFonts w:hint="eastAsia"/>
        </w:rPr>
        <w:t>освіти</w:t>
      </w:r>
      <w:r>
        <w:t></w:t>
      </w:r>
      <w:r>
        <w:rPr>
          <w:rFonts w:hint="eastAsia"/>
        </w:rPr>
        <w:t>та</w:t>
      </w:r>
      <w:r>
        <w:t></w:t>
      </w:r>
      <w:r>
        <w:rPr>
          <w:rFonts w:hint="eastAsia"/>
        </w:rPr>
        <w:t>вчителем</w:t>
      </w:r>
      <w:r>
        <w:t></w:t>
      </w:r>
      <w:r>
        <w:t></w:t>
      </w:r>
      <w:r>
        <w:rPr>
          <w:rFonts w:hint="eastAsia"/>
        </w:rPr>
        <w:t>методичні</w:t>
      </w:r>
      <w:r>
        <w:t></w:t>
      </w:r>
      <w:r>
        <w:t></w:t>
      </w:r>
      <w:r>
        <w:t></w:t>
      </w:r>
      <w:r>
        <w:rPr>
          <w:rFonts w:hint="eastAsia"/>
        </w:rPr>
        <w:t>застосування</w:t>
      </w:r>
      <w:r>
        <w:t></w:t>
      </w:r>
      <w:r>
        <w:rPr>
          <w:rFonts w:hint="eastAsia"/>
        </w:rPr>
        <w:t>творчих</w:t>
      </w:r>
      <w:r>
        <w:t></w:t>
      </w:r>
      <w:r>
        <w:rPr>
          <w:rFonts w:hint="eastAsia"/>
        </w:rPr>
        <w:t>завдань</w:t>
      </w:r>
      <w:r>
        <w:t></w:t>
      </w:r>
      <w:r>
        <w:t></w:t>
      </w:r>
      <w:r>
        <w:rPr>
          <w:rFonts w:hint="eastAsia"/>
        </w:rPr>
        <w:t>як</w:t>
      </w:r>
      <w:r>
        <w:t></w:t>
      </w:r>
      <w:r>
        <w:rPr>
          <w:rFonts w:hint="eastAsia"/>
        </w:rPr>
        <w:t>засобу</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на</w:t>
      </w:r>
      <w:r>
        <w:t></w:t>
      </w:r>
      <w:r>
        <w:rPr>
          <w:rFonts w:hint="eastAsia"/>
        </w:rPr>
        <w:t>уроках</w:t>
      </w:r>
      <w:r>
        <w:t></w:t>
      </w:r>
      <w:r>
        <w:rPr>
          <w:rFonts w:hint="eastAsia"/>
        </w:rPr>
        <w:t>географії</w:t>
      </w:r>
      <w:r>
        <w:t></w:t>
      </w:r>
    </w:p>
    <w:p w:rsidR="00E31109" w:rsidRPr="00E31109" w:rsidRDefault="00E31109" w:rsidP="00E31109">
      <w:r>
        <w:rPr>
          <w:rFonts w:hint="eastAsia"/>
        </w:rPr>
        <w:t>Доцільність</w:t>
      </w:r>
      <w:r>
        <w:t></w:t>
      </w:r>
      <w:r>
        <w:rPr>
          <w:rFonts w:hint="eastAsia"/>
        </w:rPr>
        <w:t>застосування</w:t>
      </w:r>
      <w:r>
        <w:t></w:t>
      </w:r>
      <w:r>
        <w:rPr>
          <w:rFonts w:hint="eastAsia"/>
        </w:rPr>
        <w:t>експериментального</w:t>
      </w:r>
      <w:r>
        <w:t></w:t>
      </w:r>
      <w:r>
        <w:rPr>
          <w:rFonts w:hint="eastAsia"/>
        </w:rPr>
        <w:t>змісту</w:t>
      </w:r>
      <w:r>
        <w:t></w:t>
      </w:r>
      <w:r>
        <w:rPr>
          <w:rFonts w:hint="eastAsia"/>
        </w:rPr>
        <w:t>методики</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фізичної</w:t>
      </w:r>
      <w:r>
        <w:t></w:t>
      </w:r>
      <w:r>
        <w:rPr>
          <w:rFonts w:hint="eastAsia"/>
        </w:rPr>
        <w:t>географії</w:t>
      </w:r>
      <w:r>
        <w:t></w:t>
      </w:r>
      <w:r>
        <w:rPr>
          <w:rFonts w:hint="eastAsia"/>
        </w:rPr>
        <w:t>підтверджено</w:t>
      </w:r>
      <w:r>
        <w:t></w:t>
      </w:r>
      <w:r>
        <w:rPr>
          <w:rFonts w:hint="eastAsia"/>
        </w:rPr>
        <w:t>та</w:t>
      </w:r>
      <w:r>
        <w:t></w:t>
      </w:r>
      <w:r>
        <w:rPr>
          <w:rFonts w:hint="eastAsia"/>
        </w:rPr>
        <w:t>доведено</w:t>
      </w:r>
      <w:r>
        <w:t></w:t>
      </w:r>
      <w:r>
        <w:rPr>
          <w:rFonts w:hint="eastAsia"/>
        </w:rPr>
        <w:t>за</w:t>
      </w:r>
      <w:r>
        <w:t></w:t>
      </w:r>
      <w:r>
        <w:rPr>
          <w:rFonts w:hint="eastAsia"/>
        </w:rPr>
        <w:t>допомогою</w:t>
      </w:r>
      <w:r>
        <w:t></w:t>
      </w:r>
      <w:r>
        <w:rPr>
          <w:rFonts w:hint="eastAsia"/>
        </w:rPr>
        <w:t>методів</w:t>
      </w:r>
      <w:r>
        <w:t></w:t>
      </w:r>
      <w:r>
        <w:rPr>
          <w:rFonts w:hint="eastAsia"/>
        </w:rPr>
        <w:t>статистичної</w:t>
      </w:r>
      <w:r>
        <w:t></w:t>
      </w:r>
      <w:r>
        <w:rPr>
          <w:rFonts w:hint="eastAsia"/>
        </w:rPr>
        <w:t>обробки</w:t>
      </w:r>
      <w:r>
        <w:t></w:t>
      </w:r>
      <w:r>
        <w:rPr>
          <w:rFonts w:hint="eastAsia"/>
        </w:rPr>
        <w:t>та</w:t>
      </w:r>
      <w:r>
        <w:t></w:t>
      </w:r>
      <w:r>
        <w:rPr>
          <w:rFonts w:hint="eastAsia"/>
        </w:rPr>
        <w:t>аналізу</w:t>
      </w:r>
      <w:r>
        <w:t></w:t>
      </w:r>
      <w:r>
        <w:t></w:t>
      </w:r>
      <w:r>
        <w:rPr>
          <w:rFonts w:hint="eastAsia"/>
        </w:rPr>
        <w:t>що</w:t>
      </w:r>
      <w:r>
        <w:t></w:t>
      </w:r>
      <w:r>
        <w:rPr>
          <w:rFonts w:hint="eastAsia"/>
        </w:rPr>
        <w:t>дає</w:t>
      </w:r>
      <w:r>
        <w:t></w:t>
      </w:r>
      <w:r>
        <w:rPr>
          <w:rFonts w:hint="eastAsia"/>
        </w:rPr>
        <w:t>підставу</w:t>
      </w:r>
      <w:r>
        <w:t></w:t>
      </w:r>
      <w:r>
        <w:rPr>
          <w:rFonts w:hint="eastAsia"/>
        </w:rPr>
        <w:t>стверджувати</w:t>
      </w:r>
      <w:r>
        <w:t></w:t>
      </w:r>
      <w:r>
        <w:rPr>
          <w:rFonts w:hint="eastAsia"/>
        </w:rPr>
        <w:t>про</w:t>
      </w:r>
      <w:r>
        <w:t></w:t>
      </w:r>
      <w:r>
        <w:rPr>
          <w:rFonts w:hint="eastAsia"/>
        </w:rPr>
        <w:t>ефективність</w:t>
      </w:r>
      <w:r>
        <w:t></w:t>
      </w:r>
      <w:r>
        <w:rPr>
          <w:rFonts w:hint="eastAsia"/>
        </w:rPr>
        <w:t>та</w:t>
      </w:r>
      <w:r>
        <w:t></w:t>
      </w:r>
      <w:r>
        <w:rPr>
          <w:rFonts w:hint="eastAsia"/>
        </w:rPr>
        <w:t>перспективність</w:t>
      </w:r>
      <w:r>
        <w:t></w:t>
      </w:r>
      <w:r>
        <w:rPr>
          <w:rFonts w:hint="eastAsia"/>
        </w:rPr>
        <w:t>використання</w:t>
      </w:r>
      <w:r>
        <w:t></w:t>
      </w:r>
      <w:r>
        <w:rPr>
          <w:rFonts w:hint="eastAsia"/>
        </w:rPr>
        <w:t>розробленого</w:t>
      </w:r>
      <w:r>
        <w:t></w:t>
      </w:r>
      <w:r>
        <w:rPr>
          <w:rFonts w:hint="eastAsia"/>
        </w:rPr>
        <w:t>змісту</w:t>
      </w:r>
      <w:r>
        <w:t></w:t>
      </w:r>
      <w:r>
        <w:rPr>
          <w:rFonts w:hint="eastAsia"/>
        </w:rPr>
        <w:t>методичної</w:t>
      </w:r>
      <w:r>
        <w:t></w:t>
      </w:r>
      <w:r>
        <w:rPr>
          <w:rFonts w:hint="eastAsia"/>
        </w:rPr>
        <w:t>системи</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rPr>
          <w:rFonts w:hint="eastAsia"/>
        </w:rPr>
        <w:t>основної</w:t>
      </w:r>
      <w:r>
        <w:t></w:t>
      </w:r>
      <w:r>
        <w:rPr>
          <w:rFonts w:hint="eastAsia"/>
        </w:rPr>
        <w:t>школи</w:t>
      </w:r>
      <w:r>
        <w:t></w:t>
      </w:r>
      <w:r>
        <w:rPr>
          <w:rFonts w:hint="eastAsia"/>
        </w:rPr>
        <w:t>на</w:t>
      </w:r>
      <w:r>
        <w:t></w:t>
      </w:r>
      <w:r>
        <w:rPr>
          <w:rFonts w:hint="eastAsia"/>
        </w:rPr>
        <w:t>уроках</w:t>
      </w:r>
      <w:r>
        <w:t></w:t>
      </w:r>
      <w:r>
        <w:rPr>
          <w:rFonts w:hint="eastAsia"/>
        </w:rPr>
        <w:t>фізичної</w:t>
      </w:r>
      <w:r>
        <w:t></w:t>
      </w:r>
      <w:r>
        <w:rPr>
          <w:rFonts w:hint="eastAsia"/>
        </w:rPr>
        <w:t>географії</w:t>
      </w:r>
      <w:r>
        <w:t></w:t>
      </w:r>
      <w:r>
        <w:rPr>
          <w:rFonts w:hint="eastAsia"/>
        </w:rPr>
        <w:t>із</w:t>
      </w:r>
      <w:r>
        <w:t></w:t>
      </w:r>
      <w:r>
        <w:rPr>
          <w:rFonts w:hint="eastAsia"/>
        </w:rPr>
        <w:t>застосуванням</w:t>
      </w:r>
      <w:r>
        <w:t></w:t>
      </w:r>
      <w:r>
        <w:rPr>
          <w:rFonts w:hint="eastAsia"/>
        </w:rPr>
        <w:t>творчих</w:t>
      </w:r>
      <w:r>
        <w:t></w:t>
      </w:r>
      <w:r>
        <w:rPr>
          <w:rFonts w:hint="eastAsia"/>
        </w:rPr>
        <w:t>завдань</w:t>
      </w:r>
      <w:r>
        <w:t></w:t>
      </w:r>
      <w:r>
        <w:t></w:t>
      </w:r>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факторів</w:t>
      </w:r>
      <w:r>
        <w:t></w:t>
      </w:r>
      <w:r>
        <w:rPr>
          <w:rFonts w:hint="eastAsia"/>
        </w:rPr>
        <w:t>та</w:t>
      </w:r>
      <w:r>
        <w:t></w:t>
      </w:r>
      <w:r>
        <w:rPr>
          <w:rFonts w:hint="eastAsia"/>
        </w:rPr>
        <w:t>аспектів</w:t>
      </w:r>
      <w:r>
        <w:t></w:t>
      </w:r>
      <w:r>
        <w:rPr>
          <w:rFonts w:hint="eastAsia"/>
        </w:rPr>
        <w:t>проблеми</w:t>
      </w:r>
      <w:r>
        <w:t></w:t>
      </w:r>
      <w:r>
        <w:rPr>
          <w:rFonts w:hint="eastAsia"/>
        </w:rPr>
        <w:t>формування</w:t>
      </w:r>
      <w:r>
        <w:t></w:t>
      </w:r>
      <w:r>
        <w:rPr>
          <w:rFonts w:hint="eastAsia"/>
        </w:rPr>
        <w:t>пізнавальних</w:t>
      </w:r>
      <w:r>
        <w:t></w:t>
      </w:r>
      <w:r>
        <w:rPr>
          <w:rFonts w:hint="eastAsia"/>
        </w:rPr>
        <w:t>умінь</w:t>
      </w:r>
      <w:r>
        <w:t></w:t>
      </w:r>
      <w:r>
        <w:rPr>
          <w:rFonts w:hint="eastAsia"/>
        </w:rPr>
        <w:t>учнів</w:t>
      </w:r>
      <w:r>
        <w:t></w:t>
      </w:r>
      <w:r>
        <w:t></w:t>
      </w:r>
      <w:r>
        <w:rPr>
          <w:rFonts w:hint="eastAsia"/>
        </w:rPr>
        <w:t>зокрема</w:t>
      </w:r>
      <w:r>
        <w:t></w:t>
      </w:r>
      <w:r>
        <w:rPr>
          <w:rFonts w:hint="eastAsia"/>
        </w:rPr>
        <w:t>подальшого</w:t>
      </w:r>
      <w:r>
        <w:t></w:t>
      </w:r>
      <w:r>
        <w:rPr>
          <w:rFonts w:hint="eastAsia"/>
        </w:rPr>
        <w:t>вивчення</w:t>
      </w:r>
      <w:r>
        <w:t></w:t>
      </w:r>
      <w:r>
        <w:rPr>
          <w:rFonts w:hint="eastAsia"/>
        </w:rPr>
        <w:t>потребують</w:t>
      </w:r>
      <w:r>
        <w:t></w:t>
      </w:r>
      <w:r>
        <w:rPr>
          <w:rFonts w:hint="eastAsia"/>
        </w:rPr>
        <w:t>питання</w:t>
      </w:r>
      <w:r>
        <w:t></w:t>
      </w:r>
      <w:r>
        <w:rPr>
          <w:rFonts w:hint="eastAsia"/>
        </w:rPr>
        <w:t>застосування</w:t>
      </w:r>
      <w:r>
        <w:t></w:t>
      </w:r>
      <w:r>
        <w:rPr>
          <w:rFonts w:hint="eastAsia"/>
        </w:rPr>
        <w:t>завдань</w:t>
      </w:r>
      <w:r>
        <w:t></w:t>
      </w:r>
      <w:r>
        <w:rPr>
          <w:rFonts w:hint="eastAsia"/>
        </w:rPr>
        <w:t>творчого</w:t>
      </w:r>
      <w:r>
        <w:t></w:t>
      </w:r>
      <w:r>
        <w:rPr>
          <w:rFonts w:hint="eastAsia"/>
        </w:rPr>
        <w:t>характеру</w:t>
      </w:r>
      <w:r>
        <w:t></w:t>
      </w:r>
      <w:r>
        <w:rPr>
          <w:rFonts w:hint="eastAsia"/>
        </w:rPr>
        <w:t>та</w:t>
      </w:r>
      <w:r>
        <w:t></w:t>
      </w:r>
      <w:r>
        <w:rPr>
          <w:rFonts w:hint="eastAsia"/>
        </w:rPr>
        <w:t>іншими</w:t>
      </w:r>
      <w:r>
        <w:t></w:t>
      </w:r>
      <w:r>
        <w:rPr>
          <w:rFonts w:hint="eastAsia"/>
        </w:rPr>
        <w:t>інформаційними</w:t>
      </w:r>
      <w:r>
        <w:t></w:t>
      </w:r>
      <w:r>
        <w:rPr>
          <w:rFonts w:hint="eastAsia"/>
        </w:rPr>
        <w:t>джерелами</w:t>
      </w:r>
      <w:r>
        <w:t></w:t>
      </w:r>
      <w:r>
        <w:rPr>
          <w:rFonts w:hint="eastAsia"/>
        </w:rPr>
        <w:t>у</w:t>
      </w:r>
      <w:r>
        <w:t></w:t>
      </w:r>
      <w:r>
        <w:rPr>
          <w:rFonts w:hint="eastAsia"/>
        </w:rPr>
        <w:t>процесі</w:t>
      </w:r>
      <w:r>
        <w:t></w:t>
      </w:r>
      <w:r>
        <w:rPr>
          <w:rFonts w:hint="eastAsia"/>
        </w:rPr>
        <w:t>навчання</w:t>
      </w:r>
      <w:r>
        <w:t></w:t>
      </w:r>
      <w:r>
        <w:rPr>
          <w:rFonts w:hint="eastAsia"/>
        </w:rPr>
        <w:t>фізичної</w:t>
      </w:r>
      <w:r>
        <w:t></w:t>
      </w:r>
      <w:r>
        <w:rPr>
          <w:rFonts w:hint="eastAsia"/>
        </w:rPr>
        <w:t>географії</w:t>
      </w:r>
      <w:r>
        <w:t></w:t>
      </w:r>
      <w:r>
        <w:rPr>
          <w:rFonts w:hint="eastAsia"/>
        </w:rPr>
        <w:t>в</w:t>
      </w:r>
      <w:r>
        <w:t></w:t>
      </w:r>
      <w:r>
        <w:rPr>
          <w:rFonts w:hint="eastAsia"/>
        </w:rPr>
        <w:t>основній</w:t>
      </w:r>
      <w:r>
        <w:t></w:t>
      </w:r>
      <w:r>
        <w:rPr>
          <w:rFonts w:hint="eastAsia"/>
        </w:rPr>
        <w:t>школі</w:t>
      </w:r>
      <w:r>
        <w:t></w:t>
      </w:r>
      <w:bookmarkStart w:id="0" w:name="_GoBack"/>
      <w:bookmarkEnd w:id="0"/>
    </w:p>
    <w:sectPr w:rsidR="00E31109" w:rsidRPr="00E311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E68" w:rsidRDefault="00784E68">
      <w:pPr>
        <w:spacing w:after="0" w:line="240" w:lineRule="auto"/>
      </w:pPr>
      <w:r>
        <w:separator/>
      </w:r>
    </w:p>
  </w:endnote>
  <w:endnote w:type="continuationSeparator" w:id="0">
    <w:p w:rsidR="00784E68" w:rsidRDefault="0078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E68" w:rsidRDefault="00784E68"/>
    <w:p w:rsidR="00784E68" w:rsidRDefault="00784E68"/>
    <w:p w:rsidR="00784E68" w:rsidRDefault="00784E68"/>
    <w:p w:rsidR="00784E68" w:rsidRDefault="00784E68"/>
    <w:p w:rsidR="00784E68" w:rsidRDefault="00784E68"/>
    <w:p w:rsidR="00784E68" w:rsidRDefault="00784E68"/>
    <w:p w:rsidR="00784E68" w:rsidRDefault="00784E6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E68" w:rsidRDefault="00784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84E68" w:rsidRDefault="00784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84E68" w:rsidRDefault="00784E68"/>
    <w:p w:rsidR="00784E68" w:rsidRDefault="00784E68"/>
    <w:p w:rsidR="00784E68" w:rsidRDefault="00784E6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E68" w:rsidRDefault="00784E68"/>
                          <w:p w:rsidR="00784E68" w:rsidRDefault="00784E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84E68" w:rsidRDefault="00784E68"/>
                    <w:p w:rsidR="00784E68" w:rsidRDefault="00784E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84E68" w:rsidRDefault="00784E68"/>
    <w:p w:rsidR="00784E68" w:rsidRDefault="00784E68">
      <w:pPr>
        <w:rPr>
          <w:sz w:val="2"/>
          <w:szCs w:val="2"/>
        </w:rPr>
      </w:pPr>
    </w:p>
    <w:p w:rsidR="00784E68" w:rsidRDefault="00784E68"/>
    <w:p w:rsidR="00784E68" w:rsidRDefault="00784E68">
      <w:pPr>
        <w:spacing w:after="0" w:line="240" w:lineRule="auto"/>
      </w:pPr>
    </w:p>
  </w:footnote>
  <w:footnote w:type="continuationSeparator" w:id="0">
    <w:p w:rsidR="00784E68" w:rsidRDefault="0078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68"/>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0FE2B5"/>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90B22-02FA-40ED-914D-72AE6940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11228</TotalTime>
  <Pages>6</Pages>
  <Words>1553</Words>
  <Characters>8857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cp:revision>
  <cp:lastPrinted>2009-02-06T05:36:00Z</cp:lastPrinted>
  <dcterms:created xsi:type="dcterms:W3CDTF">2023-09-07T12:38:00Z</dcterms:created>
  <dcterms:modified xsi:type="dcterms:W3CDTF">2023-10-28T08:35:00Z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