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ГОСУДАРСТВЕННОЕ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БЮДЖЕТНОЕ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ОБРАЗОВАТЕЛЬНОЕ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УЧРЕЖДЕНИЕ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ВЫСШЕГО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ПРОФЕССИОНАЛЬНОГО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ОБРАЗОВАНИЯ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«РОССИЙСКИЙ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НАЦИОНАЛЬНЫЙ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ИССЛЕДОВАТЕЛЬСКИЙ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МЕДИЦИНСКИЙ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УНИВЕРСИТЕТ</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имени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ПИРОГОВА»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МИНИСТЕРСТВА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ЗДРАВООХРАНЕНИЯ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РОССИЙСКОЙ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ФЕДЕРАЦИИ</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правах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рукописи</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04201460395</w:t>
      </w:r>
      <w:r w:rsidRPr="00C556D4">
        <w:rPr>
          <w:rFonts w:ascii="Times New Roman" w:eastAsia="Times New Roman" w:hAnsi="Times New Roman" w:cs="Times New Roman"/>
          <w:kern w:val="0"/>
          <w:sz w:val="28"/>
          <w:szCs w:val="28"/>
          <w:lang w:eastAsia="ru-RU"/>
        </w:rPr>
        <w:tab/>
        <w:t>-</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УСАНОВА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Елена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Алексеевна</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Прогностическое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значение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изменения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деструктивном</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панкреатите</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14.03.3</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«Патологическая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физиология»</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Диссертация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соискание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ученой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степени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кандидата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медицинских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наук</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Научный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руководитель</w:t>
      </w:r>
      <w:r w:rsidRPr="00C556D4">
        <w:rPr>
          <w:rFonts w:ascii="Times New Roman" w:eastAsia="Times New Roman" w:hAnsi="Times New Roman" w:cs="Times New Roman"/>
          <w:kern w:val="0"/>
          <w:sz w:val="28"/>
          <w:szCs w:val="28"/>
          <w:lang w:eastAsia="ru-RU"/>
        </w:rPr>
        <w:t>:</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доктор</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медицинских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наук</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профессор</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академик</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РАМТН</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Ю</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Балякин</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Москва</w:t>
      </w:r>
      <w:r w:rsidRPr="00C556D4">
        <w:rPr>
          <w:rFonts w:ascii="Times New Roman" w:eastAsia="Times New Roman" w:hAnsi="Times New Roman" w:cs="Times New Roman"/>
          <w:kern w:val="0"/>
          <w:sz w:val="28"/>
          <w:szCs w:val="28"/>
          <w:lang w:eastAsia="ru-RU"/>
        </w:rPr>
        <w:t xml:space="preserve"> 2014</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СОДЕРЖАНИЕ</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ВВЕДЕНИЕ</w:t>
      </w:r>
      <w:r w:rsidRPr="00C556D4">
        <w:rPr>
          <w:rFonts w:ascii="Times New Roman" w:eastAsia="Times New Roman" w:hAnsi="Times New Roman" w:cs="Times New Roman"/>
          <w:kern w:val="0"/>
          <w:sz w:val="28"/>
          <w:szCs w:val="28"/>
          <w:lang w:eastAsia="ru-RU"/>
        </w:rPr>
        <w:tab/>
        <w:t>6</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Глава</w:t>
      </w:r>
      <w:r w:rsidRPr="00C556D4">
        <w:rPr>
          <w:rFonts w:ascii="Times New Roman" w:eastAsia="Times New Roman" w:hAnsi="Times New Roman" w:cs="Times New Roman"/>
          <w:kern w:val="0"/>
          <w:sz w:val="28"/>
          <w:szCs w:val="28"/>
          <w:lang w:eastAsia="ru-RU"/>
        </w:rPr>
        <w:t xml:space="preserve"> 1. </w:t>
      </w:r>
      <w:r w:rsidRPr="00C556D4">
        <w:rPr>
          <w:rFonts w:ascii="Times New Roman" w:eastAsia="Times New Roman" w:hAnsi="Times New Roman" w:cs="Times New Roman" w:hint="eastAsia"/>
          <w:kern w:val="0"/>
          <w:sz w:val="28"/>
          <w:szCs w:val="28"/>
          <w:lang w:eastAsia="ru-RU"/>
        </w:rPr>
        <w:t>ОБЗОР</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ЛИТЕРАТУРЫ</w:t>
      </w:r>
      <w:r w:rsidRPr="00C556D4">
        <w:rPr>
          <w:rFonts w:ascii="Times New Roman" w:eastAsia="Times New Roman" w:hAnsi="Times New Roman" w:cs="Times New Roman"/>
          <w:kern w:val="0"/>
          <w:sz w:val="28"/>
          <w:szCs w:val="28"/>
          <w:lang w:eastAsia="ru-RU"/>
        </w:rPr>
        <w:tab/>
        <w:t>13</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1.1.</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Современные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представления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патогенезе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панкреатита</w:t>
      </w:r>
      <w:r w:rsidRPr="00C556D4">
        <w:rPr>
          <w:rFonts w:ascii="Times New Roman" w:eastAsia="Times New Roman" w:hAnsi="Times New Roman" w:cs="Times New Roman"/>
          <w:kern w:val="0"/>
          <w:sz w:val="28"/>
          <w:szCs w:val="28"/>
          <w:lang w:eastAsia="ru-RU"/>
        </w:rPr>
        <w:tab/>
        <w:t>13</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1.1.1.</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Участие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лейкоцитов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патогенезе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панкреатита</w:t>
      </w:r>
      <w:r w:rsidRPr="00C556D4">
        <w:rPr>
          <w:rFonts w:ascii="Times New Roman" w:eastAsia="Times New Roman" w:hAnsi="Times New Roman" w:cs="Times New Roman"/>
          <w:kern w:val="0"/>
          <w:sz w:val="28"/>
          <w:szCs w:val="28"/>
          <w:lang w:eastAsia="ru-RU"/>
        </w:rPr>
        <w:tab/>
        <w:t>17</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1.1.2.</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Механизмы</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инфицирования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микробиологический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пейзаж</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панкреатите</w:t>
      </w:r>
      <w:r w:rsidRPr="00C556D4">
        <w:rPr>
          <w:rFonts w:ascii="Times New Roman" w:eastAsia="Times New Roman" w:hAnsi="Times New Roman" w:cs="Times New Roman"/>
          <w:kern w:val="0"/>
          <w:sz w:val="28"/>
          <w:szCs w:val="28"/>
          <w:lang w:eastAsia="ru-RU"/>
        </w:rPr>
        <w:tab/>
        <w:t>20</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1.2.</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Современные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возможности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прогнозирования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течения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панкреатита</w:t>
      </w:r>
      <w:r w:rsidRPr="00C556D4">
        <w:rPr>
          <w:rFonts w:ascii="Times New Roman" w:eastAsia="Times New Roman" w:hAnsi="Times New Roman" w:cs="Times New Roman"/>
          <w:kern w:val="0"/>
          <w:sz w:val="28"/>
          <w:szCs w:val="28"/>
          <w:lang w:eastAsia="ru-RU"/>
        </w:rPr>
        <w:tab/>
        <w:t>25</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1.3.</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Механизмы</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регуляции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кислородозависимого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метаболизма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полиморфно¬ядерных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лейкоцитов</w:t>
      </w:r>
      <w:r w:rsidRPr="00C556D4">
        <w:rPr>
          <w:rFonts w:ascii="Times New Roman" w:eastAsia="Times New Roman" w:hAnsi="Times New Roman" w:cs="Times New Roman"/>
          <w:kern w:val="0"/>
          <w:sz w:val="28"/>
          <w:szCs w:val="28"/>
          <w:lang w:eastAsia="ru-RU"/>
        </w:rPr>
        <w:tab/>
        <w:t>31</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1.4.</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Методы</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исследования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кислородозависимого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метаболизма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полиморфно¬ядерных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лейкоцитов</w:t>
      </w:r>
      <w:r w:rsidRPr="00C556D4">
        <w:rPr>
          <w:rFonts w:ascii="Times New Roman" w:eastAsia="Times New Roman" w:hAnsi="Times New Roman" w:cs="Times New Roman"/>
          <w:kern w:val="0"/>
          <w:sz w:val="28"/>
          <w:szCs w:val="28"/>
          <w:lang w:eastAsia="ru-RU"/>
        </w:rPr>
        <w:tab/>
        <w:t>36</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lastRenderedPageBreak/>
        <w:t>1.5.</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Заключение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обзору</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литературы</w:t>
      </w:r>
      <w:r w:rsidRPr="00C556D4">
        <w:rPr>
          <w:rFonts w:ascii="Times New Roman" w:eastAsia="Times New Roman" w:hAnsi="Times New Roman" w:cs="Times New Roman"/>
          <w:kern w:val="0"/>
          <w:sz w:val="28"/>
          <w:szCs w:val="28"/>
          <w:lang w:eastAsia="ru-RU"/>
        </w:rPr>
        <w:tab/>
        <w:t>41</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Глава</w:t>
      </w:r>
      <w:r w:rsidRPr="00C556D4">
        <w:rPr>
          <w:rFonts w:ascii="Times New Roman" w:eastAsia="Times New Roman" w:hAnsi="Times New Roman" w:cs="Times New Roman"/>
          <w:kern w:val="0"/>
          <w:sz w:val="28"/>
          <w:szCs w:val="28"/>
          <w:lang w:eastAsia="ru-RU"/>
        </w:rPr>
        <w:t xml:space="preserve"> 2. </w:t>
      </w:r>
      <w:r w:rsidRPr="00C556D4">
        <w:rPr>
          <w:rFonts w:ascii="Times New Roman" w:eastAsia="Times New Roman" w:hAnsi="Times New Roman" w:cs="Times New Roman" w:hint="eastAsia"/>
          <w:kern w:val="0"/>
          <w:sz w:val="28"/>
          <w:szCs w:val="28"/>
          <w:lang w:eastAsia="ru-RU"/>
        </w:rPr>
        <w:t>МАТЕРИАЛЫ</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МЕТОДЫ</w:t>
      </w:r>
      <w:r w:rsidRPr="00C556D4">
        <w:rPr>
          <w:rFonts w:ascii="Times New Roman" w:eastAsia="Times New Roman" w:hAnsi="Times New Roman" w:cs="Times New Roman"/>
          <w:kern w:val="0"/>
          <w:sz w:val="28"/>
          <w:szCs w:val="28"/>
          <w:lang w:eastAsia="ru-RU"/>
        </w:rPr>
        <w:tab/>
        <w:t>42</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2.1.</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Клиническая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характеристика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пациентов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панкреатитами</w:t>
      </w:r>
      <w:r w:rsidRPr="00C556D4">
        <w:rPr>
          <w:rFonts w:ascii="Times New Roman" w:eastAsia="Times New Roman" w:hAnsi="Times New Roman" w:cs="Times New Roman"/>
          <w:kern w:val="0"/>
          <w:sz w:val="28"/>
          <w:szCs w:val="28"/>
          <w:lang w:eastAsia="ru-RU"/>
        </w:rPr>
        <w:tab/>
        <w:t>44</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2.2.</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Используемые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материалы</w:t>
      </w:r>
      <w:r w:rsidRPr="00C556D4">
        <w:rPr>
          <w:rFonts w:ascii="Times New Roman" w:eastAsia="Times New Roman" w:hAnsi="Times New Roman" w:cs="Times New Roman"/>
          <w:kern w:val="0"/>
          <w:sz w:val="28"/>
          <w:szCs w:val="28"/>
          <w:lang w:eastAsia="ru-RU"/>
        </w:rPr>
        <w:tab/>
        <w:t>45</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Методы</w:t>
      </w:r>
      <w:r w:rsidRPr="00C556D4">
        <w:rPr>
          <w:rFonts w:ascii="Times New Roman" w:eastAsia="Times New Roman" w:hAnsi="Times New Roman" w:cs="Times New Roman"/>
          <w:kern w:val="0"/>
          <w:sz w:val="28"/>
          <w:szCs w:val="28"/>
          <w:lang w:eastAsia="ru-RU"/>
        </w:rPr>
        <w:tab/>
        <w:t>46</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2.3.1.</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Метод</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приготовления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бактериальных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антигенов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целлофановом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диске</w:t>
      </w:r>
      <w:r w:rsidRPr="00C556D4">
        <w:rPr>
          <w:rFonts w:ascii="Times New Roman" w:eastAsia="Times New Roman" w:hAnsi="Times New Roman" w:cs="Times New Roman"/>
          <w:kern w:val="0"/>
          <w:sz w:val="28"/>
          <w:szCs w:val="28"/>
          <w:lang w:eastAsia="ru-RU"/>
        </w:rPr>
        <w:tab/>
        <w:t>46</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2.3.2.</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Приготовление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разведений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бактериальных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антигенов</w:t>
      </w:r>
      <w:r w:rsidRPr="00C556D4">
        <w:rPr>
          <w:rFonts w:ascii="Times New Roman" w:eastAsia="Times New Roman" w:hAnsi="Times New Roman" w:cs="Times New Roman"/>
          <w:kern w:val="0"/>
          <w:sz w:val="28"/>
          <w:szCs w:val="28"/>
          <w:lang w:eastAsia="ru-RU"/>
        </w:rPr>
        <w:tab/>
        <w:t>47</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2.3.3.</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Метод</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выделения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лейкоцитов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из</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цельной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венозной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ab/>
        <w:t>49</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2.3.4.</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Метод</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подсчета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лейкоцитов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цельной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камере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Горяева</w:t>
      </w:r>
      <w:r w:rsidRPr="00C556D4">
        <w:rPr>
          <w:rFonts w:ascii="Times New Roman" w:eastAsia="Times New Roman" w:hAnsi="Times New Roman" w:cs="Times New Roman"/>
          <w:kern w:val="0"/>
          <w:sz w:val="28"/>
          <w:szCs w:val="28"/>
          <w:lang w:eastAsia="ru-RU"/>
        </w:rPr>
        <w:tab/>
        <w:t>50</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2.3.5.</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Метод</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учета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жизнеспособности</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ядерных</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лейкоцитов</w:t>
      </w:r>
      <w:r w:rsidRPr="00C556D4">
        <w:rPr>
          <w:rFonts w:ascii="Times New Roman" w:eastAsia="Times New Roman" w:hAnsi="Times New Roman" w:cs="Times New Roman"/>
          <w:kern w:val="0"/>
          <w:sz w:val="28"/>
          <w:szCs w:val="28"/>
          <w:lang w:eastAsia="ru-RU"/>
        </w:rPr>
        <w:tab/>
        <w:t>51</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2.3.6.</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Определение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суммарной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методом</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люминол</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зависимой</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хемилюминесценции</w:t>
      </w:r>
      <w:r w:rsidRPr="00C556D4">
        <w:rPr>
          <w:rFonts w:ascii="Times New Roman" w:eastAsia="Times New Roman" w:hAnsi="Times New Roman" w:cs="Times New Roman"/>
          <w:kern w:val="0"/>
          <w:sz w:val="28"/>
          <w:szCs w:val="28"/>
          <w:lang w:eastAsia="ru-RU"/>
        </w:rPr>
        <w:tab/>
        <w:t>51</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2.3.7.</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Определение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супероксид</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анион</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радикала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методом</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люцигенин</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зависимой</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хемилюминесценции</w:t>
      </w:r>
      <w:r w:rsidRPr="00C556D4">
        <w:rPr>
          <w:rFonts w:ascii="Times New Roman" w:eastAsia="Times New Roman" w:hAnsi="Times New Roman" w:cs="Times New Roman"/>
          <w:kern w:val="0"/>
          <w:sz w:val="28"/>
          <w:szCs w:val="28"/>
          <w:lang w:eastAsia="ru-RU"/>
        </w:rPr>
        <w:tab/>
        <w:t>53</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2.3.8.</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Определение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условий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инкубации</w:t>
      </w:r>
      <w:r w:rsidRPr="00C556D4">
        <w:rPr>
          <w:rFonts w:ascii="Times New Roman" w:eastAsia="Times New Roman" w:hAnsi="Times New Roman" w:cs="Times New Roman"/>
          <w:kern w:val="0"/>
          <w:sz w:val="28"/>
          <w:szCs w:val="28"/>
          <w:lang w:eastAsia="ru-RU"/>
        </w:rPr>
        <w:t xml:space="preserve"> in vitro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полиморфно¬ядерные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лейкоциты</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методами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люминол</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люцигенин</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зависимой</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хемилюминесценции</w:t>
      </w:r>
      <w:r w:rsidRPr="00C556D4">
        <w:rPr>
          <w:rFonts w:ascii="Times New Roman" w:eastAsia="Times New Roman" w:hAnsi="Times New Roman" w:cs="Times New Roman"/>
          <w:kern w:val="0"/>
          <w:sz w:val="28"/>
          <w:szCs w:val="28"/>
          <w:lang w:eastAsia="ru-RU"/>
        </w:rPr>
        <w:tab/>
        <w:t>54</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2.3.9.</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Определение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праймирующего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бактериальных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антигенов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лейкоциты</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методами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люминол</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люцигенин</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зависимой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хемилюминесценции</w:t>
      </w:r>
      <w:r w:rsidRPr="00C556D4">
        <w:rPr>
          <w:rFonts w:ascii="Times New Roman" w:eastAsia="Times New Roman" w:hAnsi="Times New Roman" w:cs="Times New Roman"/>
          <w:kern w:val="0"/>
          <w:sz w:val="28"/>
          <w:szCs w:val="28"/>
          <w:lang w:eastAsia="ru-RU"/>
        </w:rPr>
        <w:tab/>
        <w:t>55</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2.3.10.</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Методы</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статистической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обработки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результатов</w:t>
      </w:r>
      <w:r w:rsidRPr="00C556D4">
        <w:rPr>
          <w:rFonts w:ascii="Times New Roman" w:eastAsia="Times New Roman" w:hAnsi="Times New Roman" w:cs="Times New Roman"/>
          <w:kern w:val="0"/>
          <w:sz w:val="28"/>
          <w:szCs w:val="28"/>
          <w:lang w:eastAsia="ru-RU"/>
        </w:rPr>
        <w:tab/>
        <w:t>56</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Глава</w:t>
      </w:r>
      <w:r w:rsidRPr="00C556D4">
        <w:rPr>
          <w:rFonts w:ascii="Times New Roman" w:eastAsia="Times New Roman" w:hAnsi="Times New Roman" w:cs="Times New Roman"/>
          <w:kern w:val="0"/>
          <w:sz w:val="28"/>
          <w:szCs w:val="28"/>
          <w:lang w:eastAsia="ru-RU"/>
        </w:rPr>
        <w:t xml:space="preserve"> 3. </w:t>
      </w:r>
      <w:r w:rsidRPr="00C556D4">
        <w:rPr>
          <w:rFonts w:ascii="Times New Roman" w:eastAsia="Times New Roman" w:hAnsi="Times New Roman" w:cs="Times New Roman" w:hint="eastAsia"/>
          <w:kern w:val="0"/>
          <w:sz w:val="28"/>
          <w:szCs w:val="28"/>
          <w:lang w:eastAsia="ru-RU"/>
        </w:rPr>
        <w:t>СОБСТВЕННЫЕ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РЕЗУЛЬТАТЫ</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ОБСУЖДЕНИЕ</w:t>
      </w:r>
      <w:r w:rsidRPr="00C556D4">
        <w:rPr>
          <w:rFonts w:ascii="Times New Roman" w:eastAsia="Times New Roman" w:hAnsi="Times New Roman" w:cs="Times New Roman"/>
          <w:kern w:val="0"/>
          <w:sz w:val="28"/>
          <w:szCs w:val="28"/>
          <w:lang w:eastAsia="ru-RU"/>
        </w:rPr>
        <w:tab/>
        <w:t>57</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3.1.</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Изучение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условий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инкубации</w:t>
      </w:r>
      <w:r w:rsidRPr="00C556D4">
        <w:rPr>
          <w:rFonts w:ascii="Times New Roman" w:eastAsia="Times New Roman" w:hAnsi="Times New Roman" w:cs="Times New Roman"/>
          <w:kern w:val="0"/>
          <w:sz w:val="28"/>
          <w:szCs w:val="28"/>
          <w:lang w:eastAsia="ru-RU"/>
        </w:rPr>
        <w:t xml:space="preserve"> in vitro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lastRenderedPageBreak/>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норме</w:t>
      </w:r>
      <w:r w:rsidRPr="00C556D4">
        <w:rPr>
          <w:rFonts w:ascii="Times New Roman" w:eastAsia="Times New Roman" w:hAnsi="Times New Roman" w:cs="Times New Roman"/>
          <w:kern w:val="0"/>
          <w:sz w:val="28"/>
          <w:szCs w:val="28"/>
          <w:lang w:eastAsia="ru-RU"/>
        </w:rPr>
        <w:tab/>
        <w:t>57</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3.2.</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Изучение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условий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инкубации</w:t>
      </w:r>
      <w:r w:rsidRPr="00C556D4">
        <w:rPr>
          <w:rFonts w:ascii="Times New Roman" w:eastAsia="Times New Roman" w:hAnsi="Times New Roman" w:cs="Times New Roman"/>
          <w:kern w:val="0"/>
          <w:sz w:val="28"/>
          <w:szCs w:val="28"/>
          <w:lang w:eastAsia="ru-RU"/>
        </w:rPr>
        <w:t xml:space="preserve"> in vitro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панкреатите</w:t>
      </w:r>
      <w:r w:rsidRPr="00C556D4">
        <w:rPr>
          <w:rFonts w:ascii="Times New Roman" w:eastAsia="Times New Roman" w:hAnsi="Times New Roman" w:cs="Times New Roman"/>
          <w:kern w:val="0"/>
          <w:sz w:val="28"/>
          <w:szCs w:val="28"/>
          <w:lang w:eastAsia="ru-RU"/>
        </w:rPr>
        <w:tab/>
        <w:t>61</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3.3.</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Изучение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бактериальных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антигенов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норме</w:t>
      </w:r>
      <w:r w:rsidRPr="00C556D4">
        <w:rPr>
          <w:rFonts w:ascii="Times New Roman" w:eastAsia="Times New Roman" w:hAnsi="Times New Roman" w:cs="Times New Roman"/>
          <w:kern w:val="0"/>
          <w:sz w:val="28"/>
          <w:szCs w:val="28"/>
          <w:lang w:eastAsia="ru-RU"/>
        </w:rPr>
        <w:tab/>
        <w:t>65</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3.3.1.</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Праймирующее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антигена</w:t>
      </w:r>
      <w:r w:rsidRPr="00C556D4">
        <w:rPr>
          <w:rFonts w:ascii="Times New Roman" w:eastAsia="Times New Roman" w:hAnsi="Times New Roman" w:cs="Times New Roman"/>
          <w:kern w:val="0"/>
          <w:sz w:val="28"/>
          <w:szCs w:val="28"/>
          <w:lang w:eastAsia="ru-RU"/>
        </w:rPr>
        <w:t xml:space="preserve"> Escherichia coli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норме</w:t>
      </w:r>
      <w:r w:rsidRPr="00C556D4">
        <w:rPr>
          <w:rFonts w:ascii="Times New Roman" w:eastAsia="Times New Roman" w:hAnsi="Times New Roman" w:cs="Times New Roman"/>
          <w:kern w:val="0"/>
          <w:sz w:val="28"/>
          <w:szCs w:val="28"/>
          <w:lang w:eastAsia="ru-RU"/>
        </w:rPr>
        <w:tab/>
        <w:t>66</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3.3.2.</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Праймирующее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антигена</w:t>
      </w:r>
      <w:r w:rsidRPr="00C556D4">
        <w:rPr>
          <w:rFonts w:ascii="Times New Roman" w:eastAsia="Times New Roman" w:hAnsi="Times New Roman" w:cs="Times New Roman"/>
          <w:kern w:val="0"/>
          <w:sz w:val="28"/>
          <w:szCs w:val="28"/>
          <w:lang w:eastAsia="ru-RU"/>
        </w:rPr>
        <w:t xml:space="preserve"> Staphylococcus aureus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норме</w:t>
      </w:r>
      <w:r w:rsidRPr="00C556D4">
        <w:rPr>
          <w:rFonts w:ascii="Times New Roman" w:eastAsia="Times New Roman" w:hAnsi="Times New Roman" w:cs="Times New Roman"/>
          <w:kern w:val="0"/>
          <w:sz w:val="28"/>
          <w:szCs w:val="28"/>
          <w:lang w:eastAsia="ru-RU"/>
        </w:rPr>
        <w:tab/>
        <w:t>70</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3.3.3.</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Праймирующее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антигена</w:t>
      </w:r>
      <w:r w:rsidRPr="00C556D4">
        <w:rPr>
          <w:rFonts w:ascii="Times New Roman" w:eastAsia="Times New Roman" w:hAnsi="Times New Roman" w:cs="Times New Roman"/>
          <w:kern w:val="0"/>
          <w:sz w:val="28"/>
          <w:szCs w:val="28"/>
          <w:lang w:eastAsia="ru-RU"/>
        </w:rPr>
        <w:t xml:space="preserve"> Klebsiella pneumoniae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норме</w:t>
      </w:r>
      <w:r w:rsidRPr="00C556D4">
        <w:rPr>
          <w:rFonts w:ascii="Times New Roman" w:eastAsia="Times New Roman" w:hAnsi="Times New Roman" w:cs="Times New Roman"/>
          <w:kern w:val="0"/>
          <w:sz w:val="28"/>
          <w:szCs w:val="28"/>
          <w:lang w:eastAsia="ru-RU"/>
        </w:rPr>
        <w:tab/>
        <w:t>75</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3.3.4.</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Праймирующее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антигена</w:t>
      </w:r>
      <w:r w:rsidRPr="00C556D4">
        <w:rPr>
          <w:rFonts w:ascii="Times New Roman" w:eastAsia="Times New Roman" w:hAnsi="Times New Roman" w:cs="Times New Roman"/>
          <w:kern w:val="0"/>
          <w:sz w:val="28"/>
          <w:szCs w:val="28"/>
          <w:lang w:eastAsia="ru-RU"/>
        </w:rPr>
        <w:t xml:space="preserve"> Pseudomonas aeruginosa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норме</w:t>
      </w:r>
      <w:r w:rsidRPr="00C556D4">
        <w:rPr>
          <w:rFonts w:ascii="Times New Roman" w:eastAsia="Times New Roman" w:hAnsi="Times New Roman" w:cs="Times New Roman"/>
          <w:kern w:val="0"/>
          <w:sz w:val="28"/>
          <w:szCs w:val="28"/>
          <w:lang w:eastAsia="ru-RU"/>
        </w:rPr>
        <w:tab/>
        <w:t>81</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3.4.</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Изучение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бактериальных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антигенов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панкреатите</w:t>
      </w:r>
      <w:r w:rsidRPr="00C556D4">
        <w:rPr>
          <w:rFonts w:ascii="Times New Roman" w:eastAsia="Times New Roman" w:hAnsi="Times New Roman" w:cs="Times New Roman"/>
          <w:kern w:val="0"/>
          <w:sz w:val="28"/>
          <w:szCs w:val="28"/>
          <w:lang w:eastAsia="ru-RU"/>
        </w:rPr>
        <w:tab/>
        <w:t>86</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3.4.1.</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Изучение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антигена</w:t>
      </w:r>
      <w:r w:rsidRPr="00C556D4">
        <w:rPr>
          <w:rFonts w:ascii="Times New Roman" w:eastAsia="Times New Roman" w:hAnsi="Times New Roman" w:cs="Times New Roman"/>
          <w:kern w:val="0"/>
          <w:sz w:val="28"/>
          <w:szCs w:val="28"/>
          <w:lang w:eastAsia="ru-RU"/>
        </w:rPr>
        <w:t xml:space="preserve"> Escherichia coli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панкреатите</w:t>
      </w:r>
      <w:r w:rsidRPr="00C556D4">
        <w:rPr>
          <w:rFonts w:ascii="Times New Roman" w:eastAsia="Times New Roman" w:hAnsi="Times New Roman" w:cs="Times New Roman"/>
          <w:kern w:val="0"/>
          <w:sz w:val="28"/>
          <w:szCs w:val="28"/>
          <w:lang w:eastAsia="ru-RU"/>
        </w:rPr>
        <w:tab/>
        <w:t>86</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3.4.2.</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Изучение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антигена</w:t>
      </w:r>
      <w:r w:rsidRPr="00C556D4">
        <w:rPr>
          <w:rFonts w:ascii="Times New Roman" w:eastAsia="Times New Roman" w:hAnsi="Times New Roman" w:cs="Times New Roman"/>
          <w:kern w:val="0"/>
          <w:sz w:val="28"/>
          <w:szCs w:val="28"/>
          <w:lang w:eastAsia="ru-RU"/>
        </w:rPr>
        <w:t xml:space="preserve"> Staphylococcus aureus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панкреатите</w:t>
      </w:r>
      <w:r w:rsidRPr="00C556D4">
        <w:rPr>
          <w:rFonts w:ascii="Times New Roman" w:eastAsia="Times New Roman" w:hAnsi="Times New Roman" w:cs="Times New Roman"/>
          <w:kern w:val="0"/>
          <w:sz w:val="28"/>
          <w:szCs w:val="28"/>
          <w:lang w:eastAsia="ru-RU"/>
        </w:rPr>
        <w:tab/>
        <w:t>92</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3.4.3.</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Изучение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антигена</w:t>
      </w:r>
      <w:r w:rsidRPr="00C556D4">
        <w:rPr>
          <w:rFonts w:ascii="Times New Roman" w:eastAsia="Times New Roman" w:hAnsi="Times New Roman" w:cs="Times New Roman"/>
          <w:kern w:val="0"/>
          <w:sz w:val="28"/>
          <w:szCs w:val="28"/>
          <w:lang w:eastAsia="ru-RU"/>
        </w:rPr>
        <w:t xml:space="preserve"> Klebsiella pneumoniae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панкреатите</w:t>
      </w:r>
      <w:r w:rsidRPr="00C556D4">
        <w:rPr>
          <w:rFonts w:ascii="Times New Roman" w:eastAsia="Times New Roman" w:hAnsi="Times New Roman" w:cs="Times New Roman"/>
          <w:kern w:val="0"/>
          <w:sz w:val="28"/>
          <w:szCs w:val="28"/>
          <w:lang w:eastAsia="ru-RU"/>
        </w:rPr>
        <w:tab/>
        <w:t>98</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3.4.4.</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Изучение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комплексного</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антигена</w:t>
      </w:r>
      <w:r w:rsidRPr="00C556D4">
        <w:rPr>
          <w:rFonts w:ascii="Times New Roman" w:eastAsia="Times New Roman" w:hAnsi="Times New Roman" w:cs="Times New Roman"/>
          <w:kern w:val="0"/>
          <w:sz w:val="28"/>
          <w:szCs w:val="28"/>
          <w:lang w:eastAsia="ru-RU"/>
        </w:rPr>
        <w:t xml:space="preserve"> Pseudomonas aeruginosa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панкреатите</w:t>
      </w:r>
      <w:r w:rsidRPr="00C556D4">
        <w:rPr>
          <w:rFonts w:ascii="Times New Roman" w:eastAsia="Times New Roman" w:hAnsi="Times New Roman" w:cs="Times New Roman"/>
          <w:kern w:val="0"/>
          <w:sz w:val="28"/>
          <w:szCs w:val="28"/>
          <w:lang w:eastAsia="ru-RU"/>
        </w:rPr>
        <w:tab/>
        <w:t>104</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3.5.</w:t>
      </w:r>
      <w:r w:rsidRPr="00C556D4">
        <w:rPr>
          <w:rFonts w:ascii="Times New Roman" w:eastAsia="Times New Roman" w:hAnsi="Times New Roman" w:cs="Times New Roman"/>
          <w:kern w:val="0"/>
          <w:sz w:val="28"/>
          <w:szCs w:val="28"/>
          <w:lang w:eastAsia="ru-RU"/>
        </w:rPr>
        <w:tab/>
        <w:t xml:space="preserve"> </w:t>
      </w:r>
      <w:r w:rsidRPr="00C556D4">
        <w:rPr>
          <w:rFonts w:ascii="Times New Roman" w:eastAsia="Times New Roman" w:hAnsi="Times New Roman" w:cs="Times New Roman" w:hint="eastAsia"/>
          <w:kern w:val="0"/>
          <w:sz w:val="28"/>
          <w:szCs w:val="28"/>
          <w:lang w:eastAsia="ru-RU"/>
        </w:rPr>
        <w:t>Прогностическое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значение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исследования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изменения</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lastRenderedPageBreak/>
        <w:t>деструктивном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панкреатите</w:t>
      </w:r>
      <w:r w:rsidRPr="00C556D4">
        <w:rPr>
          <w:rFonts w:ascii="Times New Roman" w:eastAsia="Times New Roman" w:hAnsi="Times New Roman" w:cs="Times New Roman"/>
          <w:kern w:val="0"/>
          <w:sz w:val="28"/>
          <w:szCs w:val="28"/>
          <w:lang w:eastAsia="ru-RU"/>
        </w:rPr>
        <w:tab/>
        <w:t>111</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3.5.1.</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Динамическое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исследование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суммарной</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супероксид</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анион</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радикала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больных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острым</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деструктивным</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панкреатитом</w:t>
      </w:r>
      <w:r w:rsidRPr="00C556D4">
        <w:rPr>
          <w:rFonts w:ascii="Times New Roman" w:eastAsia="Times New Roman" w:hAnsi="Times New Roman" w:cs="Times New Roman"/>
          <w:kern w:val="0"/>
          <w:sz w:val="28"/>
          <w:szCs w:val="28"/>
          <w:lang w:eastAsia="ru-RU"/>
        </w:rPr>
        <w:tab/>
        <w:t>111</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kern w:val="0"/>
          <w:sz w:val="28"/>
          <w:szCs w:val="28"/>
          <w:lang w:eastAsia="ru-RU"/>
        </w:rPr>
        <w:t>3.5.2.</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Динамическое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исследование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праймирующего</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влияния</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бактериальных</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комплексных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антигенов</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на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секрецию</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активных</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форм</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кислорода</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полиморфно</w:t>
      </w:r>
      <w:r w:rsidRPr="00C556D4">
        <w:rPr>
          <w:rFonts w:ascii="Times New Roman" w:eastAsia="Times New Roman" w:hAnsi="Times New Roman" w:cs="Times New Roman"/>
          <w:kern w:val="0"/>
          <w:sz w:val="28"/>
          <w:szCs w:val="28"/>
          <w:lang w:eastAsia="ru-RU"/>
        </w:rPr>
        <w:t>-</w:t>
      </w:r>
      <w:r w:rsidRPr="00C556D4">
        <w:rPr>
          <w:rFonts w:ascii="Times New Roman" w:eastAsia="Times New Roman" w:hAnsi="Times New Roman" w:cs="Times New Roman" w:hint="eastAsia"/>
          <w:kern w:val="0"/>
          <w:sz w:val="28"/>
          <w:szCs w:val="28"/>
          <w:lang w:eastAsia="ru-RU"/>
        </w:rPr>
        <w:t>ядерными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лейкоцитами</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крови</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больных</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острым</w:t>
      </w:r>
      <w:r w:rsidRPr="00C556D4">
        <w:rPr>
          <w:rFonts w:ascii="Times New Roman" w:eastAsia="Times New Roman" w:hAnsi="Times New Roman" w:cs="Times New Roman"/>
          <w:kern w:val="0"/>
          <w:sz w:val="28"/>
          <w:szCs w:val="28"/>
          <w:lang w:eastAsia="ru-RU"/>
        </w:rPr>
        <w:tab/>
      </w:r>
      <w:r w:rsidRPr="00C556D4">
        <w:rPr>
          <w:rFonts w:ascii="Times New Roman" w:eastAsia="Times New Roman" w:hAnsi="Times New Roman" w:cs="Times New Roman" w:hint="eastAsia"/>
          <w:kern w:val="0"/>
          <w:sz w:val="28"/>
          <w:szCs w:val="28"/>
          <w:lang w:eastAsia="ru-RU"/>
        </w:rPr>
        <w:t>деструктивным</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панкреатитом</w:t>
      </w:r>
      <w:r w:rsidRPr="00C556D4">
        <w:rPr>
          <w:rFonts w:ascii="Times New Roman" w:eastAsia="Times New Roman" w:hAnsi="Times New Roman" w:cs="Times New Roman"/>
          <w:kern w:val="0"/>
          <w:sz w:val="28"/>
          <w:szCs w:val="28"/>
          <w:lang w:eastAsia="ru-RU"/>
        </w:rPr>
        <w:tab/>
        <w:t>113</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ЗАКЛЮЧЕНИЕ</w:t>
      </w:r>
      <w:r w:rsidRPr="00C556D4">
        <w:rPr>
          <w:rFonts w:ascii="Times New Roman" w:eastAsia="Times New Roman" w:hAnsi="Times New Roman" w:cs="Times New Roman"/>
          <w:kern w:val="0"/>
          <w:sz w:val="28"/>
          <w:szCs w:val="28"/>
          <w:lang w:eastAsia="ru-RU"/>
        </w:rPr>
        <w:tab/>
        <w:t>120</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ВЫВОДЫ</w:t>
      </w:r>
      <w:r w:rsidRPr="00C556D4">
        <w:rPr>
          <w:rFonts w:ascii="Times New Roman" w:eastAsia="Times New Roman" w:hAnsi="Times New Roman" w:cs="Times New Roman"/>
          <w:kern w:val="0"/>
          <w:sz w:val="28"/>
          <w:szCs w:val="28"/>
          <w:lang w:eastAsia="ru-RU"/>
        </w:rPr>
        <w:tab/>
        <w:t>125</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ПРАКТИЧЕСКИЕ</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РЕКОМЕНДАЦИИ</w:t>
      </w:r>
      <w:r w:rsidRPr="00C556D4">
        <w:rPr>
          <w:rFonts w:ascii="Times New Roman" w:eastAsia="Times New Roman" w:hAnsi="Times New Roman" w:cs="Times New Roman"/>
          <w:kern w:val="0"/>
          <w:sz w:val="28"/>
          <w:szCs w:val="28"/>
          <w:lang w:eastAsia="ru-RU"/>
        </w:rPr>
        <w:tab/>
        <w:t>126</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СПИСОК</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СОКРАЩЕНИЙ</w:t>
      </w:r>
      <w:r w:rsidRPr="00C556D4">
        <w:rPr>
          <w:rFonts w:ascii="Times New Roman" w:eastAsia="Times New Roman" w:hAnsi="Times New Roman" w:cs="Times New Roman"/>
          <w:kern w:val="0"/>
          <w:sz w:val="28"/>
          <w:szCs w:val="28"/>
          <w:lang w:eastAsia="ru-RU"/>
        </w:rPr>
        <w:tab/>
        <w:t>127</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СПИСОК</w:t>
      </w:r>
      <w:r w:rsidRPr="00C556D4">
        <w:rPr>
          <w:rFonts w:ascii="Times New Roman" w:eastAsia="Times New Roman" w:hAnsi="Times New Roman" w:cs="Times New Roman"/>
          <w:kern w:val="0"/>
          <w:sz w:val="28"/>
          <w:szCs w:val="28"/>
          <w:lang w:eastAsia="ru-RU"/>
        </w:rPr>
        <w:t xml:space="preserve"> </w:t>
      </w:r>
      <w:r w:rsidRPr="00C556D4">
        <w:rPr>
          <w:rFonts w:ascii="Times New Roman" w:eastAsia="Times New Roman" w:hAnsi="Times New Roman" w:cs="Times New Roman" w:hint="eastAsia"/>
          <w:kern w:val="0"/>
          <w:sz w:val="28"/>
          <w:szCs w:val="28"/>
          <w:lang w:eastAsia="ru-RU"/>
        </w:rPr>
        <w:t>ЛИТЕРАТУРЫ</w:t>
      </w:r>
      <w:r w:rsidRPr="00C556D4">
        <w:rPr>
          <w:rFonts w:ascii="Times New Roman" w:eastAsia="Times New Roman" w:hAnsi="Times New Roman" w:cs="Times New Roman"/>
          <w:kern w:val="0"/>
          <w:sz w:val="28"/>
          <w:szCs w:val="28"/>
          <w:lang w:eastAsia="ru-RU"/>
        </w:rPr>
        <w:tab/>
        <w:t>129</w:t>
      </w:r>
    </w:p>
    <w:p w:rsidR="00C556D4" w:rsidRPr="00C556D4" w:rsidRDefault="00C556D4" w:rsidP="00C556D4">
      <w:pPr>
        <w:rPr>
          <w:rFonts w:ascii="Times New Roman" w:eastAsia="Times New Roman" w:hAnsi="Times New Roman" w:cs="Times New Roman"/>
          <w:kern w:val="0"/>
          <w:sz w:val="28"/>
          <w:szCs w:val="28"/>
          <w:lang w:eastAsia="ru-RU"/>
        </w:rPr>
      </w:pPr>
      <w:r w:rsidRPr="00C556D4">
        <w:rPr>
          <w:rFonts w:ascii="Times New Roman" w:eastAsia="Times New Roman" w:hAnsi="Times New Roman" w:cs="Times New Roman" w:hint="eastAsia"/>
          <w:kern w:val="0"/>
          <w:sz w:val="28"/>
          <w:szCs w:val="28"/>
          <w:lang w:eastAsia="ru-RU"/>
        </w:rPr>
        <w:t>ПРИЛОЖЕНИЕ</w:t>
      </w:r>
      <w:r w:rsidRPr="00C556D4">
        <w:rPr>
          <w:rFonts w:ascii="Times New Roman" w:eastAsia="Times New Roman" w:hAnsi="Times New Roman" w:cs="Times New Roman"/>
          <w:kern w:val="0"/>
          <w:sz w:val="28"/>
          <w:szCs w:val="28"/>
          <w:lang w:eastAsia="ru-RU"/>
        </w:rPr>
        <w:tab/>
        <w:t xml:space="preserve">147 </w:t>
      </w:r>
    </w:p>
    <w:p w:rsidR="005F0636" w:rsidRDefault="005F0636" w:rsidP="00C556D4"/>
    <w:p w:rsidR="00C556D4" w:rsidRDefault="00C556D4" w:rsidP="00C556D4"/>
    <w:p w:rsidR="00C556D4" w:rsidRDefault="00C556D4" w:rsidP="00C556D4"/>
    <w:p w:rsidR="00C556D4" w:rsidRDefault="00C556D4" w:rsidP="00C556D4"/>
    <w:p w:rsidR="00056168" w:rsidRDefault="00056168" w:rsidP="00056168">
      <w:r>
        <w:rPr>
          <w:rFonts w:hint="eastAsia"/>
        </w:rPr>
        <w:t>ВЫВОДЫ</w:t>
      </w:r>
    </w:p>
    <w:p w:rsidR="00056168" w:rsidRDefault="00056168" w:rsidP="00056168">
      <w:r>
        <w:t></w:t>
      </w:r>
      <w:r>
        <w:t></w:t>
      </w:r>
      <w:r>
        <w:tab/>
      </w:r>
      <w:r>
        <w:t></w:t>
      </w:r>
      <w:r>
        <w:rPr>
          <w:rFonts w:hint="eastAsia"/>
        </w:rPr>
        <w:t>Отработаны</w:t>
      </w:r>
      <w:r>
        <w:t></w:t>
      </w:r>
      <w:r>
        <w:rPr>
          <w:rFonts w:hint="eastAsia"/>
        </w:rPr>
        <w:t>условия</w:t>
      </w:r>
      <w:r>
        <w:t></w:t>
      </w:r>
      <w:r>
        <w:rPr>
          <w:rFonts w:hint="eastAsia"/>
        </w:rPr>
        <w:t>определения</w:t>
      </w:r>
      <w:r>
        <w:t></w:t>
      </w:r>
      <w:r>
        <w:rPr>
          <w:rFonts w:hint="eastAsia"/>
        </w:rPr>
        <w:t>секреции</w:t>
      </w:r>
      <w:r>
        <w:t></w:t>
      </w:r>
      <w:r>
        <w:rPr>
          <w:rFonts w:hint="eastAsia"/>
        </w:rPr>
        <w:t>активных</w:t>
      </w:r>
      <w:r>
        <w:t></w:t>
      </w:r>
      <w:r>
        <w:rPr>
          <w:rFonts w:hint="eastAsia"/>
        </w:rPr>
        <w:t>форм</w:t>
      </w:r>
      <w:r>
        <w:t></w:t>
      </w:r>
      <w:r>
        <w:rPr>
          <w:rFonts w:hint="eastAsia"/>
        </w:rPr>
        <w:t>кислорода</w:t>
      </w:r>
      <w:r>
        <w:t></w:t>
      </w:r>
      <w:r>
        <w:rPr>
          <w:rFonts w:hint="eastAsia"/>
        </w:rPr>
        <w:t>поли</w:t>
      </w:r>
      <w:r>
        <w:t></w:t>
      </w:r>
      <w:r>
        <w:rPr>
          <w:rFonts w:hint="eastAsia"/>
        </w:rPr>
        <w:t>морфно</w:t>
      </w:r>
      <w:r>
        <w:t></w:t>
      </w:r>
      <w:r>
        <w:rPr>
          <w:rFonts w:hint="eastAsia"/>
        </w:rPr>
        <w:t>ядерными</w:t>
      </w:r>
      <w:r>
        <w:t></w:t>
      </w:r>
      <w:r>
        <w:rPr>
          <w:rFonts w:hint="eastAsia"/>
        </w:rPr>
        <w:t>лейкоцитами</w:t>
      </w:r>
      <w:r>
        <w:t></w:t>
      </w:r>
      <w:r>
        <w:rPr>
          <w:rFonts w:hint="eastAsia"/>
        </w:rPr>
        <w:t>в</w:t>
      </w:r>
      <w:r>
        <w:t></w:t>
      </w:r>
      <w:r>
        <w:rPr>
          <w:rFonts w:hint="eastAsia"/>
        </w:rPr>
        <w:t>норме</w:t>
      </w:r>
      <w:r>
        <w:t></w:t>
      </w:r>
      <w:r>
        <w:t></w:t>
      </w:r>
      <w:r>
        <w:rPr>
          <w:rFonts w:hint="eastAsia"/>
        </w:rPr>
        <w:t>Показано</w:t>
      </w:r>
      <w:r>
        <w:t></w:t>
      </w:r>
      <w:r>
        <w:rPr>
          <w:rFonts w:hint="eastAsia"/>
        </w:rPr>
        <w:t>праймирующее</w:t>
      </w:r>
      <w:r>
        <w:t></w:t>
      </w:r>
      <w:r>
        <w:rPr>
          <w:rFonts w:hint="eastAsia"/>
        </w:rPr>
        <w:t>влияние</w:t>
      </w:r>
      <w:r>
        <w:t></w:t>
      </w:r>
      <w:r>
        <w:rPr>
          <w:rFonts w:hint="eastAsia"/>
        </w:rPr>
        <w:t>инкубации</w:t>
      </w:r>
      <w:r>
        <w:t></w:t>
      </w:r>
      <w:r>
        <w:rPr>
          <w:rFonts w:hint="eastAsia"/>
        </w:rPr>
        <w:t>в</w:t>
      </w:r>
      <w:r>
        <w:t></w:t>
      </w:r>
      <w:r>
        <w:rPr>
          <w:rFonts w:hint="eastAsia"/>
        </w:rPr>
        <w:t>течение</w:t>
      </w:r>
      <w:r>
        <w:t></w:t>
      </w:r>
      <w:r>
        <w:t></w:t>
      </w:r>
      <w:r>
        <w:t></w:t>
      </w:r>
      <w:r>
        <w:t></w:t>
      </w:r>
      <w:r>
        <w:rPr>
          <w:rFonts w:hint="eastAsia"/>
        </w:rPr>
        <w:t>мин</w:t>
      </w:r>
      <w:r>
        <w:t></w:t>
      </w:r>
      <w:r>
        <w:rPr>
          <w:rFonts w:hint="eastAsia"/>
        </w:rPr>
        <w:t>при</w:t>
      </w:r>
      <w:r>
        <w:t></w:t>
      </w:r>
      <w:r>
        <w:t></w:t>
      </w:r>
      <w:r>
        <w:t></w:t>
      </w:r>
      <w:r>
        <w:rPr>
          <w:rFonts w:hint="eastAsia"/>
        </w:rPr>
        <w:t>°С</w:t>
      </w:r>
      <w:r>
        <w:t></w:t>
      </w:r>
      <w:r>
        <w:rPr>
          <w:rFonts w:hint="eastAsia"/>
        </w:rPr>
        <w:t>на</w:t>
      </w:r>
      <w:r>
        <w:t></w:t>
      </w:r>
      <w:r>
        <w:rPr>
          <w:rFonts w:hint="eastAsia"/>
        </w:rPr>
        <w:t>секрецию</w:t>
      </w:r>
      <w:r>
        <w:t></w:t>
      </w:r>
      <w:r>
        <w:rPr>
          <w:rFonts w:hint="eastAsia"/>
        </w:rPr>
        <w:t>активных</w:t>
      </w:r>
      <w:r>
        <w:t></w:t>
      </w:r>
      <w:r>
        <w:rPr>
          <w:rFonts w:hint="eastAsia"/>
        </w:rPr>
        <w:t>форм</w:t>
      </w:r>
      <w:r>
        <w:t></w:t>
      </w:r>
      <w:r>
        <w:rPr>
          <w:rFonts w:hint="eastAsia"/>
        </w:rPr>
        <w:t>кислорода</w:t>
      </w:r>
      <w:r>
        <w:t></w:t>
      </w:r>
      <w:r>
        <w:rPr>
          <w:rFonts w:hint="eastAsia"/>
        </w:rPr>
        <w:t>полиморфно</w:t>
      </w:r>
      <w:r>
        <w:t></w:t>
      </w:r>
      <w:r>
        <w:rPr>
          <w:rFonts w:hint="eastAsia"/>
        </w:rPr>
        <w:t>ядерными</w:t>
      </w:r>
      <w:r>
        <w:t></w:t>
      </w:r>
      <w:r>
        <w:rPr>
          <w:rFonts w:hint="eastAsia"/>
        </w:rPr>
        <w:t>лейкоцитами</w:t>
      </w:r>
      <w:r>
        <w:t></w:t>
      </w:r>
      <w:r>
        <w:rPr>
          <w:rFonts w:hint="eastAsia"/>
        </w:rPr>
        <w:t>у</w:t>
      </w:r>
      <w:r>
        <w:t></w:t>
      </w:r>
      <w:r>
        <w:rPr>
          <w:rFonts w:hint="eastAsia"/>
        </w:rPr>
        <w:t>доноров</w:t>
      </w:r>
      <w:r>
        <w:t></w:t>
      </w:r>
      <w:r>
        <w:t></w:t>
      </w:r>
      <w:r>
        <w:rPr>
          <w:rFonts w:hint="eastAsia"/>
        </w:rPr>
        <w:t>Выявлено</w:t>
      </w:r>
      <w:r>
        <w:t></w:t>
      </w:r>
      <w:r>
        <w:t></w:t>
      </w:r>
      <w:r>
        <w:rPr>
          <w:rFonts w:hint="eastAsia"/>
        </w:rPr>
        <w:t>что</w:t>
      </w:r>
      <w:r>
        <w:t></w:t>
      </w:r>
      <w:r>
        <w:rPr>
          <w:rFonts w:hint="eastAsia"/>
        </w:rPr>
        <w:t>выделение</w:t>
      </w:r>
      <w:r>
        <w:t></w:t>
      </w:r>
      <w:r>
        <w:rPr>
          <w:rFonts w:hint="eastAsia"/>
        </w:rPr>
        <w:t>по</w:t>
      </w:r>
      <w:r>
        <w:t></w:t>
      </w:r>
      <w:r>
        <w:rPr>
          <w:rFonts w:hint="eastAsia"/>
        </w:rPr>
        <w:t>лиморфно</w:t>
      </w:r>
      <w:r>
        <w:t></w:t>
      </w:r>
      <w:r>
        <w:rPr>
          <w:rFonts w:hint="eastAsia"/>
        </w:rPr>
        <w:t>ядерных</w:t>
      </w:r>
      <w:r>
        <w:t></w:t>
      </w:r>
      <w:r>
        <w:rPr>
          <w:rFonts w:hint="eastAsia"/>
        </w:rPr>
        <w:t>лейкоцитов</w:t>
      </w:r>
      <w:r>
        <w:t></w:t>
      </w:r>
      <w:r>
        <w:rPr>
          <w:rFonts w:hint="eastAsia"/>
        </w:rPr>
        <w:t>из</w:t>
      </w:r>
      <w:r>
        <w:t></w:t>
      </w:r>
      <w:r>
        <w:rPr>
          <w:rFonts w:hint="eastAsia"/>
        </w:rPr>
        <w:t>цельной</w:t>
      </w:r>
      <w:r>
        <w:t></w:t>
      </w:r>
      <w:r>
        <w:rPr>
          <w:rFonts w:hint="eastAsia"/>
        </w:rPr>
        <w:t>крови</w:t>
      </w:r>
      <w:r>
        <w:t></w:t>
      </w:r>
      <w:r>
        <w:rPr>
          <w:rFonts w:hint="eastAsia"/>
        </w:rPr>
        <w:t>изменяет</w:t>
      </w:r>
      <w:r>
        <w:t></w:t>
      </w:r>
      <w:r>
        <w:rPr>
          <w:rFonts w:hint="eastAsia"/>
        </w:rPr>
        <w:t>данное</w:t>
      </w:r>
      <w:r>
        <w:t></w:t>
      </w:r>
      <w:r>
        <w:rPr>
          <w:rFonts w:hint="eastAsia"/>
        </w:rPr>
        <w:t>влияние</w:t>
      </w:r>
      <w:r>
        <w:t></w:t>
      </w:r>
      <w:r>
        <w:rPr>
          <w:rFonts w:hint="eastAsia"/>
        </w:rPr>
        <w:t>на</w:t>
      </w:r>
      <w:r>
        <w:t></w:t>
      </w:r>
      <w:r>
        <w:rPr>
          <w:rFonts w:hint="eastAsia"/>
        </w:rPr>
        <w:t>секрецию</w:t>
      </w:r>
      <w:r>
        <w:t></w:t>
      </w:r>
      <w:r>
        <w:rPr>
          <w:rFonts w:hint="eastAsia"/>
        </w:rPr>
        <w:t>активных</w:t>
      </w:r>
      <w:r>
        <w:t></w:t>
      </w:r>
      <w:r>
        <w:rPr>
          <w:rFonts w:hint="eastAsia"/>
        </w:rPr>
        <w:t>форм</w:t>
      </w:r>
      <w:r>
        <w:t></w:t>
      </w:r>
      <w:r>
        <w:rPr>
          <w:rFonts w:hint="eastAsia"/>
        </w:rPr>
        <w:t>кислорода</w:t>
      </w:r>
      <w:r>
        <w:t></w:t>
      </w:r>
      <w:r>
        <w:rPr>
          <w:rFonts w:hint="eastAsia"/>
        </w:rPr>
        <w:t>в</w:t>
      </w:r>
      <w:r>
        <w:t></w:t>
      </w:r>
      <w:r>
        <w:rPr>
          <w:rFonts w:hint="eastAsia"/>
        </w:rPr>
        <w:t>норме</w:t>
      </w:r>
      <w:r>
        <w:t></w:t>
      </w:r>
      <w:r>
        <w:t></w:t>
      </w:r>
      <w:r>
        <w:rPr>
          <w:rFonts w:hint="eastAsia"/>
        </w:rPr>
        <w:t>суммарная</w:t>
      </w:r>
      <w:r>
        <w:t></w:t>
      </w:r>
      <w:r>
        <w:rPr>
          <w:rFonts w:hint="eastAsia"/>
        </w:rPr>
        <w:t>секреция</w:t>
      </w:r>
      <w:r>
        <w:t></w:t>
      </w:r>
      <w:r>
        <w:rPr>
          <w:rFonts w:hint="eastAsia"/>
        </w:rPr>
        <w:t>активных</w:t>
      </w:r>
      <w:r>
        <w:t></w:t>
      </w:r>
      <w:r>
        <w:rPr>
          <w:rFonts w:hint="eastAsia"/>
        </w:rPr>
        <w:t>форм</w:t>
      </w:r>
      <w:r>
        <w:t></w:t>
      </w:r>
      <w:r>
        <w:rPr>
          <w:rFonts w:hint="eastAsia"/>
        </w:rPr>
        <w:t>кислорода</w:t>
      </w:r>
      <w:r>
        <w:t></w:t>
      </w:r>
      <w:r>
        <w:rPr>
          <w:rFonts w:hint="eastAsia"/>
        </w:rPr>
        <w:t>выделенными</w:t>
      </w:r>
      <w:r>
        <w:t></w:t>
      </w:r>
      <w:r>
        <w:rPr>
          <w:rFonts w:hint="eastAsia"/>
        </w:rPr>
        <w:t>полиморфно</w:t>
      </w:r>
      <w:r>
        <w:t></w:t>
      </w:r>
      <w:r>
        <w:rPr>
          <w:rFonts w:hint="eastAsia"/>
        </w:rPr>
        <w:t>ядерными</w:t>
      </w:r>
      <w:r>
        <w:t></w:t>
      </w:r>
      <w:r>
        <w:rPr>
          <w:rFonts w:hint="eastAsia"/>
        </w:rPr>
        <w:t>лейкоцитами</w:t>
      </w:r>
      <w:r>
        <w:t></w:t>
      </w:r>
      <w:r>
        <w:rPr>
          <w:rFonts w:hint="eastAsia"/>
        </w:rPr>
        <w:t>доноров</w:t>
      </w:r>
      <w:r>
        <w:t></w:t>
      </w:r>
      <w:r>
        <w:rPr>
          <w:rFonts w:hint="eastAsia"/>
        </w:rPr>
        <w:t>снижена</w:t>
      </w:r>
      <w:r>
        <w:t></w:t>
      </w:r>
      <w:r>
        <w:rPr>
          <w:rFonts w:hint="eastAsia"/>
        </w:rPr>
        <w:t>на</w:t>
      </w:r>
      <w:r>
        <w:t></w:t>
      </w:r>
      <w:r>
        <w:t></w:t>
      </w:r>
      <w:r>
        <w:t></w:t>
      </w:r>
      <w:r>
        <w:t></w:t>
      </w:r>
      <w:r>
        <w:t></w:t>
      </w:r>
      <w:r>
        <w:t></w:t>
      </w:r>
      <w:r>
        <w:t></w:t>
      </w:r>
      <w:r>
        <w:t></w:t>
      </w:r>
      <w:r>
        <w:rPr>
          <w:rFonts w:hint="eastAsia"/>
        </w:rPr>
        <w:t>по</w:t>
      </w:r>
      <w:r>
        <w:t></w:t>
      </w:r>
      <w:r>
        <w:rPr>
          <w:rFonts w:hint="eastAsia"/>
        </w:rPr>
        <w:t>сравнению</w:t>
      </w:r>
      <w:r>
        <w:t></w:t>
      </w:r>
      <w:r>
        <w:rPr>
          <w:rFonts w:hint="eastAsia"/>
        </w:rPr>
        <w:t>с</w:t>
      </w:r>
      <w:r>
        <w:t></w:t>
      </w:r>
      <w:r>
        <w:rPr>
          <w:rFonts w:hint="eastAsia"/>
        </w:rPr>
        <w:t>таковой</w:t>
      </w:r>
      <w:r>
        <w:t></w:t>
      </w:r>
      <w:r>
        <w:rPr>
          <w:rFonts w:hint="eastAsia"/>
        </w:rPr>
        <w:t>в</w:t>
      </w:r>
      <w:r>
        <w:t></w:t>
      </w:r>
      <w:r>
        <w:rPr>
          <w:rFonts w:hint="eastAsia"/>
        </w:rPr>
        <w:t>цельной</w:t>
      </w:r>
      <w:r>
        <w:t></w:t>
      </w:r>
      <w:r>
        <w:rPr>
          <w:rFonts w:hint="eastAsia"/>
        </w:rPr>
        <w:t>крови</w:t>
      </w:r>
      <w:r>
        <w:t></w:t>
      </w:r>
      <w:r>
        <w:t></w:t>
      </w:r>
      <w:r>
        <w:rPr>
          <w:rFonts w:hint="eastAsia"/>
        </w:rPr>
        <w:t>а</w:t>
      </w:r>
      <w:r>
        <w:t></w:t>
      </w:r>
      <w:r>
        <w:rPr>
          <w:rFonts w:hint="eastAsia"/>
        </w:rPr>
        <w:t>секреция</w:t>
      </w:r>
      <w:r>
        <w:t></w:t>
      </w:r>
      <w:r>
        <w:t></w:t>
      </w:r>
      <w:r>
        <w:t></w:t>
      </w:r>
      <w:r>
        <w:t></w:t>
      </w:r>
      <w:r>
        <w:t></w:t>
      </w:r>
      <w:r>
        <w:rPr>
          <w:rFonts w:hint="eastAsia"/>
        </w:rPr>
        <w:t>снижена</w:t>
      </w:r>
      <w:r>
        <w:t></w:t>
      </w:r>
      <w:r>
        <w:rPr>
          <w:rFonts w:hint="eastAsia"/>
        </w:rPr>
        <w:t>на</w:t>
      </w:r>
      <w:r>
        <w:t></w:t>
      </w:r>
      <w:r>
        <w:t></w:t>
      </w:r>
      <w:r>
        <w:t></w:t>
      </w:r>
      <w:r>
        <w:t></w:t>
      </w:r>
      <w:r>
        <w:t></w:t>
      </w:r>
      <w:r>
        <w:t></w:t>
      </w:r>
      <w:r>
        <w:t></w:t>
      </w:r>
      <w:r>
        <w:t></w:t>
      </w:r>
    </w:p>
    <w:p w:rsidR="00056168" w:rsidRDefault="00056168" w:rsidP="00056168">
      <w:r>
        <w:t></w:t>
      </w:r>
      <w:r>
        <w:t></w:t>
      </w:r>
      <w:r>
        <w:lastRenderedPageBreak/>
        <w:tab/>
      </w:r>
      <w:r>
        <w:t></w:t>
      </w:r>
      <w:r>
        <w:rPr>
          <w:rFonts w:hint="eastAsia"/>
        </w:rPr>
        <w:t>При</w:t>
      </w:r>
      <w:r>
        <w:t></w:t>
      </w:r>
      <w:r>
        <w:rPr>
          <w:rFonts w:hint="eastAsia"/>
        </w:rPr>
        <w:t>инфицированном</w:t>
      </w:r>
      <w:r>
        <w:t></w:t>
      </w:r>
      <w:r>
        <w:rPr>
          <w:rFonts w:hint="eastAsia"/>
        </w:rPr>
        <w:t>течении</w:t>
      </w:r>
      <w:r>
        <w:t></w:t>
      </w:r>
      <w:r>
        <w:rPr>
          <w:rFonts w:hint="eastAsia"/>
        </w:rPr>
        <w:t>острого</w:t>
      </w:r>
      <w:r>
        <w:t></w:t>
      </w:r>
      <w:r>
        <w:rPr>
          <w:rFonts w:hint="eastAsia"/>
        </w:rPr>
        <w:t>деструктивного</w:t>
      </w:r>
      <w:r>
        <w:t></w:t>
      </w:r>
      <w:r>
        <w:rPr>
          <w:rFonts w:hint="eastAsia"/>
        </w:rPr>
        <w:t>панкреатита</w:t>
      </w:r>
      <w:r>
        <w:t></w:t>
      </w:r>
      <w:r>
        <w:rPr>
          <w:rFonts w:hint="eastAsia"/>
        </w:rPr>
        <w:t>наблюда</w:t>
      </w:r>
      <w:r>
        <w:t></w:t>
      </w:r>
      <w:r>
        <w:rPr>
          <w:rFonts w:hint="eastAsia"/>
        </w:rPr>
        <w:t>ется</w:t>
      </w:r>
      <w:r>
        <w:t></w:t>
      </w:r>
      <w:r>
        <w:rPr>
          <w:rFonts w:hint="eastAsia"/>
        </w:rPr>
        <w:t>снижение</w:t>
      </w:r>
      <w:r>
        <w:t></w:t>
      </w:r>
      <w:r>
        <w:rPr>
          <w:rFonts w:hint="eastAsia"/>
        </w:rPr>
        <w:t>секреции</w:t>
      </w:r>
      <w:r>
        <w:t></w:t>
      </w:r>
      <w:r>
        <w:rPr>
          <w:rFonts w:hint="eastAsia"/>
        </w:rPr>
        <w:t>активных</w:t>
      </w:r>
      <w:r>
        <w:t></w:t>
      </w:r>
      <w:r>
        <w:rPr>
          <w:rFonts w:hint="eastAsia"/>
        </w:rPr>
        <w:t>форм</w:t>
      </w:r>
      <w:r>
        <w:t></w:t>
      </w:r>
      <w:r>
        <w:rPr>
          <w:rFonts w:hint="eastAsia"/>
        </w:rPr>
        <w:t>кислорода</w:t>
      </w:r>
      <w:r>
        <w:t></w:t>
      </w:r>
      <w:r>
        <w:t></w:t>
      </w:r>
      <w:r>
        <w:rPr>
          <w:rFonts w:hint="eastAsia"/>
        </w:rPr>
        <w:t>в</w:t>
      </w:r>
      <w:r>
        <w:t></w:t>
      </w:r>
      <w:r>
        <w:rPr>
          <w:rFonts w:hint="eastAsia"/>
        </w:rPr>
        <w:t>т</w:t>
      </w:r>
      <w:r>
        <w:t></w:t>
      </w:r>
      <w:r>
        <w:rPr>
          <w:rFonts w:hint="eastAsia"/>
        </w:rPr>
        <w:t>ч</w:t>
      </w:r>
      <w:r>
        <w:t></w:t>
      </w:r>
      <w:r>
        <w:t></w:t>
      </w:r>
      <w:r>
        <w:rPr>
          <w:rFonts w:hint="eastAsia"/>
        </w:rPr>
        <w:t>секреции</w:t>
      </w:r>
      <w:r>
        <w:t></w:t>
      </w:r>
      <w:r>
        <w:t></w:t>
      </w:r>
      <w:r>
        <w:t></w:t>
      </w:r>
      <w:r>
        <w:t></w:t>
      </w:r>
      <w:r>
        <w:t></w:t>
      </w:r>
      <w:r>
        <w:rPr>
          <w:rFonts w:hint="eastAsia"/>
        </w:rPr>
        <w:t>по</w:t>
      </w:r>
      <w:r>
        <w:t></w:t>
      </w:r>
      <w:r>
        <w:rPr>
          <w:rFonts w:hint="eastAsia"/>
        </w:rPr>
        <w:t>сравнению</w:t>
      </w:r>
      <w:r>
        <w:t></w:t>
      </w:r>
      <w:r>
        <w:rPr>
          <w:rFonts w:hint="eastAsia"/>
        </w:rPr>
        <w:t>с</w:t>
      </w:r>
      <w:r>
        <w:t></w:t>
      </w:r>
      <w:r>
        <w:rPr>
          <w:rFonts w:hint="eastAsia"/>
        </w:rPr>
        <w:t>пациентами</w:t>
      </w:r>
      <w:r>
        <w:t></w:t>
      </w:r>
      <w:r>
        <w:t></w:t>
      </w:r>
      <w:r>
        <w:rPr>
          <w:rFonts w:hint="eastAsia"/>
        </w:rPr>
        <w:t>имеющими</w:t>
      </w:r>
      <w:r>
        <w:t></w:t>
      </w:r>
      <w:r>
        <w:rPr>
          <w:rFonts w:hint="eastAsia"/>
        </w:rPr>
        <w:t>асептическое</w:t>
      </w:r>
      <w:r>
        <w:t></w:t>
      </w:r>
      <w:r>
        <w:rPr>
          <w:rFonts w:hint="eastAsia"/>
        </w:rPr>
        <w:t>течение</w:t>
      </w:r>
      <w:r>
        <w:t></w:t>
      </w:r>
      <w:r>
        <w:rPr>
          <w:rFonts w:hint="eastAsia"/>
        </w:rPr>
        <w:t>острого</w:t>
      </w:r>
      <w:r>
        <w:t></w:t>
      </w:r>
      <w:r>
        <w:rPr>
          <w:rFonts w:hint="eastAsia"/>
        </w:rPr>
        <w:t>деструк</w:t>
      </w:r>
      <w:r>
        <w:t></w:t>
      </w:r>
      <w:r>
        <w:rPr>
          <w:rFonts w:hint="eastAsia"/>
        </w:rPr>
        <w:t>тивного</w:t>
      </w:r>
      <w:r>
        <w:t></w:t>
      </w:r>
      <w:r>
        <w:rPr>
          <w:rFonts w:hint="eastAsia"/>
        </w:rPr>
        <w:t>панкреатита</w:t>
      </w:r>
      <w:r>
        <w:t></w:t>
      </w:r>
      <w:r>
        <w:t></w:t>
      </w:r>
      <w:r>
        <w:rPr>
          <w:rFonts w:hint="eastAsia"/>
        </w:rPr>
        <w:t>суммарная</w:t>
      </w:r>
      <w:r>
        <w:t></w:t>
      </w:r>
      <w:r>
        <w:rPr>
          <w:rFonts w:hint="eastAsia"/>
        </w:rPr>
        <w:t>секреция</w:t>
      </w:r>
      <w:r>
        <w:t></w:t>
      </w:r>
      <w:r>
        <w:rPr>
          <w:rFonts w:hint="eastAsia"/>
        </w:rPr>
        <w:t>активных</w:t>
      </w:r>
      <w:r>
        <w:t></w:t>
      </w:r>
      <w:r>
        <w:rPr>
          <w:rFonts w:hint="eastAsia"/>
        </w:rPr>
        <w:t>форм</w:t>
      </w:r>
      <w:r>
        <w:t></w:t>
      </w:r>
      <w:r>
        <w:rPr>
          <w:rFonts w:hint="eastAsia"/>
        </w:rPr>
        <w:t>кислорода</w:t>
      </w:r>
      <w:r>
        <w:t></w:t>
      </w:r>
      <w:r>
        <w:rPr>
          <w:rFonts w:hint="eastAsia"/>
        </w:rPr>
        <w:t>снижена</w:t>
      </w:r>
      <w:r>
        <w:t></w:t>
      </w:r>
      <w:r>
        <w:rPr>
          <w:rFonts w:hint="eastAsia"/>
        </w:rPr>
        <w:t>на</w:t>
      </w:r>
      <w:r>
        <w:t></w:t>
      </w:r>
      <w:r>
        <w:t></w:t>
      </w:r>
      <w:r>
        <w:t></w:t>
      </w:r>
      <w:r>
        <w:t></w:t>
      </w:r>
      <w:r>
        <w:t></w:t>
      </w:r>
      <w:r>
        <w:t></w:t>
      </w:r>
      <w:r>
        <w:t></w:t>
      </w:r>
      <w:r>
        <w:t></w:t>
      </w:r>
      <w:r>
        <w:rPr>
          <w:rFonts w:hint="eastAsia"/>
        </w:rPr>
        <w:t>а</w:t>
      </w:r>
      <w:r>
        <w:t></w:t>
      </w:r>
      <w:r>
        <w:rPr>
          <w:rFonts w:hint="eastAsia"/>
        </w:rPr>
        <w:t>секреция</w:t>
      </w:r>
      <w:r>
        <w:t></w:t>
      </w:r>
      <w:r>
        <w:t></w:t>
      </w:r>
      <w:r>
        <w:t></w:t>
      </w:r>
      <w:r>
        <w:rPr>
          <w:rFonts w:hint="eastAsia"/>
        </w:rPr>
        <w:t>“</w:t>
      </w:r>
      <w:r>
        <w:t></w:t>
      </w:r>
      <w:r>
        <w:rPr>
          <w:rFonts w:hint="eastAsia"/>
        </w:rPr>
        <w:t>снижена</w:t>
      </w:r>
      <w:r>
        <w:t></w:t>
      </w:r>
      <w:r>
        <w:rPr>
          <w:rFonts w:hint="eastAsia"/>
        </w:rPr>
        <w:t>на</w:t>
      </w:r>
      <w:r>
        <w:t></w:t>
      </w:r>
      <w:r>
        <w:t></w:t>
      </w:r>
      <w:r>
        <w:t></w:t>
      </w:r>
      <w:r>
        <w:t></w:t>
      </w:r>
      <w:r>
        <w:t></w:t>
      </w:r>
      <w:r>
        <w:t></w:t>
      </w:r>
      <w:r>
        <w:t></w:t>
      </w:r>
      <w:r>
        <w:t></w:t>
      </w:r>
    </w:p>
    <w:p w:rsidR="00056168" w:rsidRDefault="00056168" w:rsidP="00056168">
      <w:r>
        <w:t></w:t>
      </w:r>
      <w:r>
        <w:t></w:t>
      </w:r>
      <w:r>
        <w:tab/>
      </w:r>
      <w:r>
        <w:t></w:t>
      </w:r>
      <w:r>
        <w:rPr>
          <w:rFonts w:hint="eastAsia"/>
        </w:rPr>
        <w:t>При</w:t>
      </w:r>
      <w:r>
        <w:t></w:t>
      </w:r>
      <w:r>
        <w:rPr>
          <w:rFonts w:hint="eastAsia"/>
        </w:rPr>
        <w:t>остром</w:t>
      </w:r>
      <w:r>
        <w:t></w:t>
      </w:r>
      <w:r>
        <w:rPr>
          <w:rFonts w:hint="eastAsia"/>
        </w:rPr>
        <w:t>деструктивном</w:t>
      </w:r>
      <w:r>
        <w:t></w:t>
      </w:r>
      <w:r>
        <w:rPr>
          <w:rFonts w:hint="eastAsia"/>
        </w:rPr>
        <w:t>панкреатите</w:t>
      </w:r>
      <w:r>
        <w:t></w:t>
      </w:r>
      <w:r>
        <w:rPr>
          <w:rFonts w:hint="eastAsia"/>
        </w:rPr>
        <w:t>в</w:t>
      </w:r>
      <w:r>
        <w:t></w:t>
      </w:r>
      <w:r>
        <w:rPr>
          <w:rFonts w:hint="eastAsia"/>
        </w:rPr>
        <w:t>условиях</w:t>
      </w:r>
      <w:r>
        <w:t></w:t>
      </w:r>
      <w:r>
        <w:rPr>
          <w:rFonts w:hint="eastAsia"/>
        </w:rPr>
        <w:t>инкубации</w:t>
      </w:r>
      <w:r>
        <w:t></w:t>
      </w:r>
      <w:r>
        <w:t></w:t>
      </w:r>
      <w:r>
        <w:t></w:t>
      </w:r>
      <w:r>
        <w:t></w:t>
      </w:r>
      <w:r>
        <w:t></w:t>
      </w:r>
      <w:r>
        <w:t></w:t>
      </w:r>
      <w:r>
        <w:t></w:t>
      </w:r>
      <w:r>
        <w:t></w:t>
      </w:r>
      <w:r>
        <w:t></w:t>
      </w:r>
      <w:r>
        <w:t></w:t>
      </w:r>
      <w:r>
        <w:rPr>
          <w:rFonts w:hint="eastAsia"/>
        </w:rPr>
        <w:t>секре</w:t>
      </w:r>
      <w:r>
        <w:t></w:t>
      </w:r>
      <w:r>
        <w:rPr>
          <w:rFonts w:hint="eastAsia"/>
        </w:rPr>
        <w:t>ция</w:t>
      </w:r>
      <w:r>
        <w:t></w:t>
      </w:r>
      <w:r>
        <w:rPr>
          <w:rFonts w:hint="eastAsia"/>
        </w:rPr>
        <w:t>активных</w:t>
      </w:r>
      <w:r>
        <w:t></w:t>
      </w:r>
      <w:r>
        <w:rPr>
          <w:rFonts w:hint="eastAsia"/>
        </w:rPr>
        <w:t>форм</w:t>
      </w:r>
      <w:r>
        <w:t></w:t>
      </w:r>
      <w:r>
        <w:rPr>
          <w:rFonts w:hint="eastAsia"/>
        </w:rPr>
        <w:t>кислорода</w:t>
      </w:r>
      <w:r>
        <w:t></w:t>
      </w:r>
      <w:r>
        <w:rPr>
          <w:rFonts w:hint="eastAsia"/>
        </w:rPr>
        <w:t>полиморфно</w:t>
      </w:r>
      <w:r>
        <w:t></w:t>
      </w:r>
      <w:r>
        <w:rPr>
          <w:rFonts w:hint="eastAsia"/>
        </w:rPr>
        <w:t>ядерными</w:t>
      </w:r>
      <w:r>
        <w:t></w:t>
      </w:r>
      <w:r>
        <w:rPr>
          <w:rFonts w:hint="eastAsia"/>
        </w:rPr>
        <w:t>лейкоцитами</w:t>
      </w:r>
      <w:r>
        <w:t></w:t>
      </w:r>
      <w:r>
        <w:rPr>
          <w:rFonts w:hint="eastAsia"/>
        </w:rPr>
        <w:t>крови</w:t>
      </w:r>
      <w:r>
        <w:t></w:t>
      </w:r>
      <w:r>
        <w:rPr>
          <w:rFonts w:hint="eastAsia"/>
        </w:rPr>
        <w:t>снижена</w:t>
      </w:r>
      <w:r>
        <w:t></w:t>
      </w:r>
      <w:r>
        <w:rPr>
          <w:rFonts w:hint="eastAsia"/>
        </w:rPr>
        <w:t>по</w:t>
      </w:r>
      <w:r>
        <w:t></w:t>
      </w:r>
      <w:r>
        <w:rPr>
          <w:rFonts w:hint="eastAsia"/>
        </w:rPr>
        <w:t>сравнению</w:t>
      </w:r>
      <w:r>
        <w:t></w:t>
      </w:r>
      <w:r>
        <w:rPr>
          <w:rFonts w:hint="eastAsia"/>
        </w:rPr>
        <w:t>с</w:t>
      </w:r>
      <w:r>
        <w:t></w:t>
      </w:r>
      <w:r>
        <w:rPr>
          <w:rFonts w:hint="eastAsia"/>
        </w:rPr>
        <w:t>донорами</w:t>
      </w:r>
      <w:r>
        <w:t></w:t>
      </w:r>
      <w:r>
        <w:t></w:t>
      </w:r>
      <w:r>
        <w:rPr>
          <w:rFonts w:hint="eastAsia"/>
        </w:rPr>
        <w:t>При</w:t>
      </w:r>
      <w:r>
        <w:t></w:t>
      </w:r>
      <w:r>
        <w:rPr>
          <w:rFonts w:hint="eastAsia"/>
        </w:rPr>
        <w:t>инфицированном</w:t>
      </w:r>
      <w:r>
        <w:t></w:t>
      </w:r>
      <w:r>
        <w:rPr>
          <w:rFonts w:hint="eastAsia"/>
        </w:rPr>
        <w:t>течении</w:t>
      </w:r>
      <w:r>
        <w:t></w:t>
      </w:r>
      <w:r>
        <w:rPr>
          <w:rFonts w:hint="eastAsia"/>
        </w:rPr>
        <w:t>острого</w:t>
      </w:r>
      <w:r>
        <w:t></w:t>
      </w:r>
      <w:r>
        <w:rPr>
          <w:rFonts w:hint="eastAsia"/>
        </w:rPr>
        <w:t>де</w:t>
      </w:r>
      <w:r>
        <w:t></w:t>
      </w:r>
      <w:r>
        <w:rPr>
          <w:rFonts w:hint="eastAsia"/>
        </w:rPr>
        <w:t>структивного</w:t>
      </w:r>
      <w:r>
        <w:t></w:t>
      </w:r>
      <w:r>
        <w:rPr>
          <w:rFonts w:hint="eastAsia"/>
        </w:rPr>
        <w:t>панкреатита</w:t>
      </w:r>
      <w:r>
        <w:t></w:t>
      </w:r>
      <w:r>
        <w:rPr>
          <w:rFonts w:hint="eastAsia"/>
        </w:rPr>
        <w:t>снижение</w:t>
      </w:r>
      <w:r>
        <w:t></w:t>
      </w:r>
      <w:r>
        <w:rPr>
          <w:rFonts w:hint="eastAsia"/>
        </w:rPr>
        <w:t>секреции</w:t>
      </w:r>
      <w:r>
        <w:t></w:t>
      </w:r>
      <w:r>
        <w:rPr>
          <w:rFonts w:hint="eastAsia"/>
        </w:rPr>
        <w:t>активных</w:t>
      </w:r>
      <w:r>
        <w:t></w:t>
      </w:r>
      <w:r>
        <w:rPr>
          <w:rFonts w:hint="eastAsia"/>
        </w:rPr>
        <w:t>форм</w:t>
      </w:r>
      <w:r>
        <w:t></w:t>
      </w:r>
      <w:r>
        <w:rPr>
          <w:rFonts w:hint="eastAsia"/>
        </w:rPr>
        <w:t>кислорода</w:t>
      </w:r>
      <w:r>
        <w:t></w:t>
      </w:r>
      <w:r>
        <w:rPr>
          <w:rFonts w:hint="eastAsia"/>
        </w:rPr>
        <w:t>свя</w:t>
      </w:r>
      <w:r>
        <w:t></w:t>
      </w:r>
      <w:r>
        <w:rPr>
          <w:rFonts w:hint="eastAsia"/>
        </w:rPr>
        <w:t>зано</w:t>
      </w:r>
      <w:r>
        <w:t></w:t>
      </w:r>
      <w:r>
        <w:rPr>
          <w:rFonts w:hint="eastAsia"/>
        </w:rPr>
        <w:t>с</w:t>
      </w:r>
      <w:r>
        <w:t></w:t>
      </w:r>
      <w:r>
        <w:rPr>
          <w:rFonts w:hint="eastAsia"/>
        </w:rPr>
        <w:t>нарушением</w:t>
      </w:r>
      <w:r>
        <w:t></w:t>
      </w:r>
      <w:r>
        <w:rPr>
          <w:rFonts w:hint="eastAsia"/>
        </w:rPr>
        <w:t>работы</w:t>
      </w:r>
      <w:r>
        <w:t></w:t>
      </w:r>
      <w:r>
        <w:rPr>
          <w:rFonts w:hint="eastAsia"/>
        </w:rPr>
        <w:t>всех</w:t>
      </w:r>
      <w:r>
        <w:t></w:t>
      </w:r>
      <w:r>
        <w:rPr>
          <w:rFonts w:hint="eastAsia"/>
        </w:rPr>
        <w:t>кислородозависимых</w:t>
      </w:r>
      <w:r>
        <w:t></w:t>
      </w:r>
      <w:r>
        <w:rPr>
          <w:rFonts w:hint="eastAsia"/>
        </w:rPr>
        <w:t>систем</w:t>
      </w:r>
      <w:r>
        <w:t></w:t>
      </w:r>
      <w:r>
        <w:rPr>
          <w:rFonts w:hint="eastAsia"/>
        </w:rPr>
        <w:t>полиморфно</w:t>
      </w:r>
      <w:r>
        <w:t></w:t>
      </w:r>
      <w:r>
        <w:rPr>
          <w:rFonts w:hint="eastAsia"/>
        </w:rPr>
        <w:t>ядерных</w:t>
      </w:r>
      <w:r>
        <w:t></w:t>
      </w:r>
      <w:r>
        <w:rPr>
          <w:rFonts w:hint="eastAsia"/>
        </w:rPr>
        <w:t>лейкоцитов</w:t>
      </w:r>
      <w:r>
        <w:t></w:t>
      </w:r>
      <w:r>
        <w:t></w:t>
      </w:r>
      <w:r>
        <w:rPr>
          <w:rFonts w:hint="eastAsia"/>
        </w:rPr>
        <w:t>в</w:t>
      </w:r>
      <w:r>
        <w:t></w:t>
      </w:r>
      <w:r>
        <w:rPr>
          <w:rFonts w:hint="eastAsia"/>
        </w:rPr>
        <w:t>т</w:t>
      </w:r>
      <w:r>
        <w:t></w:t>
      </w:r>
      <w:r>
        <w:rPr>
          <w:rFonts w:hint="eastAsia"/>
        </w:rPr>
        <w:t>ч</w:t>
      </w:r>
      <w:r>
        <w:t></w:t>
      </w:r>
      <w:r>
        <w:t></w:t>
      </w:r>
      <w:r>
        <w:rPr>
          <w:rFonts w:hint="eastAsia"/>
        </w:rPr>
        <w:t>со</w:t>
      </w:r>
      <w:r>
        <w:t></w:t>
      </w:r>
      <w:r>
        <w:rPr>
          <w:rFonts w:hint="eastAsia"/>
        </w:rPr>
        <w:t>снижением</w:t>
      </w:r>
      <w:r>
        <w:t></w:t>
      </w:r>
      <w:r>
        <w:rPr>
          <w:rFonts w:hint="eastAsia"/>
        </w:rPr>
        <w:t>активности</w:t>
      </w:r>
      <w:r>
        <w:t></w:t>
      </w:r>
      <w:r>
        <w:rPr>
          <w:rFonts w:hint="eastAsia"/>
        </w:rPr>
        <w:t>НАДФН</w:t>
      </w:r>
      <w:r>
        <w:t></w:t>
      </w:r>
      <w:r>
        <w:rPr>
          <w:rFonts w:hint="eastAsia"/>
        </w:rPr>
        <w:t>оксидазы</w:t>
      </w:r>
      <w:r>
        <w:t></w:t>
      </w:r>
    </w:p>
    <w:p w:rsidR="00056168" w:rsidRDefault="00056168" w:rsidP="00056168">
      <w:r>
        <w:t></w:t>
      </w:r>
      <w:r>
        <w:t></w:t>
      </w:r>
      <w:r>
        <w:tab/>
      </w:r>
      <w:r>
        <w:t></w:t>
      </w:r>
      <w:r>
        <w:rPr>
          <w:rFonts w:hint="eastAsia"/>
        </w:rPr>
        <w:t>Исследуемые</w:t>
      </w:r>
      <w:r>
        <w:t></w:t>
      </w:r>
      <w:r>
        <w:rPr>
          <w:rFonts w:hint="eastAsia"/>
        </w:rPr>
        <w:t>бактериальные</w:t>
      </w:r>
      <w:r>
        <w:t></w:t>
      </w:r>
      <w:r>
        <w:rPr>
          <w:rFonts w:hint="eastAsia"/>
        </w:rPr>
        <w:t>комплексные</w:t>
      </w:r>
      <w:r>
        <w:t></w:t>
      </w:r>
      <w:r>
        <w:rPr>
          <w:rFonts w:hint="eastAsia"/>
        </w:rPr>
        <w:t>антигены</w:t>
      </w:r>
      <w:r>
        <w:t></w:t>
      </w:r>
      <w:r>
        <w:rPr>
          <w:rFonts w:hint="eastAsia"/>
        </w:rPr>
        <w:t>обладают</w:t>
      </w:r>
      <w:r>
        <w:t></w:t>
      </w:r>
      <w:r>
        <w:rPr>
          <w:rFonts w:hint="eastAsia"/>
        </w:rPr>
        <w:t>праймирующим</w:t>
      </w:r>
      <w:r>
        <w:t></w:t>
      </w:r>
      <w:r>
        <w:rPr>
          <w:rFonts w:hint="eastAsia"/>
        </w:rPr>
        <w:t>влиянием</w:t>
      </w:r>
      <w:r>
        <w:t></w:t>
      </w:r>
      <w:r>
        <w:rPr>
          <w:rFonts w:hint="eastAsia"/>
        </w:rPr>
        <w:t>на</w:t>
      </w:r>
      <w:r>
        <w:t></w:t>
      </w:r>
      <w:r>
        <w:rPr>
          <w:rFonts w:hint="eastAsia"/>
        </w:rPr>
        <w:t>секрецию</w:t>
      </w:r>
      <w:r>
        <w:t></w:t>
      </w:r>
      <w:r>
        <w:rPr>
          <w:rFonts w:hint="eastAsia"/>
        </w:rPr>
        <w:t>активных</w:t>
      </w:r>
      <w:r>
        <w:t></w:t>
      </w:r>
      <w:r>
        <w:rPr>
          <w:rFonts w:hint="eastAsia"/>
        </w:rPr>
        <w:t>форм</w:t>
      </w:r>
      <w:r>
        <w:t></w:t>
      </w:r>
      <w:r>
        <w:rPr>
          <w:rFonts w:hint="eastAsia"/>
        </w:rPr>
        <w:t>кислорода</w:t>
      </w:r>
      <w:r>
        <w:t></w:t>
      </w:r>
      <w:r>
        <w:rPr>
          <w:rFonts w:hint="eastAsia"/>
        </w:rPr>
        <w:t>полиморфно</w:t>
      </w:r>
      <w:r>
        <w:t></w:t>
      </w:r>
      <w:r>
        <w:rPr>
          <w:rFonts w:hint="eastAsia"/>
        </w:rPr>
        <w:t>ядерными</w:t>
      </w:r>
      <w:r>
        <w:t></w:t>
      </w:r>
      <w:r>
        <w:rPr>
          <w:rFonts w:hint="eastAsia"/>
        </w:rPr>
        <w:t>лей</w:t>
      </w:r>
      <w:r>
        <w:t></w:t>
      </w:r>
      <w:r>
        <w:rPr>
          <w:rFonts w:hint="eastAsia"/>
        </w:rPr>
        <w:t>коцитами</w:t>
      </w:r>
      <w:r>
        <w:t></w:t>
      </w:r>
      <w:r>
        <w:rPr>
          <w:rFonts w:hint="eastAsia"/>
        </w:rPr>
        <w:t>в</w:t>
      </w:r>
      <w:r>
        <w:t></w:t>
      </w:r>
      <w:r>
        <w:rPr>
          <w:rFonts w:hint="eastAsia"/>
        </w:rPr>
        <w:t>норме</w:t>
      </w:r>
      <w:r>
        <w:t></w:t>
      </w:r>
      <w:r>
        <w:rPr>
          <w:rFonts w:hint="eastAsia"/>
        </w:rPr>
        <w:t>и</w:t>
      </w:r>
      <w:r>
        <w:t></w:t>
      </w:r>
      <w:r>
        <w:rPr>
          <w:rFonts w:hint="eastAsia"/>
        </w:rPr>
        <w:t>при</w:t>
      </w:r>
      <w:r>
        <w:t></w:t>
      </w:r>
      <w:r>
        <w:rPr>
          <w:rFonts w:hint="eastAsia"/>
        </w:rPr>
        <w:t>асептическом</w:t>
      </w:r>
      <w:r>
        <w:t></w:t>
      </w:r>
      <w:r>
        <w:rPr>
          <w:rFonts w:hint="eastAsia"/>
        </w:rPr>
        <w:t>течении</w:t>
      </w:r>
      <w:r>
        <w:t></w:t>
      </w:r>
      <w:r>
        <w:rPr>
          <w:rFonts w:hint="eastAsia"/>
        </w:rPr>
        <w:t>острого</w:t>
      </w:r>
      <w:r>
        <w:t></w:t>
      </w:r>
      <w:r>
        <w:rPr>
          <w:rFonts w:hint="eastAsia"/>
        </w:rPr>
        <w:t>деструктивного</w:t>
      </w:r>
      <w:r>
        <w:t></w:t>
      </w:r>
      <w:r>
        <w:rPr>
          <w:rFonts w:hint="eastAsia"/>
        </w:rPr>
        <w:t>пан</w:t>
      </w:r>
      <w:r>
        <w:t></w:t>
      </w:r>
      <w:r>
        <w:rPr>
          <w:rFonts w:hint="eastAsia"/>
        </w:rPr>
        <w:t>креатита</w:t>
      </w:r>
      <w:r>
        <w:t></w:t>
      </w:r>
      <w:r>
        <w:t></w:t>
      </w:r>
      <w:r>
        <w:rPr>
          <w:rFonts w:hint="eastAsia"/>
        </w:rPr>
        <w:t>Одним</w:t>
      </w:r>
      <w:r>
        <w:t></w:t>
      </w:r>
      <w:r>
        <w:rPr>
          <w:rFonts w:hint="eastAsia"/>
        </w:rPr>
        <w:t>из</w:t>
      </w:r>
      <w:r>
        <w:t></w:t>
      </w:r>
      <w:r>
        <w:rPr>
          <w:rFonts w:hint="eastAsia"/>
        </w:rPr>
        <w:t>механизмов</w:t>
      </w:r>
      <w:r>
        <w:t></w:t>
      </w:r>
      <w:r>
        <w:rPr>
          <w:rFonts w:hint="eastAsia"/>
        </w:rPr>
        <w:t>такого</w:t>
      </w:r>
      <w:r>
        <w:t></w:t>
      </w:r>
      <w:r>
        <w:rPr>
          <w:rFonts w:hint="eastAsia"/>
        </w:rPr>
        <w:t>влияния</w:t>
      </w:r>
      <w:r>
        <w:t></w:t>
      </w:r>
      <w:r>
        <w:rPr>
          <w:rFonts w:hint="eastAsia"/>
        </w:rPr>
        <w:t>является</w:t>
      </w:r>
      <w:r>
        <w:t></w:t>
      </w:r>
      <w:r>
        <w:rPr>
          <w:rFonts w:hint="eastAsia"/>
        </w:rPr>
        <w:t>активация</w:t>
      </w:r>
      <w:r>
        <w:t></w:t>
      </w:r>
      <w:r>
        <w:rPr>
          <w:rFonts w:hint="eastAsia"/>
        </w:rPr>
        <w:t>НАДФН</w:t>
      </w:r>
      <w:r>
        <w:t></w:t>
      </w:r>
      <w:r>
        <w:t></w:t>
      </w:r>
      <w:r>
        <w:rPr>
          <w:rFonts w:hint="eastAsia"/>
        </w:rPr>
        <w:t>оксидазы</w:t>
      </w:r>
      <w:r>
        <w:t></w:t>
      </w:r>
      <w:r>
        <w:rPr>
          <w:rFonts w:hint="eastAsia"/>
        </w:rPr>
        <w:t>полиморфно</w:t>
      </w:r>
      <w:r>
        <w:t></w:t>
      </w:r>
      <w:r>
        <w:rPr>
          <w:rFonts w:hint="eastAsia"/>
        </w:rPr>
        <w:t>ядерных</w:t>
      </w:r>
      <w:r>
        <w:t></w:t>
      </w:r>
      <w:r>
        <w:rPr>
          <w:rFonts w:hint="eastAsia"/>
        </w:rPr>
        <w:t>лейкоцитов</w:t>
      </w:r>
      <w:r>
        <w:t></w:t>
      </w:r>
    </w:p>
    <w:p w:rsidR="00056168" w:rsidRDefault="00056168" w:rsidP="00056168">
      <w:r>
        <w:t></w:t>
      </w:r>
      <w:r>
        <w:t></w:t>
      </w:r>
      <w:r>
        <w:tab/>
      </w:r>
      <w:r>
        <w:t></w:t>
      </w:r>
      <w:r>
        <w:rPr>
          <w:rFonts w:hint="eastAsia"/>
        </w:rPr>
        <w:t>При</w:t>
      </w:r>
      <w:r>
        <w:t></w:t>
      </w:r>
      <w:r>
        <w:rPr>
          <w:rFonts w:hint="eastAsia"/>
        </w:rPr>
        <w:t>инфицированном</w:t>
      </w:r>
      <w:r>
        <w:t></w:t>
      </w:r>
      <w:r>
        <w:rPr>
          <w:rFonts w:hint="eastAsia"/>
        </w:rPr>
        <w:t>течении</w:t>
      </w:r>
      <w:r>
        <w:t></w:t>
      </w:r>
      <w:r>
        <w:rPr>
          <w:rFonts w:hint="eastAsia"/>
        </w:rPr>
        <w:t>острого</w:t>
      </w:r>
      <w:r>
        <w:t></w:t>
      </w:r>
      <w:r>
        <w:rPr>
          <w:rFonts w:hint="eastAsia"/>
        </w:rPr>
        <w:t>деструктивного</w:t>
      </w:r>
      <w:r>
        <w:t></w:t>
      </w:r>
      <w:r>
        <w:rPr>
          <w:rFonts w:hint="eastAsia"/>
        </w:rPr>
        <w:t>панкреатита</w:t>
      </w:r>
      <w:r>
        <w:t></w:t>
      </w:r>
      <w:r>
        <w:rPr>
          <w:rFonts w:hint="eastAsia"/>
        </w:rPr>
        <w:t>выявлено</w:t>
      </w:r>
      <w:r>
        <w:t></w:t>
      </w:r>
      <w:r>
        <w:rPr>
          <w:rFonts w:hint="eastAsia"/>
        </w:rPr>
        <w:t>снижение</w:t>
      </w:r>
      <w:r>
        <w:t></w:t>
      </w:r>
      <w:r>
        <w:rPr>
          <w:rFonts w:hint="eastAsia"/>
        </w:rPr>
        <w:t>секреции</w:t>
      </w:r>
      <w:r>
        <w:t></w:t>
      </w:r>
      <w:r>
        <w:rPr>
          <w:rFonts w:hint="eastAsia"/>
        </w:rPr>
        <w:t>активных</w:t>
      </w:r>
      <w:r>
        <w:t></w:t>
      </w:r>
      <w:r>
        <w:rPr>
          <w:rFonts w:hint="eastAsia"/>
        </w:rPr>
        <w:t>форм</w:t>
      </w:r>
      <w:r>
        <w:t></w:t>
      </w:r>
      <w:r>
        <w:rPr>
          <w:rFonts w:hint="eastAsia"/>
        </w:rPr>
        <w:t>кислорода</w:t>
      </w:r>
      <w:r>
        <w:t></w:t>
      </w:r>
      <w:r>
        <w:rPr>
          <w:rFonts w:hint="eastAsia"/>
        </w:rPr>
        <w:t>при</w:t>
      </w:r>
      <w:r>
        <w:t></w:t>
      </w:r>
      <w:r>
        <w:rPr>
          <w:rFonts w:hint="eastAsia"/>
        </w:rPr>
        <w:t>воздействии</w:t>
      </w:r>
      <w:r>
        <w:t></w:t>
      </w:r>
      <w:r>
        <w:rPr>
          <w:rFonts w:hint="eastAsia"/>
        </w:rPr>
        <w:t>бактериаль</w:t>
      </w:r>
      <w:r>
        <w:t></w:t>
      </w:r>
      <w:r>
        <w:rPr>
          <w:rFonts w:hint="eastAsia"/>
        </w:rPr>
        <w:t>ными</w:t>
      </w:r>
      <w:r>
        <w:t></w:t>
      </w:r>
      <w:r>
        <w:rPr>
          <w:rFonts w:hint="eastAsia"/>
        </w:rPr>
        <w:t>комплексными</w:t>
      </w:r>
      <w:r>
        <w:t></w:t>
      </w:r>
      <w:r>
        <w:rPr>
          <w:rFonts w:hint="eastAsia"/>
        </w:rPr>
        <w:t>антигенами</w:t>
      </w:r>
      <w:r>
        <w:t></w:t>
      </w:r>
      <w:r>
        <w:rPr>
          <w:rFonts w:hint="eastAsia"/>
        </w:rPr>
        <w:t>на</w:t>
      </w:r>
      <w:r>
        <w:t></w:t>
      </w:r>
      <w:r>
        <w:rPr>
          <w:rFonts w:hint="eastAsia"/>
        </w:rPr>
        <w:t>полиморфно</w:t>
      </w:r>
      <w:r>
        <w:t></w:t>
      </w:r>
      <w:r>
        <w:rPr>
          <w:rFonts w:hint="eastAsia"/>
        </w:rPr>
        <w:t>ядерные</w:t>
      </w:r>
      <w:r>
        <w:t></w:t>
      </w:r>
      <w:r>
        <w:rPr>
          <w:rFonts w:hint="eastAsia"/>
        </w:rPr>
        <w:t>лейкоциты</w:t>
      </w:r>
      <w:r>
        <w:t></w:t>
      </w:r>
      <w:r>
        <w:rPr>
          <w:rFonts w:hint="eastAsia"/>
        </w:rPr>
        <w:t>крови</w:t>
      </w:r>
      <w:r>
        <w:t></w:t>
      </w:r>
      <w:r>
        <w:t></w:t>
      </w:r>
      <w:r>
        <w:rPr>
          <w:rFonts w:hint="eastAsia"/>
        </w:rPr>
        <w:t>Я</w:t>
      </w:r>
      <w:r>
        <w:t></w:t>
      </w:r>
      <w:r>
        <w:t></w:t>
      </w:r>
      <w:r>
        <w:t></w:t>
      </w:r>
      <w:r>
        <w:t></w:t>
      </w:r>
      <w:r>
        <w:t></w:t>
      </w:r>
      <w:r>
        <w:t></w:t>
      </w:r>
      <w:r>
        <w:t></w:t>
      </w:r>
      <w:r>
        <w:t></w:t>
      </w:r>
      <w:r>
        <w:t></w:t>
      </w:r>
      <w:r>
        <w:rPr>
          <w:rFonts w:hint="eastAsia"/>
        </w:rPr>
        <w:t>Одним</w:t>
      </w:r>
      <w:r>
        <w:t></w:t>
      </w:r>
      <w:r>
        <w:rPr>
          <w:rFonts w:hint="eastAsia"/>
        </w:rPr>
        <w:t>из</w:t>
      </w:r>
      <w:r>
        <w:t></w:t>
      </w:r>
      <w:r>
        <w:rPr>
          <w:rFonts w:hint="eastAsia"/>
        </w:rPr>
        <w:t>механизмов</w:t>
      </w:r>
      <w:r>
        <w:t></w:t>
      </w:r>
      <w:r>
        <w:rPr>
          <w:rFonts w:hint="eastAsia"/>
        </w:rPr>
        <w:t>выявленного</w:t>
      </w:r>
      <w:r>
        <w:t></w:t>
      </w:r>
      <w:r>
        <w:rPr>
          <w:rFonts w:hint="eastAsia"/>
        </w:rPr>
        <w:t>нарушения</w:t>
      </w:r>
      <w:r>
        <w:t></w:t>
      </w:r>
      <w:r>
        <w:rPr>
          <w:rFonts w:hint="eastAsia"/>
        </w:rPr>
        <w:t>является</w:t>
      </w:r>
      <w:r>
        <w:t></w:t>
      </w:r>
      <w:r>
        <w:rPr>
          <w:rFonts w:hint="eastAsia"/>
        </w:rPr>
        <w:t>снижение</w:t>
      </w:r>
      <w:r>
        <w:t></w:t>
      </w:r>
      <w:r>
        <w:rPr>
          <w:rFonts w:hint="eastAsia"/>
        </w:rPr>
        <w:t>активности</w:t>
      </w:r>
      <w:r>
        <w:t></w:t>
      </w:r>
      <w:r>
        <w:rPr>
          <w:rFonts w:hint="eastAsia"/>
        </w:rPr>
        <w:t>НАДФН</w:t>
      </w:r>
      <w:r>
        <w:t></w:t>
      </w:r>
      <w:r>
        <w:rPr>
          <w:rFonts w:hint="eastAsia"/>
        </w:rPr>
        <w:t>оксидазы</w:t>
      </w:r>
      <w:r>
        <w:t></w:t>
      </w:r>
    </w:p>
    <w:p w:rsidR="00C556D4" w:rsidRPr="00C556D4" w:rsidRDefault="00056168" w:rsidP="00056168">
      <w:r>
        <w:t></w:t>
      </w:r>
      <w:r>
        <w:t></w:t>
      </w:r>
      <w:r>
        <w:tab/>
      </w:r>
      <w:r>
        <w:rPr>
          <w:rFonts w:hint="eastAsia"/>
        </w:rPr>
        <w:t>По</w:t>
      </w:r>
      <w:r>
        <w:t></w:t>
      </w:r>
      <w:r>
        <w:rPr>
          <w:rFonts w:hint="eastAsia"/>
        </w:rPr>
        <w:t>изменению</w:t>
      </w:r>
      <w:r>
        <w:t></w:t>
      </w:r>
      <w:r>
        <w:rPr>
          <w:rFonts w:hint="eastAsia"/>
        </w:rPr>
        <w:t>секреции</w:t>
      </w:r>
      <w:r>
        <w:t></w:t>
      </w:r>
      <w:r>
        <w:rPr>
          <w:rFonts w:hint="eastAsia"/>
        </w:rPr>
        <w:t>активных</w:t>
      </w:r>
      <w:r>
        <w:t></w:t>
      </w:r>
      <w:r>
        <w:rPr>
          <w:rFonts w:hint="eastAsia"/>
        </w:rPr>
        <w:t>форм</w:t>
      </w:r>
      <w:r>
        <w:t></w:t>
      </w:r>
      <w:r>
        <w:rPr>
          <w:rFonts w:hint="eastAsia"/>
        </w:rPr>
        <w:t>кислорода</w:t>
      </w:r>
      <w:r>
        <w:t></w:t>
      </w:r>
      <w:r>
        <w:rPr>
          <w:rFonts w:hint="eastAsia"/>
        </w:rPr>
        <w:t>полиморфно</w:t>
      </w:r>
      <w:r>
        <w:t></w:t>
      </w:r>
      <w:r>
        <w:rPr>
          <w:rFonts w:hint="eastAsia"/>
        </w:rPr>
        <w:t>ядерными</w:t>
      </w:r>
      <w:r>
        <w:t></w:t>
      </w:r>
      <w:r>
        <w:rPr>
          <w:rFonts w:hint="eastAsia"/>
        </w:rPr>
        <w:t>лейкоцитами</w:t>
      </w:r>
      <w:r>
        <w:t></w:t>
      </w:r>
      <w:r>
        <w:rPr>
          <w:rFonts w:hint="eastAsia"/>
        </w:rPr>
        <w:t>при</w:t>
      </w:r>
      <w:r>
        <w:t></w:t>
      </w:r>
      <w:r>
        <w:rPr>
          <w:rFonts w:hint="eastAsia"/>
        </w:rPr>
        <w:t>воздействии</w:t>
      </w:r>
      <w:r>
        <w:t></w:t>
      </w:r>
      <w:r>
        <w:rPr>
          <w:rFonts w:hint="eastAsia"/>
        </w:rPr>
        <w:t>комплексных</w:t>
      </w:r>
      <w:r>
        <w:t></w:t>
      </w:r>
      <w:r>
        <w:rPr>
          <w:rFonts w:hint="eastAsia"/>
        </w:rPr>
        <w:t>антигенов</w:t>
      </w:r>
      <w:r>
        <w:t></w:t>
      </w:r>
      <w:r>
        <w:rPr>
          <w:rFonts w:hint="eastAsia"/>
        </w:rPr>
        <w:t>бактерий</w:t>
      </w:r>
      <w:r>
        <w:t></w:t>
      </w:r>
      <w:r>
        <w:rPr>
          <w:rFonts w:hint="eastAsia"/>
        </w:rPr>
        <w:t>в</w:t>
      </w:r>
      <w:r>
        <w:t></w:t>
      </w:r>
      <w:r>
        <w:rPr>
          <w:rFonts w:hint="eastAsia"/>
        </w:rPr>
        <w:t>первые</w:t>
      </w:r>
      <w:r>
        <w:t></w:t>
      </w:r>
      <w:r>
        <w:rPr>
          <w:rFonts w:hint="eastAsia"/>
        </w:rPr>
        <w:t>су</w:t>
      </w:r>
      <w:r>
        <w:t></w:t>
      </w:r>
      <w:r>
        <w:rPr>
          <w:rFonts w:hint="eastAsia"/>
        </w:rPr>
        <w:t>тки</w:t>
      </w:r>
      <w:r>
        <w:t></w:t>
      </w:r>
      <w:r>
        <w:rPr>
          <w:rFonts w:hint="eastAsia"/>
        </w:rPr>
        <w:t>заболевания</w:t>
      </w:r>
      <w:r>
        <w:t></w:t>
      </w:r>
      <w:r>
        <w:rPr>
          <w:rFonts w:hint="eastAsia"/>
        </w:rPr>
        <w:t>можно</w:t>
      </w:r>
      <w:r>
        <w:t></w:t>
      </w:r>
      <w:r>
        <w:rPr>
          <w:rFonts w:hint="eastAsia"/>
        </w:rPr>
        <w:t>судить</w:t>
      </w:r>
      <w:r>
        <w:t></w:t>
      </w:r>
      <w:r>
        <w:rPr>
          <w:rFonts w:hint="eastAsia"/>
        </w:rPr>
        <w:t>о</w:t>
      </w:r>
      <w:r>
        <w:t></w:t>
      </w:r>
      <w:r>
        <w:rPr>
          <w:rFonts w:hint="eastAsia"/>
        </w:rPr>
        <w:t>течении</w:t>
      </w:r>
      <w:r>
        <w:t></w:t>
      </w:r>
      <w:r>
        <w:rPr>
          <w:rFonts w:hint="eastAsia"/>
        </w:rPr>
        <w:t>патологического</w:t>
      </w:r>
      <w:r>
        <w:t></w:t>
      </w:r>
      <w:r>
        <w:rPr>
          <w:rFonts w:hint="eastAsia"/>
        </w:rPr>
        <w:t>процесса</w:t>
      </w:r>
      <w:r>
        <w:t></w:t>
      </w:r>
      <w:r>
        <w:t></w:t>
      </w:r>
      <w:r>
        <w:rPr>
          <w:rFonts w:hint="eastAsia"/>
        </w:rPr>
        <w:t>У</w:t>
      </w:r>
      <w:r>
        <w:t></w:t>
      </w:r>
      <w:r>
        <w:rPr>
          <w:rFonts w:hint="eastAsia"/>
        </w:rPr>
        <w:t>пациен</w:t>
      </w:r>
      <w:r>
        <w:t></w:t>
      </w:r>
      <w:r>
        <w:rPr>
          <w:rFonts w:hint="eastAsia"/>
        </w:rPr>
        <w:t>тов</w:t>
      </w:r>
      <w:r>
        <w:t></w:t>
      </w:r>
      <w:r>
        <w:rPr>
          <w:rFonts w:hint="eastAsia"/>
        </w:rPr>
        <w:t>с</w:t>
      </w:r>
      <w:r>
        <w:t></w:t>
      </w:r>
      <w:r>
        <w:rPr>
          <w:rFonts w:hint="eastAsia"/>
        </w:rPr>
        <w:t>ИП</w:t>
      </w:r>
      <w:r>
        <w:t></w:t>
      </w:r>
      <w:r>
        <w:t></w:t>
      </w:r>
      <w:r>
        <w:t></w:t>
      </w:r>
      <w:r>
        <w:t></w:t>
      </w:r>
      <w:r>
        <w:t></w:t>
      </w:r>
      <w:r>
        <w:t></w:t>
      </w:r>
      <w:r>
        <w:rPr>
          <w:rFonts w:hint="eastAsia"/>
        </w:rPr>
        <w:t>вероятность</w:t>
      </w:r>
      <w:r>
        <w:t></w:t>
      </w:r>
      <w:r>
        <w:rPr>
          <w:rFonts w:hint="eastAsia"/>
        </w:rPr>
        <w:t>развития</w:t>
      </w:r>
      <w:r>
        <w:t></w:t>
      </w:r>
      <w:r>
        <w:rPr>
          <w:rFonts w:hint="eastAsia"/>
        </w:rPr>
        <w:t>гнойных</w:t>
      </w:r>
      <w:r>
        <w:t></w:t>
      </w:r>
      <w:r>
        <w:rPr>
          <w:rFonts w:hint="eastAsia"/>
        </w:rPr>
        <w:t>процессов</w:t>
      </w:r>
      <w:r>
        <w:t></w:t>
      </w:r>
      <w:r>
        <w:rPr>
          <w:rFonts w:hint="eastAsia"/>
        </w:rPr>
        <w:t>в</w:t>
      </w:r>
      <w:r>
        <w:t></w:t>
      </w:r>
      <w:r>
        <w:rPr>
          <w:rFonts w:hint="eastAsia"/>
        </w:rPr>
        <w:t>поджелудочной</w:t>
      </w:r>
      <w:r>
        <w:t></w:t>
      </w:r>
      <w:r>
        <w:rPr>
          <w:rFonts w:hint="eastAsia"/>
        </w:rPr>
        <w:t>же</w:t>
      </w:r>
      <w:r>
        <w:t></w:t>
      </w:r>
      <w:r>
        <w:rPr>
          <w:rFonts w:hint="eastAsia"/>
        </w:rPr>
        <w:t>лезе</w:t>
      </w:r>
      <w:r>
        <w:t></w:t>
      </w:r>
      <w:r>
        <w:rPr>
          <w:rFonts w:hint="eastAsia"/>
        </w:rPr>
        <w:t>составляет</w:t>
      </w:r>
      <w:r>
        <w:t></w:t>
      </w:r>
      <w:r>
        <w:rPr>
          <w:rFonts w:hint="eastAsia"/>
        </w:rPr>
        <w:t>менее</w:t>
      </w:r>
      <w:r>
        <w:t></w:t>
      </w:r>
      <w:r>
        <w:t></w:t>
      </w:r>
      <w:r>
        <w:t></w:t>
      </w:r>
      <w:r>
        <w:t></w:t>
      </w:r>
      <w:r>
        <w:t></w:t>
      </w:r>
      <w:r>
        <w:t></w:t>
      </w:r>
      <w:r>
        <w:t></w:t>
      </w:r>
      <w:r>
        <w:rPr>
          <w:rFonts w:hint="eastAsia"/>
        </w:rPr>
        <w:t>У</w:t>
      </w:r>
      <w:r>
        <w:t></w:t>
      </w:r>
      <w:r>
        <w:rPr>
          <w:rFonts w:hint="eastAsia"/>
        </w:rPr>
        <w:t>пациентов</w:t>
      </w:r>
      <w:r>
        <w:t></w:t>
      </w:r>
      <w:r>
        <w:rPr>
          <w:rFonts w:hint="eastAsia"/>
        </w:rPr>
        <w:t>с</w:t>
      </w:r>
      <w:r>
        <w:t></w:t>
      </w:r>
      <w:r>
        <w:rPr>
          <w:rFonts w:hint="eastAsia"/>
        </w:rPr>
        <w:t>ИП</w:t>
      </w:r>
      <w:r>
        <w:t></w:t>
      </w:r>
      <w:r>
        <w:t></w:t>
      </w:r>
      <w:r>
        <w:t></w:t>
      </w:r>
      <w:r>
        <w:t></w:t>
      </w:r>
      <w:r>
        <w:t></w:t>
      </w:r>
      <w:r>
        <w:rPr>
          <w:rFonts w:hint="eastAsia"/>
        </w:rPr>
        <w:t>следует</w:t>
      </w:r>
      <w:r>
        <w:t></w:t>
      </w:r>
      <w:r>
        <w:rPr>
          <w:rFonts w:hint="eastAsia"/>
        </w:rPr>
        <w:t>ожидать</w:t>
      </w:r>
      <w:r>
        <w:t></w:t>
      </w:r>
      <w:r>
        <w:rPr>
          <w:rFonts w:hint="eastAsia"/>
        </w:rPr>
        <w:t>гнойно</w:t>
      </w:r>
      <w:r>
        <w:t></w:t>
      </w:r>
      <w:r>
        <w:rPr>
          <w:rFonts w:hint="eastAsia"/>
        </w:rPr>
        <w:t>септических</w:t>
      </w:r>
      <w:r>
        <w:t></w:t>
      </w:r>
      <w:r>
        <w:rPr>
          <w:rFonts w:hint="eastAsia"/>
        </w:rPr>
        <w:t>осложнений</w:t>
      </w:r>
      <w:r>
        <w:t></w:t>
      </w:r>
      <w:r>
        <w:rPr>
          <w:rFonts w:hint="eastAsia"/>
        </w:rPr>
        <w:t>острого</w:t>
      </w:r>
      <w:r>
        <w:t></w:t>
      </w:r>
      <w:r>
        <w:rPr>
          <w:rFonts w:hint="eastAsia"/>
        </w:rPr>
        <w:t>деструктивного</w:t>
      </w:r>
      <w:r>
        <w:t></w:t>
      </w:r>
      <w:r>
        <w:rPr>
          <w:rFonts w:hint="eastAsia"/>
        </w:rPr>
        <w:t>панкреатита</w:t>
      </w:r>
      <w:r>
        <w:t></w:t>
      </w:r>
      <w:r>
        <w:t></w:t>
      </w:r>
      <w:r>
        <w:rPr>
          <w:rFonts w:hint="eastAsia"/>
        </w:rPr>
        <w:t>р</w:t>
      </w:r>
      <w:r>
        <w:t></w:t>
      </w:r>
      <w:r>
        <w:t></w:t>
      </w:r>
      <w:r>
        <w:t></w:t>
      </w:r>
      <w:r>
        <w:t></w:t>
      </w:r>
      <w:r>
        <w:t></w:t>
      </w:r>
      <w:r>
        <w:t></w:t>
      </w:r>
      <w:r>
        <w:t></w:t>
      </w:r>
      <w:bookmarkStart w:id="0" w:name="_GoBack"/>
      <w:bookmarkEnd w:id="0"/>
    </w:p>
    <w:sectPr w:rsidR="00C556D4" w:rsidRPr="00C556D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772" w:rsidRDefault="00083772">
      <w:pPr>
        <w:spacing w:after="0" w:line="240" w:lineRule="auto"/>
      </w:pPr>
      <w:r>
        <w:separator/>
      </w:r>
    </w:p>
  </w:endnote>
  <w:endnote w:type="continuationSeparator" w:id="0">
    <w:p w:rsidR="00083772" w:rsidRDefault="0008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8377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83772">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772" w:rsidRDefault="00083772"/>
    <w:p w:rsidR="00083772" w:rsidRDefault="00083772"/>
    <w:p w:rsidR="00083772" w:rsidRDefault="00083772"/>
    <w:p w:rsidR="00083772" w:rsidRDefault="00083772"/>
    <w:p w:rsidR="00083772" w:rsidRDefault="00083772"/>
    <w:p w:rsidR="00083772" w:rsidRDefault="00083772"/>
    <w:p w:rsidR="00083772" w:rsidRDefault="0008377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83772" w:rsidRDefault="000837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83772" w:rsidRDefault="00083772"/>
    <w:p w:rsidR="00083772" w:rsidRDefault="00083772"/>
    <w:p w:rsidR="00083772" w:rsidRDefault="00083772">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83772" w:rsidRDefault="00083772"/>
                <w:p w:rsidR="00083772" w:rsidRDefault="0008377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83772" w:rsidRDefault="00083772"/>
    <w:p w:rsidR="00083772" w:rsidRDefault="00083772">
      <w:pPr>
        <w:rPr>
          <w:sz w:val="2"/>
          <w:szCs w:val="2"/>
        </w:rPr>
      </w:pPr>
    </w:p>
    <w:p w:rsidR="00083772" w:rsidRDefault="00083772"/>
    <w:p w:rsidR="00083772" w:rsidRDefault="00083772">
      <w:pPr>
        <w:spacing w:after="0" w:line="240" w:lineRule="auto"/>
      </w:pPr>
    </w:p>
  </w:footnote>
  <w:footnote w:type="continuationSeparator" w:id="0">
    <w:p w:rsidR="00083772" w:rsidRDefault="00083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772"/>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867D2-E0EB-4F01-8549-0903DB0E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5729</TotalTime>
  <Pages>5</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298</cp:revision>
  <cp:lastPrinted>2009-02-06T05:36:00Z</cp:lastPrinted>
  <dcterms:created xsi:type="dcterms:W3CDTF">2022-11-21T19:25:00Z</dcterms:created>
  <dcterms:modified xsi:type="dcterms:W3CDTF">2023-04-14T11:16:00Z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