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6ED" w:rsidRPr="006C0654" w:rsidRDefault="006C0654" w:rsidP="006C0654">
      <w:r w:rsidRPr="00DA1487">
        <w:rPr>
          <w:rFonts w:ascii="Times New Roman" w:eastAsia="Times New Roman" w:hAnsi="Times New Roman" w:cs="Times New Roman"/>
          <w:b/>
          <w:sz w:val="24"/>
          <w:szCs w:val="24"/>
          <w:lang w:eastAsia="ru-RU"/>
        </w:rPr>
        <w:t xml:space="preserve">Починкова Марія Миколаївна </w:t>
      </w:r>
      <w:r w:rsidRPr="00DA1487">
        <w:rPr>
          <w:rFonts w:ascii="Times New Roman" w:eastAsia="Times New Roman" w:hAnsi="Times New Roman" w:cs="Times New Roman"/>
          <w:sz w:val="24"/>
          <w:szCs w:val="24"/>
          <w:lang w:eastAsia="ru-RU"/>
        </w:rPr>
        <w:t xml:space="preserve">доцент кафедри філологічних дисциплін ДЗ «Луганський національний університет імені Тараса Шевченка» (м. Старобільськ). </w:t>
      </w:r>
      <w:r w:rsidRPr="00DA1487">
        <w:rPr>
          <w:rFonts w:ascii="Times New Roman" w:eastAsia="Times New Roman" w:hAnsi="Times New Roman" w:cs="Times New Roman"/>
          <w:spacing w:val="6"/>
          <w:sz w:val="24"/>
          <w:szCs w:val="24"/>
          <w:lang w:eastAsia="ru-RU"/>
        </w:rPr>
        <w:t>Назва дисертації: «</w:t>
      </w:r>
      <w:r w:rsidRPr="00DA1487">
        <w:rPr>
          <w:rFonts w:ascii="Times New Roman" w:eastAsia="Calibri" w:hAnsi="Times New Roman" w:cs="Times New Roman"/>
          <w:spacing w:val="1"/>
          <w:sz w:val="24"/>
          <w:szCs w:val="24"/>
          <w:lang w:eastAsia="uk-UA"/>
        </w:rPr>
        <w:t>Формування критичного мислення майбутніх учителів початкової школи у процесі професійної підготовки»</w:t>
      </w:r>
      <w:r w:rsidRPr="00DA1487">
        <w:rPr>
          <w:rFonts w:ascii="Times New Roman" w:eastAsia="Times New Roman" w:hAnsi="Times New Roman" w:cs="Times New Roman"/>
          <w:spacing w:val="6"/>
          <w:sz w:val="24"/>
          <w:szCs w:val="24"/>
          <w:lang w:eastAsia="ru-RU"/>
        </w:rPr>
        <w:t>. Шифр та назва спеціальності – 13.00.04 – теорія і методика професійної освіти. Спецрада Д 29.053.01 Державного закладу „Луганський національний університет імені Тараса Шевченка”</w:t>
      </w:r>
    </w:p>
    <w:sectPr w:rsidR="001136ED" w:rsidRPr="006C0654"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0F40" w:rsidRDefault="00EE0F40">
      <w:pPr>
        <w:spacing w:after="0" w:line="240" w:lineRule="auto"/>
      </w:pPr>
      <w:r>
        <w:separator/>
      </w:r>
    </w:p>
  </w:endnote>
  <w:endnote w:type="continuationSeparator" w:id="0">
    <w:p w:rsidR="00EE0F40" w:rsidRDefault="00EE0F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PSMT">
    <w:altName w:val="MS Mincho"/>
    <w:panose1 w:val="00000000000000000000"/>
    <w:charset w:val="80"/>
    <w:family w:val="auto"/>
    <w:notTrueType/>
    <w:pitch w:val="default"/>
    <w:sig w:usb0="00000000"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E25226">
    <w:pPr>
      <w:rPr>
        <w:sz w:val="2"/>
        <w:szCs w:val="2"/>
      </w:rPr>
    </w:pPr>
    <w:r w:rsidRPr="00E2522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E0F40" w:rsidRDefault="00E25226">
                <w:pPr>
                  <w:spacing w:line="240" w:lineRule="auto"/>
                </w:pPr>
                <w:fldSimple w:instr=" PAGE \* MERGEFORMAT ">
                  <w:r w:rsidR="00EE0F40">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E25226">
    <w:pPr>
      <w:rPr>
        <w:sz w:val="2"/>
        <w:szCs w:val="2"/>
      </w:rPr>
    </w:pPr>
    <w:r w:rsidRPr="00E2522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E0F40" w:rsidRDefault="00E25226">
                <w:pPr>
                  <w:spacing w:line="240" w:lineRule="auto"/>
                </w:pPr>
                <w:fldSimple w:instr=" PAGE \* MERGEFORMAT ">
                  <w:r w:rsidR="006C0654" w:rsidRPr="006C0654">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0F40" w:rsidRDefault="00EE0F40"/>
    <w:p w:rsidR="00EE0F40" w:rsidRDefault="00EE0F40"/>
    <w:p w:rsidR="00EE0F40" w:rsidRDefault="00EE0F40"/>
    <w:p w:rsidR="00EE0F40" w:rsidRDefault="00EE0F40"/>
    <w:p w:rsidR="00EE0F40" w:rsidRDefault="00EE0F40"/>
    <w:p w:rsidR="00EE0F40" w:rsidRDefault="00EE0F40"/>
    <w:p w:rsidR="00EE0F40" w:rsidRDefault="00E25226">
      <w:pPr>
        <w:rPr>
          <w:sz w:val="2"/>
          <w:szCs w:val="2"/>
        </w:rPr>
      </w:pPr>
      <w:r w:rsidRPr="00E2522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E0F40" w:rsidRDefault="00E25226">
                  <w:pPr>
                    <w:spacing w:line="240" w:lineRule="auto"/>
                  </w:pPr>
                  <w:fldSimple w:instr=" PAGE \* MERGEFORMAT ">
                    <w:r w:rsidR="00EE0F40" w:rsidRPr="00822920">
                      <w:rPr>
                        <w:rStyle w:val="afffff9"/>
                        <w:b w:val="0"/>
                        <w:bCs w:val="0"/>
                        <w:noProof/>
                      </w:rPr>
                      <w:t>20</w:t>
                    </w:r>
                  </w:fldSimple>
                </w:p>
              </w:txbxContent>
            </v:textbox>
            <w10:wrap anchorx="page" anchory="page"/>
          </v:shape>
        </w:pict>
      </w:r>
    </w:p>
    <w:p w:rsidR="00EE0F40" w:rsidRDefault="00EE0F40"/>
    <w:p w:rsidR="00EE0F40" w:rsidRDefault="00EE0F40"/>
    <w:p w:rsidR="00EE0F40" w:rsidRDefault="00E25226">
      <w:pPr>
        <w:rPr>
          <w:sz w:val="2"/>
          <w:szCs w:val="2"/>
        </w:rPr>
      </w:pPr>
      <w:r w:rsidRPr="00E2522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E0F40" w:rsidRDefault="00EE0F40"/>
              </w:txbxContent>
            </v:textbox>
            <w10:wrap anchorx="page" anchory="page"/>
          </v:shape>
        </w:pict>
      </w:r>
    </w:p>
    <w:p w:rsidR="00EE0F40" w:rsidRDefault="00EE0F40"/>
    <w:p w:rsidR="00EE0F40" w:rsidRDefault="00EE0F40">
      <w:pPr>
        <w:rPr>
          <w:sz w:val="2"/>
          <w:szCs w:val="2"/>
        </w:rPr>
      </w:pPr>
    </w:p>
    <w:p w:rsidR="00EE0F40" w:rsidRDefault="00EE0F40"/>
    <w:p w:rsidR="00EE0F40" w:rsidRDefault="00EE0F40">
      <w:pPr>
        <w:spacing w:after="0" w:line="240" w:lineRule="auto"/>
      </w:pPr>
    </w:p>
  </w:footnote>
  <w:footnote w:type="continuationSeparator" w:id="0">
    <w:p w:rsidR="00EE0F40" w:rsidRDefault="00EE0F4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E25226">
    <w:pPr>
      <w:rPr>
        <w:sz w:val="2"/>
        <w:szCs w:val="2"/>
      </w:rPr>
    </w:pPr>
    <w:r w:rsidRPr="00E25226">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EE0F40" w:rsidRDefault="00EE0F4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E25226">
    <w:pPr>
      <w:rPr>
        <w:sz w:val="2"/>
        <w:szCs w:val="2"/>
      </w:rPr>
    </w:pPr>
    <w:r w:rsidRPr="00E25226">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EE0F40" w:rsidRDefault="00EE0F40"/>
            </w:txbxContent>
          </v:textbox>
          <w10:wrap anchorx="page" anchory="page"/>
        </v:shape>
      </w:pict>
    </w:r>
  </w:p>
  <w:p w:rsidR="00EE0F40" w:rsidRDefault="00EE0F40"/>
  <w:p w:rsidR="00EE0F40" w:rsidRPr="005856C0" w:rsidRDefault="00EE0F4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695137"/>
    <w:multiLevelType w:val="hybridMultilevel"/>
    <w:tmpl w:val="EF82E0E2"/>
    <w:lvl w:ilvl="0" w:tplc="04190011">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C6353C1"/>
    <w:multiLevelType w:val="hybridMultilevel"/>
    <w:tmpl w:val="945AC452"/>
    <w:lvl w:ilvl="0" w:tplc="BA54DDFE">
      <w:start w:val="1"/>
      <w:numFmt w:val="decimal"/>
      <w:lvlText w:val="%1."/>
      <w:lvlJc w:val="left"/>
      <w:pPr>
        <w:tabs>
          <w:tab w:val="num" w:pos="720"/>
        </w:tabs>
        <w:ind w:left="113" w:firstLine="284"/>
      </w:pPr>
      <w:rPr>
        <w:rFonts w:hint="default"/>
      </w:rPr>
    </w:lvl>
    <w:lvl w:ilvl="1" w:tplc="04220019">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8">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9">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0">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610A9"/>
    <w:multiLevelType w:val="hybridMultilevel"/>
    <w:tmpl w:val="57AE1A12"/>
    <w:lvl w:ilvl="0" w:tplc="66D200AC">
      <w:start w:val="1"/>
      <w:numFmt w:val="decimal"/>
      <w:lvlText w:val="%1."/>
      <w:lvlJc w:val="left"/>
      <w:pPr>
        <w:tabs>
          <w:tab w:val="num" w:pos="1440"/>
        </w:tabs>
        <w:ind w:left="1440" w:hanging="360"/>
      </w:pPr>
      <w:rPr>
        <w:rFonts w:cs="Times New Roman" w:hint="default"/>
        <w:i w:val="0"/>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2">
    <w:nsid w:val="10F421A3"/>
    <w:multiLevelType w:val="hybridMultilevel"/>
    <w:tmpl w:val="48FA05FC"/>
    <w:lvl w:ilvl="0" w:tplc="2A2A13E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3">
    <w:nsid w:val="124F2533"/>
    <w:multiLevelType w:val="hybridMultilevel"/>
    <w:tmpl w:val="9D94A2C6"/>
    <w:lvl w:ilvl="0" w:tplc="0A745F24">
      <w:start w:val="1"/>
      <w:numFmt w:val="decimal"/>
      <w:lvlText w:val="%1."/>
      <w:lvlJc w:val="left"/>
      <w:pPr>
        <w:tabs>
          <w:tab w:val="num" w:pos="1100"/>
        </w:tabs>
        <w:ind w:left="1100" w:hanging="390"/>
      </w:pPr>
      <w:rPr>
        <w:b w:val="0"/>
        <w:i w:val="0"/>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4">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5">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6">
    <w:nsid w:val="18D8570E"/>
    <w:multiLevelType w:val="hybridMultilevel"/>
    <w:tmpl w:val="AC2CA660"/>
    <w:lvl w:ilvl="0" w:tplc="07940CA0">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1B856444"/>
    <w:multiLevelType w:val="hybridMultilevel"/>
    <w:tmpl w:val="D18EE996"/>
    <w:lvl w:ilvl="0" w:tplc="04190001">
      <w:start w:val="1"/>
      <w:numFmt w:val="bullet"/>
      <w:lvlText w:val=""/>
      <w:lvlJc w:val="left"/>
      <w:pPr>
        <w:ind w:left="1698" w:hanging="990"/>
      </w:pPr>
      <w:rPr>
        <w:rFonts w:ascii="Symbol" w:hAnsi="Symbol" w:hint="default"/>
      </w:rPr>
    </w:lvl>
    <w:lvl w:ilvl="1" w:tplc="4EEE9180">
      <w:numFmt w:val="bullet"/>
      <w:lvlText w:val="•"/>
      <w:lvlJc w:val="left"/>
      <w:pPr>
        <w:ind w:left="2688" w:hanging="1260"/>
      </w:pPr>
      <w:rPr>
        <w:rFonts w:ascii="Times New Roman" w:eastAsia="Times New Roman" w:hAnsi="Times New Roman" w:cs="Times New Roman"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8">
    <w:nsid w:val="1D3E19AD"/>
    <w:multiLevelType w:val="hybridMultilevel"/>
    <w:tmpl w:val="41D62B46"/>
    <w:lvl w:ilvl="0" w:tplc="1256D0BC">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21D22D6F"/>
    <w:multiLevelType w:val="hybridMultilevel"/>
    <w:tmpl w:val="6A8840A0"/>
    <w:lvl w:ilvl="0" w:tplc="2FC2A64A">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90">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1">
    <w:nsid w:val="27105BD0"/>
    <w:multiLevelType w:val="hybridMultilevel"/>
    <w:tmpl w:val="1DDA9FC6"/>
    <w:lvl w:ilvl="0" w:tplc="DEC857E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289D4A22"/>
    <w:multiLevelType w:val="hybridMultilevel"/>
    <w:tmpl w:val="98322C6E"/>
    <w:lvl w:ilvl="0" w:tplc="B7360540">
      <w:numFmt w:val="bullet"/>
      <w:lvlText w:val="-"/>
      <w:lvlJc w:val="left"/>
      <w:pPr>
        <w:tabs>
          <w:tab w:val="num" w:pos="720"/>
        </w:tabs>
        <w:ind w:left="720" w:hanging="360"/>
      </w:pPr>
      <w:rPr>
        <w:rFonts w:ascii="Times New Roman" w:eastAsia="Times New Roman" w:hAnsi="Times New Roman" w:cs="Times New Roman" w:hint="default"/>
        <w:sz w:val="22"/>
        <w:szCs w:val="22"/>
      </w:rPr>
    </w:lvl>
    <w:lvl w:ilvl="1" w:tplc="C0783B68" w:tentative="1">
      <w:start w:val="1"/>
      <w:numFmt w:val="bullet"/>
      <w:lvlText w:val="•"/>
      <w:lvlJc w:val="left"/>
      <w:pPr>
        <w:tabs>
          <w:tab w:val="num" w:pos="1440"/>
        </w:tabs>
        <w:ind w:left="1440" w:hanging="360"/>
      </w:pPr>
      <w:rPr>
        <w:rFonts w:ascii="Times New Roman" w:hAnsi="Times New Roman" w:hint="default"/>
      </w:rPr>
    </w:lvl>
    <w:lvl w:ilvl="2" w:tplc="66C4E542" w:tentative="1">
      <w:start w:val="1"/>
      <w:numFmt w:val="bullet"/>
      <w:lvlText w:val="•"/>
      <w:lvlJc w:val="left"/>
      <w:pPr>
        <w:tabs>
          <w:tab w:val="num" w:pos="2160"/>
        </w:tabs>
        <w:ind w:left="2160" w:hanging="360"/>
      </w:pPr>
      <w:rPr>
        <w:rFonts w:ascii="Times New Roman" w:hAnsi="Times New Roman" w:hint="default"/>
      </w:rPr>
    </w:lvl>
    <w:lvl w:ilvl="3" w:tplc="D81C46E6" w:tentative="1">
      <w:start w:val="1"/>
      <w:numFmt w:val="bullet"/>
      <w:lvlText w:val="•"/>
      <w:lvlJc w:val="left"/>
      <w:pPr>
        <w:tabs>
          <w:tab w:val="num" w:pos="2880"/>
        </w:tabs>
        <w:ind w:left="2880" w:hanging="360"/>
      </w:pPr>
      <w:rPr>
        <w:rFonts w:ascii="Times New Roman" w:hAnsi="Times New Roman" w:hint="default"/>
      </w:rPr>
    </w:lvl>
    <w:lvl w:ilvl="4" w:tplc="69460DAA" w:tentative="1">
      <w:start w:val="1"/>
      <w:numFmt w:val="bullet"/>
      <w:lvlText w:val="•"/>
      <w:lvlJc w:val="left"/>
      <w:pPr>
        <w:tabs>
          <w:tab w:val="num" w:pos="3600"/>
        </w:tabs>
        <w:ind w:left="3600" w:hanging="360"/>
      </w:pPr>
      <w:rPr>
        <w:rFonts w:ascii="Times New Roman" w:hAnsi="Times New Roman" w:hint="default"/>
      </w:rPr>
    </w:lvl>
    <w:lvl w:ilvl="5" w:tplc="9B0A33E8" w:tentative="1">
      <w:start w:val="1"/>
      <w:numFmt w:val="bullet"/>
      <w:lvlText w:val="•"/>
      <w:lvlJc w:val="left"/>
      <w:pPr>
        <w:tabs>
          <w:tab w:val="num" w:pos="4320"/>
        </w:tabs>
        <w:ind w:left="4320" w:hanging="360"/>
      </w:pPr>
      <w:rPr>
        <w:rFonts w:ascii="Times New Roman" w:hAnsi="Times New Roman" w:hint="default"/>
      </w:rPr>
    </w:lvl>
    <w:lvl w:ilvl="6" w:tplc="9350E8C6" w:tentative="1">
      <w:start w:val="1"/>
      <w:numFmt w:val="bullet"/>
      <w:lvlText w:val="•"/>
      <w:lvlJc w:val="left"/>
      <w:pPr>
        <w:tabs>
          <w:tab w:val="num" w:pos="5040"/>
        </w:tabs>
        <w:ind w:left="5040" w:hanging="360"/>
      </w:pPr>
      <w:rPr>
        <w:rFonts w:ascii="Times New Roman" w:hAnsi="Times New Roman" w:hint="default"/>
      </w:rPr>
    </w:lvl>
    <w:lvl w:ilvl="7" w:tplc="84F4F28E" w:tentative="1">
      <w:start w:val="1"/>
      <w:numFmt w:val="bullet"/>
      <w:lvlText w:val="•"/>
      <w:lvlJc w:val="left"/>
      <w:pPr>
        <w:tabs>
          <w:tab w:val="num" w:pos="5760"/>
        </w:tabs>
        <w:ind w:left="5760" w:hanging="360"/>
      </w:pPr>
      <w:rPr>
        <w:rFonts w:ascii="Times New Roman" w:hAnsi="Times New Roman" w:hint="default"/>
      </w:rPr>
    </w:lvl>
    <w:lvl w:ilvl="8" w:tplc="D8C471B0" w:tentative="1">
      <w:start w:val="1"/>
      <w:numFmt w:val="bullet"/>
      <w:lvlText w:val="•"/>
      <w:lvlJc w:val="left"/>
      <w:pPr>
        <w:tabs>
          <w:tab w:val="num" w:pos="6480"/>
        </w:tabs>
        <w:ind w:left="6480" w:hanging="360"/>
      </w:pPr>
      <w:rPr>
        <w:rFonts w:ascii="Times New Roman" w:hAnsi="Times New Roman" w:hint="default"/>
      </w:rPr>
    </w:lvl>
  </w:abstractNum>
  <w:abstractNum w:abstractNumId="93">
    <w:nsid w:val="2B040696"/>
    <w:multiLevelType w:val="hybridMultilevel"/>
    <w:tmpl w:val="D53A95FA"/>
    <w:lvl w:ilvl="0" w:tplc="05BE8B4E">
      <w:start w:val="1"/>
      <w:numFmt w:val="bullet"/>
      <w:lvlText w:val="-"/>
      <w:lvlJc w:val="left"/>
      <w:pPr>
        <w:tabs>
          <w:tab w:val="num" w:pos="1800"/>
        </w:tabs>
        <w:ind w:left="1800" w:hanging="36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4">
    <w:nsid w:val="2D4C00B3"/>
    <w:multiLevelType w:val="hybridMultilevel"/>
    <w:tmpl w:val="259E86A2"/>
    <w:lvl w:ilvl="0" w:tplc="2A2A13E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2EE70C00"/>
    <w:multiLevelType w:val="hybridMultilevel"/>
    <w:tmpl w:val="516AC458"/>
    <w:lvl w:ilvl="0" w:tplc="2102A31C">
      <w:start w:val="1"/>
      <w:numFmt w:val="decimal"/>
      <w:lvlText w:val="%1)"/>
      <w:lvlJc w:val="left"/>
      <w:pPr>
        <w:tabs>
          <w:tab w:val="num" w:pos="1317"/>
        </w:tabs>
        <w:ind w:left="1317" w:hanging="465"/>
      </w:pPr>
      <w:rPr>
        <w:rFonts w:ascii="Times New Roman" w:eastAsia="Times New Roman" w:hAnsi="Times New Roman" w:cs="Times New Roman"/>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96">
    <w:nsid w:val="334F0B69"/>
    <w:multiLevelType w:val="hybridMultilevel"/>
    <w:tmpl w:val="A70C25F2"/>
    <w:lvl w:ilvl="0" w:tplc="B592282C">
      <w:start w:val="1"/>
      <w:numFmt w:val="decimal"/>
      <w:lvlText w:val="%1."/>
      <w:lvlJc w:val="left"/>
      <w:pPr>
        <w:tabs>
          <w:tab w:val="num" w:pos="1860"/>
        </w:tabs>
        <w:ind w:left="1860" w:hanging="114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97">
    <w:nsid w:val="40B8159F"/>
    <w:multiLevelType w:val="multilevel"/>
    <w:tmpl w:val="783AD98E"/>
    <w:lvl w:ilvl="0">
      <w:start w:val="1"/>
      <w:numFmt w:val="decimal"/>
      <w:lvlText w:val="%1."/>
      <w:lvlJc w:val="left"/>
      <w:pPr>
        <w:tabs>
          <w:tab w:val="num" w:pos="720"/>
        </w:tabs>
        <w:ind w:left="720" w:hanging="360"/>
      </w:pPr>
      <w:rPr>
        <w:rFonts w:cs="Times New Roman"/>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8">
    <w:nsid w:val="416633ED"/>
    <w:multiLevelType w:val="hybridMultilevel"/>
    <w:tmpl w:val="3424C44E"/>
    <w:lvl w:ilvl="0" w:tplc="2A2A13E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9">
    <w:nsid w:val="436F47BC"/>
    <w:multiLevelType w:val="hybridMultilevel"/>
    <w:tmpl w:val="FA6E1764"/>
    <w:lvl w:ilvl="0" w:tplc="98382D6C">
      <w:numFmt w:val="bullet"/>
      <w:lvlText w:val="-"/>
      <w:lvlJc w:val="left"/>
      <w:pPr>
        <w:tabs>
          <w:tab w:val="num" w:pos="1635"/>
        </w:tabs>
        <w:ind w:left="1635" w:hanging="91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0">
    <w:nsid w:val="4D211E2B"/>
    <w:multiLevelType w:val="hybridMultilevel"/>
    <w:tmpl w:val="D74C4066"/>
    <w:lvl w:ilvl="0" w:tplc="DE26E3CC">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1">
    <w:nsid w:val="4FDD0F85"/>
    <w:multiLevelType w:val="hybridMultilevel"/>
    <w:tmpl w:val="235CEF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2">
    <w:nsid w:val="51F72E00"/>
    <w:multiLevelType w:val="hybridMultilevel"/>
    <w:tmpl w:val="83D88EF0"/>
    <w:lvl w:ilvl="0" w:tplc="2C4A97D8">
      <w:start w:val="1"/>
      <w:numFmt w:val="decimal"/>
      <w:lvlText w:val="%1."/>
      <w:lvlJc w:val="left"/>
      <w:pPr>
        <w:ind w:left="927" w:hanging="360"/>
      </w:pPr>
      <w:rPr>
        <w:rFonts w:ascii="Times New Roman" w:eastAsia="Times New Roman" w:hAnsi="Times New Roman" w:cs="Times New Roman"/>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03">
    <w:nsid w:val="521D7BA3"/>
    <w:multiLevelType w:val="hybridMultilevel"/>
    <w:tmpl w:val="7F461A44"/>
    <w:lvl w:ilvl="0" w:tplc="0CEC1D2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4">
    <w:nsid w:val="52816F24"/>
    <w:multiLevelType w:val="hybridMultilevel"/>
    <w:tmpl w:val="A2041D68"/>
    <w:lvl w:ilvl="0" w:tplc="C7AEF8C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546A2C4F"/>
    <w:multiLevelType w:val="hybridMultilevel"/>
    <w:tmpl w:val="D402DC3E"/>
    <w:lvl w:ilvl="0" w:tplc="0BF4015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06">
    <w:nsid w:val="54E6410E"/>
    <w:multiLevelType w:val="hybridMultilevel"/>
    <w:tmpl w:val="29F0482E"/>
    <w:name w:val="WW8Num122"/>
    <w:lvl w:ilvl="0" w:tplc="90FA3FD8">
      <w:start w:val="1"/>
      <w:numFmt w:val="bullet"/>
      <w:lvlText w:val="-"/>
      <w:lvlJc w:val="left"/>
      <w:pPr>
        <w:ind w:left="720" w:hanging="360"/>
      </w:pPr>
      <w:rPr>
        <w:rFonts w:ascii="Times New Roman" w:eastAsia="Times New Roman" w:hAnsi="Times New Roman" w:hint="default"/>
      </w:rPr>
    </w:lvl>
    <w:lvl w:ilvl="1" w:tplc="98F67A52" w:tentative="1">
      <w:start w:val="1"/>
      <w:numFmt w:val="bullet"/>
      <w:lvlText w:val="o"/>
      <w:lvlJc w:val="left"/>
      <w:pPr>
        <w:ind w:left="1440" w:hanging="360"/>
      </w:pPr>
      <w:rPr>
        <w:rFonts w:ascii="Courier New" w:hAnsi="Courier New" w:hint="default"/>
      </w:rPr>
    </w:lvl>
    <w:lvl w:ilvl="2" w:tplc="3DAA13E4" w:tentative="1">
      <w:start w:val="1"/>
      <w:numFmt w:val="bullet"/>
      <w:lvlText w:val=""/>
      <w:lvlJc w:val="left"/>
      <w:pPr>
        <w:ind w:left="2160" w:hanging="360"/>
      </w:pPr>
      <w:rPr>
        <w:rFonts w:ascii="Wingdings" w:hAnsi="Wingdings" w:hint="default"/>
      </w:rPr>
    </w:lvl>
    <w:lvl w:ilvl="3" w:tplc="7C0EA3A6" w:tentative="1">
      <w:start w:val="1"/>
      <w:numFmt w:val="bullet"/>
      <w:lvlText w:val=""/>
      <w:lvlJc w:val="left"/>
      <w:pPr>
        <w:ind w:left="2880" w:hanging="360"/>
      </w:pPr>
      <w:rPr>
        <w:rFonts w:ascii="Symbol" w:hAnsi="Symbol" w:hint="default"/>
      </w:rPr>
    </w:lvl>
    <w:lvl w:ilvl="4" w:tplc="B830B102" w:tentative="1">
      <w:start w:val="1"/>
      <w:numFmt w:val="bullet"/>
      <w:lvlText w:val="o"/>
      <w:lvlJc w:val="left"/>
      <w:pPr>
        <w:ind w:left="3600" w:hanging="360"/>
      </w:pPr>
      <w:rPr>
        <w:rFonts w:ascii="Courier New" w:hAnsi="Courier New" w:hint="default"/>
      </w:rPr>
    </w:lvl>
    <w:lvl w:ilvl="5" w:tplc="28886382" w:tentative="1">
      <w:start w:val="1"/>
      <w:numFmt w:val="bullet"/>
      <w:lvlText w:val=""/>
      <w:lvlJc w:val="left"/>
      <w:pPr>
        <w:ind w:left="4320" w:hanging="360"/>
      </w:pPr>
      <w:rPr>
        <w:rFonts w:ascii="Wingdings" w:hAnsi="Wingdings" w:hint="default"/>
      </w:rPr>
    </w:lvl>
    <w:lvl w:ilvl="6" w:tplc="EC02AA62" w:tentative="1">
      <w:start w:val="1"/>
      <w:numFmt w:val="bullet"/>
      <w:lvlText w:val=""/>
      <w:lvlJc w:val="left"/>
      <w:pPr>
        <w:ind w:left="5040" w:hanging="360"/>
      </w:pPr>
      <w:rPr>
        <w:rFonts w:ascii="Symbol" w:hAnsi="Symbol" w:hint="default"/>
      </w:rPr>
    </w:lvl>
    <w:lvl w:ilvl="7" w:tplc="12CA2FD4" w:tentative="1">
      <w:start w:val="1"/>
      <w:numFmt w:val="bullet"/>
      <w:lvlText w:val="o"/>
      <w:lvlJc w:val="left"/>
      <w:pPr>
        <w:ind w:left="5760" w:hanging="360"/>
      </w:pPr>
      <w:rPr>
        <w:rFonts w:ascii="Courier New" w:hAnsi="Courier New" w:hint="default"/>
      </w:rPr>
    </w:lvl>
    <w:lvl w:ilvl="8" w:tplc="30103860" w:tentative="1">
      <w:start w:val="1"/>
      <w:numFmt w:val="bullet"/>
      <w:lvlText w:val=""/>
      <w:lvlJc w:val="left"/>
      <w:pPr>
        <w:ind w:left="6480" w:hanging="360"/>
      </w:pPr>
      <w:rPr>
        <w:rFonts w:ascii="Wingdings" w:hAnsi="Wingdings" w:hint="default"/>
      </w:rPr>
    </w:lvl>
  </w:abstractNum>
  <w:abstractNum w:abstractNumId="107">
    <w:nsid w:val="57650EBC"/>
    <w:multiLevelType w:val="hybridMultilevel"/>
    <w:tmpl w:val="9D10F2E8"/>
    <w:lvl w:ilvl="0" w:tplc="B61A772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5ABA5B99"/>
    <w:multiLevelType w:val="hybridMultilevel"/>
    <w:tmpl w:val="DB8AEB4C"/>
    <w:name w:val="WW8Num40"/>
    <w:lvl w:ilvl="0" w:tplc="5CA45548">
      <w:numFmt w:val="bullet"/>
      <w:lvlText w:val="-"/>
      <w:lvlJc w:val="left"/>
      <w:pPr>
        <w:ind w:left="1211" w:hanging="360"/>
      </w:pPr>
      <w:rPr>
        <w:rFonts w:ascii="Times New Roman" w:eastAsia="TimesNewRomanPSMT" w:hAnsi="Times New Roman" w:hint="default"/>
      </w:rPr>
    </w:lvl>
    <w:lvl w:ilvl="1" w:tplc="16A4E548">
      <w:start w:val="1"/>
      <w:numFmt w:val="bullet"/>
      <w:lvlText w:val="o"/>
      <w:lvlJc w:val="left"/>
      <w:pPr>
        <w:ind w:left="1931" w:hanging="360"/>
      </w:pPr>
      <w:rPr>
        <w:rFonts w:ascii="Courier New" w:hAnsi="Courier New" w:hint="default"/>
      </w:rPr>
    </w:lvl>
    <w:lvl w:ilvl="2" w:tplc="7BBE85B6">
      <w:start w:val="1"/>
      <w:numFmt w:val="bullet"/>
      <w:lvlText w:val=""/>
      <w:lvlJc w:val="left"/>
      <w:pPr>
        <w:ind w:left="2651" w:hanging="360"/>
      </w:pPr>
      <w:rPr>
        <w:rFonts w:ascii="Wingdings" w:hAnsi="Wingdings" w:hint="default"/>
      </w:rPr>
    </w:lvl>
    <w:lvl w:ilvl="3" w:tplc="F9F6D442">
      <w:start w:val="1"/>
      <w:numFmt w:val="bullet"/>
      <w:lvlText w:val=""/>
      <w:lvlJc w:val="left"/>
      <w:pPr>
        <w:ind w:left="3371" w:hanging="360"/>
      </w:pPr>
      <w:rPr>
        <w:rFonts w:ascii="Symbol" w:hAnsi="Symbol" w:hint="default"/>
      </w:rPr>
    </w:lvl>
    <w:lvl w:ilvl="4" w:tplc="A4EA4A4C">
      <w:start w:val="1"/>
      <w:numFmt w:val="bullet"/>
      <w:lvlText w:val="o"/>
      <w:lvlJc w:val="left"/>
      <w:pPr>
        <w:ind w:left="4091" w:hanging="360"/>
      </w:pPr>
      <w:rPr>
        <w:rFonts w:ascii="Courier New" w:hAnsi="Courier New" w:hint="default"/>
      </w:rPr>
    </w:lvl>
    <w:lvl w:ilvl="5" w:tplc="9B0A717E">
      <w:start w:val="1"/>
      <w:numFmt w:val="bullet"/>
      <w:lvlText w:val=""/>
      <w:lvlJc w:val="left"/>
      <w:pPr>
        <w:ind w:left="4811" w:hanging="360"/>
      </w:pPr>
      <w:rPr>
        <w:rFonts w:ascii="Wingdings" w:hAnsi="Wingdings" w:hint="default"/>
      </w:rPr>
    </w:lvl>
    <w:lvl w:ilvl="6" w:tplc="6BD67836">
      <w:start w:val="1"/>
      <w:numFmt w:val="bullet"/>
      <w:lvlText w:val=""/>
      <w:lvlJc w:val="left"/>
      <w:pPr>
        <w:ind w:left="5531" w:hanging="360"/>
      </w:pPr>
      <w:rPr>
        <w:rFonts w:ascii="Symbol" w:hAnsi="Symbol" w:hint="default"/>
      </w:rPr>
    </w:lvl>
    <w:lvl w:ilvl="7" w:tplc="4AC00234">
      <w:start w:val="1"/>
      <w:numFmt w:val="bullet"/>
      <w:lvlText w:val="o"/>
      <w:lvlJc w:val="left"/>
      <w:pPr>
        <w:ind w:left="6251" w:hanging="360"/>
      </w:pPr>
      <w:rPr>
        <w:rFonts w:ascii="Courier New" w:hAnsi="Courier New" w:hint="default"/>
      </w:rPr>
    </w:lvl>
    <w:lvl w:ilvl="8" w:tplc="F280BC86">
      <w:start w:val="1"/>
      <w:numFmt w:val="bullet"/>
      <w:lvlText w:val=""/>
      <w:lvlJc w:val="left"/>
      <w:pPr>
        <w:ind w:left="6971" w:hanging="360"/>
      </w:pPr>
      <w:rPr>
        <w:rFonts w:ascii="Wingdings" w:hAnsi="Wingdings" w:hint="default"/>
      </w:rPr>
    </w:lvl>
  </w:abstractNum>
  <w:abstractNum w:abstractNumId="109">
    <w:nsid w:val="5D1962DC"/>
    <w:multiLevelType w:val="hybridMultilevel"/>
    <w:tmpl w:val="DCB4877E"/>
    <w:lvl w:ilvl="0" w:tplc="45424E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0">
    <w:nsid w:val="5D3F116E"/>
    <w:multiLevelType w:val="hybridMultilevel"/>
    <w:tmpl w:val="A8E287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1">
    <w:nsid w:val="68A00677"/>
    <w:multiLevelType w:val="hybridMultilevel"/>
    <w:tmpl w:val="490A5174"/>
    <w:lvl w:ilvl="0" w:tplc="413E5BE8">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68A12643"/>
    <w:multiLevelType w:val="hybridMultilevel"/>
    <w:tmpl w:val="4A4E2874"/>
    <w:lvl w:ilvl="0" w:tplc="0422000B">
      <w:start w:val="1"/>
      <w:numFmt w:val="bullet"/>
      <w:lvlText w:val=""/>
      <w:lvlJc w:val="left"/>
      <w:pPr>
        <w:tabs>
          <w:tab w:val="num" w:pos="720"/>
        </w:tabs>
        <w:ind w:left="720" w:hanging="360"/>
      </w:pPr>
      <w:rPr>
        <w:rFonts w:ascii="Wingdings" w:hAnsi="Wingdings"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13">
    <w:nsid w:val="71AB7D0B"/>
    <w:multiLevelType w:val="hybridMultilevel"/>
    <w:tmpl w:val="9B64E182"/>
    <w:lvl w:ilvl="0" w:tplc="06FC6C12">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4">
    <w:nsid w:val="720E612D"/>
    <w:multiLevelType w:val="hybridMultilevel"/>
    <w:tmpl w:val="1DCA2F58"/>
    <w:lvl w:ilvl="0" w:tplc="C8B2F51C">
      <w:start w:val="1"/>
      <w:numFmt w:val="bullet"/>
      <w:lvlText w:val="-"/>
      <w:lvlJc w:val="left"/>
      <w:pPr>
        <w:ind w:left="720" w:hanging="360"/>
      </w:pPr>
      <w:rPr>
        <w:rFonts w:ascii="Times New Roman" w:eastAsia="Times New Roman" w:hAnsi="Times New Roman" w:cs="Times New Roman" w:hint="default"/>
        <w:sz w:val="20"/>
        <w:szCs w:val="20"/>
        <w:lang w:val="uk-UA"/>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74BA4528"/>
    <w:multiLevelType w:val="hybridMultilevel"/>
    <w:tmpl w:val="C8ECBD86"/>
    <w:lvl w:ilvl="0" w:tplc="8570846A">
      <w:start w:val="1"/>
      <w:numFmt w:val="decimal"/>
      <w:lvlText w:val="%1)"/>
      <w:lvlJc w:val="left"/>
      <w:pPr>
        <w:ind w:left="21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6">
    <w:nsid w:val="76A03AE5"/>
    <w:multiLevelType w:val="hybridMultilevel"/>
    <w:tmpl w:val="6526E418"/>
    <w:lvl w:ilvl="0" w:tplc="9308262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115"/>
  </w:num>
  <w:num w:numId="8">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8"/>
  </w:num>
  <w:num w:numId="10">
    <w:abstractNumId w:val="82"/>
  </w:num>
  <w:num w:numId="11">
    <w:abstractNumId w:val="9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3"/>
  </w:num>
  <w:num w:numId="13">
    <w:abstractNumId w:val="111"/>
  </w:num>
  <w:num w:numId="14">
    <w:abstractNumId w:val="88"/>
  </w:num>
  <w:num w:numId="15">
    <w:abstractNumId w:val="86"/>
  </w:num>
  <w:num w:numId="16">
    <w:abstractNumId w:val="114"/>
  </w:num>
  <w:num w:numId="17">
    <w:abstractNumId w:val="107"/>
  </w:num>
  <w:num w:numId="18">
    <w:abstractNumId w:val="104"/>
  </w:num>
  <w:num w:numId="19">
    <w:abstractNumId w:val="92"/>
  </w:num>
  <w:num w:numId="20">
    <w:abstractNumId w:val="116"/>
  </w:num>
  <w:num w:numId="21">
    <w:abstractNumId w:val="91"/>
  </w:num>
  <w:num w:numId="22">
    <w:abstractNumId w:val="94"/>
  </w:num>
  <w:num w:numId="23">
    <w:abstractNumId w:val="81"/>
  </w:num>
  <w:num w:numId="24">
    <w:abstractNumId w:val="89"/>
  </w:num>
  <w:num w:numId="25">
    <w:abstractNumId w:val="87"/>
  </w:num>
  <w:num w:numId="26">
    <w:abstractNumId w:val="109"/>
  </w:num>
  <w:num w:numId="27">
    <w:abstractNumId w:val="101"/>
  </w:num>
  <w:num w:numId="28">
    <w:abstractNumId w:val="110"/>
  </w:num>
  <w:num w:numId="29">
    <w:abstractNumId w:val="95"/>
  </w:num>
  <w:num w:numId="30">
    <w:abstractNumId w:val="113"/>
  </w:num>
  <w:num w:numId="31">
    <w:abstractNumId w:val="112"/>
  </w:num>
  <w:num w:numId="32">
    <w:abstractNumId w:val="97"/>
  </w:num>
  <w:num w:numId="33">
    <w:abstractNumId w:val="77"/>
  </w:num>
  <w:num w:numId="34">
    <w:abstractNumId w:val="105"/>
  </w:num>
  <w:num w:numId="35">
    <w:abstractNumId w:val="102"/>
  </w:num>
  <w:num w:numId="3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3"/>
  </w:num>
  <w:num w:numId="38">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B2E"/>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268"/>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0F5A"/>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3FFC"/>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D2"/>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908"/>
    <w:rsid w:val="0063498C"/>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514"/>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8B2"/>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216"/>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6F0F"/>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1AB"/>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7E"/>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CD1"/>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0D"/>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2D4DCA-C31E-4ED7-A9C4-A2E531845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1027</TotalTime>
  <Pages>1</Pages>
  <Words>66</Words>
  <Characters>381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60</cp:revision>
  <cp:lastPrinted>2009-02-06T05:36:00Z</cp:lastPrinted>
  <dcterms:created xsi:type="dcterms:W3CDTF">2021-01-21T08:41:00Z</dcterms:created>
  <dcterms:modified xsi:type="dcterms:W3CDTF">2021-01-27T08:57:00Z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