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76920" w:rsidRDefault="00776920" w:rsidP="00776920">
      <w:r w:rsidRPr="00D73782">
        <w:rPr>
          <w:rFonts w:ascii="Times New Roman" w:eastAsia="Times New Roman" w:hAnsi="Times New Roman" w:cs="Times New Roman"/>
          <w:b/>
          <w:sz w:val="24"/>
          <w:szCs w:val="24"/>
          <w:lang w:eastAsia="ru-RU"/>
        </w:rPr>
        <w:t>Чорний Олег Васильович</w:t>
      </w:r>
      <w:r w:rsidRPr="00D73782">
        <w:rPr>
          <w:rFonts w:ascii="Times New Roman" w:eastAsia="Times New Roman" w:hAnsi="Times New Roman" w:cs="Times New Roman"/>
          <w:sz w:val="24"/>
          <w:szCs w:val="24"/>
          <w:lang w:eastAsia="ru-RU"/>
        </w:rPr>
        <w:t>, Директор департаменту охорони здоров’я Чернівецької обласної державної адміністрації. Назва дисертації</w:t>
      </w:r>
      <w:r w:rsidRPr="00D73782">
        <w:rPr>
          <w:rFonts w:ascii="Times New Roman" w:eastAsia="Times New Roman" w:hAnsi="Times New Roman" w:cs="Times New Roman"/>
          <w:b/>
          <w:sz w:val="24"/>
          <w:szCs w:val="24"/>
          <w:lang w:eastAsia="ru-RU"/>
        </w:rPr>
        <w:t xml:space="preserve"> </w:t>
      </w:r>
      <w:r w:rsidRPr="00D73782">
        <w:rPr>
          <w:rFonts w:ascii="Times New Roman" w:eastAsia="Times New Roman" w:hAnsi="Times New Roman" w:cs="Times New Roman"/>
          <w:sz w:val="24"/>
          <w:szCs w:val="24"/>
          <w:lang w:eastAsia="ru-RU"/>
        </w:rPr>
        <w:t>«Формування та реалізація державної політики у галузі охорони здоров’я в період викликів пандемії». Шифр та назва спеціальності – 25.00.02 – механізми державного управління. Спецрада Д 26.142.04 ПрАТ «Вищий навчальний заклад «Міжрегіональна Академія управління персоналом»</w:t>
      </w:r>
    </w:p>
    <w:sectPr w:rsidR="0064656E" w:rsidRPr="007769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776920" w:rsidRPr="007769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9202-AC0D-4721-A020-ABE0BEFC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2021-05-09T08:44:00Z</dcterms:created>
  <dcterms:modified xsi:type="dcterms:W3CDTF">2021-05-09T09:13:00Z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