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75AA" w:rsidRDefault="00077FDE" w:rsidP="00077FDE">
      <w:pPr>
        <w:rPr>
          <w:rFonts w:ascii="Times New Roman" w:eastAsia="Times New Roman" w:hAnsi="Times New Roman" w:cs="Times New Roman"/>
          <w:kern w:val="0"/>
          <w:sz w:val="28"/>
          <w:szCs w:val="28"/>
          <w:lang w:eastAsia="ru-RU"/>
        </w:rPr>
      </w:pPr>
      <w:bookmarkStart w:id="0" w:name="_GoBack"/>
      <w:r w:rsidRPr="00077FDE">
        <w:rPr>
          <w:rFonts w:ascii="Times New Roman" w:eastAsia="Times New Roman" w:hAnsi="Times New Roman" w:cs="Times New Roman" w:hint="eastAsia"/>
          <w:kern w:val="0"/>
          <w:sz w:val="28"/>
          <w:szCs w:val="28"/>
          <w:lang w:eastAsia="ru-RU"/>
        </w:rPr>
        <w:t>Арестов</w:t>
      </w:r>
      <w:r w:rsidRPr="00077FDE">
        <w:rPr>
          <w:rFonts w:ascii="Times New Roman" w:eastAsia="Times New Roman" w:hAnsi="Times New Roman" w:cs="Times New Roman"/>
          <w:kern w:val="0"/>
          <w:sz w:val="28"/>
          <w:szCs w:val="28"/>
          <w:lang w:eastAsia="ru-RU"/>
        </w:rPr>
        <w:t xml:space="preserve"> </w:t>
      </w:r>
      <w:r w:rsidRPr="00077FDE">
        <w:rPr>
          <w:rFonts w:ascii="Times New Roman" w:eastAsia="Times New Roman" w:hAnsi="Times New Roman" w:cs="Times New Roman" w:hint="eastAsia"/>
          <w:kern w:val="0"/>
          <w:sz w:val="28"/>
          <w:szCs w:val="28"/>
          <w:lang w:eastAsia="ru-RU"/>
        </w:rPr>
        <w:t>Сергій</w:t>
      </w:r>
      <w:r w:rsidRPr="00077FDE">
        <w:rPr>
          <w:rFonts w:ascii="Times New Roman" w:eastAsia="Times New Roman" w:hAnsi="Times New Roman" w:cs="Times New Roman"/>
          <w:kern w:val="0"/>
          <w:sz w:val="28"/>
          <w:szCs w:val="28"/>
          <w:lang w:eastAsia="ru-RU"/>
        </w:rPr>
        <w:t xml:space="preserve"> </w:t>
      </w:r>
      <w:r w:rsidRPr="00077FDE">
        <w:rPr>
          <w:rFonts w:ascii="Times New Roman" w:eastAsia="Times New Roman" w:hAnsi="Times New Roman" w:cs="Times New Roman" w:hint="eastAsia"/>
          <w:kern w:val="0"/>
          <w:sz w:val="28"/>
          <w:szCs w:val="28"/>
          <w:lang w:eastAsia="ru-RU"/>
        </w:rPr>
        <w:t>Вікторович</w:t>
      </w:r>
      <w:r w:rsidRPr="00077FDE">
        <w:rPr>
          <w:rFonts w:ascii="Times New Roman" w:eastAsia="Times New Roman" w:hAnsi="Times New Roman" w:cs="Times New Roman"/>
          <w:kern w:val="0"/>
          <w:sz w:val="28"/>
          <w:szCs w:val="28"/>
          <w:lang w:eastAsia="ru-RU"/>
        </w:rPr>
        <w:t xml:space="preserve">. </w:t>
      </w:r>
      <w:r w:rsidRPr="00077FDE">
        <w:rPr>
          <w:rFonts w:ascii="Times New Roman" w:eastAsia="Times New Roman" w:hAnsi="Times New Roman" w:cs="Times New Roman" w:hint="eastAsia"/>
          <w:kern w:val="0"/>
          <w:sz w:val="28"/>
          <w:szCs w:val="28"/>
          <w:lang w:eastAsia="ru-RU"/>
        </w:rPr>
        <w:t>Механізм</w:t>
      </w:r>
      <w:r w:rsidRPr="00077FDE">
        <w:rPr>
          <w:rFonts w:ascii="Times New Roman" w:eastAsia="Times New Roman" w:hAnsi="Times New Roman" w:cs="Times New Roman"/>
          <w:kern w:val="0"/>
          <w:sz w:val="28"/>
          <w:szCs w:val="28"/>
          <w:lang w:eastAsia="ru-RU"/>
        </w:rPr>
        <w:t xml:space="preserve"> </w:t>
      </w:r>
      <w:r w:rsidRPr="00077FDE">
        <w:rPr>
          <w:rFonts w:ascii="Times New Roman" w:eastAsia="Times New Roman" w:hAnsi="Times New Roman" w:cs="Times New Roman" w:hint="eastAsia"/>
          <w:kern w:val="0"/>
          <w:sz w:val="28"/>
          <w:szCs w:val="28"/>
          <w:lang w:eastAsia="ru-RU"/>
        </w:rPr>
        <w:t>підвищення</w:t>
      </w:r>
      <w:r w:rsidRPr="00077FDE">
        <w:rPr>
          <w:rFonts w:ascii="Times New Roman" w:eastAsia="Times New Roman" w:hAnsi="Times New Roman" w:cs="Times New Roman"/>
          <w:kern w:val="0"/>
          <w:sz w:val="28"/>
          <w:szCs w:val="28"/>
          <w:lang w:eastAsia="ru-RU"/>
        </w:rPr>
        <w:t xml:space="preserve"> </w:t>
      </w:r>
      <w:r w:rsidRPr="00077FDE">
        <w:rPr>
          <w:rFonts w:ascii="Times New Roman" w:eastAsia="Times New Roman" w:hAnsi="Times New Roman" w:cs="Times New Roman" w:hint="eastAsia"/>
          <w:kern w:val="0"/>
          <w:sz w:val="28"/>
          <w:szCs w:val="28"/>
          <w:lang w:eastAsia="ru-RU"/>
        </w:rPr>
        <w:t>економіко</w:t>
      </w:r>
      <w:r w:rsidRPr="00077FDE">
        <w:rPr>
          <w:rFonts w:ascii="Times New Roman" w:eastAsia="Times New Roman" w:hAnsi="Times New Roman" w:cs="Times New Roman"/>
          <w:kern w:val="0"/>
          <w:sz w:val="28"/>
          <w:szCs w:val="28"/>
          <w:lang w:eastAsia="ru-RU"/>
        </w:rPr>
        <w:t>-</w:t>
      </w:r>
      <w:r w:rsidRPr="00077FDE">
        <w:rPr>
          <w:rFonts w:ascii="Times New Roman" w:eastAsia="Times New Roman" w:hAnsi="Times New Roman" w:cs="Times New Roman" w:hint="eastAsia"/>
          <w:kern w:val="0"/>
          <w:sz w:val="28"/>
          <w:szCs w:val="28"/>
          <w:lang w:eastAsia="ru-RU"/>
        </w:rPr>
        <w:t>екологічної</w:t>
      </w:r>
      <w:r w:rsidRPr="00077FDE">
        <w:rPr>
          <w:rFonts w:ascii="Times New Roman" w:eastAsia="Times New Roman" w:hAnsi="Times New Roman" w:cs="Times New Roman"/>
          <w:kern w:val="0"/>
          <w:sz w:val="28"/>
          <w:szCs w:val="28"/>
          <w:lang w:eastAsia="ru-RU"/>
        </w:rPr>
        <w:t xml:space="preserve"> </w:t>
      </w:r>
      <w:r w:rsidRPr="00077FDE">
        <w:rPr>
          <w:rFonts w:ascii="Times New Roman" w:eastAsia="Times New Roman" w:hAnsi="Times New Roman" w:cs="Times New Roman" w:hint="eastAsia"/>
          <w:kern w:val="0"/>
          <w:sz w:val="28"/>
          <w:szCs w:val="28"/>
          <w:lang w:eastAsia="ru-RU"/>
        </w:rPr>
        <w:t>ефективності</w:t>
      </w:r>
      <w:r w:rsidRPr="00077FDE">
        <w:rPr>
          <w:rFonts w:ascii="Times New Roman" w:eastAsia="Times New Roman" w:hAnsi="Times New Roman" w:cs="Times New Roman"/>
          <w:kern w:val="0"/>
          <w:sz w:val="28"/>
          <w:szCs w:val="28"/>
          <w:lang w:eastAsia="ru-RU"/>
        </w:rPr>
        <w:t xml:space="preserve"> </w:t>
      </w:r>
      <w:r w:rsidRPr="00077FDE">
        <w:rPr>
          <w:rFonts w:ascii="Times New Roman" w:eastAsia="Times New Roman" w:hAnsi="Times New Roman" w:cs="Times New Roman" w:hint="eastAsia"/>
          <w:kern w:val="0"/>
          <w:sz w:val="28"/>
          <w:szCs w:val="28"/>
          <w:lang w:eastAsia="ru-RU"/>
        </w:rPr>
        <w:t>природоохоронних</w:t>
      </w:r>
      <w:r w:rsidRPr="00077FDE">
        <w:rPr>
          <w:rFonts w:ascii="Times New Roman" w:eastAsia="Times New Roman" w:hAnsi="Times New Roman" w:cs="Times New Roman"/>
          <w:kern w:val="0"/>
          <w:sz w:val="28"/>
          <w:szCs w:val="28"/>
          <w:lang w:eastAsia="ru-RU"/>
        </w:rPr>
        <w:t xml:space="preserve"> </w:t>
      </w:r>
      <w:r w:rsidRPr="00077FDE">
        <w:rPr>
          <w:rFonts w:ascii="Times New Roman" w:eastAsia="Times New Roman" w:hAnsi="Times New Roman" w:cs="Times New Roman" w:hint="eastAsia"/>
          <w:kern w:val="0"/>
          <w:sz w:val="28"/>
          <w:szCs w:val="28"/>
          <w:lang w:eastAsia="ru-RU"/>
        </w:rPr>
        <w:t>інвестицій</w:t>
      </w:r>
      <w:r w:rsidRPr="00077FDE">
        <w:rPr>
          <w:rFonts w:ascii="Times New Roman" w:eastAsia="Times New Roman" w:hAnsi="Times New Roman" w:cs="Times New Roman"/>
          <w:kern w:val="0"/>
          <w:sz w:val="28"/>
          <w:szCs w:val="28"/>
          <w:lang w:eastAsia="ru-RU"/>
        </w:rPr>
        <w:t xml:space="preserve"> </w:t>
      </w:r>
      <w:r w:rsidRPr="00077FDE">
        <w:rPr>
          <w:rFonts w:ascii="Times New Roman" w:eastAsia="Times New Roman" w:hAnsi="Times New Roman" w:cs="Times New Roman" w:hint="eastAsia"/>
          <w:kern w:val="0"/>
          <w:sz w:val="28"/>
          <w:szCs w:val="28"/>
          <w:lang w:eastAsia="ru-RU"/>
        </w:rPr>
        <w:t>в</w:t>
      </w:r>
      <w:r w:rsidRPr="00077FDE">
        <w:rPr>
          <w:rFonts w:ascii="Times New Roman" w:eastAsia="Times New Roman" w:hAnsi="Times New Roman" w:cs="Times New Roman"/>
          <w:kern w:val="0"/>
          <w:sz w:val="28"/>
          <w:szCs w:val="28"/>
          <w:lang w:eastAsia="ru-RU"/>
        </w:rPr>
        <w:t xml:space="preserve"> </w:t>
      </w:r>
      <w:r w:rsidRPr="00077FDE">
        <w:rPr>
          <w:rFonts w:ascii="Times New Roman" w:eastAsia="Times New Roman" w:hAnsi="Times New Roman" w:cs="Times New Roman" w:hint="eastAsia"/>
          <w:kern w:val="0"/>
          <w:sz w:val="28"/>
          <w:szCs w:val="28"/>
          <w:lang w:eastAsia="ru-RU"/>
        </w:rPr>
        <w:t>екосистемні</w:t>
      </w:r>
      <w:r w:rsidRPr="00077FDE">
        <w:rPr>
          <w:rFonts w:ascii="Times New Roman" w:eastAsia="Times New Roman" w:hAnsi="Times New Roman" w:cs="Times New Roman"/>
          <w:kern w:val="0"/>
          <w:sz w:val="28"/>
          <w:szCs w:val="28"/>
          <w:lang w:eastAsia="ru-RU"/>
        </w:rPr>
        <w:t xml:space="preserve"> </w:t>
      </w:r>
      <w:proofErr w:type="gramStart"/>
      <w:r w:rsidRPr="00077FDE">
        <w:rPr>
          <w:rFonts w:ascii="Times New Roman" w:eastAsia="Times New Roman" w:hAnsi="Times New Roman" w:cs="Times New Roman" w:hint="eastAsia"/>
          <w:kern w:val="0"/>
          <w:sz w:val="28"/>
          <w:szCs w:val="28"/>
          <w:lang w:eastAsia="ru-RU"/>
        </w:rPr>
        <w:t>послуги</w:t>
      </w:r>
      <w:r w:rsidRPr="00077FDE">
        <w:rPr>
          <w:rFonts w:ascii="Times New Roman" w:eastAsia="Times New Roman" w:hAnsi="Times New Roman" w:cs="Times New Roman"/>
          <w:kern w:val="0"/>
          <w:sz w:val="28"/>
          <w:szCs w:val="28"/>
          <w:lang w:eastAsia="ru-RU"/>
        </w:rPr>
        <w:t xml:space="preserve"> :</w:t>
      </w:r>
      <w:proofErr w:type="gramEnd"/>
      <w:r w:rsidRPr="00077FDE">
        <w:rPr>
          <w:rFonts w:ascii="Times New Roman" w:eastAsia="Times New Roman" w:hAnsi="Times New Roman" w:cs="Times New Roman"/>
          <w:kern w:val="0"/>
          <w:sz w:val="28"/>
          <w:szCs w:val="28"/>
          <w:lang w:eastAsia="ru-RU"/>
        </w:rPr>
        <w:t xml:space="preserve"> </w:t>
      </w:r>
      <w:r w:rsidRPr="00077FDE">
        <w:rPr>
          <w:rFonts w:ascii="Times New Roman" w:eastAsia="Times New Roman" w:hAnsi="Times New Roman" w:cs="Times New Roman" w:hint="eastAsia"/>
          <w:kern w:val="0"/>
          <w:sz w:val="28"/>
          <w:szCs w:val="28"/>
          <w:lang w:eastAsia="ru-RU"/>
        </w:rPr>
        <w:t>Дис</w:t>
      </w:r>
      <w:r w:rsidRPr="00077FDE">
        <w:rPr>
          <w:rFonts w:ascii="Times New Roman" w:eastAsia="Times New Roman" w:hAnsi="Times New Roman" w:cs="Times New Roman"/>
          <w:kern w:val="0"/>
          <w:sz w:val="28"/>
          <w:szCs w:val="28"/>
          <w:lang w:eastAsia="ru-RU"/>
        </w:rPr>
        <w:t xml:space="preserve">... </w:t>
      </w:r>
      <w:r w:rsidRPr="00077FDE">
        <w:rPr>
          <w:rFonts w:ascii="Times New Roman" w:eastAsia="Times New Roman" w:hAnsi="Times New Roman" w:cs="Times New Roman" w:hint="eastAsia"/>
          <w:kern w:val="0"/>
          <w:sz w:val="28"/>
          <w:szCs w:val="28"/>
          <w:lang w:eastAsia="ru-RU"/>
        </w:rPr>
        <w:t>канд</w:t>
      </w:r>
      <w:r w:rsidRPr="00077FDE">
        <w:rPr>
          <w:rFonts w:ascii="Times New Roman" w:eastAsia="Times New Roman" w:hAnsi="Times New Roman" w:cs="Times New Roman"/>
          <w:kern w:val="0"/>
          <w:sz w:val="28"/>
          <w:szCs w:val="28"/>
          <w:lang w:eastAsia="ru-RU"/>
        </w:rPr>
        <w:t xml:space="preserve">. </w:t>
      </w:r>
      <w:r w:rsidRPr="00077FDE">
        <w:rPr>
          <w:rFonts w:ascii="Times New Roman" w:eastAsia="Times New Roman" w:hAnsi="Times New Roman" w:cs="Times New Roman" w:hint="eastAsia"/>
          <w:kern w:val="0"/>
          <w:sz w:val="28"/>
          <w:szCs w:val="28"/>
          <w:lang w:eastAsia="ru-RU"/>
        </w:rPr>
        <w:t>наук</w:t>
      </w:r>
      <w:r w:rsidRPr="00077FDE">
        <w:rPr>
          <w:rFonts w:ascii="Times New Roman" w:eastAsia="Times New Roman" w:hAnsi="Times New Roman" w:cs="Times New Roman"/>
          <w:kern w:val="0"/>
          <w:sz w:val="28"/>
          <w:szCs w:val="28"/>
          <w:lang w:eastAsia="ru-RU"/>
        </w:rPr>
        <w:t xml:space="preserve">: 08.00.06 </w:t>
      </w:r>
      <w:r>
        <w:rPr>
          <w:rFonts w:ascii="Times New Roman" w:eastAsia="Times New Roman" w:hAnsi="Times New Roman" w:cs="Times New Roman"/>
          <w:kern w:val="0"/>
          <w:sz w:val="28"/>
          <w:szCs w:val="28"/>
          <w:lang w:eastAsia="ru-RU"/>
        </w:rPr>
        <w:t>–</w:t>
      </w:r>
      <w:r w:rsidRPr="00077FDE">
        <w:rPr>
          <w:rFonts w:ascii="Times New Roman" w:eastAsia="Times New Roman" w:hAnsi="Times New Roman" w:cs="Times New Roman"/>
          <w:kern w:val="0"/>
          <w:sz w:val="28"/>
          <w:szCs w:val="28"/>
          <w:lang w:eastAsia="ru-RU"/>
        </w:rPr>
        <w:t xml:space="preserve"> 2008</w:t>
      </w:r>
    </w:p>
    <w:p w:rsidR="00077FDE" w:rsidRDefault="00077FDE" w:rsidP="00077FDE">
      <w:r>
        <w:rPr>
          <w:rFonts w:hint="eastAsia"/>
        </w:rPr>
        <w:t>Арестов</w:t>
      </w:r>
      <w:r>
        <w:t></w:t>
      </w:r>
      <w:r>
        <w:rPr>
          <w:rFonts w:hint="eastAsia"/>
        </w:rPr>
        <w:t>С</w:t>
      </w:r>
      <w:r>
        <w:t></w:t>
      </w:r>
      <w:r>
        <w:t></w:t>
      </w:r>
      <w:r>
        <w:rPr>
          <w:rFonts w:hint="eastAsia"/>
        </w:rPr>
        <w:t>В</w:t>
      </w:r>
      <w:r>
        <w:t></w:t>
      </w:r>
      <w:r>
        <w:t></w:t>
      </w:r>
      <w:r>
        <w:rPr>
          <w:rFonts w:hint="eastAsia"/>
        </w:rPr>
        <w:t>Механізм</w:t>
      </w:r>
      <w:r>
        <w:t></w:t>
      </w:r>
      <w:r>
        <w:rPr>
          <w:rFonts w:hint="eastAsia"/>
        </w:rPr>
        <w:t>підвищення</w:t>
      </w:r>
      <w:r>
        <w:t></w:t>
      </w:r>
      <w:r>
        <w:rPr>
          <w:rFonts w:hint="eastAsia"/>
        </w:rPr>
        <w:t>економіко</w:t>
      </w:r>
      <w:r>
        <w:t></w:t>
      </w:r>
      <w:r>
        <w:rPr>
          <w:rFonts w:hint="eastAsia"/>
        </w:rPr>
        <w:t>екологічної</w:t>
      </w:r>
      <w:r>
        <w:t></w:t>
      </w:r>
      <w:r>
        <w:rPr>
          <w:rFonts w:hint="eastAsia"/>
        </w:rPr>
        <w:t>ефективності</w:t>
      </w:r>
      <w:r>
        <w:t></w:t>
      </w:r>
      <w:r>
        <w:rPr>
          <w:rFonts w:hint="eastAsia"/>
        </w:rPr>
        <w:t>природоохоронних</w:t>
      </w:r>
      <w:r>
        <w:t></w:t>
      </w:r>
      <w:r>
        <w:rPr>
          <w:rFonts w:hint="eastAsia"/>
        </w:rPr>
        <w:t>інвестицій</w:t>
      </w:r>
      <w:r>
        <w:t></w:t>
      </w:r>
      <w:r>
        <w:rPr>
          <w:rFonts w:hint="eastAsia"/>
        </w:rPr>
        <w:t>в</w:t>
      </w:r>
      <w:r>
        <w:t></w:t>
      </w:r>
      <w:r>
        <w:rPr>
          <w:rFonts w:hint="eastAsia"/>
        </w:rPr>
        <w:t>екосистемні</w:t>
      </w:r>
      <w:r>
        <w:t></w:t>
      </w:r>
      <w:r>
        <w:rPr>
          <w:rFonts w:hint="eastAsia"/>
        </w:rPr>
        <w:t>послуги</w:t>
      </w:r>
      <w:r>
        <w:t></w:t>
      </w:r>
      <w:r>
        <w:t></w:t>
      </w:r>
      <w:r>
        <w:t></w:t>
      </w:r>
      <w:r>
        <w:t></w:t>
      </w:r>
      <w:r>
        <w:rPr>
          <w:rFonts w:hint="eastAsia"/>
        </w:rPr>
        <w:t>Рукопис</w:t>
      </w:r>
      <w:r>
        <w:t></w:t>
      </w:r>
    </w:p>
    <w:p w:rsidR="00077FDE" w:rsidRDefault="00077FDE" w:rsidP="00077FDE"/>
    <w:p w:rsidR="00077FDE" w:rsidRDefault="00077FDE" w:rsidP="00077FDE">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t></w:t>
      </w:r>
      <w:r>
        <w:t></w:t>
      </w:r>
      <w:r>
        <w:rPr>
          <w:rFonts w:hint="eastAsia"/>
        </w:rPr>
        <w:t>Економіка</w:t>
      </w:r>
      <w:r>
        <w:t></w:t>
      </w:r>
      <w:r>
        <w:rPr>
          <w:rFonts w:hint="eastAsia"/>
        </w:rPr>
        <w:t>природокористування</w:t>
      </w:r>
      <w:r>
        <w:t></w:t>
      </w:r>
      <w:r>
        <w:rPr>
          <w:rFonts w:hint="eastAsia"/>
        </w:rPr>
        <w:t>та</w:t>
      </w:r>
      <w:r>
        <w:t></w:t>
      </w:r>
      <w:r>
        <w:rPr>
          <w:rFonts w:hint="eastAsia"/>
        </w:rPr>
        <w:t>охорони</w:t>
      </w:r>
      <w:r>
        <w:t></w:t>
      </w:r>
      <w:r>
        <w:rPr>
          <w:rFonts w:hint="eastAsia"/>
        </w:rPr>
        <w:t>навколишнього</w:t>
      </w:r>
      <w:r>
        <w:t></w:t>
      </w:r>
      <w:r>
        <w:rPr>
          <w:rFonts w:hint="eastAsia"/>
        </w:rPr>
        <w:t>середовища</w:t>
      </w:r>
      <w:r>
        <w:t></w:t>
      </w:r>
      <w:r>
        <w:t></w:t>
      </w:r>
      <w:r>
        <w:t></w:t>
      </w:r>
      <w:r>
        <w:t></w:t>
      </w:r>
      <w:r>
        <w:rPr>
          <w:rFonts w:hint="eastAsia"/>
        </w:rPr>
        <w:t>Інститут</w:t>
      </w:r>
      <w:r>
        <w:t></w:t>
      </w:r>
      <w:r>
        <w:rPr>
          <w:rFonts w:hint="eastAsia"/>
        </w:rPr>
        <w:t>проблем</w:t>
      </w:r>
      <w:r>
        <w:t></w:t>
      </w:r>
      <w:r>
        <w:rPr>
          <w:rFonts w:hint="eastAsia"/>
        </w:rPr>
        <w:t>ринку</w:t>
      </w:r>
      <w:r>
        <w:t></w:t>
      </w:r>
      <w:r>
        <w:rPr>
          <w:rFonts w:hint="eastAsia"/>
        </w:rPr>
        <w:t>та</w:t>
      </w:r>
      <w:r>
        <w:t></w:t>
      </w:r>
      <w:r>
        <w:rPr>
          <w:rFonts w:hint="eastAsia"/>
        </w:rPr>
        <w:t>економіко</w:t>
      </w:r>
      <w:r>
        <w:t></w:t>
      </w:r>
      <w:r>
        <w:rPr>
          <w:rFonts w:hint="eastAsia"/>
        </w:rPr>
        <w:t>екологічних</w:t>
      </w:r>
      <w:r>
        <w:t></w:t>
      </w:r>
      <w:r>
        <w:rPr>
          <w:rFonts w:hint="eastAsia"/>
        </w:rPr>
        <w:t>досліджень</w:t>
      </w:r>
      <w:r>
        <w:t></w:t>
      </w:r>
      <w:r>
        <w:rPr>
          <w:rFonts w:hint="eastAsia"/>
        </w:rPr>
        <w:t>НАН</w:t>
      </w:r>
      <w:r>
        <w:t></w:t>
      </w:r>
      <w:r>
        <w:rPr>
          <w:rFonts w:hint="eastAsia"/>
        </w:rPr>
        <w:t>України</w:t>
      </w:r>
      <w:r>
        <w:t></w:t>
      </w:r>
      <w:r>
        <w:t></w:t>
      </w:r>
      <w:r>
        <w:rPr>
          <w:rFonts w:hint="eastAsia"/>
        </w:rPr>
        <w:t>Одеса</w:t>
      </w:r>
      <w:r>
        <w:t></w:t>
      </w:r>
      <w:r>
        <w:t></w:t>
      </w:r>
      <w:r>
        <w:t></w:t>
      </w:r>
      <w:r>
        <w:t></w:t>
      </w:r>
      <w:r>
        <w:t></w:t>
      </w:r>
      <w:r>
        <w:t></w:t>
      </w:r>
      <w:r>
        <w:t></w:t>
      </w:r>
    </w:p>
    <w:p w:rsidR="00077FDE" w:rsidRDefault="00077FDE" w:rsidP="00077FDE"/>
    <w:p w:rsidR="00077FDE" w:rsidRDefault="00077FDE" w:rsidP="00077FDE">
      <w:r>
        <w:rPr>
          <w:rFonts w:hint="eastAsia"/>
        </w:rPr>
        <w:t>Дисертаційна</w:t>
      </w:r>
      <w:r>
        <w:t></w:t>
      </w:r>
      <w:r>
        <w:rPr>
          <w:rFonts w:hint="eastAsia"/>
        </w:rPr>
        <w:t>робота</w:t>
      </w:r>
      <w:r>
        <w:t></w:t>
      </w:r>
      <w:r>
        <w:rPr>
          <w:rFonts w:hint="eastAsia"/>
        </w:rPr>
        <w:t>присвячена</w:t>
      </w:r>
      <w:r>
        <w:t></w:t>
      </w:r>
      <w:r>
        <w:rPr>
          <w:rFonts w:hint="eastAsia"/>
        </w:rPr>
        <w:t>розробці</w:t>
      </w:r>
      <w:r>
        <w:t></w:t>
      </w:r>
      <w:r>
        <w:rPr>
          <w:rFonts w:hint="eastAsia"/>
        </w:rPr>
        <w:t>теоретичного</w:t>
      </w:r>
      <w:r>
        <w:t></w:t>
      </w:r>
      <w:r>
        <w:t></w:t>
      </w:r>
      <w:r>
        <w:rPr>
          <w:rFonts w:hint="eastAsia"/>
        </w:rPr>
        <w:t>методичного</w:t>
      </w:r>
      <w:r>
        <w:t></w:t>
      </w:r>
      <w:r>
        <w:rPr>
          <w:rFonts w:hint="eastAsia"/>
        </w:rPr>
        <w:t>та</w:t>
      </w:r>
      <w:r>
        <w:t></w:t>
      </w:r>
      <w:r>
        <w:rPr>
          <w:rFonts w:hint="eastAsia"/>
        </w:rPr>
        <w:t>організаційного</w:t>
      </w:r>
      <w:r>
        <w:t></w:t>
      </w:r>
      <w:r>
        <w:rPr>
          <w:rFonts w:hint="eastAsia"/>
        </w:rPr>
        <w:t>забезпечення</w:t>
      </w:r>
      <w:r>
        <w:t></w:t>
      </w:r>
      <w:r>
        <w:rPr>
          <w:rFonts w:hint="eastAsia"/>
        </w:rPr>
        <w:t>механізмів</w:t>
      </w:r>
      <w:r>
        <w:t></w:t>
      </w:r>
      <w:r>
        <w:rPr>
          <w:rFonts w:hint="eastAsia"/>
        </w:rPr>
        <w:t>підвищення</w:t>
      </w:r>
      <w:r>
        <w:t></w:t>
      </w:r>
      <w:r>
        <w:rPr>
          <w:rFonts w:hint="eastAsia"/>
        </w:rPr>
        <w:t>економічної</w:t>
      </w:r>
      <w:r>
        <w:t></w:t>
      </w:r>
      <w:r>
        <w:rPr>
          <w:rFonts w:hint="eastAsia"/>
        </w:rPr>
        <w:t>ефективності</w:t>
      </w:r>
      <w:r>
        <w:t></w:t>
      </w:r>
      <w:r>
        <w:rPr>
          <w:rFonts w:hint="eastAsia"/>
        </w:rPr>
        <w:t>природоохоронних</w:t>
      </w:r>
      <w:r>
        <w:t></w:t>
      </w:r>
      <w:r>
        <w:rPr>
          <w:rFonts w:hint="eastAsia"/>
        </w:rPr>
        <w:t>інвестицій</w:t>
      </w:r>
      <w:r>
        <w:t></w:t>
      </w:r>
    </w:p>
    <w:p w:rsidR="00077FDE" w:rsidRDefault="00077FDE" w:rsidP="00077FDE"/>
    <w:p w:rsidR="00077FDE" w:rsidRPr="00077FDE" w:rsidRDefault="00077FDE" w:rsidP="00077FDE">
      <w:r>
        <w:rPr>
          <w:rFonts w:hint="eastAsia"/>
        </w:rPr>
        <w:t>У</w:t>
      </w:r>
      <w:r>
        <w:t></w:t>
      </w:r>
      <w:r>
        <w:rPr>
          <w:rFonts w:hint="eastAsia"/>
        </w:rPr>
        <w:t>роботі</w:t>
      </w:r>
      <w:r>
        <w:t></w:t>
      </w:r>
      <w:r>
        <w:rPr>
          <w:rFonts w:hint="eastAsia"/>
        </w:rPr>
        <w:t>проведена</w:t>
      </w:r>
      <w:r>
        <w:t></w:t>
      </w:r>
      <w:r>
        <w:rPr>
          <w:rFonts w:hint="eastAsia"/>
        </w:rPr>
        <w:t>оцінка</w:t>
      </w:r>
      <w:r>
        <w:t></w:t>
      </w:r>
      <w:r>
        <w:rPr>
          <w:rFonts w:hint="eastAsia"/>
        </w:rPr>
        <w:t>тенденції</w:t>
      </w:r>
      <w:r>
        <w:t></w:t>
      </w:r>
      <w:r>
        <w:rPr>
          <w:rFonts w:hint="eastAsia"/>
        </w:rPr>
        <w:t>національного</w:t>
      </w:r>
      <w:r>
        <w:t></w:t>
      </w:r>
      <w:r>
        <w:rPr>
          <w:rFonts w:hint="eastAsia"/>
        </w:rPr>
        <w:t>інвестиційного</w:t>
      </w:r>
      <w:r>
        <w:t></w:t>
      </w:r>
      <w:r>
        <w:rPr>
          <w:rFonts w:hint="eastAsia"/>
        </w:rPr>
        <w:t>розвитку</w:t>
      </w:r>
      <w:r>
        <w:t></w:t>
      </w:r>
      <w:r>
        <w:rPr>
          <w:rFonts w:hint="eastAsia"/>
        </w:rPr>
        <w:t>в</w:t>
      </w:r>
      <w:r>
        <w:t></w:t>
      </w:r>
      <w:r>
        <w:rPr>
          <w:rFonts w:hint="eastAsia"/>
        </w:rPr>
        <w:t>контексті</w:t>
      </w:r>
      <w:r>
        <w:t></w:t>
      </w:r>
      <w:r>
        <w:rPr>
          <w:rFonts w:hint="eastAsia"/>
        </w:rPr>
        <w:t>трансформацій</w:t>
      </w:r>
      <w:r>
        <w:t></w:t>
      </w:r>
      <w:r>
        <w:rPr>
          <w:rFonts w:hint="eastAsia"/>
        </w:rPr>
        <w:t>економіко</w:t>
      </w:r>
      <w:r>
        <w:t></w:t>
      </w:r>
      <w:r>
        <w:rPr>
          <w:rFonts w:hint="eastAsia"/>
        </w:rPr>
        <w:t>екологічного</w:t>
      </w:r>
      <w:r>
        <w:t></w:t>
      </w:r>
      <w:r>
        <w:rPr>
          <w:rFonts w:hint="eastAsia"/>
        </w:rPr>
        <w:t>розвитку</w:t>
      </w:r>
      <w:r>
        <w:t></w:t>
      </w:r>
      <w:r>
        <w:t></w:t>
      </w:r>
      <w:r>
        <w:rPr>
          <w:rFonts w:hint="eastAsia"/>
        </w:rPr>
        <w:t>Уточнюється</w:t>
      </w:r>
      <w:r>
        <w:t></w:t>
      </w:r>
      <w:r>
        <w:rPr>
          <w:rFonts w:hint="eastAsia"/>
        </w:rPr>
        <w:t>та</w:t>
      </w:r>
      <w:r>
        <w:t></w:t>
      </w:r>
      <w:r>
        <w:rPr>
          <w:rFonts w:hint="eastAsia"/>
        </w:rPr>
        <w:t>розширюється</w:t>
      </w:r>
      <w:r>
        <w:t></w:t>
      </w:r>
      <w:r>
        <w:rPr>
          <w:rFonts w:hint="eastAsia"/>
        </w:rPr>
        <w:t>категорія</w:t>
      </w:r>
      <w:r>
        <w:t></w:t>
      </w:r>
      <w:r>
        <w:rPr>
          <w:rFonts w:hint="eastAsia"/>
        </w:rPr>
        <w:t>природоохоронних</w:t>
      </w:r>
      <w:r>
        <w:t></w:t>
      </w:r>
      <w:r>
        <w:rPr>
          <w:rFonts w:hint="eastAsia"/>
        </w:rPr>
        <w:t>інвестицій</w:t>
      </w:r>
      <w:r>
        <w:t></w:t>
      </w:r>
      <w:r>
        <w:rPr>
          <w:rFonts w:hint="eastAsia"/>
        </w:rPr>
        <w:t>як</w:t>
      </w:r>
      <w:r>
        <w:t></w:t>
      </w:r>
      <w:r>
        <w:rPr>
          <w:rFonts w:hint="eastAsia"/>
        </w:rPr>
        <w:t>продукту</w:t>
      </w:r>
      <w:r>
        <w:t></w:t>
      </w:r>
      <w:r>
        <w:rPr>
          <w:rFonts w:hint="eastAsia"/>
        </w:rPr>
        <w:t>коеволюції</w:t>
      </w:r>
      <w:r>
        <w:t></w:t>
      </w:r>
      <w:r>
        <w:rPr>
          <w:rFonts w:hint="eastAsia"/>
        </w:rPr>
        <w:t>комерційних</w:t>
      </w:r>
      <w:r>
        <w:t></w:t>
      </w:r>
      <w:r>
        <w:rPr>
          <w:rFonts w:hint="eastAsia"/>
        </w:rPr>
        <w:t>та</w:t>
      </w:r>
      <w:r>
        <w:t></w:t>
      </w:r>
      <w:r>
        <w:rPr>
          <w:rFonts w:hint="eastAsia"/>
        </w:rPr>
        <w:t>екологічних</w:t>
      </w:r>
      <w:r>
        <w:t></w:t>
      </w:r>
      <w:r>
        <w:rPr>
          <w:rFonts w:hint="eastAsia"/>
        </w:rPr>
        <w:t>цілей</w:t>
      </w:r>
      <w:r>
        <w:t></w:t>
      </w:r>
      <w:r>
        <w:rPr>
          <w:rFonts w:hint="eastAsia"/>
        </w:rPr>
        <w:t>підприємства</w:t>
      </w:r>
      <w:r>
        <w:t></w:t>
      </w:r>
      <w:r>
        <w:t></w:t>
      </w:r>
      <w:r>
        <w:rPr>
          <w:rFonts w:hint="eastAsia"/>
        </w:rPr>
        <w:t>На</w:t>
      </w:r>
      <w:r>
        <w:t></w:t>
      </w:r>
      <w:r>
        <w:rPr>
          <w:rFonts w:hint="eastAsia"/>
        </w:rPr>
        <w:t>основі</w:t>
      </w:r>
      <w:r>
        <w:t></w:t>
      </w:r>
      <w:r>
        <w:rPr>
          <w:rFonts w:hint="eastAsia"/>
        </w:rPr>
        <w:t>теорії</w:t>
      </w:r>
      <w:r>
        <w:t></w:t>
      </w:r>
      <w:r>
        <w:rPr>
          <w:rFonts w:hint="eastAsia"/>
        </w:rPr>
        <w:t>комунікації</w:t>
      </w:r>
      <w:r>
        <w:t></w:t>
      </w:r>
      <w:r>
        <w:t></w:t>
      </w:r>
      <w:r>
        <w:rPr>
          <w:rFonts w:hint="eastAsia"/>
        </w:rPr>
        <w:t>системного</w:t>
      </w:r>
      <w:r>
        <w:t></w:t>
      </w:r>
      <w:r>
        <w:rPr>
          <w:rFonts w:hint="eastAsia"/>
        </w:rPr>
        <w:t>підходу</w:t>
      </w:r>
      <w:r>
        <w:t></w:t>
      </w:r>
      <w:r>
        <w:rPr>
          <w:rFonts w:hint="eastAsia"/>
        </w:rPr>
        <w:t>та</w:t>
      </w:r>
      <w:r>
        <w:t></w:t>
      </w:r>
      <w:r>
        <w:rPr>
          <w:rFonts w:hint="eastAsia"/>
        </w:rPr>
        <w:t>методів</w:t>
      </w:r>
      <w:r>
        <w:t></w:t>
      </w:r>
      <w:r>
        <w:rPr>
          <w:rFonts w:hint="eastAsia"/>
        </w:rPr>
        <w:t>менеджменту</w:t>
      </w:r>
      <w:r>
        <w:t></w:t>
      </w:r>
      <w:r>
        <w:rPr>
          <w:rFonts w:hint="eastAsia"/>
        </w:rPr>
        <w:t>природоохоронної</w:t>
      </w:r>
      <w:r>
        <w:t></w:t>
      </w:r>
      <w:r>
        <w:rPr>
          <w:rFonts w:hint="eastAsia"/>
        </w:rPr>
        <w:t>діяльності</w:t>
      </w:r>
      <w:r>
        <w:t></w:t>
      </w:r>
      <w:r>
        <w:rPr>
          <w:rFonts w:hint="eastAsia"/>
        </w:rPr>
        <w:t>обґрунтовано</w:t>
      </w:r>
      <w:r>
        <w:t></w:t>
      </w:r>
      <w:r>
        <w:rPr>
          <w:rFonts w:hint="eastAsia"/>
        </w:rPr>
        <w:t>комплексні</w:t>
      </w:r>
      <w:r>
        <w:t></w:t>
      </w:r>
      <w:r>
        <w:rPr>
          <w:rFonts w:hint="eastAsia"/>
        </w:rPr>
        <w:t>підходи</w:t>
      </w:r>
      <w:r>
        <w:t></w:t>
      </w:r>
      <w:r>
        <w:rPr>
          <w:rFonts w:hint="eastAsia"/>
        </w:rPr>
        <w:t>до</w:t>
      </w:r>
      <w:r>
        <w:t></w:t>
      </w:r>
      <w:r>
        <w:rPr>
          <w:rFonts w:hint="eastAsia"/>
        </w:rPr>
        <w:t>забезпечення</w:t>
      </w:r>
      <w:r>
        <w:t></w:t>
      </w:r>
      <w:r>
        <w:rPr>
          <w:rFonts w:hint="eastAsia"/>
        </w:rPr>
        <w:t>механізмів</w:t>
      </w:r>
      <w:r>
        <w:t></w:t>
      </w:r>
      <w:r>
        <w:rPr>
          <w:rFonts w:hint="eastAsia"/>
        </w:rPr>
        <w:t>підвищення</w:t>
      </w:r>
      <w:r>
        <w:t></w:t>
      </w:r>
      <w:r>
        <w:rPr>
          <w:rFonts w:hint="eastAsia"/>
        </w:rPr>
        <w:t>економічної</w:t>
      </w:r>
      <w:r>
        <w:t></w:t>
      </w:r>
      <w:r>
        <w:rPr>
          <w:rFonts w:hint="eastAsia"/>
        </w:rPr>
        <w:t>ефективності</w:t>
      </w:r>
      <w:r>
        <w:t></w:t>
      </w:r>
      <w:r>
        <w:rPr>
          <w:rFonts w:hint="eastAsia"/>
        </w:rPr>
        <w:t>природоохоронних</w:t>
      </w:r>
      <w:r>
        <w:t></w:t>
      </w:r>
      <w:r>
        <w:rPr>
          <w:rFonts w:hint="eastAsia"/>
        </w:rPr>
        <w:t>інвестицій</w:t>
      </w:r>
      <w:r>
        <w:t></w:t>
      </w:r>
      <w:r>
        <w:t></w:t>
      </w:r>
      <w:r>
        <w:rPr>
          <w:rFonts w:hint="eastAsia"/>
        </w:rPr>
        <w:t>Запропоновано</w:t>
      </w:r>
      <w:r>
        <w:t></w:t>
      </w:r>
      <w:r>
        <w:rPr>
          <w:rFonts w:hint="eastAsia"/>
        </w:rPr>
        <w:t>підходи</w:t>
      </w:r>
      <w:r>
        <w:t></w:t>
      </w:r>
      <w:r>
        <w:rPr>
          <w:rFonts w:hint="eastAsia"/>
        </w:rPr>
        <w:t>до</w:t>
      </w:r>
      <w:r>
        <w:t></w:t>
      </w:r>
      <w:r>
        <w:rPr>
          <w:rFonts w:hint="eastAsia"/>
        </w:rPr>
        <w:t>інвестування</w:t>
      </w:r>
      <w:r>
        <w:t></w:t>
      </w:r>
      <w:r>
        <w:rPr>
          <w:rFonts w:hint="eastAsia"/>
        </w:rPr>
        <w:t>в</w:t>
      </w:r>
      <w:r>
        <w:t></w:t>
      </w:r>
      <w:r>
        <w:rPr>
          <w:rFonts w:hint="eastAsia"/>
        </w:rPr>
        <w:t>екологічні</w:t>
      </w:r>
      <w:r>
        <w:t></w:t>
      </w:r>
      <w:r>
        <w:rPr>
          <w:rFonts w:hint="eastAsia"/>
        </w:rPr>
        <w:t>послуги</w:t>
      </w:r>
      <w:r>
        <w:t></w:t>
      </w:r>
      <w:r>
        <w:t></w:t>
      </w:r>
      <w:r>
        <w:rPr>
          <w:rFonts w:hint="eastAsia"/>
        </w:rPr>
        <w:t>комплексні</w:t>
      </w:r>
      <w:r>
        <w:t></w:t>
      </w:r>
      <w:r>
        <w:rPr>
          <w:rFonts w:hint="eastAsia"/>
        </w:rPr>
        <w:t>стратегії</w:t>
      </w:r>
      <w:r>
        <w:t></w:t>
      </w:r>
      <w:r>
        <w:rPr>
          <w:rFonts w:hint="eastAsia"/>
        </w:rPr>
        <w:t>та</w:t>
      </w:r>
      <w:r>
        <w:t></w:t>
      </w:r>
      <w:r>
        <w:rPr>
          <w:rFonts w:hint="eastAsia"/>
        </w:rPr>
        <w:t>механізми</w:t>
      </w:r>
      <w:r>
        <w:t></w:t>
      </w:r>
      <w:r>
        <w:rPr>
          <w:rFonts w:hint="eastAsia"/>
        </w:rPr>
        <w:t>супроводу</w:t>
      </w:r>
      <w:r>
        <w:t></w:t>
      </w:r>
      <w:r>
        <w:rPr>
          <w:rFonts w:hint="eastAsia"/>
        </w:rPr>
        <w:t>екологічної</w:t>
      </w:r>
      <w:r>
        <w:t></w:t>
      </w:r>
      <w:r>
        <w:rPr>
          <w:rFonts w:hint="eastAsia"/>
        </w:rPr>
        <w:t>інвестиційної</w:t>
      </w:r>
      <w:r>
        <w:t></w:t>
      </w:r>
      <w:r>
        <w:rPr>
          <w:rFonts w:hint="eastAsia"/>
        </w:rPr>
        <w:t>діяльності</w:t>
      </w:r>
      <w:r>
        <w:t></w:t>
      </w:r>
      <w:r>
        <w:rPr>
          <w:rFonts w:hint="eastAsia"/>
        </w:rPr>
        <w:t>з</w:t>
      </w:r>
      <w:r>
        <w:t></w:t>
      </w:r>
      <w:r>
        <w:rPr>
          <w:rFonts w:hint="eastAsia"/>
        </w:rPr>
        <w:t>урахуванням</w:t>
      </w:r>
      <w:r>
        <w:t></w:t>
      </w:r>
      <w:r>
        <w:rPr>
          <w:rFonts w:hint="eastAsia"/>
        </w:rPr>
        <w:t>пріоритетів</w:t>
      </w:r>
      <w:r>
        <w:t></w:t>
      </w:r>
      <w:r>
        <w:rPr>
          <w:rFonts w:hint="eastAsia"/>
        </w:rPr>
        <w:t>регіонального</w:t>
      </w:r>
      <w:r>
        <w:t></w:t>
      </w:r>
      <w:r>
        <w:rPr>
          <w:rFonts w:hint="eastAsia"/>
        </w:rPr>
        <w:t>й</w:t>
      </w:r>
      <w:r>
        <w:t></w:t>
      </w:r>
      <w:r>
        <w:rPr>
          <w:rFonts w:hint="eastAsia"/>
        </w:rPr>
        <w:t>територіального</w:t>
      </w:r>
      <w:r>
        <w:t></w:t>
      </w:r>
      <w:r>
        <w:rPr>
          <w:rFonts w:hint="eastAsia"/>
        </w:rPr>
        <w:t>розвитку</w:t>
      </w:r>
      <w:r>
        <w:t></w:t>
      </w:r>
      <w:r>
        <w:t></w:t>
      </w:r>
      <w:r>
        <w:rPr>
          <w:rFonts w:hint="eastAsia"/>
        </w:rPr>
        <w:t>пріоритетів</w:t>
      </w:r>
      <w:r>
        <w:t></w:t>
      </w:r>
      <w:r>
        <w:rPr>
          <w:rFonts w:hint="eastAsia"/>
        </w:rPr>
        <w:t>еколого</w:t>
      </w:r>
      <w:r>
        <w:t></w:t>
      </w:r>
      <w:r>
        <w:rPr>
          <w:rFonts w:hint="eastAsia"/>
        </w:rPr>
        <w:t>орієнтованих</w:t>
      </w:r>
      <w:r>
        <w:t></w:t>
      </w:r>
      <w:r>
        <w:rPr>
          <w:rFonts w:hint="eastAsia"/>
        </w:rPr>
        <w:t>секторів</w:t>
      </w:r>
      <w:r>
        <w:t></w:t>
      </w:r>
      <w:r>
        <w:rPr>
          <w:rFonts w:hint="eastAsia"/>
        </w:rPr>
        <w:t>економіки</w:t>
      </w:r>
      <w:r>
        <w:t></w:t>
      </w:r>
      <w:r>
        <w:t></w:t>
      </w:r>
      <w:r>
        <w:rPr>
          <w:rFonts w:hint="eastAsia"/>
        </w:rPr>
        <w:t>Розроблена</w:t>
      </w:r>
      <w:r>
        <w:t></w:t>
      </w:r>
      <w:r>
        <w:rPr>
          <w:rFonts w:hint="eastAsia"/>
        </w:rPr>
        <w:t>система</w:t>
      </w:r>
      <w:r>
        <w:t></w:t>
      </w:r>
      <w:r>
        <w:rPr>
          <w:rFonts w:hint="eastAsia"/>
        </w:rPr>
        <w:t>економіко</w:t>
      </w:r>
      <w:r>
        <w:t></w:t>
      </w:r>
      <w:r>
        <w:rPr>
          <w:rFonts w:hint="eastAsia"/>
        </w:rPr>
        <w:t>екологічного</w:t>
      </w:r>
      <w:r>
        <w:t></w:t>
      </w:r>
      <w:r>
        <w:rPr>
          <w:rFonts w:hint="eastAsia"/>
        </w:rPr>
        <w:t>супроводу</w:t>
      </w:r>
      <w:r>
        <w:t></w:t>
      </w:r>
      <w:r>
        <w:rPr>
          <w:rFonts w:hint="eastAsia"/>
        </w:rPr>
        <w:t>інвестицій</w:t>
      </w:r>
      <w:r>
        <w:t></w:t>
      </w:r>
      <w:r>
        <w:t></w:t>
      </w:r>
      <w:r>
        <w:rPr>
          <w:rFonts w:hint="eastAsia"/>
        </w:rPr>
        <w:t>спрямована</w:t>
      </w:r>
      <w:r>
        <w:t></w:t>
      </w:r>
      <w:r>
        <w:rPr>
          <w:rFonts w:hint="eastAsia"/>
        </w:rPr>
        <w:t>на</w:t>
      </w:r>
      <w:r>
        <w:t></w:t>
      </w:r>
      <w:r>
        <w:rPr>
          <w:rFonts w:hint="eastAsia"/>
        </w:rPr>
        <w:t>підвищення</w:t>
      </w:r>
      <w:r>
        <w:t></w:t>
      </w:r>
      <w:r>
        <w:rPr>
          <w:rFonts w:hint="eastAsia"/>
        </w:rPr>
        <w:t>ефективності</w:t>
      </w:r>
      <w:r>
        <w:t></w:t>
      </w:r>
      <w:r>
        <w:rPr>
          <w:rFonts w:hint="eastAsia"/>
        </w:rPr>
        <w:t>інвестиційного</w:t>
      </w:r>
      <w:r>
        <w:t></w:t>
      </w:r>
      <w:r>
        <w:rPr>
          <w:rFonts w:hint="eastAsia"/>
        </w:rPr>
        <w:t>процесу</w:t>
      </w:r>
      <w:r>
        <w:t></w:t>
      </w:r>
      <w:r>
        <w:t></w:t>
      </w:r>
      <w:r>
        <w:rPr>
          <w:rFonts w:hint="eastAsia"/>
        </w:rPr>
        <w:t>досягнення</w:t>
      </w:r>
      <w:r>
        <w:t></w:t>
      </w:r>
      <w:r>
        <w:rPr>
          <w:rFonts w:hint="eastAsia"/>
        </w:rPr>
        <w:t>балансу</w:t>
      </w:r>
      <w:r>
        <w:t></w:t>
      </w:r>
      <w:r>
        <w:rPr>
          <w:rFonts w:hint="eastAsia"/>
        </w:rPr>
        <w:t>між</w:t>
      </w:r>
      <w:r>
        <w:t></w:t>
      </w:r>
      <w:r>
        <w:rPr>
          <w:rFonts w:hint="eastAsia"/>
        </w:rPr>
        <w:t>інвестиційним</w:t>
      </w:r>
      <w:r>
        <w:t></w:t>
      </w:r>
      <w:r>
        <w:rPr>
          <w:rFonts w:hint="eastAsia"/>
        </w:rPr>
        <w:t>розвитком</w:t>
      </w:r>
      <w:r>
        <w:t></w:t>
      </w:r>
      <w:r>
        <w:t></w:t>
      </w:r>
      <w:r>
        <w:rPr>
          <w:rFonts w:hint="eastAsia"/>
        </w:rPr>
        <w:t>економією</w:t>
      </w:r>
      <w:r>
        <w:t></w:t>
      </w:r>
      <w:r>
        <w:rPr>
          <w:rFonts w:hint="eastAsia"/>
        </w:rPr>
        <w:t>інвестиційних</w:t>
      </w:r>
      <w:r>
        <w:t></w:t>
      </w:r>
      <w:r>
        <w:rPr>
          <w:rFonts w:hint="eastAsia"/>
        </w:rPr>
        <w:t>засобів</w:t>
      </w:r>
      <w:r>
        <w:t></w:t>
      </w:r>
      <w:r>
        <w:rPr>
          <w:rFonts w:hint="eastAsia"/>
        </w:rPr>
        <w:t>та</w:t>
      </w:r>
      <w:r>
        <w:t></w:t>
      </w:r>
      <w:r>
        <w:rPr>
          <w:rFonts w:hint="eastAsia"/>
        </w:rPr>
        <w:t>економіко</w:t>
      </w:r>
      <w:r>
        <w:t></w:t>
      </w:r>
      <w:r>
        <w:rPr>
          <w:rFonts w:hint="eastAsia"/>
        </w:rPr>
        <w:t>екологічною</w:t>
      </w:r>
      <w:r>
        <w:t></w:t>
      </w:r>
      <w:r>
        <w:rPr>
          <w:rFonts w:hint="eastAsia"/>
        </w:rPr>
        <w:t>результативністю</w:t>
      </w:r>
      <w:r>
        <w:t></w:t>
      </w:r>
      <w:r>
        <w:rPr>
          <w:rFonts w:hint="eastAsia"/>
        </w:rPr>
        <w:t>інвестицій</w:t>
      </w:r>
      <w:r>
        <w:t></w:t>
      </w:r>
      <w:bookmarkEnd w:id="0"/>
    </w:p>
    <w:sectPr w:rsidR="00077FDE" w:rsidRPr="00077FDE"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47A0" w:rsidRDefault="006847A0">
      <w:pPr>
        <w:spacing w:after="0" w:line="240" w:lineRule="auto"/>
      </w:pPr>
      <w:r>
        <w:separator/>
      </w:r>
    </w:p>
  </w:endnote>
  <w:endnote w:type="continuationSeparator" w:id="0">
    <w:p w:rsidR="006847A0" w:rsidRDefault="00684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47A0" w:rsidRDefault="006847A0"/>
    <w:p w:rsidR="006847A0" w:rsidRDefault="006847A0"/>
    <w:p w:rsidR="006847A0" w:rsidRDefault="006847A0"/>
    <w:p w:rsidR="006847A0" w:rsidRDefault="006847A0"/>
    <w:p w:rsidR="006847A0" w:rsidRDefault="006847A0"/>
    <w:p w:rsidR="006847A0" w:rsidRDefault="006847A0"/>
    <w:p w:rsidR="006847A0" w:rsidRDefault="006847A0">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47A0" w:rsidRDefault="006847A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6847A0" w:rsidRDefault="006847A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6847A0" w:rsidRDefault="006847A0"/>
    <w:p w:rsidR="006847A0" w:rsidRDefault="006847A0"/>
    <w:p w:rsidR="006847A0" w:rsidRDefault="006847A0">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47A0" w:rsidRDefault="006847A0"/>
                          <w:p w:rsidR="006847A0" w:rsidRDefault="006847A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6847A0" w:rsidRDefault="006847A0"/>
                    <w:p w:rsidR="006847A0" w:rsidRDefault="006847A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6847A0" w:rsidRDefault="006847A0"/>
    <w:p w:rsidR="006847A0" w:rsidRDefault="006847A0">
      <w:pPr>
        <w:rPr>
          <w:sz w:val="2"/>
          <w:szCs w:val="2"/>
        </w:rPr>
      </w:pPr>
    </w:p>
    <w:p w:rsidR="006847A0" w:rsidRDefault="006847A0"/>
    <w:p w:rsidR="006847A0" w:rsidRDefault="006847A0">
      <w:pPr>
        <w:spacing w:after="0" w:line="240" w:lineRule="auto"/>
      </w:pPr>
    </w:p>
  </w:footnote>
  <w:footnote w:type="continuationSeparator" w:id="0">
    <w:p w:rsidR="006847A0" w:rsidRDefault="006847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7A0"/>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D2BAD0-9C29-4143-BEF5-06DD084B5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16735</TotalTime>
  <Pages>1</Pages>
  <Words>260</Words>
  <Characters>1482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670</cp:revision>
  <cp:lastPrinted>2009-02-06T05:36:00Z</cp:lastPrinted>
  <dcterms:created xsi:type="dcterms:W3CDTF">2023-09-07T12:38:00Z</dcterms:created>
  <dcterms:modified xsi:type="dcterms:W3CDTF">2023-11-19T09:29:00Z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