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31CDB" w14:textId="77777777" w:rsidR="00321839" w:rsidRDefault="00321839" w:rsidP="00321839">
      <w:pPr>
        <w:pStyle w:val="afffffffffffffffffffffffffff5"/>
        <w:rPr>
          <w:rFonts w:ascii="Verdana" w:hAnsi="Verdana"/>
          <w:color w:val="000000"/>
          <w:sz w:val="21"/>
          <w:szCs w:val="21"/>
        </w:rPr>
      </w:pPr>
      <w:r>
        <w:rPr>
          <w:rFonts w:ascii="Helvetica" w:hAnsi="Helvetica" w:cs="Helvetica"/>
          <w:b/>
          <w:bCs w:val="0"/>
          <w:color w:val="222222"/>
          <w:sz w:val="21"/>
          <w:szCs w:val="21"/>
        </w:rPr>
        <w:t>Постриганов, Евгений Александрович.</w:t>
      </w:r>
    </w:p>
    <w:p w14:paraId="0856CAE3" w14:textId="77777777" w:rsidR="00321839" w:rsidRDefault="00321839" w:rsidP="00321839">
      <w:pPr>
        <w:pStyle w:val="20"/>
        <w:spacing w:before="0" w:after="312"/>
        <w:rPr>
          <w:rFonts w:ascii="Arial" w:hAnsi="Arial" w:cs="Arial"/>
          <w:caps/>
          <w:color w:val="333333"/>
          <w:sz w:val="27"/>
          <w:szCs w:val="27"/>
        </w:rPr>
      </w:pPr>
      <w:r>
        <w:rPr>
          <w:rFonts w:ascii="Helvetica" w:hAnsi="Helvetica" w:cs="Helvetica"/>
          <w:caps/>
          <w:color w:val="222222"/>
          <w:sz w:val="21"/>
          <w:szCs w:val="21"/>
        </w:rPr>
        <w:t>Лоббизм в органах государственной власти: специфика современного политического процесса России и США : диссертация ... кандидата политических наук : 23.00.02. - Владивосток, 2000. - 228 с.</w:t>
      </w:r>
    </w:p>
    <w:p w14:paraId="04B22B54" w14:textId="77777777" w:rsidR="00321839" w:rsidRDefault="00321839" w:rsidP="00321839">
      <w:pPr>
        <w:pStyle w:val="20"/>
        <w:spacing w:before="0" w:after="312"/>
        <w:rPr>
          <w:rFonts w:ascii="Arial" w:hAnsi="Arial" w:cs="Arial"/>
          <w:caps/>
          <w:color w:val="333333"/>
          <w:sz w:val="27"/>
          <w:szCs w:val="27"/>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«Лоббизм в органах государственной власти: специфика современного политического процесса России и США»</w:t>
      </w:r>
    </w:p>
    <w:p w14:paraId="4234E638" w14:textId="77777777" w:rsidR="00321839" w:rsidRDefault="00321839" w:rsidP="00321839">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Актуальность темы исследования. События конца XX века в России, как и во всем мире, свидетельствуют о том, что процесс демократизации государственного управления зависит не только от модернизации политической системы. В настоящее время все больше приходит понимание того ф акта, что непосредственное принятие государственных решений должно осуществляться с учетом мнения граждан, политических и социальных групп, государственных органов и политических партий. Современное демократическое государство, должно гарантировать каждому конкретному индивиду, группе людей, институту возможность лоббирования своих интересов посредством прямого обращения в органы государственной власти с целью защиты своих интересов.</w:t>
      </w:r>
    </w:p>
    <w:p w14:paraId="0270CEBC" w14:textId="77777777" w:rsidR="00321839" w:rsidRDefault="00321839" w:rsidP="0032183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На активизацию участия российских граждан в политической деятельности в конце 80-х — начале 90-х годое значительное влияние оказал процесс государственного строительства, основанный на принципах либеральной демократии. В результате провозглашения принципа свободы в экономической и социальной сферах открыто проявились частные интересы индивидов и пришло осознание необходимости их защиты с помощью государственных институтов, и прежде всего, лоббизма. Ч</w:t>
      </w:r>
    </w:p>
    <w:p w14:paraId="3CB7B459" w14:textId="77777777" w:rsidR="00321839" w:rsidRDefault="00321839" w:rsidP="0032183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Выделяют следующие факторы, обусловливающие воздействие заинтересованных субъектов политического процесса на государственные органы, ответственные за принятие политических и государственных решений:</w:t>
      </w:r>
    </w:p>
    <w:p w14:paraId="6E8EA10F" w14:textId="77777777" w:rsidR="00321839" w:rsidRDefault="00321839" w:rsidP="0032183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наличие групповых интересов;. . У</w:t>
      </w:r>
    </w:p>
    <w:p w14:paraId="70C5AE6A" w14:textId="77777777" w:rsidR="00321839" w:rsidRDefault="00321839" w:rsidP="0032183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возможность их политической и правовой легализации;</w:t>
      </w:r>
    </w:p>
    <w:p w14:paraId="6AC0FCFC" w14:textId="77777777" w:rsidR="00321839" w:rsidRDefault="00321839" w:rsidP="0032183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либеральная роль государства в современных условиях по отношению к интересам этих групп.</w:t>
      </w:r>
    </w:p>
    <w:p w14:paraId="08B63FB8" w14:textId="77777777" w:rsidR="00321839" w:rsidRDefault="00321839" w:rsidP="0032183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Поэтому автор считает, что важнейшими элементами исследования деятельности лоббизма в органах государственной власти должны быть следующие направления:</w:t>
      </w:r>
    </w:p>
    <w:p w14:paraId="52B72619" w14:textId="77777777" w:rsidR="00321839" w:rsidRDefault="00321839" w:rsidP="0032183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lastRenderedPageBreak/>
        <w:t>1. определение сущности самого понятия «лоббизм» проведение структурно-функционального анализа лоббизма. о как явления;</w:t>
      </w:r>
    </w:p>
    <w:p w14:paraId="573D6605" w14:textId="77777777" w:rsidR="00321839" w:rsidRDefault="00321839" w:rsidP="0032183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2. анализ форм, методов и способов деятельности групг; давления, заинтересованных групп занимающихся лоббизмом в государственных институтах власти;</w:t>
      </w:r>
    </w:p>
    <w:p w14:paraId="697FBEF5" w14:textId="77777777" w:rsidR="00321839" w:rsidRDefault="00321839" w:rsidP="0032183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3. изучение факторов, влияющих на восприимчивость государственных институтов вследствие воздействия лоббистских групп;</w:t>
      </w:r>
    </w:p>
    <w:p w14:paraId="64CDA17B" w14:textId="77777777" w:rsidR="00321839" w:rsidRDefault="00321839" w:rsidP="0032183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4. определение степени воздействия различных субъектов лоббирования в политическом процессе России и США;</w:t>
      </w:r>
    </w:p>
    <w:p w14:paraId="3FB8DBC7" w14:textId="77777777" w:rsidR="00321839" w:rsidRDefault="00321839" w:rsidP="0032183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5. анализ деятельности государства в регулировании лоббизма на примере России и США.</w:t>
      </w:r>
    </w:p>
    <w:p w14:paraId="31D430F1" w14:textId="77777777" w:rsidR="00321839" w:rsidRDefault="00321839" w:rsidP="0032183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Для России изучение* политического процесса стран, имеющих определенный опыт в регулировании деятельности групп давления, является крайне важным. В связи с этим диссертационное исследование предполагает анализ опыта Соединенных Штатов Америки - страны, которая одна из ьемногих сумела ограничить множество разрозненных лоббистских интересов определенными законодательными рамками, легализовав, тем самым лоббизм как политико-правовое явление.</w:t>
      </w:r>
    </w:p>
    <w:p w14:paraId="34666A9D" w14:textId="77777777" w:rsidR="00321839" w:rsidRDefault="00321839" w:rsidP="0032183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то же самое время, политическая практика показывает, как важно, проанализировав явление лоббизма, дать ему правильное правовое толкование, тем самым ограничить лоббизм как ресурс политической коррупции. Очень важно, в этой связи, подойти к лоббизму с точки зрения редуцирования негативных его форм, сведения их деятельности к уровню минимально опасному для прогрессивного политического развития российского общества.</w:t>
      </w:r>
    </w:p>
    <w:p w14:paraId="5814D370" w14:textId="77777777" w:rsidR="00321839" w:rsidRDefault="00321839" w:rsidP="0032183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Актуальность темы и правильность выбора страны сравнительного анализа подтверждает и тот факт, что анализ факторов и специфики взаимодействия государственных органов и различных лоббистских групп, вновь оказались в центре внимания многих зарубежных и российских политологов, политиков и государственных деятелей.</w:t>
      </w:r>
    </w:p>
    <w:p w14:paraId="320057B0" w14:textId="77777777" w:rsidR="00321839" w:rsidRDefault="00321839" w:rsidP="0032183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Состояние научной разработанности темы. Начальной точкой отсчета в развитии теории лоббизма принято считать конец XIX начало XX века, что объясняется результатом процесса демократизации западных стран в рамках парламентской системы, индивидуализацией экономической жизни общества. В зарубежной политологической литературе традиционно большое внимание уделялось и уделяется анализу проблемы </w:t>
      </w:r>
      <w:r>
        <w:rPr>
          <w:rFonts w:ascii="Verdana" w:hAnsi="Verdana"/>
          <w:color w:val="000000"/>
          <w:sz w:val="21"/>
          <w:szCs w:val="21"/>
        </w:rPr>
        <w:lastRenderedPageBreak/>
        <w:t>политического участия, деятельности групп давления или групп по интересам вообще, и проблемам лоббизма, в частности. Изначально на политическую теорию, в рамка?; которой осуществлялся анализ развития института политического участия индивидов в результатах деятельности органов власти оказали влияние работы английских философов XIX века - Д. Фиггиса, Д. Коула, А. Бентли, выдвинувших идею о том, что группа является основной единицей общества.1 Дальнейшим развитием идей участия групп в политике становятся работы Е. Херринга, разработавшего теорию • «группового базиса политики». А. Пресс и Ч. Адриан3 развили и детализировали теорию «заинтересованных групп». Р. Дальтон, Р. Энтман,4 указывали на недостаточное участие граждан в «символической» политике для успешного развития стабильных форм политического участия.</w:t>
      </w:r>
    </w:p>
    <w:p w14:paraId="5230D945" w14:textId="77777777" w:rsidR="00321839" w:rsidRDefault="00321839" w:rsidP="0032183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силу того, что развитие государственно-монополистического капитализма повсеместно сопровождается ростом государственного вмешательства в отношения экономических субъектов, что отмечал еще В. И. Ленин.5 исследовавший процесс усиления обратного воздействия трудящихся и их организаций на буржуазное государство, выявивший закономерности этого процесса, следствием которого является выработка обществом механизма защиты собственных интересов на политическом и государственном уровне.</w:t>
      </w:r>
    </w:p>
    <w:p w14:paraId="370C2035" w14:textId="77777777" w:rsidR="00321839" w:rsidRPr="00321839" w:rsidRDefault="00321839" w:rsidP="00321839">
      <w:pPr>
        <w:pStyle w:val="afffffffffffffffffffffffffff5"/>
        <w:spacing w:before="0" w:beforeAutospacing="0" w:after="312" w:afterAutospacing="0"/>
        <w:rPr>
          <w:rFonts w:ascii="Verdana" w:hAnsi="Verdana"/>
          <w:color w:val="000000"/>
          <w:sz w:val="21"/>
          <w:szCs w:val="21"/>
          <w:lang w:val="en-US"/>
        </w:rPr>
      </w:pPr>
      <w:r>
        <w:rPr>
          <w:rFonts w:ascii="Verdana" w:hAnsi="Verdana"/>
          <w:color w:val="000000"/>
          <w:sz w:val="21"/>
          <w:szCs w:val="21"/>
        </w:rPr>
        <w:t>1 См. например: Коул Д. Ж. Капитализм в современном мире. М</w:t>
      </w:r>
      <w:r w:rsidRPr="00321839">
        <w:rPr>
          <w:rFonts w:ascii="Verdana" w:hAnsi="Verdana"/>
          <w:color w:val="000000"/>
          <w:sz w:val="21"/>
          <w:szCs w:val="21"/>
          <w:lang w:val="en-US"/>
        </w:rPr>
        <w:t xml:space="preserve">., </w:t>
      </w:r>
      <w:r>
        <w:rPr>
          <w:rFonts w:ascii="Verdana" w:hAnsi="Verdana"/>
          <w:color w:val="000000"/>
          <w:sz w:val="21"/>
          <w:szCs w:val="21"/>
        </w:rPr>
        <w:t>Политиздат</w:t>
      </w:r>
      <w:r w:rsidRPr="00321839">
        <w:rPr>
          <w:rFonts w:ascii="Verdana" w:hAnsi="Verdana"/>
          <w:color w:val="000000"/>
          <w:sz w:val="21"/>
          <w:szCs w:val="21"/>
          <w:lang w:val="en-US"/>
        </w:rPr>
        <w:t>, 1958. 80</w:t>
      </w:r>
      <w:r>
        <w:rPr>
          <w:rFonts w:ascii="Verdana" w:hAnsi="Verdana"/>
          <w:color w:val="000000"/>
          <w:sz w:val="21"/>
          <w:szCs w:val="21"/>
        </w:rPr>
        <w:t>с</w:t>
      </w:r>
      <w:r w:rsidRPr="00321839">
        <w:rPr>
          <w:rFonts w:ascii="Verdana" w:hAnsi="Verdana"/>
          <w:color w:val="000000"/>
          <w:sz w:val="21"/>
          <w:szCs w:val="21"/>
          <w:lang w:val="en-US"/>
        </w:rPr>
        <w:t xml:space="preserve"> ; Nicholls, David, The pluralist state: the political ideas of J.N. Figgis and his contemporaries, Ne.v York., 1994.; Bentley A.F. The process of Government. Cambridge: Harvard University Press, 1967.</w:t>
      </w:r>
    </w:p>
    <w:p w14:paraId="673C598F" w14:textId="77777777" w:rsidR="00321839" w:rsidRPr="00321839" w:rsidRDefault="00321839" w:rsidP="00321839">
      <w:pPr>
        <w:pStyle w:val="afffffffffffffffffffffffffff5"/>
        <w:spacing w:before="0" w:beforeAutospacing="0" w:after="312" w:afterAutospacing="0"/>
        <w:rPr>
          <w:rFonts w:ascii="Verdana" w:hAnsi="Verdana"/>
          <w:color w:val="000000"/>
          <w:sz w:val="21"/>
          <w:szCs w:val="21"/>
          <w:lang w:val="en-US"/>
        </w:rPr>
      </w:pPr>
      <w:r w:rsidRPr="00321839">
        <w:rPr>
          <w:rFonts w:ascii="Verdana" w:hAnsi="Verdana"/>
          <w:color w:val="000000"/>
          <w:sz w:val="21"/>
          <w:szCs w:val="21"/>
          <w:lang w:val="en-US"/>
        </w:rPr>
        <w:t>2 Herring E. P. Group Representation before Congress. Washington: Brookings lnsninunion, 192'). 279 p»</w:t>
      </w:r>
    </w:p>
    <w:p w14:paraId="1144A7A8" w14:textId="77777777" w:rsidR="00321839" w:rsidRPr="00321839" w:rsidRDefault="00321839" w:rsidP="00321839">
      <w:pPr>
        <w:pStyle w:val="afffffffffffffffffffffffffff5"/>
        <w:spacing w:before="0" w:beforeAutospacing="0" w:after="312" w:afterAutospacing="0"/>
        <w:rPr>
          <w:rFonts w:ascii="Verdana" w:hAnsi="Verdana"/>
          <w:color w:val="000000"/>
          <w:sz w:val="21"/>
          <w:szCs w:val="21"/>
          <w:lang w:val="en-US"/>
        </w:rPr>
      </w:pPr>
      <w:r w:rsidRPr="00321839">
        <w:rPr>
          <w:rFonts w:ascii="Verdana" w:hAnsi="Verdana"/>
          <w:color w:val="000000"/>
          <w:sz w:val="21"/>
          <w:szCs w:val="21"/>
          <w:lang w:val="en-US"/>
        </w:rPr>
        <w:t>3 Adrian Ch., Press Ch. The American Political Process, 2d ed. New York, 1969. p. 845.</w:t>
      </w:r>
    </w:p>
    <w:p w14:paraId="11E0904E" w14:textId="77777777" w:rsidR="00321839" w:rsidRDefault="00321839" w:rsidP="00321839">
      <w:pPr>
        <w:pStyle w:val="afffffffffffffffffffffffffff5"/>
        <w:spacing w:before="0" w:beforeAutospacing="0" w:after="312" w:afterAutospacing="0"/>
        <w:rPr>
          <w:rFonts w:ascii="Verdana" w:hAnsi="Verdana"/>
          <w:color w:val="000000"/>
          <w:sz w:val="21"/>
          <w:szCs w:val="21"/>
        </w:rPr>
      </w:pPr>
      <w:r w:rsidRPr="00321839">
        <w:rPr>
          <w:rFonts w:ascii="Verdana" w:hAnsi="Verdana"/>
          <w:color w:val="000000"/>
          <w:sz w:val="21"/>
          <w:szCs w:val="21"/>
          <w:lang w:val="en-US"/>
        </w:rPr>
        <w:t xml:space="preserve">4 Dalton R. J. Citizen Politics In Western Democracies. </w:t>
      </w:r>
      <w:r>
        <w:rPr>
          <w:rFonts w:ascii="Verdana" w:hAnsi="Verdana"/>
          <w:color w:val="000000"/>
          <w:sz w:val="21"/>
          <w:szCs w:val="21"/>
        </w:rPr>
        <w:t>Chatham, 1988, 343p.; Entman R. Democracy without Citizens. New York: Oxford University Press, 1989. 252p.</w:t>
      </w:r>
    </w:p>
    <w:p w14:paraId="6F0CC39E" w14:textId="77777777" w:rsidR="00321839" w:rsidRDefault="00321839" w:rsidP="0032183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5 Ленин В.И. Поли. Собр. Соч. М.: Политиздат. 1979. т. 23. 747 с.</w:t>
      </w:r>
    </w:p>
    <w:p w14:paraId="57B988F2" w14:textId="77777777" w:rsidR="00321839" w:rsidRDefault="00321839" w:rsidP="0032183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В тоже время отдельные ученые, например С. Патеман, исследовали возможность «вмёшательства» в государственны е дела только посредством участия в голосовании и обсуждении, представленных вопросов.6 В. Липман высказывал соображения о невозможности проявления постоянного интереса к деятельности органов государственной власти, в силу антисоциальности подобных действий.7 В научно]! политологической </w:t>
      </w:r>
      <w:r>
        <w:rPr>
          <w:rFonts w:ascii="Verdana" w:hAnsi="Verdana"/>
          <w:color w:val="000000"/>
          <w:sz w:val="21"/>
          <w:szCs w:val="21"/>
        </w:rPr>
        <w:lastRenderedPageBreak/>
        <w:t>литературе указываются и другие причины включения индивида в политику. Так, Г. Лассуэл исследовал состояние сознания человека через ощущение угрозы своему общественному благополучию.8 Е. Лэйн анализировал необходимость завоевания нового социального статуса.9 А. Дауне в своей концепции группового политического участи; называл основной причиной активного вмешательства в политику желание жизненного успеха и общественного признания.10</w:t>
      </w:r>
    </w:p>
    <w:p w14:paraId="03C79232" w14:textId="77777777" w:rsidR="00321839" w:rsidRDefault="00321839" w:rsidP="0032183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Построение общей модели участия заинтересованных групп в политике разрабатывалось в двух направлениях: плюралистическом и корпоративном. Представители первого направления - Е. Лэтман, Д. Силе, Л. Милбрах предполагали своими теориями независимость группы от государства и свободную конкуренцию лоббистов между собой."</w:t>
      </w:r>
    </w:p>
    <w:p w14:paraId="1A403952" w14:textId="77777777" w:rsidR="00321839" w:rsidRDefault="00321839" w:rsidP="0032183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6 Patcman С. Democracy, freedom and special rights. Swansea: University of Wales, 1995. 341 p.;</w:t>
      </w:r>
    </w:p>
    <w:p w14:paraId="2CE3B843" w14:textId="77777777" w:rsidR="00321839" w:rsidRDefault="00321839" w:rsidP="0032183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7 LippWnn W. Public Opinion, New York: Free Press, 1965. 236p. Lasswell H.D. Politics: Who Gets What, When, How, New York: McGraw-Hill, 1978.</w:t>
      </w:r>
    </w:p>
    <w:p w14:paraId="3720A208" w14:textId="77777777" w:rsidR="00321839" w:rsidRDefault="00321839" w:rsidP="0032183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4 E. Lane. Lobbying and the Low. Berkeley: University of California Press, 1964. 364 p.</w:t>
      </w:r>
    </w:p>
    <w:p w14:paraId="79F4CF84" w14:textId="77777777" w:rsidR="00321839" w:rsidRDefault="00321839" w:rsidP="0032183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10 Downs A. An Economic Theory of Democracy. New York: Harper &amp; Row, 1977. 321 p.</w:t>
      </w:r>
    </w:p>
    <w:p w14:paraId="3FC9E726" w14:textId="77777777" w:rsidR="00321839" w:rsidRDefault="00321839" w:rsidP="0032183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11 Latham E. The Group Basis of Politics: Notes for a Theory - American Political Science Review 46 (June 1992): 428 p.; Sills D. Voluntary Associations. New York: Free Press, 1968. 397 p.; Milbrath L.W. The Washington Lobbyists. Chicago: Rand McNally. 1963. 160 P</w:t>
      </w:r>
    </w:p>
    <w:p w14:paraId="3FB581BC" w14:textId="77777777" w:rsidR="00321839" w:rsidRDefault="00321839" w:rsidP="0032183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Представителями корпоративного подхода, в рамках которого государство наделяет'группу монопольным правом на представительство определенных интересов в политическом процессе, выступают 3. Бжезинский, К. Фредрич, С. Гордон.12</w:t>
      </w:r>
    </w:p>
    <w:p w14:paraId="313ED679" w14:textId="77777777" w:rsidR="00321839" w:rsidRDefault="00321839" w:rsidP="0032183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Необходимо уточнить, что корпоративный подход в западной литературе формировался преимущественно под влиянием советской социалистической системы,13 что отмечали в своих работах некоторые американские политологи, например, С. Гринволд и 3. Бжезинский.</w:t>
      </w:r>
    </w:p>
    <w:p w14:paraId="52B6BD3E" w14:textId="77777777" w:rsidR="00321839" w:rsidRDefault="00321839" w:rsidP="0032183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В качестве одного из наиболее влиятельных субъектов политического процесса, участвующих в лоббистской деятельности является бюрократия, выступающая в качестве определенной общности людей, спаянных узкопрофессиональными групповыми </w:t>
      </w:r>
      <w:r>
        <w:rPr>
          <w:rFonts w:ascii="Verdana" w:hAnsi="Verdana"/>
          <w:color w:val="000000"/>
          <w:sz w:val="21"/>
          <w:szCs w:val="21"/>
        </w:rPr>
        <w:lastRenderedPageBreak/>
        <w:t>интересами и обладающих властными ресурсами. Подобный подход к бюрократии получил освещение в работах таких исследователей, как К. Маркс, М. Вебер, М. Восленский, Дж. Бернхем, П. Волл.14</w:t>
      </w:r>
    </w:p>
    <w:p w14:paraId="7823CDB0" w14:textId="72BD7067" w:rsidR="00F37380" w:rsidRPr="00321839" w:rsidRDefault="00F37380" w:rsidP="00321839"/>
    <w:sectPr w:rsidR="00F37380" w:rsidRPr="0032183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469A6" w14:textId="77777777" w:rsidR="00CB7A14" w:rsidRDefault="00CB7A14">
      <w:pPr>
        <w:spacing w:after="0" w:line="240" w:lineRule="auto"/>
      </w:pPr>
      <w:r>
        <w:separator/>
      </w:r>
    </w:p>
  </w:endnote>
  <w:endnote w:type="continuationSeparator" w:id="0">
    <w:p w14:paraId="19961786" w14:textId="77777777" w:rsidR="00CB7A14" w:rsidRDefault="00CB7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3EA1C" w14:textId="77777777" w:rsidR="00CB7A14" w:rsidRDefault="00CB7A14"/>
    <w:p w14:paraId="4FC8DDE8" w14:textId="77777777" w:rsidR="00CB7A14" w:rsidRDefault="00CB7A14"/>
    <w:p w14:paraId="67F5EDC9" w14:textId="77777777" w:rsidR="00CB7A14" w:rsidRDefault="00CB7A14"/>
    <w:p w14:paraId="60B0366C" w14:textId="77777777" w:rsidR="00CB7A14" w:rsidRDefault="00CB7A14"/>
    <w:p w14:paraId="6324B77B" w14:textId="77777777" w:rsidR="00CB7A14" w:rsidRDefault="00CB7A14"/>
    <w:p w14:paraId="129FD941" w14:textId="77777777" w:rsidR="00CB7A14" w:rsidRDefault="00CB7A14"/>
    <w:p w14:paraId="195E57DA" w14:textId="77777777" w:rsidR="00CB7A14" w:rsidRDefault="00CB7A1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77FF0D" wp14:editId="708062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9A05D" w14:textId="77777777" w:rsidR="00CB7A14" w:rsidRDefault="00CB7A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77FF0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179A05D" w14:textId="77777777" w:rsidR="00CB7A14" w:rsidRDefault="00CB7A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5CF360" w14:textId="77777777" w:rsidR="00CB7A14" w:rsidRDefault="00CB7A14"/>
    <w:p w14:paraId="2FF19805" w14:textId="77777777" w:rsidR="00CB7A14" w:rsidRDefault="00CB7A14"/>
    <w:p w14:paraId="6261D21A" w14:textId="77777777" w:rsidR="00CB7A14" w:rsidRDefault="00CB7A1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4DAF9F" wp14:editId="2757122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D0601" w14:textId="77777777" w:rsidR="00CB7A14" w:rsidRDefault="00CB7A14"/>
                          <w:p w14:paraId="0A5C4570" w14:textId="77777777" w:rsidR="00CB7A14" w:rsidRDefault="00CB7A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4DAF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F7D0601" w14:textId="77777777" w:rsidR="00CB7A14" w:rsidRDefault="00CB7A14"/>
                    <w:p w14:paraId="0A5C4570" w14:textId="77777777" w:rsidR="00CB7A14" w:rsidRDefault="00CB7A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C62AED" w14:textId="77777777" w:rsidR="00CB7A14" w:rsidRDefault="00CB7A14"/>
    <w:p w14:paraId="1669AD20" w14:textId="77777777" w:rsidR="00CB7A14" w:rsidRDefault="00CB7A14">
      <w:pPr>
        <w:rPr>
          <w:sz w:val="2"/>
          <w:szCs w:val="2"/>
        </w:rPr>
      </w:pPr>
    </w:p>
    <w:p w14:paraId="6F237518" w14:textId="77777777" w:rsidR="00CB7A14" w:rsidRDefault="00CB7A14"/>
    <w:p w14:paraId="3E501D12" w14:textId="77777777" w:rsidR="00CB7A14" w:rsidRDefault="00CB7A14">
      <w:pPr>
        <w:spacing w:after="0" w:line="240" w:lineRule="auto"/>
      </w:pPr>
    </w:p>
  </w:footnote>
  <w:footnote w:type="continuationSeparator" w:id="0">
    <w:p w14:paraId="46658394" w14:textId="77777777" w:rsidR="00CB7A14" w:rsidRDefault="00CB7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14"/>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78351</TotalTime>
  <Pages>5</Pages>
  <Words>1333</Words>
  <Characters>7604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2337</cp:revision>
  <cp:lastPrinted>2009-02-06T05:36:00Z</cp:lastPrinted>
  <dcterms:created xsi:type="dcterms:W3CDTF">2024-01-07T13:43:00Z</dcterms:created>
  <dcterms:modified xsi:type="dcterms:W3CDTF">2025-04-22T00:13:00Z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