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EB0ED" w14:textId="530EC141" w:rsidR="00192401" w:rsidRDefault="00A64EB5" w:rsidP="00A64EB5">
      <w:pPr>
        <w:rPr>
          <w:lang w:val="ru-RU"/>
        </w:rPr>
      </w:pPr>
      <w:r w:rsidRPr="00A64EB5">
        <w:rPr>
          <w:rFonts w:hint="eastAsia"/>
          <w:lang w:val="ru-RU"/>
        </w:rPr>
        <w:t>Научно</w:t>
      </w:r>
      <w:r w:rsidRPr="00A64EB5">
        <w:rPr>
          <w:lang w:val="ru-RU"/>
        </w:rPr>
        <w:t>-</w:t>
      </w:r>
      <w:r w:rsidRPr="00A64EB5">
        <w:rPr>
          <w:rFonts w:hint="eastAsia"/>
          <w:lang w:val="ru-RU"/>
        </w:rPr>
        <w:t>методическое</w:t>
      </w:r>
      <w:r w:rsidRPr="00A64EB5">
        <w:rPr>
          <w:lang w:val="ru-RU"/>
        </w:rPr>
        <w:t xml:space="preserve"> </w:t>
      </w:r>
      <w:r w:rsidRPr="00A64EB5">
        <w:rPr>
          <w:rFonts w:hint="eastAsia"/>
          <w:lang w:val="ru-RU"/>
        </w:rPr>
        <w:t>обоснование</w:t>
      </w:r>
      <w:r w:rsidRPr="00A64EB5">
        <w:rPr>
          <w:lang w:val="ru-RU"/>
        </w:rPr>
        <w:t xml:space="preserve"> </w:t>
      </w:r>
      <w:r w:rsidRPr="00A64EB5">
        <w:rPr>
          <w:rFonts w:hint="eastAsia"/>
          <w:lang w:val="ru-RU"/>
        </w:rPr>
        <w:t>организации</w:t>
      </w:r>
      <w:r w:rsidRPr="00A64EB5">
        <w:rPr>
          <w:lang w:val="ru-RU"/>
        </w:rPr>
        <w:t xml:space="preserve"> </w:t>
      </w:r>
      <w:r w:rsidRPr="00A64EB5">
        <w:rPr>
          <w:rFonts w:hint="eastAsia"/>
          <w:lang w:val="ru-RU"/>
        </w:rPr>
        <w:t>межрайонного</w:t>
      </w:r>
      <w:r w:rsidRPr="00A64EB5">
        <w:rPr>
          <w:lang w:val="ru-RU"/>
        </w:rPr>
        <w:t xml:space="preserve"> </w:t>
      </w:r>
      <w:r w:rsidRPr="00A64EB5">
        <w:rPr>
          <w:rFonts w:hint="eastAsia"/>
          <w:lang w:val="ru-RU"/>
        </w:rPr>
        <w:t>центра</w:t>
      </w:r>
      <w:r w:rsidRPr="00A64EB5">
        <w:rPr>
          <w:lang w:val="ru-RU"/>
        </w:rPr>
        <w:t xml:space="preserve"> </w:t>
      </w:r>
      <w:r w:rsidRPr="00A64EB5">
        <w:rPr>
          <w:rFonts w:hint="eastAsia"/>
          <w:lang w:val="ru-RU"/>
        </w:rPr>
        <w:t>перинатальной</w:t>
      </w:r>
      <w:r w:rsidRPr="00A64EB5">
        <w:rPr>
          <w:lang w:val="ru-RU"/>
        </w:rPr>
        <w:t xml:space="preserve"> </w:t>
      </w:r>
      <w:r w:rsidRPr="00A64EB5">
        <w:rPr>
          <w:rFonts w:hint="eastAsia"/>
          <w:lang w:val="ru-RU"/>
        </w:rPr>
        <w:t>медицины</w:t>
      </w:r>
      <w:r>
        <w:rPr>
          <w:lang w:val="ru-RU"/>
        </w:rPr>
        <w:t xml:space="preserve"> </w:t>
      </w:r>
      <w:r w:rsidRPr="00A64EB5">
        <w:rPr>
          <w:rFonts w:hint="eastAsia"/>
          <w:lang w:val="ru-RU"/>
        </w:rPr>
        <w:t>Аберхаева</w:t>
      </w:r>
      <w:r w:rsidRPr="00A64EB5">
        <w:rPr>
          <w:lang w:val="ru-RU"/>
        </w:rPr>
        <w:t xml:space="preserve">, </w:t>
      </w:r>
      <w:r w:rsidRPr="00A64EB5">
        <w:rPr>
          <w:rFonts w:hint="eastAsia"/>
          <w:lang w:val="ru-RU"/>
        </w:rPr>
        <w:t>Лилия</w:t>
      </w:r>
      <w:r w:rsidRPr="00A64EB5">
        <w:rPr>
          <w:lang w:val="ru-RU"/>
        </w:rPr>
        <w:t xml:space="preserve"> </w:t>
      </w:r>
      <w:r w:rsidRPr="00A64EB5">
        <w:rPr>
          <w:rFonts w:hint="eastAsia"/>
          <w:lang w:val="ru-RU"/>
        </w:rPr>
        <w:t>Сайдашовна</w:t>
      </w:r>
    </w:p>
    <w:p w14:paraId="11BDD152" w14:textId="77777777" w:rsidR="00A64EB5" w:rsidRDefault="00A64EB5" w:rsidP="00A64EB5">
      <w:r>
        <w:rPr>
          <w:rFonts w:hint="eastAsia"/>
        </w:rPr>
        <w:t>ОГЛАВЛЕНИЕ</w:t>
      </w:r>
      <w:r>
        <w:t xml:space="preserve"> </w:t>
      </w:r>
      <w:r>
        <w:rPr>
          <w:rFonts w:hint="eastAsia"/>
        </w:rPr>
        <w:t>ДИССЕРТАЦИИ</w:t>
      </w:r>
    </w:p>
    <w:p w14:paraId="3A13FE92" w14:textId="77777777" w:rsidR="00A64EB5" w:rsidRDefault="00A64EB5" w:rsidP="00A64EB5">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Аберхаева</w:t>
      </w:r>
      <w:r>
        <w:t xml:space="preserve">, </w:t>
      </w:r>
      <w:r>
        <w:rPr>
          <w:rFonts w:hint="eastAsia"/>
        </w:rPr>
        <w:t>Лилия</w:t>
      </w:r>
      <w:r>
        <w:t xml:space="preserve"> </w:t>
      </w:r>
      <w:r>
        <w:rPr>
          <w:rFonts w:hint="eastAsia"/>
        </w:rPr>
        <w:t>Сайдашовна</w:t>
      </w:r>
    </w:p>
    <w:p w14:paraId="2C1A0154" w14:textId="77777777" w:rsidR="00A64EB5" w:rsidRDefault="00A64EB5" w:rsidP="00A64EB5">
      <w:r>
        <w:rPr>
          <w:rFonts w:hint="eastAsia"/>
        </w:rPr>
        <w:t>ВВЕДЕНИЕ</w:t>
      </w:r>
      <w:r>
        <w:t>.</w:t>
      </w:r>
    </w:p>
    <w:p w14:paraId="7CB1C8A1" w14:textId="77777777" w:rsidR="00A64EB5" w:rsidRDefault="00A64EB5" w:rsidP="00A64EB5"/>
    <w:p w14:paraId="4B6AD5E1" w14:textId="77777777" w:rsidR="00A64EB5" w:rsidRDefault="00A64EB5" w:rsidP="00A64EB5">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организации</w:t>
      </w:r>
      <w:r>
        <w:t xml:space="preserve"> </w:t>
      </w:r>
      <w:r>
        <w:rPr>
          <w:rFonts w:hint="eastAsia"/>
        </w:rPr>
        <w:t>службы</w:t>
      </w:r>
      <w:r>
        <w:t xml:space="preserve"> </w:t>
      </w:r>
      <w:r>
        <w:rPr>
          <w:rFonts w:hint="eastAsia"/>
        </w:rPr>
        <w:t>родовспоможения</w:t>
      </w:r>
      <w:r>
        <w:t xml:space="preserve"> </w:t>
      </w:r>
      <w:r>
        <w:rPr>
          <w:rFonts w:hint="eastAsia"/>
        </w:rPr>
        <w:t>в</w:t>
      </w:r>
      <w:r>
        <w:t xml:space="preserve"> </w:t>
      </w:r>
      <w:r>
        <w:rPr>
          <w:rFonts w:hint="eastAsia"/>
        </w:rPr>
        <w:t>условиях</w:t>
      </w:r>
      <w:r>
        <w:t xml:space="preserve"> </w:t>
      </w:r>
      <w:r>
        <w:rPr>
          <w:rFonts w:hint="eastAsia"/>
        </w:rPr>
        <w:t>реформирования</w:t>
      </w:r>
      <w:r>
        <w:t xml:space="preserve"> </w:t>
      </w:r>
      <w:r>
        <w:rPr>
          <w:rFonts w:hint="eastAsia"/>
        </w:rPr>
        <w:t>российского</w:t>
      </w:r>
      <w:r>
        <w:t xml:space="preserve"> </w:t>
      </w:r>
      <w:r>
        <w:rPr>
          <w:rFonts w:hint="eastAsia"/>
        </w:rPr>
        <w:t>здравоохранения</w:t>
      </w:r>
      <w:r>
        <w:t xml:space="preserve"> (</w:t>
      </w:r>
      <w:r>
        <w:rPr>
          <w:rFonts w:hint="eastAsia"/>
        </w:rPr>
        <w:t>обзор</w:t>
      </w:r>
      <w:r>
        <w:t xml:space="preserve"> </w:t>
      </w:r>
      <w:r>
        <w:rPr>
          <w:rFonts w:hint="eastAsia"/>
        </w:rPr>
        <w:t>литературы</w:t>
      </w:r>
      <w:r>
        <w:t>)</w:t>
      </w:r>
    </w:p>
    <w:p w14:paraId="5C9BE949" w14:textId="77777777" w:rsidR="00A64EB5" w:rsidRDefault="00A64EB5" w:rsidP="00A64EB5"/>
    <w:p w14:paraId="64517979" w14:textId="77777777" w:rsidR="00A64EB5" w:rsidRDefault="00A64EB5" w:rsidP="00A64EB5">
      <w:r>
        <w:rPr>
          <w:rFonts w:hint="eastAsia"/>
        </w:rPr>
        <w:t>ГЛАВА</w:t>
      </w:r>
      <w:r>
        <w:t xml:space="preserve"> 2. </w:t>
      </w:r>
      <w:r>
        <w:rPr>
          <w:rFonts w:hint="eastAsia"/>
        </w:rPr>
        <w:t>Организация</w:t>
      </w:r>
      <w:r>
        <w:t xml:space="preserve">, </w:t>
      </w:r>
      <w:r>
        <w:rPr>
          <w:rFonts w:hint="eastAsia"/>
        </w:rPr>
        <w:t>объем</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24ADFCA3" w14:textId="77777777" w:rsidR="00A64EB5" w:rsidRDefault="00A64EB5" w:rsidP="00A64EB5"/>
    <w:p w14:paraId="41C1BF59" w14:textId="77777777" w:rsidR="00A64EB5" w:rsidRDefault="00A64EB5" w:rsidP="00A64EB5">
      <w:r>
        <w:rPr>
          <w:rFonts w:hint="eastAsia"/>
        </w:rPr>
        <w:t>ГЛАВА</w:t>
      </w:r>
      <w:r>
        <w:t xml:space="preserve"> 3. </w:t>
      </w:r>
      <w:r>
        <w:rPr>
          <w:rFonts w:hint="eastAsia"/>
        </w:rPr>
        <w:t>Комплексная</w:t>
      </w:r>
      <w:r>
        <w:t xml:space="preserve"> </w:t>
      </w:r>
      <w:r>
        <w:rPr>
          <w:rFonts w:hint="eastAsia"/>
        </w:rPr>
        <w:t>оценка</w:t>
      </w:r>
      <w:r>
        <w:t xml:space="preserve"> </w:t>
      </w:r>
      <w:r>
        <w:rPr>
          <w:rFonts w:hint="eastAsia"/>
        </w:rPr>
        <w:t>основных</w:t>
      </w:r>
      <w:r>
        <w:t xml:space="preserve"> </w:t>
      </w:r>
      <w:r>
        <w:rPr>
          <w:rFonts w:hint="eastAsia"/>
        </w:rPr>
        <w:t>показателей</w:t>
      </w:r>
      <w:r>
        <w:t xml:space="preserve"> </w:t>
      </w:r>
      <w:r>
        <w:rPr>
          <w:rFonts w:hint="eastAsia"/>
        </w:rPr>
        <w:t>организации</w:t>
      </w:r>
      <w:r>
        <w:t xml:space="preserve"> </w:t>
      </w:r>
      <w:r>
        <w:rPr>
          <w:rFonts w:hint="eastAsia"/>
        </w:rPr>
        <w:t>работы</w:t>
      </w:r>
      <w:r>
        <w:t xml:space="preserve"> </w:t>
      </w:r>
      <w:r>
        <w:rPr>
          <w:rFonts w:hint="eastAsia"/>
        </w:rPr>
        <w:t>службы</w:t>
      </w:r>
      <w:r>
        <w:t xml:space="preserve"> </w:t>
      </w:r>
      <w:r>
        <w:rPr>
          <w:rFonts w:hint="eastAsia"/>
        </w:rPr>
        <w:t>родовспоможения</w:t>
      </w:r>
      <w:r>
        <w:t xml:space="preserve"> </w:t>
      </w:r>
      <w:r>
        <w:rPr>
          <w:rFonts w:hint="eastAsia"/>
        </w:rPr>
        <w:t>Закамского</w:t>
      </w:r>
      <w:r>
        <w:t xml:space="preserve"> </w:t>
      </w:r>
      <w:r>
        <w:rPr>
          <w:rFonts w:hint="eastAsia"/>
        </w:rPr>
        <w:t>региона</w:t>
      </w:r>
      <w:r>
        <w:t xml:space="preserve"> </w:t>
      </w:r>
      <w:r>
        <w:rPr>
          <w:rFonts w:hint="eastAsia"/>
        </w:rPr>
        <w:t>Республики</w:t>
      </w:r>
      <w:r>
        <w:t xml:space="preserve"> </w:t>
      </w:r>
      <w:r>
        <w:rPr>
          <w:rFonts w:hint="eastAsia"/>
        </w:rPr>
        <w:t>Татарстан</w:t>
      </w:r>
      <w:r>
        <w:t>.</w:t>
      </w:r>
    </w:p>
    <w:p w14:paraId="40D693C5" w14:textId="77777777" w:rsidR="00A64EB5" w:rsidRDefault="00A64EB5" w:rsidP="00A64EB5"/>
    <w:p w14:paraId="02EFCFA0" w14:textId="77777777" w:rsidR="00A64EB5" w:rsidRDefault="00A64EB5" w:rsidP="00A64EB5">
      <w:r>
        <w:rPr>
          <w:rFonts w:hint="eastAsia"/>
        </w:rPr>
        <w:t>ГЛАВА</w:t>
      </w:r>
      <w:r>
        <w:t xml:space="preserve"> 4. </w:t>
      </w:r>
      <w:r>
        <w:rPr>
          <w:rFonts w:hint="eastAsia"/>
        </w:rPr>
        <w:t>Организационный</w:t>
      </w:r>
      <w:r>
        <w:t xml:space="preserve"> </w:t>
      </w:r>
      <w:r>
        <w:rPr>
          <w:rFonts w:hint="eastAsia"/>
        </w:rPr>
        <w:t>эксперимент</w:t>
      </w:r>
      <w:r>
        <w:t xml:space="preserve"> </w:t>
      </w:r>
      <w:r>
        <w:rPr>
          <w:rFonts w:hint="eastAsia"/>
        </w:rPr>
        <w:t>по</w:t>
      </w:r>
      <w:r>
        <w:t xml:space="preserve"> </w:t>
      </w:r>
      <w:r>
        <w:rPr>
          <w:rFonts w:hint="eastAsia"/>
        </w:rPr>
        <w:t>созданию</w:t>
      </w:r>
      <w:r>
        <w:t xml:space="preserve"> </w:t>
      </w:r>
      <w:r>
        <w:rPr>
          <w:rFonts w:hint="eastAsia"/>
        </w:rPr>
        <w:t>новой</w:t>
      </w:r>
      <w:r>
        <w:t xml:space="preserve"> </w:t>
      </w:r>
      <w:r>
        <w:rPr>
          <w:rFonts w:hint="eastAsia"/>
        </w:rPr>
        <w:t>модели</w:t>
      </w:r>
      <w:r>
        <w:t xml:space="preserve"> </w:t>
      </w:r>
      <w:r>
        <w:rPr>
          <w:rFonts w:hint="eastAsia"/>
        </w:rPr>
        <w:t>межрайонного</w:t>
      </w:r>
      <w:r>
        <w:t xml:space="preserve"> </w:t>
      </w:r>
      <w:r>
        <w:rPr>
          <w:rFonts w:hint="eastAsia"/>
        </w:rPr>
        <w:t>родовспомогательного</w:t>
      </w:r>
      <w:r>
        <w:t xml:space="preserve"> </w:t>
      </w:r>
      <w:r>
        <w:rPr>
          <w:rFonts w:hint="eastAsia"/>
        </w:rPr>
        <w:t>учреждения</w:t>
      </w:r>
      <w:r>
        <w:t xml:space="preserve">. </w:t>
      </w:r>
      <w:r>
        <w:rPr>
          <w:rFonts w:hint="eastAsia"/>
        </w:rPr>
        <w:t>Оценка</w:t>
      </w:r>
      <w:r>
        <w:t xml:space="preserve"> </w:t>
      </w:r>
      <w:r>
        <w:rPr>
          <w:rFonts w:hint="eastAsia"/>
        </w:rPr>
        <w:t>медицинской</w:t>
      </w:r>
      <w:r>
        <w:t xml:space="preserve">, </w:t>
      </w:r>
      <w:r>
        <w:rPr>
          <w:rFonts w:hint="eastAsia"/>
        </w:rPr>
        <w:t>социальной</w:t>
      </w:r>
      <w:r>
        <w:t xml:space="preserve"> </w:t>
      </w:r>
      <w:r>
        <w:rPr>
          <w:rFonts w:hint="eastAsia"/>
        </w:rPr>
        <w:t>и</w:t>
      </w:r>
      <w:r>
        <w:t xml:space="preserve"> </w:t>
      </w:r>
      <w:r>
        <w:rPr>
          <w:rFonts w:hint="eastAsia"/>
        </w:rPr>
        <w:t>экономической</w:t>
      </w:r>
      <w:r>
        <w:t xml:space="preserve"> </w:t>
      </w:r>
      <w:r>
        <w:rPr>
          <w:rFonts w:hint="eastAsia"/>
        </w:rPr>
        <w:t>эффективности</w:t>
      </w:r>
      <w:r>
        <w:t xml:space="preserve"> </w:t>
      </w:r>
      <w:r>
        <w:rPr>
          <w:rFonts w:hint="eastAsia"/>
        </w:rPr>
        <w:t>ее</w:t>
      </w:r>
      <w:r>
        <w:t xml:space="preserve"> </w:t>
      </w:r>
      <w:r>
        <w:rPr>
          <w:rFonts w:hint="eastAsia"/>
        </w:rPr>
        <w:t>результатов</w:t>
      </w:r>
      <w:r>
        <w:t>.</w:t>
      </w:r>
    </w:p>
    <w:p w14:paraId="44FCE58C" w14:textId="77777777" w:rsidR="00A64EB5" w:rsidRDefault="00A64EB5" w:rsidP="00A64EB5"/>
    <w:p w14:paraId="69285CC8" w14:textId="34FEFD16" w:rsidR="00A64EB5" w:rsidRPr="00A64EB5" w:rsidRDefault="00A64EB5" w:rsidP="00A64EB5">
      <w:r>
        <w:rPr>
          <w:rFonts w:hint="eastAsia"/>
        </w:rPr>
        <w:t>ГЛАВА</w:t>
      </w:r>
      <w:r>
        <w:t xml:space="preserve"> 5. </w:t>
      </w:r>
      <w:r>
        <w:rPr>
          <w:rFonts w:hint="eastAsia"/>
        </w:rPr>
        <w:t>Социологическая</w:t>
      </w:r>
      <w:r>
        <w:t xml:space="preserve"> </w:t>
      </w:r>
      <w:r>
        <w:rPr>
          <w:rFonts w:hint="eastAsia"/>
        </w:rPr>
        <w:t>оценка</w:t>
      </w:r>
      <w:r>
        <w:t xml:space="preserve"> </w:t>
      </w:r>
      <w:r>
        <w:rPr>
          <w:rFonts w:hint="eastAsia"/>
        </w:rPr>
        <w:t>организации</w:t>
      </w:r>
      <w:r>
        <w:t xml:space="preserve"> </w:t>
      </w:r>
      <w:r>
        <w:rPr>
          <w:rFonts w:hint="eastAsia"/>
        </w:rPr>
        <w:t>работы</w:t>
      </w:r>
      <w:r>
        <w:t xml:space="preserve"> </w:t>
      </w:r>
      <w:r>
        <w:rPr>
          <w:rFonts w:hint="eastAsia"/>
        </w:rPr>
        <w:t>межрайонного</w:t>
      </w:r>
      <w:r>
        <w:t xml:space="preserve"> </w:t>
      </w:r>
      <w:r>
        <w:rPr>
          <w:rFonts w:hint="eastAsia"/>
        </w:rPr>
        <w:t>центра</w:t>
      </w:r>
      <w:r>
        <w:t xml:space="preserve"> </w:t>
      </w:r>
      <w:r>
        <w:rPr>
          <w:rFonts w:hint="eastAsia"/>
        </w:rPr>
        <w:t>перинатальной</w:t>
      </w:r>
      <w:r>
        <w:t xml:space="preserve"> </w:t>
      </w:r>
      <w:r>
        <w:rPr>
          <w:rFonts w:hint="eastAsia"/>
        </w:rPr>
        <w:t>медицины</w:t>
      </w:r>
    </w:p>
    <w:sectPr w:rsidR="00A64EB5" w:rsidRPr="00A64EB5"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4EBCA" w14:textId="77777777" w:rsidR="0038701B" w:rsidRPr="00C66E52" w:rsidRDefault="0038701B">
      <w:pPr>
        <w:spacing w:after="0" w:line="240" w:lineRule="auto"/>
      </w:pPr>
      <w:r w:rsidRPr="00C66E52">
        <w:separator/>
      </w:r>
    </w:p>
  </w:endnote>
  <w:endnote w:type="continuationSeparator" w:id="0">
    <w:p w14:paraId="001282D4" w14:textId="77777777" w:rsidR="0038701B" w:rsidRPr="00C66E52" w:rsidRDefault="0038701B">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546AC" w14:textId="77777777" w:rsidR="0038701B" w:rsidRPr="00C66E52" w:rsidRDefault="0038701B"/>
    <w:p w14:paraId="7715379B" w14:textId="77777777" w:rsidR="0038701B" w:rsidRPr="00C66E52" w:rsidRDefault="0038701B"/>
    <w:p w14:paraId="040330B8" w14:textId="77777777" w:rsidR="0038701B" w:rsidRPr="00C66E52" w:rsidRDefault="0038701B"/>
    <w:p w14:paraId="0970BC9E" w14:textId="77777777" w:rsidR="0038701B" w:rsidRPr="00C66E52" w:rsidRDefault="0038701B"/>
    <w:p w14:paraId="4500AE99" w14:textId="77777777" w:rsidR="0038701B" w:rsidRPr="00C66E52" w:rsidRDefault="0038701B"/>
    <w:p w14:paraId="4636FC13" w14:textId="77777777" w:rsidR="0038701B" w:rsidRPr="00C66E52" w:rsidRDefault="0038701B"/>
    <w:p w14:paraId="46712C3C" w14:textId="77777777" w:rsidR="0038701B" w:rsidRPr="00C66E52" w:rsidRDefault="0038701B">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96C57AB" wp14:editId="3C6BFE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2ED44" w14:textId="77777777" w:rsidR="0038701B" w:rsidRPr="00C66E52" w:rsidRDefault="0038701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6C57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82ED44" w14:textId="77777777" w:rsidR="0038701B" w:rsidRPr="00C66E52" w:rsidRDefault="0038701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EBAD0A3" w14:textId="77777777" w:rsidR="0038701B" w:rsidRPr="00C66E52" w:rsidRDefault="0038701B"/>
    <w:p w14:paraId="5FE2EB0F" w14:textId="77777777" w:rsidR="0038701B" w:rsidRPr="00C66E52" w:rsidRDefault="0038701B"/>
    <w:p w14:paraId="1F608361" w14:textId="77777777" w:rsidR="0038701B" w:rsidRPr="00C66E52" w:rsidRDefault="0038701B">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608F11A" wp14:editId="70162D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592F8" w14:textId="77777777" w:rsidR="0038701B" w:rsidRPr="00C66E52" w:rsidRDefault="0038701B"/>
                          <w:p w14:paraId="2EB4017F" w14:textId="77777777" w:rsidR="0038701B" w:rsidRPr="00C66E52" w:rsidRDefault="0038701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08F1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1592F8" w14:textId="77777777" w:rsidR="0038701B" w:rsidRPr="00C66E52" w:rsidRDefault="0038701B"/>
                    <w:p w14:paraId="2EB4017F" w14:textId="77777777" w:rsidR="0038701B" w:rsidRPr="00C66E52" w:rsidRDefault="0038701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49CED6A" w14:textId="77777777" w:rsidR="0038701B" w:rsidRPr="00C66E52" w:rsidRDefault="0038701B"/>
    <w:p w14:paraId="234CD8CC" w14:textId="77777777" w:rsidR="0038701B" w:rsidRPr="00C66E52" w:rsidRDefault="0038701B">
      <w:pPr>
        <w:rPr>
          <w:sz w:val="2"/>
          <w:szCs w:val="2"/>
        </w:rPr>
      </w:pPr>
    </w:p>
    <w:p w14:paraId="5625C30E" w14:textId="77777777" w:rsidR="0038701B" w:rsidRPr="00C66E52" w:rsidRDefault="0038701B"/>
    <w:p w14:paraId="01B8CBBA" w14:textId="77777777" w:rsidR="0038701B" w:rsidRPr="00C66E52" w:rsidRDefault="0038701B">
      <w:pPr>
        <w:spacing w:after="0" w:line="240" w:lineRule="auto"/>
      </w:pPr>
    </w:p>
  </w:footnote>
  <w:footnote w:type="continuationSeparator" w:id="0">
    <w:p w14:paraId="3D86826C" w14:textId="77777777" w:rsidR="0038701B" w:rsidRPr="00C66E52" w:rsidRDefault="0038701B">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01B"/>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27399</TotalTime>
  <Pages>1</Pages>
  <Words>120</Words>
  <Characters>688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4143</cp:revision>
  <cp:lastPrinted>2009-02-06T05:36:00Z</cp:lastPrinted>
  <dcterms:created xsi:type="dcterms:W3CDTF">2024-04-09T10:20:00Z</dcterms:created>
  <dcterms:modified xsi:type="dcterms:W3CDTF">2024-05-10T19:54:00Z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