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ЗАІКА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СЕРГІЙ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АНАТОЛІЙОВИЧ</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Назва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дисертаційної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w:t>
      </w:r>
      <w:r w:rsidRPr="00663A94">
        <w:rPr>
          <w:rFonts w:ascii="Verdana" w:hAnsi="Verdana" w:hint="eastAsia"/>
          <w:color w:val="000000"/>
          <w:shd w:val="clear" w:color="auto" w:fill="FFFFFF"/>
        </w:rPr>
        <w:t>ПРЕДСТАВНИКІВ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РОДИН</w:t>
      </w:r>
      <w:r w:rsidRPr="00663A94">
        <w:rPr>
          <w:rFonts w:ascii="Verdana" w:hAnsi="Verdana"/>
          <w:color w:val="000000"/>
          <w:shd w:val="clear" w:color="auto" w:fill="FFFFFF"/>
        </w:rPr>
        <w:t xml:space="preserve"> PSEUDOMONADACEAE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ENTEROBACTERIACEAE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ПЕРСПЕКТИВИ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ЗАСТОСУВАННЯ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ПРОФІЛАКТИЦІ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БАКТЕРІОЗІВ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p>
    <w:p w:rsidR="00663A94" w:rsidRPr="00663A94" w:rsidRDefault="00663A94" w:rsidP="00663A94">
      <w:pPr>
        <w:rPr>
          <w:rFonts w:ascii="Verdana" w:hAnsi="Verdana"/>
          <w:color w:val="000000"/>
          <w:shd w:val="clear" w:color="auto" w:fill="FFFFFF"/>
        </w:rPr>
      </w:pPr>
    </w:p>
    <w:p w:rsidR="00663A94" w:rsidRPr="00663A94" w:rsidRDefault="00663A94" w:rsidP="00663A94">
      <w:pPr>
        <w:rPr>
          <w:rFonts w:ascii="Verdana" w:hAnsi="Verdana"/>
          <w:color w:val="000000"/>
          <w:shd w:val="clear" w:color="auto" w:fill="FFFFFF"/>
        </w:rPr>
      </w:pP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КИЇВСЬКИЙ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НАЦІОНАЛЬНИЙ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УНІВЕРСИТЕТ</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ІМЕНІ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ТАРАСА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ШЕВЧЕНКА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УДК</w:t>
      </w:r>
      <w:r w:rsidRPr="00663A94">
        <w:rPr>
          <w:rFonts w:ascii="Verdana" w:hAnsi="Verdana"/>
          <w:color w:val="000000"/>
          <w:shd w:val="clear" w:color="auto" w:fill="FFFFFF"/>
        </w:rPr>
        <w:t xml:space="preserve"> 578.4-57.083.24-578.347-578.284:579.64:632.937.16-632.937.22</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ЗАІКА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СЕРГІЙ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АНАТОЛІЙОВИЧ</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правах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рукопису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w:t>
      </w:r>
      <w:r w:rsidRPr="00663A94">
        <w:rPr>
          <w:rFonts w:ascii="Verdana" w:hAnsi="Verdana" w:hint="eastAsia"/>
          <w:color w:val="000000"/>
          <w:shd w:val="clear" w:color="auto" w:fill="FFFFFF"/>
        </w:rPr>
        <w:t>ПРЕДСТАВНИКІВ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РОДИН</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PSEUDOMONADACEAE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ENTEROBACTERIACEAE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ПЕРСПЕКТИВИ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ЗАСТОСУВАННЯ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ПРОФІЛАКТИЦІ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БАКТЕРІОЗІВ</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03.00.06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вірусологія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дисертація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здобуття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наукового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ступеня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кандидата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Науковий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керівник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доктор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професор</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Поліщук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Валерій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Петрович</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Київ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2015</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СПИСОК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СКОРОЧЕНЬ</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БСА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бичачий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сироватковий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альбумін</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БУО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бляшкоутворювальні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одиниці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ВШЦ</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високошвидкісне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центрифугування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ДДКС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дріжджово</w:t>
      </w:r>
      <w:r w:rsidRPr="00663A94">
        <w:rPr>
          <w:rFonts w:ascii="Verdana" w:hAnsi="Verdana"/>
          <w:color w:val="000000"/>
          <w:shd w:val="clear" w:color="auto" w:fill="FFFFFF"/>
        </w:rPr>
        <w:t>-</w:t>
      </w:r>
      <w:r w:rsidRPr="00663A94">
        <w:rPr>
          <w:rFonts w:ascii="Verdana" w:hAnsi="Verdana" w:hint="eastAsia"/>
          <w:color w:val="000000"/>
          <w:shd w:val="clear" w:color="auto" w:fill="FFFFFF"/>
        </w:rPr>
        <w:t>декстрозо</w:t>
      </w:r>
      <w:r w:rsidRPr="00663A94">
        <w:rPr>
          <w:rFonts w:ascii="Verdana" w:hAnsi="Verdana"/>
          <w:color w:val="000000"/>
          <w:shd w:val="clear" w:color="auto" w:fill="FFFFFF"/>
        </w:rPr>
        <w:t>-</w:t>
      </w:r>
      <w:r w:rsidRPr="00663A94">
        <w:rPr>
          <w:rFonts w:ascii="Verdana" w:hAnsi="Verdana" w:hint="eastAsia"/>
          <w:color w:val="000000"/>
          <w:shd w:val="clear" w:color="auto" w:fill="FFFFFF"/>
        </w:rPr>
        <w:t>карбонатне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середовище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ДНК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дезоксирибонуклеїнова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кислота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ЕПС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екзополісахариди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ІФА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імуноферментний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аналіз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КДС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картопляно</w:t>
      </w:r>
      <w:r w:rsidRPr="00663A94">
        <w:rPr>
          <w:rFonts w:ascii="Verdana" w:hAnsi="Verdana"/>
          <w:color w:val="000000"/>
          <w:shd w:val="clear" w:color="auto" w:fill="FFFFFF"/>
        </w:rPr>
        <w:t>-</w:t>
      </w:r>
      <w:r w:rsidRPr="00663A94">
        <w:rPr>
          <w:rFonts w:ascii="Verdana" w:hAnsi="Verdana" w:hint="eastAsia"/>
          <w:color w:val="000000"/>
          <w:shd w:val="clear" w:color="auto" w:fill="FFFFFF"/>
        </w:rPr>
        <w:t>декстрозне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середовище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КРФ</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кількість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резистентних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форм</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КУО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колонієутворювальні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одиниці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ЛС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літичне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середовище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ЛФВ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ліпаполісахаридні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фактори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вірулентності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МЗС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модифікаційно</w:t>
      </w:r>
      <w:r w:rsidRPr="00663A94">
        <w:rPr>
          <w:rFonts w:ascii="Verdana" w:hAnsi="Verdana"/>
          <w:color w:val="000000"/>
          <w:shd w:val="clear" w:color="auto" w:fill="FFFFFF"/>
        </w:rPr>
        <w:t>-</w:t>
      </w:r>
      <w:r w:rsidRPr="00663A94">
        <w:rPr>
          <w:rFonts w:ascii="Verdana" w:hAnsi="Verdana" w:hint="eastAsia"/>
          <w:color w:val="000000"/>
          <w:shd w:val="clear" w:color="auto" w:fill="FFFFFF"/>
        </w:rPr>
        <w:t>залежні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МІК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мінімальна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інгібуюча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концентрація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молекулярна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маса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МОІ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множинність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інфекції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МПА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м’ясо</w:t>
      </w:r>
      <w:r w:rsidRPr="00663A94">
        <w:rPr>
          <w:rFonts w:ascii="Verdana" w:hAnsi="Verdana"/>
          <w:color w:val="000000"/>
          <w:shd w:val="clear" w:color="auto" w:fill="FFFFFF"/>
        </w:rPr>
        <w:t>-</w:t>
      </w:r>
      <w:r w:rsidRPr="00663A94">
        <w:rPr>
          <w:rFonts w:ascii="Verdana" w:hAnsi="Verdana" w:hint="eastAsia"/>
          <w:color w:val="000000"/>
          <w:shd w:val="clear" w:color="auto" w:fill="FFFFFF"/>
        </w:rPr>
        <w:t>пептонний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агар</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середовище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Мурашигі</w:t>
      </w:r>
      <w:r w:rsidRPr="00663A94">
        <w:rPr>
          <w:rFonts w:ascii="Verdana" w:hAnsi="Verdana"/>
          <w:color w:val="000000"/>
          <w:shd w:val="clear" w:color="auto" w:fill="FFFFFF"/>
        </w:rPr>
        <w:t>-</w:t>
      </w:r>
      <w:r w:rsidRPr="00663A94">
        <w:rPr>
          <w:rFonts w:ascii="Verdana" w:hAnsi="Verdana" w:hint="eastAsia"/>
          <w:color w:val="000000"/>
          <w:shd w:val="clear" w:color="auto" w:fill="FFFFFF"/>
        </w:rPr>
        <w:t>Скуга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НШЦ</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низькошвидкісне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центрифугування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ПАА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полі</w:t>
      </w:r>
      <w:r w:rsidRPr="00663A94">
        <w:rPr>
          <w:rFonts w:ascii="Verdana" w:hAnsi="Verdana"/>
          <w:color w:val="000000"/>
          <w:shd w:val="clear" w:color="auto" w:fill="FFFFFF"/>
        </w:rPr>
        <w:t>-2-</w:t>
      </w:r>
      <w:r w:rsidRPr="00663A94">
        <w:rPr>
          <w:rFonts w:ascii="Verdana" w:hAnsi="Verdana" w:hint="eastAsia"/>
          <w:color w:val="000000"/>
          <w:shd w:val="clear" w:color="auto" w:fill="FFFFFF"/>
        </w:rPr>
        <w:t>пропенамід</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ПФВ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пептидні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фактори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вірулентності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РМС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рестрикції</w:t>
      </w:r>
      <w:r w:rsidRPr="00663A94">
        <w:rPr>
          <w:rFonts w:ascii="Verdana" w:hAnsi="Verdana"/>
          <w:color w:val="000000"/>
          <w:shd w:val="clear" w:color="auto" w:fill="FFFFFF"/>
        </w:rPr>
        <w:t>-</w:t>
      </w:r>
      <w:r w:rsidRPr="00663A94">
        <w:rPr>
          <w:rFonts w:ascii="Verdana" w:hAnsi="Verdana" w:hint="eastAsia"/>
          <w:color w:val="000000"/>
          <w:shd w:val="clear" w:color="auto" w:fill="FFFFFF"/>
        </w:rPr>
        <w:t>модифікації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РНК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рибонуклеїнова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кислота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СУС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уникнення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суперінфекції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ТАС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токсин</w:t>
      </w:r>
      <w:r w:rsidRPr="00663A94">
        <w:rPr>
          <w:rFonts w:ascii="Verdana" w:hAnsi="Verdana"/>
          <w:color w:val="000000"/>
          <w:shd w:val="clear" w:color="auto" w:fill="FFFFFF"/>
        </w:rPr>
        <w:t>-</w:t>
      </w:r>
      <w:r w:rsidRPr="00663A94">
        <w:rPr>
          <w:rFonts w:ascii="Verdana" w:hAnsi="Verdana" w:hint="eastAsia"/>
          <w:color w:val="000000"/>
          <w:shd w:val="clear" w:color="auto" w:fill="FFFFFF"/>
        </w:rPr>
        <w:t>антитоксинові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УКМ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Українська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колекція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мікроорганізмів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Інституту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мікробіології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вірусології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w:t>
      </w:r>
      <w:r w:rsidRPr="00663A94">
        <w:rPr>
          <w:rFonts w:ascii="Verdana" w:hAnsi="Verdana"/>
          <w:color w:val="000000"/>
          <w:shd w:val="clear" w:color="auto" w:fill="FFFFFF"/>
        </w:rPr>
        <w:t>.</w:t>
      </w:r>
      <w:r w:rsidRPr="00663A94">
        <w:rPr>
          <w:rFonts w:ascii="Verdana" w:hAnsi="Verdana" w:hint="eastAsia"/>
          <w:color w:val="000000"/>
          <w:shd w:val="clear" w:color="auto" w:fill="FFFFFF"/>
        </w:rPr>
        <w:t>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Заболотного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УФ</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ультрафіолетове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опромінення</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CRISP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кластер</w:t>
      </w:r>
      <w:r w:rsidRPr="00663A94">
        <w:rPr>
          <w:rFonts w:ascii="Verdana" w:hAnsi="Verdana"/>
          <w:color w:val="000000"/>
          <w:shd w:val="clear" w:color="auto" w:fill="FFFFFF"/>
        </w:rPr>
        <w:t>-</w:t>
      </w:r>
      <w:r w:rsidRPr="00663A94">
        <w:rPr>
          <w:rFonts w:ascii="Verdana" w:hAnsi="Verdana" w:hint="eastAsia"/>
          <w:color w:val="000000"/>
          <w:shd w:val="clear" w:color="auto" w:fill="FFFFFF"/>
        </w:rPr>
        <w:t>регульовані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міжспейсерні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короткі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паліндромні</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послідовності</w:t>
      </w:r>
      <w:r w:rsidRPr="00663A94">
        <w:rPr>
          <w:rFonts w:ascii="Verdana" w:hAnsi="Verdana"/>
          <w:color w:val="000000"/>
          <w:shd w:val="clear" w:color="auto" w:fill="FFFFFF"/>
          <w:lang w:val="en-US"/>
        </w:rPr>
        <w:t>, Clustered Regularly Interspaced Short</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Palindromic Repeats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HR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реакція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надчутливості</w:t>
      </w:r>
      <w:r w:rsidRPr="00663A94">
        <w:rPr>
          <w:rFonts w:ascii="Verdana" w:hAnsi="Verdana"/>
          <w:color w:val="000000"/>
          <w:shd w:val="clear" w:color="auto" w:fill="FFFFFF"/>
          <w:lang w:val="en-US"/>
        </w:rPr>
        <w:t>, Hypersensitivity Reaction</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OF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окислювально</w:t>
      </w:r>
      <w:r w:rsidRPr="00663A94">
        <w:rPr>
          <w:rFonts w:ascii="Verdana" w:hAnsi="Verdana"/>
          <w:color w:val="000000"/>
          <w:shd w:val="clear" w:color="auto" w:fill="FFFFFF"/>
          <w:lang w:val="en-US"/>
        </w:rPr>
        <w:t>-</w:t>
      </w:r>
      <w:r w:rsidRPr="00663A94">
        <w:rPr>
          <w:rFonts w:ascii="Verdana" w:hAnsi="Verdana" w:hint="eastAsia"/>
          <w:color w:val="000000"/>
          <w:shd w:val="clear" w:color="auto" w:fill="FFFFFF"/>
        </w:rPr>
        <w:t>ферментативний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тест</w:t>
      </w:r>
      <w:r w:rsidRPr="00663A94">
        <w:rPr>
          <w:rFonts w:ascii="Verdana" w:hAnsi="Verdana"/>
          <w:color w:val="000000"/>
          <w:shd w:val="clear" w:color="auto" w:fill="FFFFFF"/>
          <w:lang w:val="en-US"/>
        </w:rPr>
        <w:t>, Oxidative-Fermentative</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test</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OXI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тест</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цитохромоксидазу</w:t>
      </w:r>
      <w:r w:rsidRPr="00663A94">
        <w:rPr>
          <w:rFonts w:ascii="Verdana" w:hAnsi="Verdana"/>
          <w:color w:val="000000"/>
          <w:shd w:val="clear" w:color="auto" w:fill="FFFFFF"/>
          <w:lang w:val="en-US"/>
        </w:rPr>
        <w:t>, Oxidation test</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PAIs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lang w:val="en-US"/>
        </w:rPr>
        <w:t>«</w:t>
      </w:r>
      <w:r w:rsidRPr="00663A94">
        <w:rPr>
          <w:rFonts w:ascii="Verdana" w:hAnsi="Verdana" w:hint="eastAsia"/>
          <w:color w:val="000000"/>
          <w:shd w:val="clear" w:color="auto" w:fill="FFFFFF"/>
        </w:rPr>
        <w:t>острівці</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патогенності</w:t>
      </w:r>
      <w:r w:rsidRPr="00663A94">
        <w:rPr>
          <w:rFonts w:ascii="Verdana" w:hAnsi="Verdana"/>
          <w:color w:val="000000"/>
          <w:shd w:val="clear" w:color="auto" w:fill="FFFFFF"/>
          <w:lang w:val="en-US"/>
        </w:rPr>
        <w:t>, Pathogenicity Islands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PBS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фізіологічний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розчин</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забуферений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фосфатами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фосфатносольовий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буфер</w:t>
      </w:r>
      <w:r w:rsidRPr="00663A94">
        <w:rPr>
          <w:rFonts w:ascii="Verdana" w:hAnsi="Verdana"/>
          <w:color w:val="000000"/>
          <w:shd w:val="clear" w:color="auto" w:fill="FFFFFF"/>
          <w:lang w:val="en-US"/>
        </w:rPr>
        <w:t>, Phosphate-buffered saline</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Pels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пектолітичні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ліази</w:t>
      </w:r>
      <w:r w:rsidRPr="00663A94">
        <w:rPr>
          <w:rFonts w:ascii="Verdana" w:hAnsi="Verdana"/>
          <w:color w:val="000000"/>
          <w:shd w:val="clear" w:color="auto" w:fill="FFFFFF"/>
          <w:lang w:val="en-US"/>
        </w:rPr>
        <w:t>, Pectolytic lyases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PSA</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(APS)</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пероксодисульфат</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амонію</w:t>
      </w:r>
      <w:r w:rsidRPr="00663A94">
        <w:rPr>
          <w:rFonts w:ascii="Verdana" w:hAnsi="Verdana"/>
          <w:color w:val="000000"/>
          <w:shd w:val="clear" w:color="auto" w:fill="FFFFFF"/>
          <w:lang w:val="en-US"/>
        </w:rPr>
        <w:t xml:space="preserve">, Peroxodisulfate of ammonium </w:t>
      </w:r>
      <w:r w:rsidRPr="00663A94">
        <w:rPr>
          <w:rFonts w:ascii="Verdana" w:hAnsi="Verdana" w:hint="eastAsia"/>
          <w:color w:val="000000"/>
          <w:shd w:val="clear" w:color="auto" w:fill="FFFFFF"/>
        </w:rPr>
        <w:t>або</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ammonium peroxodisulfate</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SDS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додецилсульфат</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натрію</w:t>
      </w:r>
      <w:r w:rsidRPr="00663A94">
        <w:rPr>
          <w:rFonts w:ascii="Verdana" w:hAnsi="Verdana"/>
          <w:color w:val="000000"/>
          <w:shd w:val="clear" w:color="auto" w:fill="FFFFFF"/>
          <w:lang w:val="en-US"/>
        </w:rPr>
        <w:t>, Sodium Dodecyl Sulfate</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T</w:t>
      </w:r>
      <w:r w:rsidRPr="00663A94">
        <w:rPr>
          <w:rFonts w:ascii="Verdana" w:hAnsi="Verdana" w:hint="eastAsia"/>
          <w:color w:val="000000"/>
          <w:shd w:val="clear" w:color="auto" w:fill="FFFFFF"/>
        </w:rPr>
        <w:t>І</w:t>
      </w:r>
      <w:r w:rsidRPr="00663A94">
        <w:rPr>
          <w:rFonts w:ascii="Verdana" w:hAnsi="Verdana"/>
          <w:color w:val="000000"/>
          <w:shd w:val="clear" w:color="auto" w:fill="FFFFFF"/>
          <w:lang w:val="en-US"/>
        </w:rPr>
        <w:t xml:space="preserve">SS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секреції</w:t>
      </w:r>
      <w:r w:rsidRPr="00663A94">
        <w:rPr>
          <w:rFonts w:ascii="Verdana" w:hAnsi="Verdana"/>
          <w:color w:val="000000"/>
          <w:shd w:val="clear" w:color="auto" w:fill="FFFFFF"/>
          <w:lang w:val="en-US"/>
        </w:rPr>
        <w:t xml:space="preserve"> I </w:t>
      </w:r>
      <w:r w:rsidRPr="00663A94">
        <w:rPr>
          <w:rFonts w:ascii="Verdana" w:hAnsi="Verdana" w:hint="eastAsia"/>
          <w:color w:val="000000"/>
          <w:shd w:val="clear" w:color="auto" w:fill="FFFFFF"/>
        </w:rPr>
        <w:t>типу</w:t>
      </w:r>
      <w:r w:rsidRPr="00663A94">
        <w:rPr>
          <w:rFonts w:ascii="Verdana" w:hAnsi="Verdana"/>
          <w:color w:val="000000"/>
          <w:shd w:val="clear" w:color="auto" w:fill="FFFFFF"/>
          <w:lang w:val="en-US"/>
        </w:rPr>
        <w:t>, Type I secretion system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T</w:t>
      </w:r>
      <w:r w:rsidRPr="00663A94">
        <w:rPr>
          <w:rFonts w:ascii="Verdana" w:hAnsi="Verdana" w:hint="eastAsia"/>
          <w:color w:val="000000"/>
          <w:shd w:val="clear" w:color="auto" w:fill="FFFFFF"/>
        </w:rPr>
        <w:t>ІІ</w:t>
      </w:r>
      <w:r w:rsidRPr="00663A94">
        <w:rPr>
          <w:rFonts w:ascii="Verdana" w:hAnsi="Verdana"/>
          <w:color w:val="000000"/>
          <w:shd w:val="clear" w:color="auto" w:fill="FFFFFF"/>
          <w:lang w:val="en-US"/>
        </w:rPr>
        <w:t xml:space="preserve">SS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секреції</w:t>
      </w:r>
      <w:r w:rsidRPr="00663A94">
        <w:rPr>
          <w:rFonts w:ascii="Verdana" w:hAnsi="Verdana"/>
          <w:color w:val="000000"/>
          <w:shd w:val="clear" w:color="auto" w:fill="FFFFFF"/>
          <w:lang w:val="en-US"/>
        </w:rPr>
        <w:t xml:space="preserve"> II </w:t>
      </w:r>
      <w:r w:rsidRPr="00663A94">
        <w:rPr>
          <w:rFonts w:ascii="Verdana" w:hAnsi="Verdana" w:hint="eastAsia"/>
          <w:color w:val="000000"/>
          <w:shd w:val="clear" w:color="auto" w:fill="FFFFFF"/>
        </w:rPr>
        <w:t>типу</w:t>
      </w:r>
      <w:r w:rsidRPr="00663A94">
        <w:rPr>
          <w:rFonts w:ascii="Verdana" w:hAnsi="Verdana"/>
          <w:color w:val="000000"/>
          <w:shd w:val="clear" w:color="auto" w:fill="FFFFFF"/>
          <w:lang w:val="en-US"/>
        </w:rPr>
        <w:t>, Type II secretion system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T</w:t>
      </w:r>
      <w:r w:rsidRPr="00663A94">
        <w:rPr>
          <w:rFonts w:ascii="Verdana" w:hAnsi="Verdana" w:hint="eastAsia"/>
          <w:color w:val="000000"/>
          <w:shd w:val="clear" w:color="auto" w:fill="FFFFFF"/>
        </w:rPr>
        <w:t>ІІІ</w:t>
      </w:r>
      <w:r w:rsidRPr="00663A94">
        <w:rPr>
          <w:rFonts w:ascii="Verdana" w:hAnsi="Verdana"/>
          <w:color w:val="000000"/>
          <w:shd w:val="clear" w:color="auto" w:fill="FFFFFF"/>
          <w:lang w:val="en-US"/>
        </w:rPr>
        <w:t xml:space="preserve">SS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серкеції</w:t>
      </w:r>
      <w:r w:rsidRPr="00663A94">
        <w:rPr>
          <w:rFonts w:ascii="Verdana" w:hAnsi="Verdana"/>
          <w:color w:val="000000"/>
          <w:shd w:val="clear" w:color="auto" w:fill="FFFFFF"/>
          <w:lang w:val="en-US"/>
        </w:rPr>
        <w:t xml:space="preserve"> III </w:t>
      </w:r>
      <w:r w:rsidRPr="00663A94">
        <w:rPr>
          <w:rFonts w:ascii="Verdana" w:hAnsi="Verdana" w:hint="eastAsia"/>
          <w:color w:val="000000"/>
          <w:shd w:val="clear" w:color="auto" w:fill="FFFFFF"/>
        </w:rPr>
        <w:t>типу</w:t>
      </w:r>
      <w:r w:rsidRPr="00663A94">
        <w:rPr>
          <w:rFonts w:ascii="Verdana" w:hAnsi="Verdana"/>
          <w:color w:val="000000"/>
          <w:shd w:val="clear" w:color="auto" w:fill="FFFFFF"/>
          <w:lang w:val="en-US"/>
        </w:rPr>
        <w:t>, Type III secretion system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TIVSS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секреції</w:t>
      </w:r>
      <w:r w:rsidRPr="00663A94">
        <w:rPr>
          <w:rFonts w:ascii="Verdana" w:hAnsi="Verdana"/>
          <w:color w:val="000000"/>
          <w:shd w:val="clear" w:color="auto" w:fill="FFFFFF"/>
          <w:lang w:val="en-US"/>
        </w:rPr>
        <w:t xml:space="preserve"> IV </w:t>
      </w:r>
      <w:r w:rsidRPr="00663A94">
        <w:rPr>
          <w:rFonts w:ascii="Verdana" w:hAnsi="Verdana" w:hint="eastAsia"/>
          <w:color w:val="000000"/>
          <w:shd w:val="clear" w:color="auto" w:fill="FFFFFF"/>
        </w:rPr>
        <w:t>типу</w:t>
      </w:r>
      <w:r w:rsidRPr="00663A94">
        <w:rPr>
          <w:rFonts w:ascii="Verdana" w:hAnsi="Verdana"/>
          <w:color w:val="000000"/>
          <w:shd w:val="clear" w:color="auto" w:fill="FFFFFF"/>
          <w:lang w:val="en-US"/>
        </w:rPr>
        <w:t>, Type IV secretion system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TVSS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секреції</w:t>
      </w:r>
      <w:r w:rsidRPr="00663A94">
        <w:rPr>
          <w:rFonts w:ascii="Verdana" w:hAnsi="Verdana"/>
          <w:color w:val="000000"/>
          <w:shd w:val="clear" w:color="auto" w:fill="FFFFFF"/>
          <w:lang w:val="en-US"/>
        </w:rPr>
        <w:t xml:space="preserve"> V </w:t>
      </w:r>
      <w:r w:rsidRPr="00663A94">
        <w:rPr>
          <w:rFonts w:ascii="Verdana" w:hAnsi="Verdana" w:hint="eastAsia"/>
          <w:color w:val="000000"/>
          <w:shd w:val="clear" w:color="auto" w:fill="FFFFFF"/>
        </w:rPr>
        <w:t>типу</w:t>
      </w:r>
      <w:r w:rsidRPr="00663A94">
        <w:rPr>
          <w:rFonts w:ascii="Verdana" w:hAnsi="Verdana"/>
          <w:color w:val="000000"/>
          <w:shd w:val="clear" w:color="auto" w:fill="FFFFFF"/>
          <w:lang w:val="en-US"/>
        </w:rPr>
        <w:t>, Type V secretion system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TEMED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тетраметилетилендиамід</w:t>
      </w:r>
      <w:r w:rsidRPr="00663A94">
        <w:rPr>
          <w:rFonts w:ascii="Verdana" w:hAnsi="Verdana"/>
          <w:color w:val="000000"/>
          <w:shd w:val="clear" w:color="auto" w:fill="FFFFFF"/>
          <w:lang w:val="en-US"/>
        </w:rPr>
        <w:t>, Tetramethylethylenediamine</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ТЕМ</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трансмісійна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електронна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мікроскопія</w:t>
      </w:r>
      <w:r w:rsidRPr="00663A94">
        <w:rPr>
          <w:rFonts w:ascii="Verdana" w:hAnsi="Verdana"/>
          <w:color w:val="000000"/>
          <w:shd w:val="clear" w:color="auto" w:fill="FFFFFF"/>
          <w:lang w:val="en-US"/>
        </w:rPr>
        <w:t>, Transmission Electron</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Microscopy</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ЗМІСТ</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ПЕРЕЛІК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СКОРОЧЕНЬ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ПОЗНАЧЕНЬ</w:t>
      </w:r>
      <w:r w:rsidRPr="00663A94">
        <w:rPr>
          <w:rFonts w:ascii="Verdana" w:hAnsi="Verdana"/>
          <w:color w:val="000000"/>
          <w:shd w:val="clear" w:color="auto" w:fill="FFFFFF"/>
        </w:rPr>
        <w:t xml:space="preserve"> 2</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ВСТУП</w:t>
      </w:r>
      <w:r w:rsidRPr="00663A94">
        <w:rPr>
          <w:rFonts w:ascii="Verdana" w:hAnsi="Verdana"/>
          <w:color w:val="000000"/>
          <w:shd w:val="clear" w:color="auto" w:fill="FFFFFF"/>
        </w:rPr>
        <w:t xml:space="preserve"> 7</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rPr>
        <w:t xml:space="preserve"> 1.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14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1.1.</w:t>
      </w:r>
      <w:r w:rsidRPr="00663A94">
        <w:rPr>
          <w:rFonts w:ascii="Verdana" w:hAnsi="Verdana" w:hint="eastAsia"/>
          <w:color w:val="000000"/>
          <w:shd w:val="clear" w:color="auto" w:fill="FFFFFF"/>
        </w:rPr>
        <w:t>Загальні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відомості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14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1.1.1. </w:t>
      </w:r>
      <w:r w:rsidRPr="00663A94">
        <w:rPr>
          <w:rFonts w:ascii="Verdana" w:hAnsi="Verdana" w:hint="eastAsia"/>
          <w:color w:val="000000"/>
          <w:shd w:val="clear" w:color="auto" w:fill="FFFFFF"/>
        </w:rPr>
        <w:t>Життєві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цикли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18</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1.2.</w:t>
      </w:r>
      <w:r w:rsidRPr="00663A94">
        <w:rPr>
          <w:rFonts w:ascii="Verdana" w:hAnsi="Verdana" w:hint="eastAsia"/>
          <w:color w:val="000000"/>
          <w:shd w:val="clear" w:color="auto" w:fill="FFFFFF"/>
        </w:rPr>
        <w:t>Коротка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характеристика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22</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1.2.1.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бактеріями</w:t>
      </w:r>
      <w:r w:rsidRPr="00663A94">
        <w:rPr>
          <w:rFonts w:ascii="Verdana" w:hAnsi="Verdana"/>
          <w:color w:val="000000"/>
          <w:shd w:val="clear" w:color="auto" w:fill="FFFFFF"/>
        </w:rPr>
        <w:t xml:space="preserve"> 34</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rPr>
        <w:t xml:space="preserve"> 2. </w:t>
      </w:r>
      <w:r w:rsidRPr="00663A94">
        <w:rPr>
          <w:rFonts w:ascii="Verdana" w:hAnsi="Verdana" w:hint="eastAsia"/>
          <w:color w:val="000000"/>
          <w:shd w:val="clear" w:color="auto" w:fill="FFFFFF"/>
        </w:rPr>
        <w:t>ФАГОТЕРАПІЯ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 xml:space="preserve"> 39</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2.1. </w:t>
      </w:r>
      <w:r w:rsidRPr="00663A94">
        <w:rPr>
          <w:rFonts w:ascii="Verdana" w:hAnsi="Verdana" w:hint="eastAsia"/>
          <w:color w:val="000000"/>
          <w:shd w:val="clear" w:color="auto" w:fill="FFFFFF"/>
        </w:rPr>
        <w:t>Перспективи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фаготерапії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огляду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світової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практики</w:t>
      </w:r>
      <w:r w:rsidRPr="00663A94">
        <w:rPr>
          <w:rFonts w:ascii="Verdana" w:hAnsi="Verdana"/>
          <w:color w:val="000000"/>
          <w:shd w:val="clear" w:color="auto" w:fill="FFFFFF"/>
        </w:rPr>
        <w:t xml:space="preserve"> 39</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2.1.1.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дозволяють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вірусам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долати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захисні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механізми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41</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2.2. </w:t>
      </w:r>
      <w:r w:rsidRPr="00663A94">
        <w:rPr>
          <w:rFonts w:ascii="Verdana" w:hAnsi="Verdana" w:hint="eastAsia"/>
          <w:color w:val="000000"/>
          <w:shd w:val="clear" w:color="auto" w:fill="FFFFFF"/>
        </w:rPr>
        <w:t>Практичне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агроценозах</w:t>
      </w:r>
      <w:r w:rsidRPr="00663A94">
        <w:rPr>
          <w:rFonts w:ascii="Verdana" w:hAnsi="Verdana"/>
          <w:color w:val="000000"/>
          <w:shd w:val="clear" w:color="auto" w:fill="FFFFFF"/>
        </w:rPr>
        <w:t xml:space="preserve"> 47</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2.3. </w:t>
      </w:r>
      <w:r w:rsidRPr="00663A94">
        <w:rPr>
          <w:rFonts w:ascii="Verdana" w:hAnsi="Verdana" w:hint="eastAsia"/>
          <w:color w:val="000000"/>
          <w:shd w:val="clear" w:color="auto" w:fill="FFFFFF"/>
        </w:rPr>
        <w:t>Проблеми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виникають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створенні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фаготерапевтичних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препаратів</w:t>
      </w:r>
      <w:r w:rsidRPr="00663A94">
        <w:rPr>
          <w:rFonts w:ascii="Verdana" w:hAnsi="Verdana"/>
          <w:color w:val="000000"/>
          <w:shd w:val="clear" w:color="auto" w:fill="FFFFFF"/>
        </w:rPr>
        <w:t xml:space="preserve"> 50</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rPr>
        <w:t xml:space="preserve"> 3. </w:t>
      </w:r>
      <w:r w:rsidRPr="00663A94">
        <w:rPr>
          <w:rFonts w:ascii="Verdana" w:hAnsi="Verdana" w:hint="eastAsia"/>
          <w:color w:val="000000"/>
          <w:shd w:val="clear" w:color="auto" w:fill="FFFFFF"/>
        </w:rPr>
        <w:t>ОБ’ЄКТИ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МАТЕРІАЛИ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 xml:space="preserve"> 53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3.1. </w:t>
      </w:r>
      <w:r w:rsidRPr="00663A94">
        <w:rPr>
          <w:rFonts w:ascii="Verdana" w:hAnsi="Verdana" w:hint="eastAsia"/>
          <w:color w:val="000000"/>
          <w:shd w:val="clear" w:color="auto" w:fill="FFFFFF"/>
        </w:rPr>
        <w:t>Об’єкти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 xml:space="preserve"> 53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3.1.1. </w:t>
      </w:r>
      <w:r w:rsidRPr="00663A94">
        <w:rPr>
          <w:rFonts w:ascii="Verdana" w:hAnsi="Verdana" w:hint="eastAsia"/>
          <w:color w:val="000000"/>
          <w:shd w:val="clear" w:color="auto" w:fill="FFFFFF"/>
        </w:rPr>
        <w:t>Віруси</w:t>
      </w:r>
      <w:r w:rsidRPr="00663A94">
        <w:rPr>
          <w:rFonts w:ascii="Verdana" w:hAnsi="Verdana"/>
          <w:color w:val="000000"/>
          <w:shd w:val="clear" w:color="auto" w:fill="FFFFFF"/>
        </w:rPr>
        <w:t xml:space="preserve"> 53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3.2. </w:t>
      </w:r>
      <w:r w:rsidRPr="00663A94">
        <w:rPr>
          <w:rFonts w:ascii="Verdana" w:hAnsi="Verdana" w:hint="eastAsia"/>
          <w:color w:val="000000"/>
          <w:shd w:val="clear" w:color="auto" w:fill="FFFFFF"/>
        </w:rPr>
        <w:t>Культури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культивування</w:t>
      </w:r>
      <w:r w:rsidRPr="00663A94">
        <w:rPr>
          <w:rFonts w:ascii="Verdana" w:hAnsi="Verdana"/>
          <w:color w:val="000000"/>
          <w:shd w:val="clear" w:color="auto" w:fill="FFFFFF"/>
        </w:rPr>
        <w:t xml:space="preserve"> 53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3.2.1. </w:t>
      </w:r>
      <w:r w:rsidRPr="00663A94">
        <w:rPr>
          <w:rFonts w:ascii="Verdana" w:hAnsi="Verdana" w:hint="eastAsia"/>
          <w:color w:val="000000"/>
          <w:shd w:val="clear" w:color="auto" w:fill="FFFFFF"/>
        </w:rPr>
        <w:t>Штами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вирощування</w:t>
      </w:r>
      <w:r w:rsidRPr="00663A94">
        <w:rPr>
          <w:rFonts w:ascii="Verdana" w:hAnsi="Verdana"/>
          <w:color w:val="000000"/>
          <w:shd w:val="clear" w:color="auto" w:fill="FFFFFF"/>
        </w:rPr>
        <w:t xml:space="preserve"> 53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3.2.2. </w:t>
      </w:r>
      <w:r w:rsidRPr="00663A94">
        <w:rPr>
          <w:rFonts w:ascii="Verdana" w:hAnsi="Verdana" w:hint="eastAsia"/>
          <w:color w:val="000000"/>
          <w:shd w:val="clear" w:color="auto" w:fill="FFFFFF"/>
        </w:rPr>
        <w:t>Живильні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середовища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культивування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55</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3.3. </w:t>
      </w:r>
      <w:r w:rsidRPr="00663A94">
        <w:rPr>
          <w:rFonts w:ascii="Verdana" w:hAnsi="Verdana" w:hint="eastAsia"/>
          <w:color w:val="000000"/>
          <w:shd w:val="clear" w:color="auto" w:fill="FFFFFF"/>
        </w:rPr>
        <w:t>Розчини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буферні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роботі</w:t>
      </w:r>
      <w:r w:rsidRPr="00663A94">
        <w:rPr>
          <w:rFonts w:ascii="Verdana" w:hAnsi="Verdana"/>
          <w:color w:val="000000"/>
          <w:shd w:val="clear" w:color="auto" w:fill="FFFFFF"/>
        </w:rPr>
        <w:t xml:space="preserve"> 57</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3.4. </w:t>
      </w:r>
      <w:r w:rsidRPr="00663A94">
        <w:rPr>
          <w:rFonts w:ascii="Verdana" w:hAnsi="Verdana" w:hint="eastAsia"/>
          <w:color w:val="000000"/>
          <w:shd w:val="clear" w:color="auto" w:fill="FFFFFF"/>
        </w:rPr>
        <w:t>Матеріали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реактиви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прилади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роботі</w:t>
      </w:r>
      <w:r w:rsidRPr="00663A94">
        <w:rPr>
          <w:rFonts w:ascii="Verdana" w:hAnsi="Verdana"/>
          <w:color w:val="000000"/>
          <w:shd w:val="clear" w:color="auto" w:fill="FFFFFF"/>
        </w:rPr>
        <w:t xml:space="preserve"> 59</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зразків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овочів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ними</w:t>
      </w:r>
      <w:r w:rsidRPr="00663A94">
        <w:rPr>
          <w:rFonts w:ascii="Verdana" w:hAnsi="Verdana"/>
          <w:color w:val="000000"/>
          <w:shd w:val="clear" w:color="auto" w:fill="FFFFFF"/>
        </w:rPr>
        <w:t xml:space="preserve"> 60</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3.5.1.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60</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3.5.2.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накопичення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63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3.5.3.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досліджуваних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64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3.5.4.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тривалості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життєвого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циклу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64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3.5.5. </w:t>
      </w:r>
      <w:r w:rsidRPr="00663A94">
        <w:rPr>
          <w:rFonts w:ascii="Verdana" w:hAnsi="Verdana" w:hint="eastAsia"/>
          <w:color w:val="000000"/>
          <w:shd w:val="clear" w:color="auto" w:fill="FFFFFF"/>
        </w:rPr>
        <w:t>Встановлення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частоти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виникнення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резистентних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форм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 xml:space="preserve"> 66</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3.5.6.</w:t>
      </w:r>
      <w:r w:rsidRPr="00663A94">
        <w:rPr>
          <w:rFonts w:ascii="Verdana" w:hAnsi="Verdana" w:hint="eastAsia"/>
          <w:color w:val="000000"/>
          <w:shd w:val="clear" w:color="auto" w:fill="FFFFFF"/>
        </w:rPr>
        <w:t>Індукція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лізогенізованих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64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 3.5.7. </w:t>
      </w:r>
      <w:r w:rsidRPr="00663A94">
        <w:rPr>
          <w:rFonts w:ascii="Verdana" w:hAnsi="Verdana" w:hint="eastAsia"/>
          <w:color w:val="000000"/>
          <w:shd w:val="clear" w:color="auto" w:fill="FFFFFF"/>
        </w:rPr>
        <w:t>Метод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диференційного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центрифугування</w:t>
      </w:r>
      <w:r w:rsidRPr="00663A94">
        <w:rPr>
          <w:rFonts w:ascii="Verdana" w:hAnsi="Verdana"/>
          <w:color w:val="000000"/>
          <w:shd w:val="clear" w:color="auto" w:fill="FFFFFF"/>
        </w:rPr>
        <w:t xml:space="preserve"> 68</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3.5.8.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молекулярних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капсидних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білків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 xml:space="preserve"> 68</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3.5.9. </w:t>
      </w:r>
      <w:r w:rsidRPr="00663A94">
        <w:rPr>
          <w:rFonts w:ascii="Verdana" w:hAnsi="Verdana" w:hint="eastAsia"/>
          <w:color w:val="000000"/>
          <w:shd w:val="clear" w:color="auto" w:fill="FFFFFF"/>
        </w:rPr>
        <w:t>Метод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трансмісійної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електронної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мікроскопії</w:t>
      </w:r>
      <w:r w:rsidRPr="00663A94">
        <w:rPr>
          <w:rFonts w:ascii="Verdana" w:hAnsi="Verdana"/>
          <w:color w:val="000000"/>
          <w:shd w:val="clear" w:color="auto" w:fill="FFFFFF"/>
        </w:rPr>
        <w:t xml:space="preserve"> 69</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3.5.10. </w:t>
      </w:r>
      <w:r w:rsidRPr="00663A94">
        <w:rPr>
          <w:rFonts w:ascii="Verdana" w:hAnsi="Verdana" w:hint="eastAsia"/>
          <w:color w:val="000000"/>
          <w:shd w:val="clear" w:color="auto" w:fill="FFFFFF"/>
        </w:rPr>
        <w:t>Перевірка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антибактеріальної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lang w:val="en-US"/>
        </w:rPr>
        <w:t xml:space="preserve"> in vitro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in vivo 70</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3.5.11. </w:t>
      </w:r>
      <w:r w:rsidRPr="00663A94">
        <w:rPr>
          <w:rFonts w:ascii="Verdana" w:hAnsi="Verdana" w:hint="eastAsia"/>
          <w:color w:val="000000"/>
          <w:shd w:val="clear" w:color="auto" w:fill="FFFFFF"/>
        </w:rPr>
        <w:t>Вивчення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чутливості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досліджуваних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інактивування</w:t>
      </w:r>
      <w:r w:rsidRPr="00663A94">
        <w:rPr>
          <w:rFonts w:ascii="Verdana" w:hAnsi="Verdana"/>
          <w:color w:val="000000"/>
          <w:shd w:val="clear" w:color="auto" w:fill="FFFFFF"/>
        </w:rPr>
        <w:t xml:space="preserve"> 72</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3.6.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ідентифікація</w:t>
      </w:r>
      <w:r w:rsidRPr="00663A94">
        <w:rPr>
          <w:rFonts w:ascii="Verdana" w:hAnsi="Verdana"/>
          <w:color w:val="000000"/>
          <w:shd w:val="clear" w:color="auto" w:fill="FFFFFF"/>
        </w:rPr>
        <w:t xml:space="preserve"> 73</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3.6.1.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культурально</w:t>
      </w:r>
      <w:r w:rsidRPr="00663A94">
        <w:rPr>
          <w:rFonts w:ascii="Verdana" w:hAnsi="Verdana"/>
          <w:color w:val="000000"/>
          <w:shd w:val="clear" w:color="auto" w:fill="FFFFFF"/>
        </w:rPr>
        <w:t>-</w:t>
      </w:r>
      <w:r w:rsidRPr="00663A94">
        <w:rPr>
          <w:rFonts w:ascii="Verdana" w:hAnsi="Verdana" w:hint="eastAsia"/>
          <w:color w:val="000000"/>
          <w:shd w:val="clear" w:color="auto" w:fill="FFFFFF"/>
        </w:rPr>
        <w:t>морфологічних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ознак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74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3.6.2.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фізіолого</w:t>
      </w:r>
      <w:r w:rsidRPr="00663A94">
        <w:rPr>
          <w:rFonts w:ascii="Verdana" w:hAnsi="Verdana"/>
          <w:color w:val="000000"/>
          <w:shd w:val="clear" w:color="auto" w:fill="FFFFFF"/>
        </w:rPr>
        <w:t>-</w:t>
      </w:r>
      <w:r w:rsidRPr="00663A94">
        <w:rPr>
          <w:rFonts w:ascii="Verdana" w:hAnsi="Verdana" w:hint="eastAsia"/>
          <w:color w:val="000000"/>
          <w:shd w:val="clear" w:color="auto" w:fill="FFFFFF"/>
        </w:rPr>
        <w:t>біохімічних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характеристик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76</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3.6.3.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чутливості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антибіотиків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деяких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80</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rPr>
        <w:t xml:space="preserve"> 4.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СПЕЦИФІЧНІ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PSEUDOMONAS SYRINGAE PV. TOMATO 82</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4.1. </w:t>
      </w:r>
      <w:r w:rsidRPr="00663A94">
        <w:rPr>
          <w:rFonts w:ascii="Verdana" w:hAnsi="Verdana" w:hint="eastAsia"/>
          <w:color w:val="000000"/>
          <w:shd w:val="clear" w:color="auto" w:fill="FFFFFF"/>
        </w:rPr>
        <w:t>Характеристика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специфічні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Pseudomonas syringae pv. tomato </w:t>
      </w:r>
      <w:r w:rsidRPr="00663A94">
        <w:rPr>
          <w:rFonts w:ascii="Verdana" w:hAnsi="Verdana" w:hint="eastAsia"/>
          <w:color w:val="000000"/>
          <w:shd w:val="clear" w:color="auto" w:fill="FFFFFF"/>
        </w:rPr>
        <w:t>УКМ</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шт</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lang w:val="en-US"/>
        </w:rPr>
        <w:t>-1022 82</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4.1.1.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lang w:val="en-US"/>
        </w:rPr>
        <w:t xml:space="preserve"> PS1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PS2 83</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4.1.2.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1-10 87</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4.1.2.1.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тривалості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життєвих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циклів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 xml:space="preserve">1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2 94</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4.1.2.2.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активності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 xml:space="preserve">1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2</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lang w:val="en-US"/>
        </w:rPr>
        <w:t xml:space="preserve"> in vitro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in vivo 97</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4.1.2.3. </w:t>
      </w:r>
      <w:r w:rsidRPr="00663A94">
        <w:rPr>
          <w:rFonts w:ascii="Verdana" w:hAnsi="Verdana" w:hint="eastAsia"/>
          <w:color w:val="000000"/>
          <w:shd w:val="clear" w:color="auto" w:fill="FFFFFF"/>
        </w:rPr>
        <w:t>Стійкість</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 xml:space="preserve">1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φΨ</w:t>
      </w:r>
      <w:r w:rsidRPr="00663A94">
        <w:rPr>
          <w:rFonts w:ascii="Verdana" w:hAnsi="Verdana"/>
          <w:color w:val="000000"/>
          <w:shd w:val="clear" w:color="auto" w:fill="FFFFFF"/>
          <w:lang w:val="en-US"/>
        </w:rPr>
        <w:t xml:space="preserve"> 2 </w:t>
      </w:r>
      <w:r w:rsidRPr="00663A94">
        <w:rPr>
          <w:rFonts w:ascii="Verdana" w:hAnsi="Verdana" w:hint="eastAsia"/>
          <w:color w:val="000000"/>
          <w:shd w:val="clear" w:color="auto" w:fill="FFFFFF"/>
        </w:rPr>
        <w:t>до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впливу</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фізико</w:t>
      </w:r>
      <w:r w:rsidRPr="00663A94">
        <w:rPr>
          <w:rFonts w:ascii="Verdana" w:hAnsi="Verdana"/>
          <w:color w:val="000000"/>
          <w:shd w:val="clear" w:color="auto" w:fill="FFFFFF"/>
          <w:lang w:val="en-US"/>
        </w:rPr>
        <w:t>-</w:t>
      </w:r>
      <w:r w:rsidRPr="00663A94">
        <w:rPr>
          <w:rFonts w:ascii="Verdana" w:hAnsi="Verdana" w:hint="eastAsia"/>
          <w:color w:val="000000"/>
          <w:shd w:val="clear" w:color="auto" w:fill="FFFFFF"/>
        </w:rPr>
        <w:t>хімічних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чинників</w:t>
      </w:r>
      <w:r w:rsidRPr="00663A94">
        <w:rPr>
          <w:rFonts w:ascii="Verdana" w:hAnsi="Verdana"/>
          <w:color w:val="000000"/>
          <w:shd w:val="clear" w:color="auto" w:fill="FFFFFF"/>
          <w:lang w:val="en-US"/>
        </w:rPr>
        <w:t xml:space="preserve"> 103</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lang w:val="en-US"/>
        </w:rPr>
        <w:t xml:space="preserve"> 5.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СПЕЦИФІЧНІ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ІНШИХ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ФІТОПАТОГЕННИХ</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ІНДУКЦІЯ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ПРОФАГІВ</w:t>
      </w:r>
      <w:r w:rsidRPr="00663A94">
        <w:rPr>
          <w:rFonts w:ascii="Verdana" w:hAnsi="Verdana"/>
          <w:color w:val="000000"/>
          <w:shd w:val="clear" w:color="auto" w:fill="FFFFFF"/>
          <w:lang w:val="en-US"/>
        </w:rPr>
        <w:t xml:space="preserve"> 107</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5.1.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lang w:val="en-US"/>
        </w:rPr>
        <w:t>,</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активних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проти</w:t>
      </w:r>
      <w:r w:rsidRPr="00663A94">
        <w:rPr>
          <w:rFonts w:ascii="Verdana" w:hAnsi="Verdana"/>
          <w:color w:val="000000"/>
          <w:shd w:val="clear" w:color="auto" w:fill="FFFFFF"/>
          <w:lang w:val="en-US"/>
        </w:rPr>
        <w:t xml:space="preserve"> Pectobacterium atrosepticum 107</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5.2. </w:t>
      </w:r>
      <w:r w:rsidRPr="00663A94">
        <w:rPr>
          <w:rFonts w:ascii="Verdana" w:hAnsi="Verdana" w:hint="eastAsia"/>
          <w:color w:val="000000"/>
          <w:shd w:val="clear" w:color="auto" w:fill="FFFFFF"/>
        </w:rPr>
        <w:t>Індукція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профагів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лізогенізованих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культур</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109</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РОЗДІЛ</w:t>
      </w:r>
      <w:r w:rsidRPr="00663A94">
        <w:rPr>
          <w:rFonts w:ascii="Verdana" w:hAnsi="Verdana"/>
          <w:color w:val="000000"/>
          <w:shd w:val="clear" w:color="auto" w:fill="FFFFFF"/>
        </w:rPr>
        <w:t xml:space="preserve"> 6.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ХАРАКТЕРИСТИКА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114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6.1.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культурально</w:t>
      </w:r>
      <w:r w:rsidRPr="00663A94">
        <w:rPr>
          <w:rFonts w:ascii="Verdana" w:hAnsi="Verdana"/>
          <w:color w:val="000000"/>
          <w:shd w:val="clear" w:color="auto" w:fill="FFFFFF"/>
        </w:rPr>
        <w:t>-</w:t>
      </w:r>
      <w:r w:rsidRPr="00663A94">
        <w:rPr>
          <w:rFonts w:ascii="Verdana" w:hAnsi="Verdana" w:hint="eastAsia"/>
          <w:color w:val="000000"/>
          <w:shd w:val="clear" w:color="auto" w:fill="FFFFFF"/>
        </w:rPr>
        <w:t>морфологічних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особливостей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114</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6.2.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фізіолого</w:t>
      </w:r>
      <w:r w:rsidRPr="00663A94">
        <w:rPr>
          <w:rFonts w:ascii="Verdana" w:hAnsi="Verdana"/>
          <w:color w:val="000000"/>
          <w:shd w:val="clear" w:color="auto" w:fill="FFFFFF"/>
        </w:rPr>
        <w:t>-</w:t>
      </w:r>
      <w:r w:rsidRPr="00663A94">
        <w:rPr>
          <w:rFonts w:ascii="Verdana" w:hAnsi="Verdana" w:hint="eastAsia"/>
          <w:color w:val="000000"/>
          <w:shd w:val="clear" w:color="auto" w:fill="FFFFFF"/>
        </w:rPr>
        <w:t>біохімічних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характеристик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132</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6.3. </w:t>
      </w:r>
      <w:r w:rsidRPr="00663A94">
        <w:rPr>
          <w:rFonts w:ascii="Verdana" w:hAnsi="Verdana" w:hint="eastAsia"/>
          <w:color w:val="000000"/>
          <w:shd w:val="clear" w:color="auto" w:fill="FFFFFF"/>
        </w:rPr>
        <w:t>Результати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чутливості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антибіотиків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Proteus mirabilis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Enterobacter cloacae 130</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6.4. </w:t>
      </w:r>
      <w:r w:rsidRPr="00663A94">
        <w:rPr>
          <w:rFonts w:ascii="Verdana" w:hAnsi="Verdana" w:hint="eastAsia"/>
          <w:color w:val="000000"/>
          <w:shd w:val="clear" w:color="auto" w:fill="FFFFFF"/>
        </w:rPr>
        <w:t>Характеристика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зразків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плодів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томатів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перців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овочевих</w:t>
      </w:r>
      <w:r w:rsidRPr="00663A94">
        <w:rPr>
          <w:rFonts w:ascii="Verdana" w:hAnsi="Verdana"/>
          <w:color w:val="000000"/>
          <w:shd w:val="clear" w:color="auto" w:fill="FFFFFF"/>
        </w:rPr>
        <w:t xml:space="preserve"> 140</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6.5. </w:t>
      </w:r>
      <w:r w:rsidRPr="00663A94">
        <w:rPr>
          <w:rFonts w:ascii="Verdana" w:hAnsi="Verdana" w:hint="eastAsia"/>
          <w:color w:val="000000"/>
          <w:shd w:val="clear" w:color="auto" w:fill="FFFFFF"/>
        </w:rPr>
        <w:t>Встановлення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спектрів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літичної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активності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 xml:space="preserve"> 149</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6.6.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умовно</w:t>
      </w:r>
      <w:r w:rsidRPr="00663A94">
        <w:rPr>
          <w:rFonts w:ascii="Verdana" w:hAnsi="Verdana"/>
          <w:color w:val="000000"/>
          <w:shd w:val="clear" w:color="auto" w:fill="FFFFFF"/>
        </w:rPr>
        <w:t>-</w:t>
      </w:r>
      <w:r w:rsidRPr="00663A94">
        <w:rPr>
          <w:rFonts w:ascii="Verdana" w:hAnsi="Verdana" w:hint="eastAsia"/>
          <w:color w:val="000000"/>
          <w:shd w:val="clear" w:color="auto" w:fill="FFFFFF"/>
        </w:rPr>
        <w:t>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150</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УЗАГАЛЬНЕННЯ</w:t>
      </w:r>
      <w:r w:rsidRPr="00663A94">
        <w:rPr>
          <w:rFonts w:ascii="Verdana" w:hAnsi="Verdana"/>
          <w:color w:val="000000"/>
          <w:shd w:val="clear" w:color="auto" w:fill="FFFFFF"/>
        </w:rPr>
        <w:t xml:space="preserve"> 163</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ВИСНОВКИ</w:t>
      </w:r>
      <w:r w:rsidRPr="00663A94">
        <w:rPr>
          <w:rFonts w:ascii="Verdana" w:hAnsi="Verdana"/>
          <w:color w:val="000000"/>
          <w:shd w:val="clear" w:color="auto" w:fill="FFFFFF"/>
        </w:rPr>
        <w:t xml:space="preserve"> 169</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СПИСОК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ЛІТЕРАТУРИ</w:t>
      </w:r>
      <w:r w:rsidRPr="00663A94">
        <w:rPr>
          <w:rFonts w:ascii="Verdana" w:hAnsi="Verdana"/>
          <w:color w:val="000000"/>
          <w:shd w:val="clear" w:color="auto" w:fill="FFFFFF"/>
        </w:rPr>
        <w:t xml:space="preserve"> 171</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7</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ВСТУП</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Актуальність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сучасної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агрокультури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постійно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зростаючих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потреб</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людства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продуктах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харчування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близько</w:t>
      </w:r>
      <w:r w:rsidRPr="00663A94">
        <w:rPr>
          <w:rFonts w:ascii="Verdana" w:hAnsi="Verdana"/>
          <w:color w:val="000000"/>
          <w:shd w:val="clear" w:color="auto" w:fill="FFFFFF"/>
        </w:rPr>
        <w:t xml:space="preserve"> 80%</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припадають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рослинництво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питання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контролю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захисту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сільськогосподарських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угідь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стоїть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особливо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гостро</w:t>
      </w:r>
      <w:r w:rsidRPr="00663A94">
        <w:rPr>
          <w:rFonts w:ascii="Verdana" w:hAnsi="Verdana"/>
          <w:color w:val="000000"/>
          <w:shd w:val="clear" w:color="auto" w:fill="FFFFFF"/>
        </w:rPr>
        <w:t xml:space="preserve"> [1]. </w:t>
      </w:r>
      <w:r w:rsidRPr="00663A94">
        <w:rPr>
          <w:rFonts w:ascii="Verdana" w:hAnsi="Verdana" w:hint="eastAsia"/>
          <w:color w:val="000000"/>
          <w:shd w:val="clear" w:color="auto" w:fill="FFFFFF"/>
        </w:rPr>
        <w:t>Неодноразово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спеціалісти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галузей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аграрних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висловлювали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думку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інтенсифікацією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сільського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господарства</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збільшенням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посівних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площ</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появою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сортів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кількість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хвороб</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якібудуть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здатні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уражувати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економічно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важливі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неодмінно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збільшиться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Подібне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явище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призведе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втрат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врожаю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наслідком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стануть</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значні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фінансові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збитки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левова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частка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припаде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профілактику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хвороб</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також</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голодом</w:t>
      </w:r>
      <w:r w:rsidRPr="00663A94">
        <w:rPr>
          <w:rFonts w:ascii="Verdana" w:hAnsi="Verdana"/>
          <w:color w:val="000000"/>
          <w:shd w:val="clear" w:color="auto" w:fill="FFFFFF"/>
        </w:rPr>
        <w:t xml:space="preserve"> [2].</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другої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половини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століття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кількість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хвороб</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виявляють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агроценозах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почала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стрімко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зростати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Описано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небезпечні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lang w:val="en-US"/>
        </w:rPr>
        <w:t xml:space="preserve"> (Liberibacter asiaticus, Burkholderia glumae, Ralstonia solenacearum,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Acidvorax avenae), </w:t>
      </w:r>
      <w:r w:rsidRPr="00663A94">
        <w:rPr>
          <w:rFonts w:ascii="Verdana" w:hAnsi="Verdana" w:hint="eastAsia"/>
          <w:color w:val="000000"/>
          <w:shd w:val="clear" w:color="auto" w:fill="FFFFFF"/>
        </w:rPr>
        <w:t>які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здатні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швидко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поширюватися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між</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сортами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пристосовуватися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ніш</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викликаючи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епіфітотії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втрати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врожаїв</w:t>
      </w:r>
      <w:r w:rsidRPr="00663A94">
        <w:rPr>
          <w:rFonts w:ascii="Verdana" w:hAnsi="Verdana"/>
          <w:color w:val="000000"/>
          <w:shd w:val="clear" w:color="auto" w:fill="FFFFFF"/>
        </w:rPr>
        <w:t xml:space="preserve"> [3]. </w:t>
      </w:r>
      <w:r w:rsidRPr="00663A94">
        <w:rPr>
          <w:rFonts w:ascii="Verdana" w:hAnsi="Verdana" w:hint="eastAsia"/>
          <w:color w:val="000000"/>
          <w:shd w:val="clear" w:color="auto" w:fill="FFFFFF"/>
        </w:rPr>
        <w:t>Навідміну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фітовірусів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розробляють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захисту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кшталт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РНК</w:t>
      </w:r>
      <w:r w:rsidRPr="00663A94">
        <w:rPr>
          <w:rFonts w:ascii="Verdana" w:hAnsi="Verdana"/>
          <w:color w:val="000000"/>
          <w:shd w:val="clear" w:color="auto" w:fill="FFFFFF"/>
        </w:rPr>
        <w:t>-</w:t>
      </w:r>
      <w:r w:rsidRPr="00663A94">
        <w:rPr>
          <w:rFonts w:ascii="Verdana" w:hAnsi="Verdana" w:hint="eastAsia"/>
          <w:color w:val="000000"/>
          <w:shd w:val="clear" w:color="auto" w:fill="FFFFFF"/>
        </w:rPr>
        <w:t>інтерференції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уникають</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захисних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реакцій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організму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адже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численні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чинники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вірулентності</w:t>
      </w:r>
      <w:r w:rsidRPr="00663A94">
        <w:rPr>
          <w:rFonts w:ascii="Verdana" w:hAnsi="Verdana"/>
          <w:color w:val="000000"/>
          <w:shd w:val="clear" w:color="auto" w:fill="FFFFFF"/>
        </w:rPr>
        <w:t xml:space="preserve"> [4],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ускладнює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створення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стійких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сортів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Кожен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чинників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здатен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різні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ланки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метаболізму</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кожен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володіє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одним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мінімум</w:t>
      </w:r>
      <w:r w:rsidRPr="00663A94">
        <w:rPr>
          <w:rFonts w:ascii="Verdana" w:hAnsi="Verdana"/>
          <w:color w:val="000000"/>
          <w:shd w:val="clear" w:color="auto" w:fill="FFFFFF"/>
        </w:rPr>
        <w:t xml:space="preserve"> 2-3-</w:t>
      </w:r>
      <w:r w:rsidRPr="00663A94">
        <w:rPr>
          <w:rFonts w:ascii="Verdana" w:hAnsi="Verdana" w:hint="eastAsia"/>
          <w:color w:val="000000"/>
          <w:shd w:val="clear" w:color="auto" w:fill="FFFFFF"/>
        </w:rPr>
        <w:t>ма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чинниками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вірулентності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Саме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необхідний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методичний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підхід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передбачає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безпосередню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елімінацію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бактеріозу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агроценозу</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відкритого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захищеному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ґрунту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досягти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цього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складно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вирощуються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промислових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масштабах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утворюють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моновидові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багаточисельні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угруповання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культивують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незначних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площею</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8</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територіях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оптимізованих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Місця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культивування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відомі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агроценози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слугують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екологічними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нішами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потраплянні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моновидові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популяції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відбувається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швидке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поширення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між</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організмами</w:t>
      </w:r>
      <w:r w:rsidRPr="00663A94">
        <w:rPr>
          <w:rFonts w:ascii="Verdana" w:hAnsi="Verdana"/>
          <w:color w:val="000000"/>
          <w:shd w:val="clear" w:color="auto" w:fill="FFFFFF"/>
        </w:rPr>
        <w:t>-</w:t>
      </w:r>
      <w:r w:rsidRPr="00663A94">
        <w:rPr>
          <w:rFonts w:ascii="Verdana" w:hAnsi="Verdana" w:hint="eastAsia"/>
          <w:color w:val="000000"/>
          <w:shd w:val="clear" w:color="auto" w:fill="FFFFFF"/>
        </w:rPr>
        <w:t>хазяями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зупинити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складно</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культивуванні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захищеному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ґрунті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ситуація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ускладнюється</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адже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вегетація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теплицях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парниках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триває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упродовж</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усього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явище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сезонності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лімітує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відкритому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ґрунті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тепличних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господарств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відсутнє</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70-80 </w:t>
      </w:r>
      <w:r w:rsidRPr="00663A94">
        <w:rPr>
          <w:rFonts w:ascii="Verdana" w:hAnsi="Verdana" w:hint="eastAsia"/>
          <w:color w:val="000000"/>
          <w:shd w:val="clear" w:color="auto" w:fill="FFFFFF"/>
        </w:rPr>
        <w:t>рр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століття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використовували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широкий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спектр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хімічних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біологічно</w:t>
      </w:r>
      <w:r w:rsidRPr="00663A94">
        <w:rPr>
          <w:rFonts w:ascii="Verdana" w:hAnsi="Verdana"/>
          <w:color w:val="000000"/>
          <w:shd w:val="clear" w:color="auto" w:fill="FFFFFF"/>
        </w:rPr>
        <w:t>-</w:t>
      </w:r>
      <w:r w:rsidRPr="00663A94">
        <w:rPr>
          <w:rFonts w:ascii="Verdana" w:hAnsi="Verdana" w:hint="eastAsia"/>
          <w:color w:val="000000"/>
          <w:shd w:val="clear" w:color="auto" w:fill="FFFFFF"/>
        </w:rPr>
        <w:t>активних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сполук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біоцидів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антибіотики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солі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купруму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впливом</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вищезгаданих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чинників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набули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резистентності</w:t>
      </w:r>
      <w:r w:rsidRPr="00663A94">
        <w:rPr>
          <w:rFonts w:ascii="Verdana" w:hAnsi="Verdana"/>
          <w:color w:val="000000"/>
          <w:shd w:val="clear" w:color="auto" w:fill="FFFFFF"/>
        </w:rPr>
        <w:t xml:space="preserve"> [5]. </w:t>
      </w:r>
      <w:r w:rsidRPr="00663A94">
        <w:rPr>
          <w:rFonts w:ascii="Verdana" w:hAnsi="Verdana" w:hint="eastAsia"/>
          <w:color w:val="000000"/>
          <w:shd w:val="clear" w:color="auto" w:fill="FFFFFF"/>
        </w:rPr>
        <w:t>Іншим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важливим</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чинником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обмежував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біоцидів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негативний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сполук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нормофлору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ґрунту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організми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населяли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агроценози</w:t>
      </w:r>
      <w:r w:rsidRPr="00663A94">
        <w:rPr>
          <w:rFonts w:ascii="Verdana" w:hAnsi="Verdana"/>
          <w:color w:val="000000"/>
          <w:shd w:val="clear" w:color="auto" w:fill="FFFFFF"/>
        </w:rPr>
        <w:t xml:space="preserve"> [6,</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7].</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Недоліки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антибіотикотерапії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змусили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шукати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ефективних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засобів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зміну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хімікатам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напівсинтетичним</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антибіотикам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прийшли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боротьби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базувалися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механізмах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протидії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мікробного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оточення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патогенам</w:t>
      </w:r>
      <w:r w:rsidRPr="00663A94">
        <w:rPr>
          <w:rFonts w:ascii="Verdana" w:hAnsi="Verdana"/>
          <w:color w:val="000000"/>
          <w:shd w:val="clear" w:color="auto" w:fill="FFFFFF"/>
        </w:rPr>
        <w:t xml:space="preserve"> [8].</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компоненти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мікробних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угруповань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використані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протимікробні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агенти</w:t>
      </w:r>
      <w:r w:rsidRPr="00663A94">
        <w:rPr>
          <w:rFonts w:ascii="Verdana" w:hAnsi="Verdana"/>
          <w:color w:val="000000"/>
          <w:shd w:val="clear" w:color="auto" w:fill="FFFFFF"/>
        </w:rPr>
        <w:t xml:space="preserve"> [9]. </w:t>
      </w:r>
      <w:r w:rsidRPr="00663A94">
        <w:rPr>
          <w:rFonts w:ascii="Verdana" w:hAnsi="Verdana" w:hint="eastAsia"/>
          <w:color w:val="000000"/>
          <w:shd w:val="clear" w:color="auto" w:fill="FFFFFF"/>
        </w:rPr>
        <w:t>Після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тривалої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коеволюції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мікроорганізмами</w:t>
      </w:r>
      <w:r w:rsidRPr="00663A94">
        <w:rPr>
          <w:rFonts w:ascii="Verdana" w:hAnsi="Verdana"/>
          <w:color w:val="000000"/>
          <w:shd w:val="clear" w:color="auto" w:fill="FFFFFF"/>
        </w:rPr>
        <w:t>-</w:t>
      </w:r>
      <w:r w:rsidRPr="00663A94">
        <w:rPr>
          <w:rFonts w:ascii="Verdana" w:hAnsi="Verdana" w:hint="eastAsia"/>
          <w:color w:val="000000"/>
          <w:shd w:val="clear" w:color="auto" w:fill="FFFFFF"/>
        </w:rPr>
        <w:t>хазяями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виробили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механізми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уникнення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захисних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рестрикційно</w:t>
      </w:r>
      <w:r w:rsidRPr="00663A94">
        <w:rPr>
          <w:rFonts w:ascii="Verdana" w:hAnsi="Verdana"/>
          <w:color w:val="000000"/>
          <w:shd w:val="clear" w:color="auto" w:fill="FFFFFF"/>
        </w:rPr>
        <w:t>-</w:t>
      </w:r>
      <w:r w:rsidRPr="00663A94">
        <w:rPr>
          <w:rFonts w:ascii="Verdana" w:hAnsi="Verdana" w:hint="eastAsia"/>
          <w:color w:val="000000"/>
          <w:shd w:val="clear" w:color="auto" w:fill="FFFFFF"/>
        </w:rPr>
        <w:t>модифікаційні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модифікаційно</w:t>
      </w:r>
      <w:r w:rsidRPr="00663A94">
        <w:rPr>
          <w:rFonts w:ascii="Verdana" w:hAnsi="Verdana"/>
          <w:color w:val="000000"/>
          <w:shd w:val="clear" w:color="auto" w:fill="FFFFFF"/>
        </w:rPr>
        <w:t>-</w:t>
      </w:r>
      <w:r w:rsidRPr="00663A94">
        <w:rPr>
          <w:rFonts w:ascii="Verdana" w:hAnsi="Verdana" w:hint="eastAsia"/>
          <w:color w:val="000000"/>
          <w:shd w:val="clear" w:color="auto" w:fill="FFFFFF"/>
        </w:rPr>
        <w:t>залежні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системи</w:t>
      </w:r>
      <w:r w:rsidRPr="00663A94">
        <w:rPr>
          <w:rFonts w:ascii="Verdana" w:hAnsi="Verdana"/>
          <w:color w:val="000000"/>
          <w:shd w:val="clear" w:color="auto" w:fill="FFFFFF"/>
        </w:rPr>
        <w:t xml:space="preserve"> [10].</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обмеження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застосування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біоцидів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ефективними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протибактеріальними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допоможуть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подолати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хворобами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збудниками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стримати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поширення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проникнення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9</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Серед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багатьох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викликають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хвороби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відкритому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захищеному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ґрунті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зосереджено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увагу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уражують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родин</w:t>
      </w:r>
      <w:r w:rsidRPr="00663A94">
        <w:rPr>
          <w:rFonts w:ascii="Verdana" w:hAnsi="Verdana"/>
          <w:color w:val="000000"/>
          <w:shd w:val="clear" w:color="auto" w:fill="FFFFFF"/>
        </w:rPr>
        <w:t xml:space="preserve"> Pseudomonadaceae (Pseudomonas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syringae pt. tomato)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Enterobacteriaceae (Pectobacterium carotovorum pt.</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carotovorum, Pectobacterium atrosepticum), </w:t>
      </w:r>
      <w:r w:rsidRPr="00663A94">
        <w:rPr>
          <w:rFonts w:ascii="Verdana" w:hAnsi="Verdana" w:hint="eastAsia"/>
          <w:color w:val="000000"/>
          <w:shd w:val="clear" w:color="auto" w:fill="FFFFFF"/>
        </w:rPr>
        <w:t>що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описані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збудники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хвороб</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томатів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перцю</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овочевого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Окрім</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вищезгаданих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lang w:val="en-US"/>
        </w:rPr>
        <w:t>-</w:t>
      </w:r>
      <w:r w:rsidRPr="00663A94">
        <w:rPr>
          <w:rFonts w:ascii="Verdana" w:hAnsi="Verdana" w:hint="eastAsia"/>
          <w:color w:val="000000"/>
          <w:shd w:val="clear" w:color="auto" w:fill="FFFFFF"/>
        </w:rPr>
        <w:t>хазяїв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під</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час</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виконання</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вели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пошук</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здатні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лізувати</w:t>
      </w:r>
      <w:r w:rsidRPr="00663A94">
        <w:rPr>
          <w:rFonts w:ascii="Verdana" w:hAnsi="Verdana"/>
          <w:color w:val="000000"/>
          <w:shd w:val="clear" w:color="auto" w:fill="FFFFFF"/>
          <w:lang w:val="en-US"/>
        </w:rPr>
        <w:t xml:space="preserve"> Xanthomonas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campestris pt. campestris, </w:t>
      </w:r>
      <w:r w:rsidRPr="00663A94">
        <w:rPr>
          <w:rFonts w:ascii="Verdana" w:hAnsi="Verdana" w:hint="eastAsia"/>
          <w:color w:val="000000"/>
          <w:shd w:val="clear" w:color="auto" w:fill="FFFFFF"/>
        </w:rPr>
        <w:t>що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призводять</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хвороб</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капусти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білоголової</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Clavibacter michiganensis sbsp. michiganensis, </w:t>
      </w:r>
      <w:r w:rsidRPr="00663A94">
        <w:rPr>
          <w:rFonts w:ascii="Verdana" w:hAnsi="Verdana" w:hint="eastAsia"/>
          <w:color w:val="000000"/>
          <w:shd w:val="clear" w:color="auto" w:fill="FFFFFF"/>
        </w:rPr>
        <w:t>що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збудником</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хвороб</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томатів</w:t>
      </w:r>
      <w:r w:rsidRPr="00663A94">
        <w:rPr>
          <w:rFonts w:ascii="Verdana" w:hAnsi="Verdana"/>
          <w:color w:val="000000"/>
          <w:shd w:val="clear" w:color="auto" w:fill="FFFFFF"/>
          <w:lang w:val="en-US"/>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Різні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штами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зазначених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вище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патоварів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поширені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сільськогосподарських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угіддях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призводять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втрат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врожаїв</w:t>
      </w:r>
      <w:r w:rsidRPr="00663A94">
        <w:rPr>
          <w:rFonts w:ascii="Verdana" w:hAnsi="Verdana"/>
          <w:color w:val="000000"/>
          <w:shd w:val="clear" w:color="auto" w:fill="FFFFFF"/>
        </w:rPr>
        <w:t xml:space="preserve"> [11].</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Зв</w:t>
      </w:r>
      <w:r w:rsidRPr="00663A94">
        <w:rPr>
          <w:rFonts w:ascii="Verdana" w:hAnsi="Verdana"/>
          <w:color w:val="000000"/>
          <w:shd w:val="clear" w:color="auto" w:fill="FFFFFF"/>
        </w:rPr>
        <w:t>'</w:t>
      </w:r>
      <w:r w:rsidRPr="00663A94">
        <w:rPr>
          <w:rFonts w:ascii="Verdana" w:hAnsi="Verdana" w:hint="eastAsia"/>
          <w:color w:val="000000"/>
          <w:shd w:val="clear" w:color="auto" w:fill="FFFFFF"/>
        </w:rPr>
        <w:t>язок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програмами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планами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темами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Дисертаційна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виконана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рамках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ННЦ</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Інститут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біології</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Київського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національного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університету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імені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Тараса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Шевченка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11</w:t>
      </w:r>
      <w:r w:rsidRPr="00663A94">
        <w:rPr>
          <w:rFonts w:ascii="Verdana" w:hAnsi="Verdana" w:hint="eastAsia"/>
          <w:color w:val="000000"/>
          <w:shd w:val="clear" w:color="auto" w:fill="FFFFFF"/>
        </w:rPr>
        <w:t>БФ</w:t>
      </w:r>
      <w:r w:rsidRPr="00663A94">
        <w:rPr>
          <w:rFonts w:ascii="Verdana" w:hAnsi="Verdana"/>
          <w:color w:val="000000"/>
          <w:shd w:val="clear" w:color="auto" w:fill="FFFFFF"/>
        </w:rPr>
        <w:t xml:space="preserve">036-02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Збереження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біорізноманіття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комплексне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стратегій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адаптації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зоо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віробіоти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використанням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біоінформаційних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технологій</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держреєстрації</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0111U004649).</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Мета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завдання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було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специфічних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представниками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родин</w:t>
      </w:r>
      <w:r w:rsidRPr="00663A94">
        <w:rPr>
          <w:rFonts w:ascii="Verdana" w:hAnsi="Verdana"/>
          <w:color w:val="000000"/>
          <w:shd w:val="clear" w:color="auto" w:fill="FFFFFF"/>
        </w:rPr>
        <w:t xml:space="preserve"> Enterobacteriaceae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Pseudomonadaceae,</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властивостей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зумовлювати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ефективність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фаготерапії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Завдання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1) </w:t>
      </w:r>
      <w:r w:rsidRPr="00663A94">
        <w:rPr>
          <w:rFonts w:ascii="Verdana" w:hAnsi="Verdana" w:hint="eastAsia"/>
          <w:color w:val="000000"/>
          <w:shd w:val="clear" w:color="auto" w:fill="FFFFFF"/>
        </w:rPr>
        <w:t>виділити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поширених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зокрема</w:t>
      </w:r>
      <w:r w:rsidRPr="00663A94">
        <w:rPr>
          <w:rFonts w:ascii="Verdana" w:hAnsi="Verdana"/>
          <w:color w:val="000000"/>
          <w:shd w:val="clear" w:color="auto" w:fill="FFFFFF"/>
        </w:rPr>
        <w:t>, Pseudomonas syringe pt.</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tomato (</w:t>
      </w:r>
      <w:r w:rsidRPr="00663A94">
        <w:rPr>
          <w:rFonts w:ascii="Verdana" w:hAnsi="Verdana" w:hint="eastAsia"/>
          <w:color w:val="000000"/>
          <w:shd w:val="clear" w:color="auto" w:fill="FFFFFF"/>
        </w:rPr>
        <w:t>родина</w:t>
      </w:r>
      <w:r w:rsidRPr="00663A94">
        <w:rPr>
          <w:rFonts w:ascii="Verdana" w:hAnsi="Verdana"/>
          <w:color w:val="000000"/>
          <w:shd w:val="clear" w:color="auto" w:fill="FFFFFF"/>
          <w:lang w:val="en-US"/>
        </w:rPr>
        <w:t xml:space="preserve"> Pseudomonadaceae), Pectobacterium carotovorum pt. carotovorum</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w:t>
      </w:r>
      <w:r w:rsidRPr="00663A94">
        <w:rPr>
          <w:rFonts w:ascii="Verdana" w:hAnsi="Verdana" w:hint="eastAsia"/>
          <w:color w:val="000000"/>
          <w:shd w:val="clear" w:color="auto" w:fill="FFFFFF"/>
        </w:rPr>
        <w:t>родина</w:t>
      </w:r>
      <w:r w:rsidRPr="00663A94">
        <w:rPr>
          <w:rFonts w:ascii="Verdana" w:hAnsi="Verdana"/>
          <w:color w:val="000000"/>
          <w:shd w:val="clear" w:color="auto" w:fill="FFFFFF"/>
          <w:lang w:val="en-US"/>
        </w:rPr>
        <w:t xml:space="preserve"> Enterobacteriaceae),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деяких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інших</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видів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lang w:val="en-US"/>
        </w:rPr>
        <w:t xml:space="preserve"> (Clavibacter</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michiganensis sbsp. michiganensis, Xanthomonas campestris pt. campestris);</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10</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2) </w:t>
      </w:r>
      <w:r w:rsidRPr="00663A94">
        <w:rPr>
          <w:rFonts w:ascii="Verdana" w:hAnsi="Verdana" w:hint="eastAsia"/>
          <w:color w:val="000000"/>
          <w:shd w:val="clear" w:color="auto" w:fill="FFFFFF"/>
        </w:rPr>
        <w:t>дослідити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коло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господарів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тип</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життєвого</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циклу</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швидкість</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реплікації</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ураженій</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клітині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молекулярні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тип</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нуклеїнової</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кислоти</w:t>
      </w:r>
      <w:r w:rsidRPr="00663A94">
        <w:rPr>
          <w:rFonts w:ascii="Verdana" w:hAnsi="Verdana"/>
          <w:color w:val="000000"/>
          <w:shd w:val="clear" w:color="auto" w:fill="FFFFFF"/>
          <w:lang w:val="en-US"/>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білковий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склад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особливості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3) </w:t>
      </w:r>
      <w:r w:rsidRPr="00663A94">
        <w:rPr>
          <w:rFonts w:ascii="Verdana" w:hAnsi="Verdana" w:hint="eastAsia"/>
          <w:color w:val="000000"/>
          <w:shd w:val="clear" w:color="auto" w:fill="FFFFFF"/>
        </w:rPr>
        <w:t>дослідити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in vitro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in vivo </w:t>
      </w:r>
      <w:r w:rsidRPr="00663A94">
        <w:rPr>
          <w:rFonts w:ascii="Verdana" w:hAnsi="Verdana" w:hint="eastAsia"/>
          <w:color w:val="000000"/>
          <w:shd w:val="clear" w:color="auto" w:fill="FFFFFF"/>
        </w:rPr>
        <w:t>проти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w:t>
      </w:r>
      <w:r w:rsidRPr="00663A94">
        <w:rPr>
          <w:rFonts w:ascii="Verdana" w:hAnsi="Verdana" w:hint="eastAsia"/>
          <w:color w:val="000000"/>
          <w:shd w:val="clear" w:color="auto" w:fill="FFFFFF"/>
        </w:rPr>
        <w:t>збудників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4) </w:t>
      </w:r>
      <w:r w:rsidRPr="00663A94">
        <w:rPr>
          <w:rFonts w:ascii="Verdana" w:hAnsi="Verdana" w:hint="eastAsia"/>
          <w:color w:val="000000"/>
          <w:shd w:val="clear" w:color="auto" w:fill="FFFFFF"/>
        </w:rPr>
        <w:t>дослідити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стійкість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перспективних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фізикохімічних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чинників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знижувати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фагового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препарату</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5) </w:t>
      </w:r>
      <w:r w:rsidRPr="00663A94">
        <w:rPr>
          <w:rFonts w:ascii="Verdana" w:hAnsi="Verdana" w:hint="eastAsia"/>
          <w:color w:val="000000"/>
          <w:shd w:val="clear" w:color="auto" w:fill="FFFFFF"/>
        </w:rPr>
        <w:t>виділити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актуальними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реальному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6) </w:t>
      </w:r>
      <w:r w:rsidRPr="00663A94">
        <w:rPr>
          <w:rFonts w:ascii="Verdana" w:hAnsi="Verdana" w:hint="eastAsia"/>
          <w:color w:val="000000"/>
          <w:shd w:val="clear" w:color="auto" w:fill="FFFFFF"/>
        </w:rPr>
        <w:t>виокремити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довкілля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здатні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лізувати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польові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вивчити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Об’єкт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літичні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Предмет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зумовлюють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фаготерапії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отримання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чистих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ліній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накопичення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концентраціябактеріофагів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морфології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методом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електронної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мікроскопії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вивчення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властивостей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умовах</w:t>
      </w:r>
      <w:r w:rsidRPr="00663A94">
        <w:rPr>
          <w:rFonts w:ascii="Verdana" w:hAnsi="Verdana"/>
          <w:color w:val="000000"/>
          <w:shd w:val="clear" w:color="auto" w:fill="FFFFFF"/>
        </w:rPr>
        <w:t xml:space="preserve"> in vitro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in vivo,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частоти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виникнення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резистентних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форм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ізольованих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впливу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інактивуючих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чинників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інфекційність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часток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електрофорез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білків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методикою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Леммлі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хазяями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використовували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методи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культуральноморфологічних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фізіолого</w:t>
      </w:r>
      <w:r w:rsidRPr="00663A94">
        <w:rPr>
          <w:rFonts w:ascii="Verdana" w:hAnsi="Verdana"/>
          <w:color w:val="000000"/>
          <w:shd w:val="clear" w:color="auto" w:fill="FFFFFF"/>
        </w:rPr>
        <w:t>-</w:t>
      </w:r>
      <w:r w:rsidRPr="00663A94">
        <w:rPr>
          <w:rFonts w:ascii="Verdana" w:hAnsi="Verdana" w:hint="eastAsia"/>
          <w:color w:val="000000"/>
          <w:shd w:val="clear" w:color="auto" w:fill="FFFFFF"/>
        </w:rPr>
        <w:t>біохімічних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ознак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з’ясовували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визначали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чутливість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антибіотиків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деяких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виділених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вивчали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уражували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культури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Наукова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новизна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одержаних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охарактеризовані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лінії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перспективними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огляду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створення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біопрепаратів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бактерії</w:t>
      </w:r>
      <w:r w:rsidRPr="00663A94">
        <w:rPr>
          <w:rFonts w:ascii="Verdana" w:hAnsi="Verdana"/>
          <w:color w:val="000000"/>
          <w:shd w:val="clear" w:color="auto" w:fill="FFFFFF"/>
        </w:rPr>
        <w:t>-</w:t>
      </w:r>
      <w:r w:rsidRPr="00663A94">
        <w:rPr>
          <w:rFonts w:ascii="Verdana" w:hAnsi="Verdana" w:hint="eastAsia"/>
          <w:color w:val="000000"/>
          <w:shd w:val="clear" w:color="auto" w:fill="FFFFFF"/>
        </w:rPr>
        <w:t>збудники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томату</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11</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перцю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овочевого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поширеними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агроценозах</w:t>
      </w:r>
      <w:r w:rsidRPr="00663A94">
        <w:rPr>
          <w:rFonts w:ascii="Verdana" w:hAnsi="Verdana"/>
          <w:color w:val="000000"/>
          <w:shd w:val="clear" w:color="auto" w:fill="FFFFFF"/>
        </w:rPr>
        <w:t xml:space="preserve"> 5 </w:t>
      </w:r>
      <w:r w:rsidRPr="00663A94">
        <w:rPr>
          <w:rFonts w:ascii="Verdana" w:hAnsi="Verdana" w:hint="eastAsia"/>
          <w:color w:val="000000"/>
          <w:shd w:val="clear" w:color="auto" w:fill="FFFFFF"/>
        </w:rPr>
        <w:t>областей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w:t>
      </w:r>
      <w:r w:rsidRPr="00663A94">
        <w:rPr>
          <w:rFonts w:ascii="Verdana" w:hAnsi="Verdana" w:hint="eastAsia"/>
          <w:color w:val="000000"/>
          <w:shd w:val="clear" w:color="auto" w:fill="FFFFFF"/>
        </w:rPr>
        <w:t>Сумській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Київській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Кіровоградській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Черкаській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Херсонській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їхні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морфолого</w:t>
      </w:r>
      <w:r w:rsidRPr="00663A94">
        <w:rPr>
          <w:rFonts w:ascii="Verdana" w:hAnsi="Verdana"/>
          <w:color w:val="000000"/>
          <w:shd w:val="clear" w:color="auto" w:fill="FFFFFF"/>
        </w:rPr>
        <w:t>-</w:t>
      </w:r>
      <w:r w:rsidRPr="00663A94">
        <w:rPr>
          <w:rFonts w:ascii="Verdana" w:hAnsi="Verdana" w:hint="eastAsia"/>
          <w:color w:val="000000"/>
          <w:shd w:val="clear" w:color="auto" w:fill="FFFFFF"/>
        </w:rPr>
        <w:t>культуральні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фізіолого</w:t>
      </w:r>
      <w:r w:rsidRPr="00663A94">
        <w:rPr>
          <w:rFonts w:ascii="Verdana" w:hAnsi="Verdana"/>
          <w:color w:val="000000"/>
          <w:shd w:val="clear" w:color="auto" w:fill="FFFFFF"/>
        </w:rPr>
        <w:t>-</w:t>
      </w:r>
      <w:r w:rsidRPr="00663A94">
        <w:rPr>
          <w:rFonts w:ascii="Verdana" w:hAnsi="Verdana" w:hint="eastAsia"/>
          <w:color w:val="000000"/>
          <w:shd w:val="clear" w:color="auto" w:fill="FFFFFF"/>
        </w:rPr>
        <w:t>біохімічні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властивості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ізоляти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апробовані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фаготерапевтичних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препаратів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збудника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чорної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плямистості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томатів</w:t>
      </w:r>
      <w:r w:rsidRPr="00663A94">
        <w:rPr>
          <w:rFonts w:ascii="Verdana" w:hAnsi="Verdana"/>
          <w:color w:val="000000"/>
          <w:shd w:val="clear" w:color="auto" w:fill="FFFFFF"/>
        </w:rPr>
        <w:t xml:space="preserve"> (Solanum lycopersicum L)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перцю</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rPr>
        <w:t>овочевого</w:t>
      </w:r>
      <w:r w:rsidRPr="00663A94">
        <w:rPr>
          <w:rFonts w:ascii="Verdana" w:hAnsi="Verdana"/>
          <w:color w:val="000000"/>
          <w:shd w:val="clear" w:color="auto" w:fill="FFFFFF"/>
          <w:lang w:val="en-US"/>
        </w:rPr>
        <w:t xml:space="preserve"> (Capsicum anuum L)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Pseudomonas syringae pv. tomato in vitro </w:t>
      </w:r>
      <w:r w:rsidRPr="00663A94">
        <w:rPr>
          <w:rFonts w:ascii="Verdana" w:hAnsi="Verdana" w:hint="eastAsia"/>
          <w:color w:val="000000"/>
          <w:shd w:val="clear" w:color="auto" w:fill="FFFFFF"/>
        </w:rPr>
        <w:t>та</w:t>
      </w:r>
      <w:r w:rsidRPr="00663A94">
        <w:rPr>
          <w:rFonts w:ascii="Verdana" w:hAnsi="Verdana"/>
          <w:color w:val="000000"/>
          <w:shd w:val="clear" w:color="auto" w:fill="FFFFFF"/>
          <w:lang w:val="en-US"/>
        </w:rPr>
        <w:t xml:space="preserve"> in</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vivo. </w:t>
      </w:r>
      <w:r w:rsidRPr="00663A94">
        <w:rPr>
          <w:rFonts w:ascii="Verdana" w:hAnsi="Verdana" w:hint="eastAsia"/>
          <w:color w:val="000000"/>
          <w:shd w:val="clear" w:color="auto" w:fill="FFFFFF"/>
        </w:rPr>
        <w:t>Виділено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охарактеризовано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активні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збудника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бактеріальної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гнилі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цибулі</w:t>
      </w:r>
      <w:r w:rsidRPr="00663A94">
        <w:rPr>
          <w:rFonts w:ascii="Verdana" w:hAnsi="Verdana"/>
          <w:color w:val="000000"/>
          <w:shd w:val="clear" w:color="auto" w:fill="FFFFFF"/>
        </w:rPr>
        <w:t xml:space="preserve"> (Allium cepa L)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Serratia marcescens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показано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ефективність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попередженні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бактеріозу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спричиненого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бактерієюхазяїном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Показано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умовно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патогенні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людини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тварин</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(Enterobacter cloacae, Proteus mirabilis) </w:t>
      </w:r>
      <w:r w:rsidRPr="00663A94">
        <w:rPr>
          <w:rFonts w:ascii="Verdana" w:hAnsi="Verdana" w:hint="eastAsia"/>
          <w:color w:val="000000"/>
          <w:shd w:val="clear" w:color="auto" w:fill="FFFFFF"/>
        </w:rPr>
        <w:t>зустрічаються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разом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здатні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співіснувати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овочах</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свою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чергу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слугувати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джерелом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інфекції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організмівспоживачів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Практичне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значення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одержаних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Вперше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було</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обґрунтована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експериментально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доведена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якості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протимікробних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здатність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захищати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хвороб</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спричинених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фітопатогенними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зокрема</w:t>
      </w:r>
      <w:r w:rsidRPr="00663A94">
        <w:rPr>
          <w:rFonts w:ascii="Verdana" w:hAnsi="Verdana"/>
          <w:color w:val="000000"/>
          <w:shd w:val="clear" w:color="auto" w:fill="FFFFFF"/>
        </w:rPr>
        <w:t xml:space="preserve"> Pseudomonas syringae pv.</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tomato. </w:t>
      </w:r>
      <w:r w:rsidRPr="00663A94">
        <w:rPr>
          <w:rFonts w:ascii="Verdana" w:hAnsi="Verdana" w:hint="eastAsia"/>
          <w:color w:val="000000"/>
          <w:shd w:val="clear" w:color="auto" w:fill="FFFFFF"/>
        </w:rPr>
        <w:t>Отримані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українськими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вченими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підґрунтя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розробки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створення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вітчизняних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фагових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препаратів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для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лікування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профілактики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фітобактеріозів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Дисертант</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довів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літичні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виділені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безпосередньо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є</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ефективними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антибактеріальними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агентами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проведених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2011-2014 </w:t>
      </w:r>
      <w:r w:rsidRPr="00663A94">
        <w:rPr>
          <w:rFonts w:ascii="Verdana" w:hAnsi="Verdana" w:hint="eastAsia"/>
          <w:color w:val="000000"/>
          <w:shd w:val="clear" w:color="auto" w:fill="FFFFFF"/>
        </w:rPr>
        <w:t>рр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лягли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основу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обґрунтування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створення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патенту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корисну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модель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Спосіб</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пригнічення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сторонньої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мікрофлори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розмноженні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in vitro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рахунок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додавання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вхідний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номер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w:t>
      </w:r>
      <w:r w:rsidRPr="00663A94">
        <w:rPr>
          <w:rFonts w:ascii="Verdana" w:hAnsi="Verdana"/>
          <w:color w:val="000000"/>
          <w:shd w:val="clear" w:color="auto" w:fill="FFFFFF"/>
        </w:rPr>
        <w:t xml:space="preserve">2015 03328 </w:t>
      </w:r>
      <w:r w:rsidRPr="00663A94">
        <w:rPr>
          <w:rFonts w:ascii="Verdana" w:hAnsi="Verdana" w:hint="eastAsia"/>
          <w:color w:val="000000"/>
          <w:shd w:val="clear" w:color="auto" w:fill="FFFFFF"/>
        </w:rPr>
        <w:t>від</w:t>
      </w:r>
      <w:r w:rsidRPr="00663A94">
        <w:rPr>
          <w:rFonts w:ascii="Verdana" w:hAnsi="Verdana"/>
          <w:color w:val="000000"/>
          <w:shd w:val="clear" w:color="auto" w:fill="FFFFFF"/>
        </w:rPr>
        <w:t xml:space="preserve"> 9.04.2015.</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Отримані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виконання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дисертаційної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ізоляти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фітопатогенних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поповнять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колекцію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кафедри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ННЦ</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Інститут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біології</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КНУ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імені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Тараса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Шевченка</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12</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Здобуті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можуть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викладання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навчальних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курсів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Прикладна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бактеріофагія</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Віруси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Фітопатологія</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кафедри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вірусології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Київського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національного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університету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імені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Тараса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Шевченка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також</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увійти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навчальних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курсів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інших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науково</w:t>
      </w:r>
      <w:r w:rsidRPr="00663A94">
        <w:rPr>
          <w:rFonts w:ascii="Verdana" w:hAnsi="Verdana"/>
          <w:color w:val="000000"/>
          <w:shd w:val="clear" w:color="auto" w:fill="FFFFFF"/>
        </w:rPr>
        <w:t>-</w:t>
      </w:r>
      <w:r w:rsidRPr="00663A94">
        <w:rPr>
          <w:rFonts w:ascii="Verdana" w:hAnsi="Verdana" w:hint="eastAsia"/>
          <w:color w:val="000000"/>
          <w:shd w:val="clear" w:color="auto" w:fill="FFFFFF"/>
        </w:rPr>
        <w:t>освітніх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закладів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готують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спеціалістів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галузі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фітопатології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захисту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Особистий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внесок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здобувача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Здобувачем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особисто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проведено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аналіз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наукової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літератури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неопублікованих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інших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авторів</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Автором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самостійно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заплановані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підготовані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проведені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дослідження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бактерій</w:t>
      </w:r>
      <w:r w:rsidRPr="00663A94">
        <w:rPr>
          <w:rFonts w:ascii="Verdana" w:hAnsi="Verdana"/>
          <w:color w:val="000000"/>
          <w:shd w:val="clear" w:color="auto" w:fill="FFFFFF"/>
        </w:rPr>
        <w:t>-</w:t>
      </w:r>
      <w:r w:rsidRPr="00663A94">
        <w:rPr>
          <w:rFonts w:ascii="Verdana" w:hAnsi="Verdana" w:hint="eastAsia"/>
          <w:color w:val="000000"/>
          <w:shd w:val="clear" w:color="auto" w:fill="FFFFFF"/>
        </w:rPr>
        <w:t>хазяїв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отриманих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зразків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уражених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відібраних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агроценозів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Сумської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Київської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Черкаської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Кіровоградської</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Херсонської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областей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Здобувачем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самостійно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проведено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збір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аналіз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фактичного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матеріалу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що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стосувався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досвіду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розробки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препаратів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основі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бактеріофагів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інших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країнах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їх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реалізації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провів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автор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разом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керівником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розроблено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патент</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Спосіб</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пригнічення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розвитку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сторонньої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мікрофлори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розмноженні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рослин</w:t>
      </w:r>
      <w:r w:rsidRPr="00663A94">
        <w:rPr>
          <w:rFonts w:ascii="Verdana" w:hAnsi="Verdana"/>
          <w:color w:val="000000"/>
          <w:shd w:val="clear" w:color="auto" w:fill="FFFFFF"/>
        </w:rPr>
        <w:t xml:space="preserve"> in</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 xml:space="preserve">vitro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рахунок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додавання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бактеріофагів</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вхідний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номер</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w:t>
      </w:r>
      <w:r w:rsidRPr="00663A94">
        <w:rPr>
          <w:rFonts w:ascii="Verdana" w:hAnsi="Verdana"/>
          <w:color w:val="000000"/>
          <w:shd w:val="clear" w:color="auto" w:fill="FFFFFF"/>
        </w:rPr>
        <w:t xml:space="preserve">2015 03328 </w:t>
      </w:r>
      <w:r w:rsidRPr="00663A94">
        <w:rPr>
          <w:rFonts w:ascii="Verdana" w:hAnsi="Verdana" w:hint="eastAsia"/>
          <w:color w:val="000000"/>
          <w:shd w:val="clear" w:color="auto" w:fill="FFFFFF"/>
        </w:rPr>
        <w:t>від</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rPr>
        <w:t>9.04.2015.</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період</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досліджень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здобувач</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спільно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керівником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брав</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участь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8 </w:t>
      </w:r>
      <w:r w:rsidRPr="00663A94">
        <w:rPr>
          <w:rFonts w:ascii="Verdana" w:hAnsi="Verdana" w:hint="eastAsia"/>
          <w:color w:val="000000"/>
          <w:shd w:val="clear" w:color="auto" w:fill="FFFFFF"/>
        </w:rPr>
        <w:t>міжнародних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конференціях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опублікував</w:t>
      </w:r>
      <w:r w:rsidRPr="00663A94">
        <w:rPr>
          <w:rFonts w:ascii="Verdana" w:hAnsi="Verdana"/>
          <w:color w:val="000000"/>
          <w:shd w:val="clear" w:color="auto" w:fill="FFFFFF"/>
        </w:rPr>
        <w:t xml:space="preserve"> 7 </w:t>
      </w:r>
      <w:r w:rsidRPr="00663A94">
        <w:rPr>
          <w:rFonts w:ascii="Verdana" w:hAnsi="Verdana" w:hint="eastAsia"/>
          <w:color w:val="000000"/>
          <w:shd w:val="clear" w:color="auto" w:fill="FFFFFF"/>
        </w:rPr>
        <w:t>наукових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статей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фахових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виданнях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опублікованих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співавторстві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вірусологічні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темою</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виконані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дисертантом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особисто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права</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співавторів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порушені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Апробація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Результати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дисертаційної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були</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представлені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міжнародних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всеукраїнських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регіональних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наукових</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конференціях</w:t>
      </w:r>
      <w:r w:rsidRPr="00663A94">
        <w:rPr>
          <w:rFonts w:ascii="Verdana" w:hAnsi="Verdana"/>
          <w:color w:val="000000"/>
          <w:shd w:val="clear" w:color="auto" w:fill="FFFFFF"/>
        </w:rPr>
        <w:t xml:space="preserve">: VI </w:t>
      </w:r>
      <w:r w:rsidRPr="00663A94">
        <w:rPr>
          <w:rFonts w:ascii="Verdana" w:hAnsi="Verdana" w:hint="eastAsia"/>
          <w:color w:val="000000"/>
          <w:shd w:val="clear" w:color="auto" w:fill="FFFFFF"/>
        </w:rPr>
        <w:t>Міжнародна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конференції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молодих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науковців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Біологія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від</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молекули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біосфери</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Харків</w:t>
      </w:r>
      <w:r w:rsidRPr="00663A94">
        <w:rPr>
          <w:rFonts w:ascii="Verdana" w:hAnsi="Verdana"/>
          <w:color w:val="000000"/>
          <w:shd w:val="clear" w:color="auto" w:fill="FFFFFF"/>
        </w:rPr>
        <w:t xml:space="preserve">, 2011), XVI </w:t>
      </w:r>
      <w:r w:rsidRPr="00663A94">
        <w:rPr>
          <w:rFonts w:ascii="Verdana" w:hAnsi="Verdana" w:hint="eastAsia"/>
          <w:color w:val="000000"/>
          <w:shd w:val="clear" w:color="auto" w:fill="FFFFFF"/>
        </w:rPr>
        <w:t>Международная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пущинская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школаконференция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молодых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ученых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Биология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ХХІ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века</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Пущино</w:t>
      </w:r>
      <w:r w:rsidRPr="00663A94">
        <w:rPr>
          <w:rFonts w:ascii="Verdana" w:hAnsi="Verdana"/>
          <w:color w:val="000000"/>
          <w:shd w:val="clear" w:color="auto" w:fill="FFFFFF"/>
        </w:rPr>
        <w:t>, 2012),</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Міжнародна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конференція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Екологічна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безпека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збалансоване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природокористування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агропромисловому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виробництві</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Київ</w:t>
      </w:r>
      <w:r w:rsidRPr="00663A94">
        <w:rPr>
          <w:rFonts w:ascii="Verdana" w:hAnsi="Verdana"/>
          <w:color w:val="000000"/>
          <w:shd w:val="clear" w:color="auto" w:fill="FFFFFF"/>
        </w:rPr>
        <w:t>, 2012),</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Conference to commemorate 100 years since the foundation of Mendeleum Institute</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13</w:t>
      </w:r>
    </w:p>
    <w:p w:rsidR="00663A94" w:rsidRPr="00663A94" w:rsidRDefault="00663A94" w:rsidP="00663A94">
      <w:pPr>
        <w:rPr>
          <w:rFonts w:ascii="Verdana" w:hAnsi="Verdana"/>
          <w:color w:val="000000"/>
          <w:shd w:val="clear" w:color="auto" w:fill="FFFFFF"/>
          <w:lang w:val="en-US"/>
        </w:rPr>
      </w:pP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Applied plant biotechnology</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(Lednice, 2012), Int. Conf.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Bacteriophages and</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probiotics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alternatives to antibiotics</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(Tbilisi, 2012), The Conference dedicated to</w:t>
      </w:r>
    </w:p>
    <w:p w:rsidR="00663A94" w:rsidRPr="00663A94"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lang w:val="en-US"/>
        </w:rPr>
        <w:t xml:space="preserve">50-th Anniversary of the Virology Department </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Virology: the past, the present, the</w:t>
      </w:r>
    </w:p>
    <w:p w:rsidR="00663A94" w:rsidRPr="00663A94" w:rsidRDefault="00663A94" w:rsidP="00663A94">
      <w:pPr>
        <w:rPr>
          <w:rFonts w:ascii="Verdana" w:hAnsi="Verdana"/>
          <w:color w:val="000000"/>
          <w:shd w:val="clear" w:color="auto" w:fill="FFFFFF"/>
        </w:rPr>
      </w:pPr>
      <w:r w:rsidRPr="00663A94">
        <w:rPr>
          <w:rFonts w:ascii="Verdana" w:hAnsi="Verdana"/>
          <w:color w:val="000000"/>
          <w:shd w:val="clear" w:color="auto" w:fill="FFFFFF"/>
          <w:lang w:val="en-US"/>
        </w:rPr>
        <w:t>future</w:t>
      </w:r>
      <w:r w:rsidRPr="00663A94">
        <w:rPr>
          <w:rFonts w:ascii="Verdana" w:hAnsi="Verdana" w:hint="eastAsia"/>
          <w:color w:val="000000"/>
          <w:shd w:val="clear" w:color="auto" w:fill="FFFFFF"/>
          <w:lang w:val="en-US"/>
        </w:rPr>
        <w:t>»</w:t>
      </w:r>
      <w:r w:rsidRPr="00663A94">
        <w:rPr>
          <w:rFonts w:ascii="Verdana" w:hAnsi="Verdana"/>
          <w:color w:val="000000"/>
          <w:shd w:val="clear" w:color="auto" w:fill="FFFFFF"/>
          <w:lang w:val="en-US"/>
        </w:rPr>
        <w:t xml:space="preserve"> (Kyiv,2012), </w:t>
      </w:r>
      <w:r w:rsidRPr="00663A94">
        <w:rPr>
          <w:rFonts w:ascii="Verdana" w:hAnsi="Verdana" w:hint="eastAsia"/>
          <w:color w:val="000000"/>
          <w:shd w:val="clear" w:color="auto" w:fill="FFFFFF"/>
        </w:rPr>
        <w:t>ХІІІ</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lang w:val="en-US"/>
        </w:rPr>
        <w:t>'</w:t>
      </w:r>
      <w:r w:rsidRPr="00663A94">
        <w:rPr>
          <w:rFonts w:ascii="Verdana" w:hAnsi="Verdana" w:hint="eastAsia"/>
          <w:color w:val="000000"/>
          <w:shd w:val="clear" w:color="auto" w:fill="FFFFFF"/>
        </w:rPr>
        <w:t>їзд</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Товариства</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мікробіологів</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України</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ім</w:t>
      </w:r>
      <w:r w:rsidRPr="00663A94">
        <w:rPr>
          <w:rFonts w:ascii="Verdana" w:hAnsi="Verdana"/>
          <w:color w:val="000000"/>
          <w:shd w:val="clear" w:color="auto" w:fill="FFFFFF"/>
          <w:lang w:val="en-US"/>
        </w:rPr>
        <w:t xml:space="preserve">. </w:t>
      </w:r>
      <w:r w:rsidRPr="00663A94">
        <w:rPr>
          <w:rFonts w:ascii="Verdana" w:hAnsi="Verdana" w:hint="eastAsia"/>
          <w:color w:val="000000"/>
          <w:shd w:val="clear" w:color="auto" w:fill="FFFFFF"/>
        </w:rPr>
        <w:t>С</w:t>
      </w:r>
      <w:r w:rsidRPr="00663A94">
        <w:rPr>
          <w:rFonts w:ascii="Verdana" w:hAnsi="Verdana"/>
          <w:color w:val="000000"/>
          <w:shd w:val="clear" w:color="auto" w:fill="FFFFFF"/>
        </w:rPr>
        <w:t>.</w:t>
      </w:r>
      <w:r w:rsidRPr="00663A94">
        <w:rPr>
          <w:rFonts w:ascii="Verdana" w:hAnsi="Verdana" w:hint="eastAsia"/>
          <w:color w:val="000000"/>
          <w:shd w:val="clear" w:color="auto" w:fill="FFFFFF"/>
        </w:rPr>
        <w:t>М</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Виноградського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Ялта</w:t>
      </w:r>
      <w:r w:rsidRPr="00663A94">
        <w:rPr>
          <w:rFonts w:ascii="Verdana" w:hAnsi="Verdana"/>
          <w:color w:val="000000"/>
          <w:shd w:val="clear" w:color="auto" w:fill="FFFFFF"/>
        </w:rPr>
        <w:t xml:space="preserve">, 2013), </w:t>
      </w:r>
      <w:r w:rsidRPr="00663A94">
        <w:rPr>
          <w:rFonts w:ascii="Verdana" w:hAnsi="Verdana" w:hint="eastAsia"/>
          <w:color w:val="000000"/>
          <w:shd w:val="clear" w:color="auto" w:fill="FFFFFF"/>
        </w:rPr>
        <w:t>ІІІ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Міжнародна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конференція</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студентів</w:t>
      </w:r>
      <w:r w:rsidRPr="00663A94">
        <w:rPr>
          <w:rFonts w:ascii="Verdana" w:hAnsi="Verdana"/>
          <w:color w:val="000000"/>
          <w:shd w:val="clear" w:color="auto" w:fill="FFFFFF"/>
        </w:rPr>
        <w:t>,</w:t>
      </w:r>
      <w:r w:rsidRPr="00663A94">
        <w:rPr>
          <w:rFonts w:ascii="Verdana" w:hAnsi="Verdana" w:hint="eastAsia"/>
          <w:color w:val="000000"/>
          <w:shd w:val="clear" w:color="auto" w:fill="FFFFFF"/>
        </w:rPr>
        <w:t>аспірантів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молодих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учених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hint="eastAsia"/>
          <w:color w:val="000000"/>
          <w:shd w:val="clear" w:color="auto" w:fill="FFFFFF"/>
        </w:rPr>
        <w:t>Фундаментальні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прикладні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дослідження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біології</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Донецьк</w:t>
      </w:r>
      <w:r w:rsidRPr="00663A94">
        <w:rPr>
          <w:rFonts w:ascii="Verdana" w:hAnsi="Verdana"/>
          <w:color w:val="000000"/>
          <w:shd w:val="clear" w:color="auto" w:fill="FFFFFF"/>
        </w:rPr>
        <w:t>, 2013).</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Публікації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матеріалами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опубліковано</w:t>
      </w:r>
      <w:r w:rsidRPr="00663A94">
        <w:rPr>
          <w:rFonts w:ascii="Verdana" w:hAnsi="Verdana"/>
          <w:color w:val="000000"/>
          <w:shd w:val="clear" w:color="auto" w:fill="FFFFFF"/>
        </w:rPr>
        <w:t xml:space="preserve"> 15 </w:t>
      </w:r>
      <w:r w:rsidRPr="00663A94">
        <w:rPr>
          <w:rFonts w:ascii="Verdana" w:hAnsi="Verdana" w:hint="eastAsia"/>
          <w:color w:val="000000"/>
          <w:shd w:val="clear" w:color="auto" w:fill="FFFFFF"/>
        </w:rPr>
        <w:t>наукових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праць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7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статті</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фахових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періодичних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журналах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затверджених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переліком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МОН</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України</w:t>
      </w:r>
      <w:r w:rsidRPr="00663A94">
        <w:rPr>
          <w:rFonts w:ascii="Verdana" w:hAnsi="Verdana"/>
          <w:color w:val="000000"/>
          <w:shd w:val="clear" w:color="auto" w:fill="FFFFFF"/>
        </w:rPr>
        <w:t xml:space="preserve">, 8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матеріали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тези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наукових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конференцій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Права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співавторів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не</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порушено</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Структура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об’єм</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Дисертаційна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робота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складається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зі</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вступу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огляду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літератури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основної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частини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висновків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списку</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використаної</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літератури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Загальний</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обсяг</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дисертації</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190 </w:t>
      </w:r>
      <w:r w:rsidRPr="00663A94">
        <w:rPr>
          <w:rFonts w:ascii="Verdana" w:hAnsi="Verdana" w:hint="eastAsia"/>
          <w:color w:val="000000"/>
          <w:shd w:val="clear" w:color="auto" w:fill="FFFFFF"/>
        </w:rPr>
        <w:t>сторінок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машинописного</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тексту</w:t>
      </w:r>
      <w:r w:rsidRPr="00663A94">
        <w:rPr>
          <w:rFonts w:ascii="Verdana" w:hAnsi="Verdana"/>
          <w:color w:val="000000"/>
          <w:shd w:val="clear" w:color="auto" w:fill="FFFFFF"/>
        </w:rPr>
        <w:t>.</w:t>
      </w:r>
    </w:p>
    <w:p w:rsidR="00663A94" w:rsidRPr="00663A94" w:rsidRDefault="00663A94" w:rsidP="00663A94">
      <w:pPr>
        <w:rPr>
          <w:rFonts w:ascii="Verdana" w:hAnsi="Verdana"/>
          <w:color w:val="000000"/>
          <w:shd w:val="clear" w:color="auto" w:fill="FFFFFF"/>
        </w:rPr>
      </w:pPr>
      <w:r w:rsidRPr="00663A94">
        <w:rPr>
          <w:rFonts w:ascii="Verdana" w:hAnsi="Verdana" w:hint="eastAsia"/>
          <w:color w:val="000000"/>
          <w:shd w:val="clear" w:color="auto" w:fill="FFFFFF"/>
        </w:rPr>
        <w:t>Робота</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ілюстрована</w:t>
      </w:r>
      <w:r w:rsidRPr="00663A94">
        <w:rPr>
          <w:rFonts w:ascii="Verdana" w:hAnsi="Verdana"/>
          <w:color w:val="000000"/>
          <w:shd w:val="clear" w:color="auto" w:fill="FFFFFF"/>
        </w:rPr>
        <w:t xml:space="preserve"> 32 </w:t>
      </w:r>
      <w:r w:rsidRPr="00663A94">
        <w:rPr>
          <w:rFonts w:ascii="Verdana" w:hAnsi="Verdana" w:hint="eastAsia"/>
          <w:color w:val="000000"/>
          <w:shd w:val="clear" w:color="auto" w:fill="FFFFFF"/>
        </w:rPr>
        <w:t>рисунками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та</w:t>
      </w:r>
      <w:r w:rsidRPr="00663A94">
        <w:rPr>
          <w:rFonts w:ascii="Verdana" w:hAnsi="Verdana"/>
          <w:color w:val="000000"/>
          <w:shd w:val="clear" w:color="auto" w:fill="FFFFFF"/>
        </w:rPr>
        <w:t xml:space="preserve"> 11 </w:t>
      </w:r>
      <w:r w:rsidRPr="00663A94">
        <w:rPr>
          <w:rFonts w:ascii="Verdana" w:hAnsi="Verdana" w:hint="eastAsia"/>
          <w:color w:val="000000"/>
          <w:shd w:val="clear" w:color="auto" w:fill="FFFFFF"/>
        </w:rPr>
        <w:t>таблицями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Список</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літератури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містить</w:t>
      </w:r>
    </w:p>
    <w:p w:rsidR="005C5106" w:rsidRDefault="00663A94" w:rsidP="00663A94">
      <w:pPr>
        <w:rPr>
          <w:rFonts w:ascii="Verdana" w:hAnsi="Verdana"/>
          <w:color w:val="000000"/>
          <w:shd w:val="clear" w:color="auto" w:fill="FFFFFF"/>
          <w:lang w:val="en-US"/>
        </w:rPr>
      </w:pPr>
      <w:r w:rsidRPr="00663A94">
        <w:rPr>
          <w:rFonts w:ascii="Verdana" w:hAnsi="Verdana"/>
          <w:color w:val="000000"/>
          <w:shd w:val="clear" w:color="auto" w:fill="FFFFFF"/>
        </w:rPr>
        <w:t xml:space="preserve">197 </w:t>
      </w:r>
      <w:r w:rsidRPr="00663A94">
        <w:rPr>
          <w:rFonts w:ascii="Verdana" w:hAnsi="Verdana" w:hint="eastAsia"/>
          <w:color w:val="000000"/>
          <w:shd w:val="clear" w:color="auto" w:fill="FFFFFF"/>
        </w:rPr>
        <w:t>найменувань</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з</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них</w:t>
      </w:r>
      <w:r w:rsidRPr="00663A94">
        <w:rPr>
          <w:rFonts w:ascii="Verdana" w:hAnsi="Verdana"/>
          <w:color w:val="000000"/>
          <w:shd w:val="clear" w:color="auto" w:fill="FFFFFF"/>
        </w:rPr>
        <w:t xml:space="preserve"> 189 </w:t>
      </w:r>
      <w:r w:rsidRPr="00663A94">
        <w:rPr>
          <w:rFonts w:ascii="Verdana" w:hAnsi="Verdana" w:hint="eastAsia"/>
          <w:color w:val="000000"/>
          <w:shd w:val="clear" w:color="auto" w:fill="FFFFFF"/>
        </w:rPr>
        <w:t>–</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мовами</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яких</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використовується</w:t>
      </w:r>
      <w:r w:rsidRPr="00663A94">
        <w:rPr>
          <w:rFonts w:ascii="Verdana" w:hAnsi="Verdana"/>
          <w:color w:val="000000"/>
          <w:shd w:val="clear" w:color="auto" w:fill="FFFFFF"/>
        </w:rPr>
        <w:t xml:space="preserve"> </w:t>
      </w:r>
      <w:r w:rsidRPr="00663A94">
        <w:rPr>
          <w:rFonts w:ascii="Verdana" w:hAnsi="Verdana" w:hint="eastAsia"/>
          <w:color w:val="000000"/>
          <w:shd w:val="clear" w:color="auto" w:fill="FFFFFF"/>
        </w:rPr>
        <w:t>латиниця</w:t>
      </w:r>
    </w:p>
    <w:p w:rsidR="00663A94" w:rsidRDefault="00663A94" w:rsidP="00663A94">
      <w:pPr>
        <w:rPr>
          <w:rFonts w:ascii="Verdana" w:hAnsi="Verdana"/>
          <w:color w:val="000000"/>
          <w:shd w:val="clear" w:color="auto" w:fill="FFFFFF"/>
          <w:lang w:val="en-US"/>
        </w:rPr>
      </w:pPr>
    </w:p>
    <w:p w:rsidR="00663A94" w:rsidRDefault="00663A94" w:rsidP="00663A94">
      <w:pPr>
        <w:rPr>
          <w:rFonts w:ascii="Verdana" w:hAnsi="Verdana"/>
          <w:color w:val="000000"/>
          <w:shd w:val="clear" w:color="auto" w:fill="FFFFFF"/>
          <w:lang w:val="en-US"/>
        </w:rPr>
      </w:pPr>
    </w:p>
    <w:p w:rsidR="00663A94" w:rsidRPr="00663A94" w:rsidRDefault="00663A94" w:rsidP="00663A94">
      <w:pPr>
        <w:rPr>
          <w:lang w:val="en-US"/>
        </w:rPr>
      </w:pPr>
      <w:r w:rsidRPr="00663A94">
        <w:rPr>
          <w:rFonts w:hint="eastAsia"/>
          <w:lang w:val="en-US"/>
        </w:rPr>
        <w:t>ВИСНОВКИ</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Вперше</w:t>
      </w:r>
      <w:r w:rsidRPr="00663A94">
        <w:rPr>
          <w:lang w:val="en-US"/>
        </w:rPr>
        <w:t></w:t>
      </w:r>
      <w:r w:rsidRPr="00663A94">
        <w:rPr>
          <w:rFonts w:hint="eastAsia"/>
          <w:lang w:val="en-US"/>
        </w:rPr>
        <w:t>в</w:t>
      </w:r>
      <w:r w:rsidRPr="00663A94">
        <w:rPr>
          <w:lang w:val="en-US"/>
        </w:rPr>
        <w:t></w:t>
      </w:r>
      <w:r w:rsidRPr="00663A94">
        <w:rPr>
          <w:rFonts w:hint="eastAsia"/>
          <w:lang w:val="en-US"/>
        </w:rPr>
        <w:t>Україні</w:t>
      </w:r>
      <w:r w:rsidRPr="00663A94">
        <w:rPr>
          <w:lang w:val="en-US"/>
        </w:rPr>
        <w:t></w:t>
      </w:r>
      <w:r w:rsidRPr="00663A94">
        <w:rPr>
          <w:rFonts w:hint="eastAsia"/>
          <w:lang w:val="en-US"/>
        </w:rPr>
        <w:t>виділено</w:t>
      </w:r>
      <w:r w:rsidRPr="00663A94">
        <w:rPr>
          <w:lang w:val="en-US"/>
        </w:rPr>
        <w:t></w:t>
      </w:r>
      <w:r w:rsidRPr="00663A94">
        <w:rPr>
          <w:rFonts w:hint="eastAsia"/>
          <w:lang w:val="en-US"/>
        </w:rPr>
        <w:t>та</w:t>
      </w:r>
      <w:r w:rsidRPr="00663A94">
        <w:rPr>
          <w:lang w:val="en-US"/>
        </w:rPr>
        <w:t></w:t>
      </w:r>
      <w:r w:rsidRPr="00663A94">
        <w:rPr>
          <w:rFonts w:hint="eastAsia"/>
          <w:lang w:val="en-US"/>
        </w:rPr>
        <w:t>ідентифіковано</w:t>
      </w:r>
      <w:r w:rsidRPr="00663A94">
        <w:rPr>
          <w:lang w:val="en-US"/>
        </w:rPr>
        <w:t></w:t>
      </w:r>
      <w:r w:rsidRPr="00663A94">
        <w:rPr>
          <w:rFonts w:hint="eastAsia"/>
          <w:lang w:val="en-US"/>
        </w:rPr>
        <w:t>фаги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φΨ</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специфічні</w:t>
      </w:r>
      <w:r w:rsidRPr="00663A94">
        <w:rPr>
          <w:lang w:val="en-US"/>
        </w:rPr>
        <w:t></w:t>
      </w:r>
      <w:r w:rsidRPr="00663A94">
        <w:rPr>
          <w:rFonts w:hint="eastAsia"/>
          <w:lang w:val="en-US"/>
        </w:rPr>
        <w:t>до</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УКМ</w:t>
      </w:r>
    </w:p>
    <w:p w:rsidR="00663A94" w:rsidRPr="00663A94" w:rsidRDefault="00663A94" w:rsidP="00663A94">
      <w:pPr>
        <w:rPr>
          <w:lang w:val="en-US"/>
        </w:rPr>
      </w:pPr>
      <w:r w:rsidRPr="00663A94">
        <w:rPr>
          <w:rFonts w:hint="eastAsia"/>
          <w:lang w:val="en-US"/>
        </w:rPr>
        <w:t>шт</w:t>
      </w:r>
      <w:r w:rsidRPr="00663A94">
        <w:rPr>
          <w:lang w:val="en-US"/>
        </w:rPr>
        <w:t></w:t>
      </w:r>
      <w:r w:rsidRPr="00663A94">
        <w:rPr>
          <w:lang w:val="en-US"/>
        </w:rPr>
        <w:t></w:t>
      </w:r>
      <w:r w:rsidRPr="00663A94">
        <w:rPr>
          <w:rFonts w:hint="eastAsia"/>
          <w:lang w:val="en-US"/>
        </w:rPr>
        <w:t>В</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ІМВ</w:t>
      </w:r>
      <w:r w:rsidRPr="00663A94">
        <w:rPr>
          <w:lang w:val="en-US"/>
        </w:rPr>
        <w:t></w:t>
      </w:r>
      <w:r w:rsidRPr="00663A94">
        <w:rPr>
          <w:rFonts w:hint="eastAsia"/>
          <w:lang w:val="en-US"/>
        </w:rPr>
        <w:t>шт</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w:t>
      </w:r>
      <w:r w:rsidRPr="00663A94">
        <w:rPr>
          <w:lang w:val="en-US"/>
        </w:rPr>
        <w:t></w:t>
      </w:r>
      <w:r w:rsidRPr="00663A94">
        <w:rPr>
          <w:rFonts w:hint="eastAsia"/>
          <w:lang w:val="en-US"/>
        </w:rPr>
        <w:t>поширених</w:t>
      </w:r>
      <w:r w:rsidRPr="00663A94">
        <w:rPr>
          <w:lang w:val="en-US"/>
        </w:rPr>
        <w:t></w:t>
      </w:r>
      <w:r w:rsidRPr="00663A94">
        <w:rPr>
          <w:rFonts w:hint="eastAsia"/>
          <w:lang w:val="en-US"/>
        </w:rPr>
        <w:t>та</w:t>
      </w:r>
      <w:r w:rsidRPr="00663A94">
        <w:rPr>
          <w:lang w:val="en-US"/>
        </w:rPr>
        <w:t></w:t>
      </w:r>
      <w:r w:rsidRPr="00663A94">
        <w:rPr>
          <w:rFonts w:hint="eastAsia"/>
          <w:lang w:val="en-US"/>
        </w:rPr>
        <w:t>шкодочинних</w:t>
      </w:r>
    </w:p>
    <w:p w:rsidR="00663A94" w:rsidRPr="00663A94" w:rsidRDefault="00663A94" w:rsidP="00663A94">
      <w:pPr>
        <w:rPr>
          <w:lang w:val="en-US"/>
        </w:rPr>
      </w:pPr>
      <w:r w:rsidRPr="00663A94">
        <w:rPr>
          <w:rFonts w:hint="eastAsia"/>
          <w:lang w:val="en-US"/>
        </w:rPr>
        <w:t>збудників</w:t>
      </w:r>
      <w:r w:rsidRPr="00663A94">
        <w:rPr>
          <w:lang w:val="en-US"/>
        </w:rPr>
        <w:t></w:t>
      </w:r>
      <w:r w:rsidRPr="00663A94">
        <w:rPr>
          <w:rFonts w:hint="eastAsia"/>
          <w:lang w:val="en-US"/>
        </w:rPr>
        <w:t>бактеріозів</w:t>
      </w:r>
      <w:r w:rsidRPr="00663A94">
        <w:rPr>
          <w:lang w:val="en-US"/>
        </w:rPr>
        <w:t></w:t>
      </w:r>
      <w:r w:rsidRPr="00663A94">
        <w:rPr>
          <w:rFonts w:hint="eastAsia"/>
          <w:lang w:val="en-US"/>
        </w:rPr>
        <w:t>сільськогосподарських</w:t>
      </w:r>
      <w:r w:rsidRPr="00663A94">
        <w:rPr>
          <w:lang w:val="en-US"/>
        </w:rPr>
        <w:t></w:t>
      </w:r>
      <w:r w:rsidRPr="00663A94">
        <w:rPr>
          <w:rFonts w:hint="eastAsia"/>
          <w:lang w:val="en-US"/>
        </w:rPr>
        <w:t>культур</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Встановлено</w:t>
      </w:r>
      <w:r w:rsidRPr="00663A94">
        <w:rPr>
          <w:lang w:val="en-US"/>
        </w:rPr>
        <w:t></w:t>
      </w:r>
      <w:r w:rsidRPr="00663A94">
        <w:rPr>
          <w:lang w:val="en-US"/>
        </w:rPr>
        <w:t></w:t>
      </w:r>
      <w:r w:rsidRPr="00663A94">
        <w:rPr>
          <w:rFonts w:hint="eastAsia"/>
          <w:lang w:val="en-US"/>
        </w:rPr>
        <w:t>що</w:t>
      </w:r>
      <w:r w:rsidRPr="00663A94">
        <w:rPr>
          <w:lang w:val="en-US"/>
        </w:rPr>
        <w:t></w:t>
      </w:r>
      <w:r w:rsidRPr="00663A94">
        <w:rPr>
          <w:rFonts w:hint="eastAsia"/>
          <w:lang w:val="en-US"/>
        </w:rPr>
        <w:t>ізоляти</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та</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не</w:t>
      </w:r>
      <w:r w:rsidRPr="00663A94">
        <w:rPr>
          <w:lang w:val="en-US"/>
        </w:rPr>
        <w:t></w:t>
      </w:r>
      <w:r w:rsidRPr="00663A94">
        <w:rPr>
          <w:rFonts w:hint="eastAsia"/>
          <w:lang w:val="en-US"/>
        </w:rPr>
        <w:t>уражують</w:t>
      </w:r>
    </w:p>
    <w:p w:rsidR="00663A94" w:rsidRPr="00663A94" w:rsidRDefault="00663A94" w:rsidP="00663A94">
      <w:pPr>
        <w:rPr>
          <w:lang w:val="en-US"/>
        </w:rPr>
      </w:pPr>
      <w:r w:rsidRPr="00663A94">
        <w:rPr>
          <w:rFonts w:hint="eastAsia"/>
          <w:lang w:val="en-US"/>
        </w:rPr>
        <w:t>інші</w:t>
      </w:r>
      <w:r w:rsidRPr="00663A94">
        <w:rPr>
          <w:lang w:val="en-US"/>
        </w:rPr>
        <w:t></w:t>
      </w:r>
      <w:r w:rsidRPr="00663A94">
        <w:rPr>
          <w:rFonts w:hint="eastAsia"/>
          <w:lang w:val="en-US"/>
        </w:rPr>
        <w:t>патовари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мають</w:t>
      </w:r>
      <w:r w:rsidRPr="00663A94">
        <w:rPr>
          <w:lang w:val="en-US"/>
        </w:rPr>
        <w:t></w:t>
      </w:r>
      <w:r w:rsidRPr="00663A94">
        <w:rPr>
          <w:rFonts w:hint="eastAsia"/>
          <w:lang w:val="en-US"/>
        </w:rPr>
        <w:t>літичний</w:t>
      </w:r>
      <w:r w:rsidRPr="00663A94">
        <w:rPr>
          <w:lang w:val="en-US"/>
        </w:rPr>
        <w:t></w:t>
      </w:r>
      <w:r w:rsidRPr="00663A94">
        <w:rPr>
          <w:rFonts w:hint="eastAsia"/>
          <w:lang w:val="en-US"/>
        </w:rPr>
        <w:t>життєвий</w:t>
      </w:r>
      <w:r w:rsidRPr="00663A94">
        <w:rPr>
          <w:lang w:val="en-US"/>
        </w:rPr>
        <w:t></w:t>
      </w:r>
      <w:r w:rsidRPr="00663A94">
        <w:rPr>
          <w:rFonts w:hint="eastAsia"/>
          <w:lang w:val="en-US"/>
        </w:rPr>
        <w:t>цикл</w:t>
      </w:r>
      <w:r w:rsidRPr="00663A94">
        <w:rPr>
          <w:lang w:val="en-US"/>
        </w:rPr>
        <w:t></w:t>
      </w:r>
    </w:p>
    <w:p w:rsidR="00663A94" w:rsidRPr="00663A94" w:rsidRDefault="00663A94" w:rsidP="00663A94">
      <w:pPr>
        <w:rPr>
          <w:lang w:val="en-US"/>
        </w:rPr>
      </w:pPr>
      <w:r w:rsidRPr="00663A94">
        <w:rPr>
          <w:rFonts w:hint="eastAsia"/>
          <w:lang w:val="en-US"/>
        </w:rPr>
        <w:t>тривалістю</w:t>
      </w:r>
      <w:r w:rsidRPr="00663A94">
        <w:rPr>
          <w:lang w:val="en-US"/>
        </w:rPr>
        <w:t></w:t>
      </w:r>
      <w:r w:rsidRPr="00663A94">
        <w:rPr>
          <w:lang w:val="en-US"/>
        </w:rPr>
        <w:t></w:t>
      </w:r>
      <w:r w:rsidRPr="00663A94">
        <w:rPr>
          <w:lang w:val="en-US"/>
        </w:rPr>
        <w:t></w:t>
      </w:r>
      <w:r w:rsidRPr="00663A94">
        <w:rPr>
          <w:rFonts w:hint="eastAsia"/>
          <w:lang w:val="en-US"/>
        </w:rPr>
        <w:t>±</w:t>
      </w:r>
      <w:r w:rsidRPr="00663A94">
        <w:rPr>
          <w:lang w:val="en-US"/>
        </w:rPr>
        <w:t></w:t>
      </w:r>
      <w:r w:rsidRPr="00663A94">
        <w:rPr>
          <w:lang w:val="en-US"/>
        </w:rPr>
        <w:t></w:t>
      </w:r>
      <w:r w:rsidRPr="00663A94">
        <w:rPr>
          <w:lang w:val="en-US"/>
        </w:rPr>
        <w:t></w:t>
      </w:r>
      <w:r w:rsidRPr="00663A94">
        <w:rPr>
          <w:rFonts w:hint="eastAsia"/>
          <w:lang w:val="en-US"/>
        </w:rPr>
        <w:t>φΨ</w:t>
      </w:r>
      <w:r w:rsidRPr="00663A94">
        <w:rPr>
          <w:lang w:val="en-US"/>
        </w:rPr>
        <w:t></w:t>
      </w:r>
      <w:r w:rsidRPr="00663A94">
        <w:rPr>
          <w:lang w:val="en-US"/>
        </w:rPr>
        <w:t></w:t>
      </w:r>
      <w:r w:rsidRPr="00663A94">
        <w:rPr>
          <w:lang w:val="en-US"/>
        </w:rPr>
        <w:t></w:t>
      </w:r>
      <w:r w:rsidRPr="00663A94">
        <w:rPr>
          <w:rFonts w:hint="eastAsia"/>
          <w:lang w:val="en-US"/>
        </w:rPr>
        <w:t>та</w:t>
      </w:r>
      <w:r w:rsidRPr="00663A94">
        <w:rPr>
          <w:lang w:val="en-US"/>
        </w:rPr>
        <w:t></w:t>
      </w:r>
      <w:r w:rsidRPr="00663A94">
        <w:rPr>
          <w:lang w:val="en-US"/>
        </w:rPr>
        <w:t></w:t>
      </w:r>
      <w:r w:rsidRPr="00663A94">
        <w:rPr>
          <w:lang w:val="en-US"/>
        </w:rPr>
        <w:t></w:t>
      </w:r>
      <w:r w:rsidRPr="00663A94">
        <w:rPr>
          <w:rFonts w:hint="eastAsia"/>
          <w:lang w:val="en-US"/>
        </w:rPr>
        <w:t>±</w:t>
      </w:r>
      <w:r w:rsidRPr="00663A94">
        <w:rPr>
          <w:lang w:val="en-US"/>
        </w:rPr>
        <w:t></w:t>
      </w:r>
      <w:r w:rsidRPr="00663A94">
        <w:rPr>
          <w:lang w:val="en-US"/>
        </w:rPr>
        <w:t></w:t>
      </w:r>
      <w:r w:rsidRPr="00663A94">
        <w:rPr>
          <w:lang w:val="en-US"/>
        </w:rPr>
        <w:t></w:t>
      </w:r>
      <w:r w:rsidRPr="00663A94">
        <w:rPr>
          <w:rFonts w:hint="eastAsia"/>
          <w:lang w:val="en-US"/>
        </w:rPr>
        <w:t>φΨ</w:t>
      </w:r>
      <w:r w:rsidRPr="00663A94">
        <w:rPr>
          <w:lang w:val="en-US"/>
        </w:rPr>
        <w:t></w:t>
      </w:r>
      <w:r w:rsidRPr="00663A94">
        <w:rPr>
          <w:lang w:val="en-US"/>
        </w:rPr>
        <w:t></w:t>
      </w:r>
      <w:r w:rsidRPr="00663A94">
        <w:rPr>
          <w:lang w:val="en-US"/>
        </w:rPr>
        <w:t></w:t>
      </w:r>
      <w:r w:rsidRPr="00663A94">
        <w:rPr>
          <w:rFonts w:hint="eastAsia"/>
          <w:lang w:val="en-US"/>
        </w:rPr>
        <w:t>хвилин</w:t>
      </w:r>
      <w:r w:rsidRPr="00663A94">
        <w:rPr>
          <w:lang w:val="en-US"/>
        </w:rPr>
        <w:t></w:t>
      </w:r>
      <w:r w:rsidRPr="00663A94">
        <w:rPr>
          <w:lang w:val="en-US"/>
        </w:rPr>
        <w:t></w:t>
      </w:r>
      <w:r w:rsidRPr="00663A94">
        <w:rPr>
          <w:rFonts w:hint="eastAsia"/>
          <w:lang w:val="en-US"/>
        </w:rPr>
        <w:t>обидва</w:t>
      </w:r>
      <w:r w:rsidRPr="00663A94">
        <w:rPr>
          <w:lang w:val="en-US"/>
        </w:rPr>
        <w:t></w:t>
      </w:r>
      <w:r w:rsidRPr="00663A94">
        <w:rPr>
          <w:rFonts w:hint="eastAsia"/>
          <w:lang w:val="en-US"/>
        </w:rPr>
        <w:t>віруси</w:t>
      </w:r>
      <w:r w:rsidRPr="00663A94">
        <w:rPr>
          <w:lang w:val="en-US"/>
        </w:rPr>
        <w:t></w:t>
      </w:r>
      <w:r w:rsidRPr="00663A94">
        <w:rPr>
          <w:rFonts w:hint="eastAsia"/>
          <w:lang w:val="en-US"/>
        </w:rPr>
        <w:t>належать</w:t>
      </w:r>
      <w:r w:rsidRPr="00663A94">
        <w:rPr>
          <w:lang w:val="en-US"/>
        </w:rPr>
        <w:t></w:t>
      </w:r>
      <w:r w:rsidRPr="00663A94">
        <w:rPr>
          <w:rFonts w:hint="eastAsia"/>
          <w:lang w:val="en-US"/>
        </w:rPr>
        <w:t>до</w:t>
      </w:r>
      <w:r w:rsidRPr="00663A94">
        <w:rPr>
          <w:lang w:val="en-US"/>
        </w:rPr>
        <w:t></w:t>
      </w:r>
      <w:r w:rsidRPr="00663A94">
        <w:rPr>
          <w:rFonts w:hint="eastAsia"/>
          <w:lang w:val="en-US"/>
        </w:rPr>
        <w:t>роду</w:t>
      </w:r>
    </w:p>
    <w:p w:rsidR="00663A94" w:rsidRPr="00663A94" w:rsidRDefault="00663A94" w:rsidP="00663A94">
      <w:pPr>
        <w:rPr>
          <w:lang w:val="en-US"/>
        </w:rPr>
      </w:pPr>
      <w:r w:rsidRPr="00663A94">
        <w:rPr>
          <w:rFonts w:hint="eastAsia"/>
          <w:lang w:val="en-US"/>
        </w:rPr>
        <w:t>Т</w:t>
      </w:r>
      <w:r w:rsidRPr="00663A94">
        <w:rPr>
          <w:lang w:val="en-US"/>
        </w:rPr>
        <w:t></w:t>
      </w:r>
      <w:r w:rsidRPr="00663A94">
        <w:rPr>
          <w:lang w:val="en-US"/>
        </w:rPr>
        <w:t></w:t>
      </w:r>
      <w:r w:rsidRPr="00663A94">
        <w:rPr>
          <w:rFonts w:hint="eastAsia"/>
          <w:lang w:val="en-US"/>
        </w:rPr>
        <w:t>подібних</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підродини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родини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rFonts w:hint="eastAsia"/>
          <w:lang w:val="en-US"/>
        </w:rPr>
        <w:t>порядку</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позаяк</w:t>
      </w:r>
      <w:r w:rsidRPr="00663A94">
        <w:rPr>
          <w:lang w:val="en-US"/>
        </w:rPr>
        <w:t></w:t>
      </w:r>
      <w:r w:rsidRPr="00663A94">
        <w:rPr>
          <w:rFonts w:hint="eastAsia"/>
          <w:lang w:val="en-US"/>
        </w:rPr>
        <w:t>бактеріофаги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не</w:t>
      </w:r>
      <w:r w:rsidRPr="00663A94">
        <w:rPr>
          <w:lang w:val="en-US"/>
        </w:rPr>
        <w:t></w:t>
      </w:r>
      <w:r w:rsidRPr="00663A94">
        <w:rPr>
          <w:rFonts w:hint="eastAsia"/>
          <w:lang w:val="en-US"/>
        </w:rPr>
        <w:t>уражують</w:t>
      </w:r>
      <w:r w:rsidRPr="00663A94">
        <w:rPr>
          <w:lang w:val="en-US"/>
        </w:rPr>
        <w:t></w:t>
      </w:r>
      <w:r w:rsidRPr="00663A94">
        <w:rPr>
          <w:rFonts w:hint="eastAsia"/>
          <w:lang w:val="en-US"/>
        </w:rPr>
        <w:t>інші</w:t>
      </w:r>
    </w:p>
    <w:p w:rsidR="00663A94" w:rsidRPr="00663A94" w:rsidRDefault="00663A94" w:rsidP="00663A94">
      <w:pPr>
        <w:rPr>
          <w:lang w:val="en-US"/>
        </w:rPr>
      </w:pPr>
      <w:r w:rsidRPr="00663A94">
        <w:rPr>
          <w:rFonts w:hint="eastAsia"/>
          <w:lang w:val="en-US"/>
        </w:rPr>
        <w:t>види</w:t>
      </w:r>
      <w:r w:rsidRPr="00663A94">
        <w:rPr>
          <w:lang w:val="en-US"/>
        </w:rPr>
        <w:t></w:t>
      </w:r>
      <w:r w:rsidRPr="00663A94">
        <w:rPr>
          <w:rFonts w:hint="eastAsia"/>
          <w:lang w:val="en-US"/>
        </w:rPr>
        <w:t>ентеробактерій</w:t>
      </w:r>
      <w:r w:rsidRPr="00663A94">
        <w:rPr>
          <w:lang w:val="en-US"/>
        </w:rPr>
        <w:t></w:t>
      </w:r>
      <w:r w:rsidRPr="00663A94">
        <w:rPr>
          <w:rFonts w:hint="eastAsia"/>
          <w:lang w:val="en-US"/>
        </w:rPr>
        <w:t>і</w:t>
      </w:r>
      <w:r w:rsidRPr="00663A94">
        <w:rPr>
          <w:lang w:val="en-US"/>
        </w:rPr>
        <w:t></w:t>
      </w:r>
      <w:r w:rsidRPr="00663A94">
        <w:rPr>
          <w:rFonts w:hint="eastAsia"/>
          <w:lang w:val="en-US"/>
        </w:rPr>
        <w:t>належать</w:t>
      </w:r>
      <w:r w:rsidRPr="00663A94">
        <w:rPr>
          <w:lang w:val="en-US"/>
        </w:rPr>
        <w:t></w:t>
      </w:r>
      <w:r w:rsidRPr="00663A94">
        <w:rPr>
          <w:rFonts w:hint="eastAsia"/>
          <w:lang w:val="en-US"/>
        </w:rPr>
        <w:t>до</w:t>
      </w:r>
      <w:r w:rsidRPr="00663A94">
        <w:rPr>
          <w:lang w:val="en-US"/>
        </w:rPr>
        <w:t></w:t>
      </w:r>
      <w:r w:rsidRPr="00663A94">
        <w:rPr>
          <w:rFonts w:hint="eastAsia"/>
          <w:lang w:val="en-US"/>
        </w:rPr>
        <w:t>роду</w:t>
      </w:r>
      <w:r w:rsidRPr="00663A94">
        <w:rPr>
          <w:lang w:val="en-US"/>
        </w:rPr>
        <w:t></w:t>
      </w:r>
      <w:r w:rsidRPr="00663A94">
        <w:rPr>
          <w:rFonts w:hint="eastAsia"/>
          <w:lang w:val="en-US"/>
        </w:rPr>
        <w:t>Т</w:t>
      </w:r>
      <w:r w:rsidRPr="00663A94">
        <w:rPr>
          <w:lang w:val="en-US"/>
        </w:rPr>
        <w:t></w:t>
      </w:r>
      <w:r w:rsidRPr="00663A94">
        <w:rPr>
          <w:lang w:val="en-US"/>
        </w:rPr>
        <w:t></w:t>
      </w:r>
      <w:r w:rsidRPr="00663A94">
        <w:rPr>
          <w:rFonts w:hint="eastAsia"/>
          <w:lang w:val="en-US"/>
        </w:rPr>
        <w:t>подібних</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підродини</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родини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порядку</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Ізоляти</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та</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у</w:t>
      </w:r>
      <w:r w:rsidRPr="00663A94">
        <w:rPr>
          <w:lang w:val="en-US"/>
        </w:rPr>
        <w:t></w:t>
      </w:r>
      <w:r w:rsidRPr="00663A94">
        <w:rPr>
          <w:rFonts w:hint="eastAsia"/>
          <w:lang w:val="en-US"/>
        </w:rPr>
        <w:t>концентрації</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БУО</w:t>
      </w:r>
      <w:r w:rsidRPr="00663A94">
        <w:rPr>
          <w:lang w:val="en-US"/>
        </w:rPr>
        <w:t></w:t>
      </w:r>
      <w:r w:rsidRPr="00663A94">
        <w:rPr>
          <w:rFonts w:hint="eastAsia"/>
          <w:lang w:val="en-US"/>
        </w:rPr>
        <w:t>мл</w:t>
      </w:r>
    </w:p>
    <w:p w:rsidR="00663A94" w:rsidRPr="00663A94" w:rsidRDefault="00663A94" w:rsidP="00663A94">
      <w:pPr>
        <w:rPr>
          <w:lang w:val="en-US"/>
        </w:rPr>
      </w:pPr>
      <w:r w:rsidRPr="00663A94">
        <w:rPr>
          <w:rFonts w:hint="eastAsia"/>
          <w:lang w:val="en-US"/>
        </w:rPr>
        <w:t>стримували</w:t>
      </w:r>
      <w:r w:rsidRPr="00663A94">
        <w:rPr>
          <w:lang w:val="en-US"/>
        </w:rPr>
        <w:t></w:t>
      </w:r>
      <w:r w:rsidRPr="00663A94">
        <w:rPr>
          <w:rFonts w:hint="eastAsia"/>
          <w:lang w:val="en-US"/>
        </w:rPr>
        <w:t>розвиток</w:t>
      </w:r>
      <w:r w:rsidRPr="00663A94">
        <w:rPr>
          <w:lang w:val="en-US"/>
        </w:rPr>
        <w:t></w:t>
      </w:r>
      <w:r w:rsidRPr="00663A94">
        <w:rPr>
          <w:rFonts w:hint="eastAsia"/>
          <w:lang w:val="en-US"/>
        </w:rPr>
        <w:t>фітобактеріозу</w:t>
      </w:r>
      <w:r w:rsidRPr="00663A94">
        <w:rPr>
          <w:lang w:val="en-US"/>
        </w:rPr>
        <w:t></w:t>
      </w:r>
      <w:r w:rsidRPr="00663A94">
        <w:rPr>
          <w:lang w:val="en-US"/>
        </w:rPr>
        <w:t></w:t>
      </w:r>
      <w:r w:rsidRPr="00663A94">
        <w:rPr>
          <w:rFonts w:hint="eastAsia"/>
          <w:lang w:val="en-US"/>
        </w:rPr>
        <w:t>викликаного</w:t>
      </w:r>
      <w:r w:rsidRPr="00663A94">
        <w:rPr>
          <w:lang w:val="en-US"/>
        </w:rPr>
        <w:t></w:t>
      </w:r>
      <w:r w:rsidRPr="00663A94">
        <w:rPr>
          <w:rFonts w:hint="eastAsia"/>
          <w:lang w:val="en-US"/>
        </w:rPr>
        <w:t>культурою</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УКМ</w:t>
      </w:r>
      <w:r w:rsidRPr="00663A94">
        <w:rPr>
          <w:lang w:val="en-US"/>
        </w:rPr>
        <w:t></w:t>
      </w:r>
      <w:r w:rsidRPr="00663A94">
        <w:rPr>
          <w:rFonts w:hint="eastAsia"/>
          <w:lang w:val="en-US"/>
        </w:rPr>
        <w:t>шт</w:t>
      </w:r>
      <w:r w:rsidRPr="00663A94">
        <w:rPr>
          <w:lang w:val="en-US"/>
        </w:rPr>
        <w:t></w:t>
      </w:r>
      <w:r w:rsidRPr="00663A94">
        <w:rPr>
          <w:lang w:val="en-US"/>
        </w:rPr>
        <w:t></w:t>
      </w:r>
      <w:r w:rsidRPr="00663A94">
        <w:rPr>
          <w:rFonts w:hint="eastAsia"/>
          <w:lang w:val="en-US"/>
        </w:rPr>
        <w:t>В</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в</w:t>
      </w:r>
      <w:r w:rsidRPr="00663A94">
        <w:rPr>
          <w:lang w:val="en-US"/>
        </w:rPr>
        <w:t></w:t>
      </w:r>
      <w:r w:rsidRPr="00663A94">
        <w:rPr>
          <w:rFonts w:hint="eastAsia"/>
          <w:lang w:val="en-US"/>
        </w:rPr>
        <w:t>умовах</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та</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а</w:t>
      </w:r>
      <w:r w:rsidRPr="00663A94">
        <w:rPr>
          <w:lang w:val="en-US"/>
        </w:rPr>
        <w:t></w:t>
      </w:r>
      <w:r w:rsidRPr="00663A94">
        <w:rPr>
          <w:rFonts w:hint="eastAsia"/>
          <w:lang w:val="en-US"/>
        </w:rPr>
        <w:t>ізоляти</w:t>
      </w:r>
    </w:p>
    <w:p w:rsidR="00663A94" w:rsidRPr="00663A94" w:rsidRDefault="00663A94" w:rsidP="00663A94">
      <w:pPr>
        <w:rPr>
          <w:lang w:val="en-US"/>
        </w:rPr>
      </w:pPr>
      <w:r w:rsidRPr="00663A94">
        <w:rPr>
          <w:rFonts w:hint="eastAsia"/>
          <w:lang w:val="en-US"/>
        </w:rPr>
        <w:t>бактеріофагів</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попереджали</w:t>
      </w:r>
      <w:r w:rsidRPr="00663A94">
        <w:rPr>
          <w:lang w:val="en-US"/>
        </w:rPr>
        <w:t></w:t>
      </w:r>
      <w:r w:rsidRPr="00663A94">
        <w:rPr>
          <w:rFonts w:hint="eastAsia"/>
          <w:lang w:val="en-US"/>
        </w:rPr>
        <w:t>розвиток</w:t>
      </w:r>
      <w:r w:rsidRPr="00663A94">
        <w:rPr>
          <w:lang w:val="en-US"/>
        </w:rPr>
        <w:t></w:t>
      </w:r>
      <w:r w:rsidRPr="00663A94">
        <w:rPr>
          <w:rFonts w:hint="eastAsia"/>
          <w:lang w:val="en-US"/>
        </w:rPr>
        <w:t>бактеріозу</w:t>
      </w:r>
      <w:r w:rsidRPr="00663A94">
        <w:rPr>
          <w:lang w:val="en-US"/>
        </w:rPr>
        <w:t></w:t>
      </w:r>
    </w:p>
    <w:p w:rsidR="00663A94" w:rsidRPr="00663A94" w:rsidRDefault="00663A94" w:rsidP="00663A94">
      <w:pPr>
        <w:rPr>
          <w:lang w:val="en-US"/>
        </w:rPr>
      </w:pPr>
      <w:r w:rsidRPr="00663A94">
        <w:rPr>
          <w:rFonts w:hint="eastAsia"/>
          <w:lang w:val="en-US"/>
        </w:rPr>
        <w:t>спричиненого</w:t>
      </w:r>
      <w:r w:rsidRPr="00663A94">
        <w:rPr>
          <w:lang w:val="en-US"/>
        </w:rPr>
        <w:t></w:t>
      </w:r>
      <w:r w:rsidRPr="00663A94">
        <w:rPr>
          <w:rFonts w:hint="eastAsia"/>
          <w:lang w:val="en-US"/>
        </w:rPr>
        <w:t>культурою</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ІМВ</w:t>
      </w:r>
      <w:r w:rsidRPr="00663A94">
        <w:rPr>
          <w:lang w:val="en-US"/>
        </w:rPr>
        <w:t></w:t>
      </w:r>
      <w:r w:rsidRPr="00663A94">
        <w:rPr>
          <w:rFonts w:hint="eastAsia"/>
          <w:lang w:val="en-US"/>
        </w:rPr>
        <w:t>шт</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в</w:t>
      </w:r>
      <w:r w:rsidRPr="00663A94">
        <w:rPr>
          <w:lang w:val="en-US"/>
        </w:rPr>
        <w:t></w:t>
      </w:r>
      <w:r w:rsidRPr="00663A94">
        <w:rPr>
          <w:rFonts w:hint="eastAsia"/>
          <w:lang w:val="en-US"/>
        </w:rPr>
        <w:t>умовах</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Найбільш</w:t>
      </w:r>
      <w:r w:rsidRPr="00663A94">
        <w:rPr>
          <w:lang w:val="en-US"/>
        </w:rPr>
        <w:t></w:t>
      </w:r>
      <w:r w:rsidRPr="00663A94">
        <w:rPr>
          <w:rFonts w:hint="eastAsia"/>
          <w:lang w:val="en-US"/>
        </w:rPr>
        <w:t>перспективні</w:t>
      </w:r>
      <w:r w:rsidRPr="00663A94">
        <w:rPr>
          <w:lang w:val="en-US"/>
        </w:rPr>
        <w:t></w:t>
      </w:r>
      <w:r w:rsidRPr="00663A94">
        <w:rPr>
          <w:rFonts w:hint="eastAsia"/>
          <w:lang w:val="en-US"/>
        </w:rPr>
        <w:t>ізоляти</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та</w:t>
      </w:r>
      <w:r w:rsidRPr="00663A94">
        <w:rPr>
          <w:lang w:val="en-US"/>
        </w:rPr>
        <w:t></w:t>
      </w:r>
      <w:r w:rsidRPr="00663A94">
        <w:rPr>
          <w:rFonts w:hint="eastAsia"/>
          <w:lang w:val="en-US"/>
        </w:rPr>
        <w:t>φΨ</w:t>
      </w:r>
      <w:r w:rsidRPr="00663A94">
        <w:rPr>
          <w:lang w:val="en-US"/>
        </w:rPr>
        <w:t></w:t>
      </w:r>
      <w:r w:rsidRPr="00663A94">
        <w:rPr>
          <w:lang w:val="en-US"/>
        </w:rPr>
        <w:t></w:t>
      </w:r>
      <w:r w:rsidRPr="00663A94">
        <w:rPr>
          <w:rFonts w:hint="eastAsia"/>
          <w:lang w:val="en-US"/>
        </w:rPr>
        <w:t>були</w:t>
      </w:r>
    </w:p>
    <w:p w:rsidR="00663A94" w:rsidRPr="00663A94" w:rsidRDefault="00663A94" w:rsidP="00663A94">
      <w:pPr>
        <w:rPr>
          <w:lang w:val="en-US"/>
        </w:rPr>
      </w:pPr>
      <w:r w:rsidRPr="00663A94">
        <w:rPr>
          <w:rFonts w:hint="eastAsia"/>
          <w:lang w:val="en-US"/>
        </w:rPr>
        <w:t>стійкими</w:t>
      </w:r>
      <w:r w:rsidRPr="00663A94">
        <w:rPr>
          <w:lang w:val="en-US"/>
        </w:rPr>
        <w:t></w:t>
      </w:r>
      <w:r w:rsidRPr="00663A94">
        <w:rPr>
          <w:rFonts w:hint="eastAsia"/>
          <w:lang w:val="en-US"/>
        </w:rPr>
        <w:t>до</w:t>
      </w:r>
      <w:r w:rsidRPr="00663A94">
        <w:rPr>
          <w:lang w:val="en-US"/>
        </w:rPr>
        <w:t></w:t>
      </w:r>
      <w:r w:rsidRPr="00663A94">
        <w:rPr>
          <w:rFonts w:hint="eastAsia"/>
          <w:lang w:val="en-US"/>
        </w:rPr>
        <w:t>впливу</w:t>
      </w:r>
      <w:r w:rsidRPr="00663A94">
        <w:rPr>
          <w:lang w:val="en-US"/>
        </w:rPr>
        <w:t></w:t>
      </w:r>
      <w:r w:rsidRPr="00663A94">
        <w:rPr>
          <w:rFonts w:hint="eastAsia"/>
          <w:lang w:val="en-US"/>
        </w:rPr>
        <w:t>фізико</w:t>
      </w:r>
      <w:r w:rsidRPr="00663A94">
        <w:rPr>
          <w:lang w:val="en-US"/>
        </w:rPr>
        <w:t></w:t>
      </w:r>
      <w:r w:rsidRPr="00663A94">
        <w:rPr>
          <w:rFonts w:hint="eastAsia"/>
          <w:lang w:val="en-US"/>
        </w:rPr>
        <w:t>хімічних</w:t>
      </w:r>
      <w:r w:rsidRPr="00663A94">
        <w:rPr>
          <w:lang w:val="en-US"/>
        </w:rPr>
        <w:t></w:t>
      </w:r>
      <w:r w:rsidRPr="00663A94">
        <w:rPr>
          <w:rFonts w:hint="eastAsia"/>
          <w:lang w:val="en-US"/>
        </w:rPr>
        <w:t>чинників</w:t>
      </w:r>
      <w:r w:rsidRPr="00663A94">
        <w:rPr>
          <w:lang w:val="en-US"/>
        </w:rPr>
        <w:t></w:t>
      </w:r>
      <w:r w:rsidRPr="00663A94">
        <w:rPr>
          <w:lang w:val="en-US"/>
        </w:rPr>
        <w:t></w:t>
      </w:r>
      <w:r w:rsidRPr="00663A94">
        <w:rPr>
          <w:rFonts w:hint="eastAsia"/>
          <w:lang w:val="en-US"/>
        </w:rPr>
        <w:t>їх</w:t>
      </w:r>
      <w:r w:rsidRPr="00663A94">
        <w:rPr>
          <w:lang w:val="en-US"/>
        </w:rPr>
        <w:t></w:t>
      </w:r>
      <w:r w:rsidRPr="00663A94">
        <w:rPr>
          <w:rFonts w:hint="eastAsia"/>
          <w:lang w:val="en-US"/>
        </w:rPr>
        <w:t>інфекційність</w:t>
      </w:r>
      <w:r w:rsidRPr="00663A94">
        <w:rPr>
          <w:lang w:val="en-US"/>
        </w:rPr>
        <w:t></w:t>
      </w:r>
      <w:r w:rsidRPr="00663A94">
        <w:rPr>
          <w:rFonts w:hint="eastAsia"/>
          <w:lang w:val="en-US"/>
        </w:rPr>
        <w:t>не</w:t>
      </w:r>
      <w:r w:rsidRPr="00663A94">
        <w:rPr>
          <w:lang w:val="en-US"/>
        </w:rPr>
        <w:t></w:t>
      </w:r>
      <w:r w:rsidRPr="00663A94">
        <w:rPr>
          <w:rFonts w:hint="eastAsia"/>
          <w:lang w:val="en-US"/>
        </w:rPr>
        <w:t>знижувалась</w:t>
      </w:r>
    </w:p>
    <w:p w:rsidR="00663A94" w:rsidRPr="00663A94" w:rsidRDefault="00663A94" w:rsidP="00663A94">
      <w:pPr>
        <w:rPr>
          <w:lang w:val="en-US"/>
        </w:rPr>
      </w:pPr>
      <w:r w:rsidRPr="00663A94">
        <w:rPr>
          <w:rFonts w:hint="eastAsia"/>
          <w:lang w:val="en-US"/>
        </w:rPr>
        <w:t>за</w:t>
      </w:r>
      <w:r w:rsidRPr="00663A94">
        <w:rPr>
          <w:lang w:val="en-US"/>
        </w:rPr>
        <w:t></w:t>
      </w:r>
      <w:r w:rsidRPr="00663A94">
        <w:rPr>
          <w:rFonts w:hint="eastAsia"/>
          <w:lang w:val="en-US"/>
        </w:rPr>
        <w:t>впливу</w:t>
      </w:r>
      <w:r w:rsidRPr="00663A94">
        <w:rPr>
          <w:lang w:val="en-US"/>
        </w:rPr>
        <w:t></w:t>
      </w:r>
      <w:r w:rsidRPr="00663A94">
        <w:rPr>
          <w:rFonts w:hint="eastAsia"/>
          <w:lang w:val="en-US"/>
        </w:rPr>
        <w:t>температури</w:t>
      </w:r>
      <w:r w:rsidRPr="00663A94">
        <w:rPr>
          <w:lang w:val="en-US"/>
        </w:rPr>
        <w:t></w:t>
      </w:r>
      <w:r w:rsidRPr="00663A94">
        <w:rPr>
          <w:rFonts w:hint="eastAsia"/>
          <w:lang w:val="en-US"/>
        </w:rPr>
        <w:t>в</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К</w:t>
      </w:r>
      <w:r w:rsidRPr="00663A94">
        <w:rPr>
          <w:lang w:val="en-US"/>
        </w:rPr>
        <w:t></w:t>
      </w:r>
      <w:r w:rsidRPr="00663A94">
        <w:rPr>
          <w:lang w:val="en-US"/>
        </w:rPr>
        <w:t></w:t>
      </w:r>
      <w:r w:rsidRPr="00663A94">
        <w:rPr>
          <w:rFonts w:hint="eastAsia"/>
          <w:lang w:val="en-US"/>
        </w:rPr>
        <w:t>осмотичного</w:t>
      </w:r>
      <w:r w:rsidRPr="00663A94">
        <w:rPr>
          <w:lang w:val="en-US"/>
        </w:rPr>
        <w:t></w:t>
      </w:r>
      <w:r w:rsidRPr="00663A94">
        <w:rPr>
          <w:rFonts w:hint="eastAsia"/>
          <w:lang w:val="en-US"/>
        </w:rPr>
        <w:t>шоку</w:t>
      </w:r>
      <w:r w:rsidRPr="00663A94">
        <w:rPr>
          <w:lang w:val="en-US"/>
        </w:rPr>
        <w:t></w:t>
      </w:r>
      <w:r w:rsidRPr="00663A94">
        <w:rPr>
          <w:rFonts w:hint="eastAsia"/>
          <w:lang w:val="en-US"/>
        </w:rPr>
        <w:t>при</w:t>
      </w:r>
      <w:r w:rsidRPr="00663A94">
        <w:rPr>
          <w:lang w:val="en-US"/>
        </w:rPr>
        <w:t></w:t>
      </w:r>
      <w:r w:rsidRPr="00663A94">
        <w:rPr>
          <w:rFonts w:hint="eastAsia"/>
          <w:lang w:val="en-US"/>
        </w:rPr>
        <w:t>переході</w:t>
      </w:r>
      <w:r w:rsidRPr="00663A94">
        <w:rPr>
          <w:lang w:val="en-US"/>
        </w:rPr>
        <w:t></w:t>
      </w:r>
      <w:r w:rsidRPr="00663A94">
        <w:rPr>
          <w:rFonts w:hint="eastAsia"/>
          <w:lang w:val="en-US"/>
        </w:rPr>
        <w:t>із</w:t>
      </w:r>
    </w:p>
    <w:p w:rsidR="00663A94" w:rsidRPr="00663A94" w:rsidRDefault="00663A94" w:rsidP="00663A94">
      <w:pPr>
        <w:rPr>
          <w:lang w:val="en-US"/>
        </w:rPr>
      </w:pPr>
      <w:r w:rsidRPr="00663A94">
        <w:rPr>
          <w:rFonts w:hint="eastAsia"/>
          <w:lang w:val="en-US"/>
        </w:rPr>
        <w:t>гіпертонічного</w:t>
      </w:r>
      <w:r w:rsidRPr="00663A94">
        <w:rPr>
          <w:lang w:val="en-US"/>
        </w:rPr>
        <w:t></w:t>
      </w:r>
      <w:r w:rsidRPr="00663A94">
        <w:rPr>
          <w:rFonts w:hint="eastAsia"/>
          <w:lang w:val="en-US"/>
        </w:rPr>
        <w:t>в</w:t>
      </w:r>
      <w:r w:rsidRPr="00663A94">
        <w:rPr>
          <w:lang w:val="en-US"/>
        </w:rPr>
        <w:t></w:t>
      </w:r>
      <w:r w:rsidRPr="00663A94">
        <w:rPr>
          <w:rFonts w:hint="eastAsia"/>
          <w:lang w:val="en-US"/>
        </w:rPr>
        <w:t>ізотонічний</w:t>
      </w:r>
      <w:r w:rsidRPr="00663A94">
        <w:rPr>
          <w:lang w:val="en-US"/>
        </w:rPr>
        <w:t></w:t>
      </w:r>
      <w:r w:rsidRPr="00663A94">
        <w:rPr>
          <w:rFonts w:hint="eastAsia"/>
          <w:lang w:val="en-US"/>
        </w:rPr>
        <w:t>розчин</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тривалому</w:t>
      </w:r>
      <w:r w:rsidRPr="00663A94">
        <w:rPr>
          <w:lang w:val="en-US"/>
        </w:rPr>
        <w:t></w:t>
      </w:r>
      <w:r w:rsidRPr="00663A94">
        <w:rPr>
          <w:rFonts w:hint="eastAsia"/>
          <w:lang w:val="en-US"/>
        </w:rPr>
        <w:t>зберіганні</w:t>
      </w:r>
      <w:r w:rsidRPr="00663A94">
        <w:rPr>
          <w:lang w:val="en-US"/>
        </w:rPr>
        <w:t></w:t>
      </w:r>
      <w:r w:rsidRPr="00663A94">
        <w:rPr>
          <w:rFonts w:hint="eastAsia"/>
          <w:lang w:val="en-US"/>
        </w:rPr>
        <w:t>за</w:t>
      </w:r>
      <w:r w:rsidRPr="00663A94">
        <w:rPr>
          <w:lang w:val="en-US"/>
        </w:rPr>
        <w:t></w:t>
      </w:r>
      <w:r w:rsidRPr="00663A94">
        <w:rPr>
          <w:rFonts w:hint="eastAsia"/>
          <w:lang w:val="en-US"/>
        </w:rPr>
        <w:t>кімнатної</w:t>
      </w:r>
    </w:p>
    <w:p w:rsidR="00663A94" w:rsidRPr="00663A94" w:rsidRDefault="00663A94" w:rsidP="00663A94">
      <w:pPr>
        <w:rPr>
          <w:lang w:val="en-US"/>
        </w:rPr>
      </w:pPr>
      <w:r w:rsidRPr="00663A94">
        <w:rPr>
          <w:rFonts w:hint="eastAsia"/>
          <w:lang w:val="en-US"/>
        </w:rPr>
        <w:t>температури</w:t>
      </w:r>
      <w:r w:rsidRPr="00663A94">
        <w:rPr>
          <w:lang w:val="en-US"/>
        </w:rPr>
        <w:t></w:t>
      </w:r>
      <w:r w:rsidRPr="00663A94">
        <w:rPr>
          <w:rFonts w:hint="eastAsia"/>
          <w:lang w:val="en-US"/>
        </w:rPr>
        <w:t>у</w:t>
      </w:r>
      <w:r w:rsidRPr="00663A94">
        <w:rPr>
          <w:lang w:val="en-US"/>
        </w:rPr>
        <w:t></w:t>
      </w:r>
      <w:r w:rsidRPr="00663A94">
        <w:rPr>
          <w:rFonts w:hint="eastAsia"/>
          <w:lang w:val="en-US"/>
        </w:rPr>
        <w:t>середовищах</w:t>
      </w:r>
      <w:r w:rsidRPr="00663A94">
        <w:rPr>
          <w:lang w:val="en-US"/>
        </w:rPr>
        <w:t></w:t>
      </w:r>
      <w:r w:rsidRPr="00663A94">
        <w:rPr>
          <w:rFonts w:hint="eastAsia"/>
          <w:lang w:val="en-US"/>
        </w:rPr>
        <w:t>із</w:t>
      </w:r>
      <w:r w:rsidRPr="00663A94">
        <w:rPr>
          <w:lang w:val="en-US"/>
        </w:rPr>
        <w:t></w:t>
      </w:r>
      <w:r w:rsidRPr="00663A94">
        <w:rPr>
          <w:rFonts w:hint="eastAsia"/>
          <w:lang w:val="en-US"/>
        </w:rPr>
        <w:t>додаванням</w:t>
      </w:r>
      <w:r w:rsidRPr="00663A94">
        <w:rPr>
          <w:lang w:val="en-US"/>
        </w:rPr>
        <w:t></w:t>
      </w:r>
      <w:r w:rsidRPr="00663A94">
        <w:rPr>
          <w:rFonts w:hint="eastAsia"/>
          <w:lang w:val="en-US"/>
        </w:rPr>
        <w:t>хлороформу</w:t>
      </w:r>
      <w:r w:rsidRPr="00663A94">
        <w:rPr>
          <w:lang w:val="en-US"/>
        </w:rPr>
        <w:t></w:t>
      </w:r>
      <w:r w:rsidRPr="00663A94">
        <w:rPr>
          <w:lang w:val="en-US"/>
        </w:rPr>
        <w:t></w:t>
      </w:r>
      <w:r w:rsidRPr="00663A94">
        <w:rPr>
          <w:rFonts w:hint="eastAsia"/>
          <w:lang w:val="en-US"/>
        </w:rPr>
        <w:t>що</w:t>
      </w:r>
      <w:r w:rsidRPr="00663A94">
        <w:rPr>
          <w:lang w:val="en-US"/>
        </w:rPr>
        <w:t></w:t>
      </w:r>
      <w:r w:rsidRPr="00663A94">
        <w:rPr>
          <w:rFonts w:hint="eastAsia"/>
          <w:lang w:val="en-US"/>
        </w:rPr>
        <w:t>свідчить</w:t>
      </w:r>
      <w:r w:rsidRPr="00663A94">
        <w:rPr>
          <w:lang w:val="en-US"/>
        </w:rPr>
        <w:t></w:t>
      </w:r>
      <w:r w:rsidRPr="00663A94">
        <w:rPr>
          <w:rFonts w:hint="eastAsia"/>
          <w:lang w:val="en-US"/>
        </w:rPr>
        <w:t>про</w:t>
      </w:r>
    </w:p>
    <w:p w:rsidR="00663A94" w:rsidRPr="00663A94" w:rsidRDefault="00663A94" w:rsidP="00663A94">
      <w:pPr>
        <w:rPr>
          <w:lang w:val="en-US"/>
        </w:rPr>
      </w:pPr>
      <w:r w:rsidRPr="00663A94">
        <w:rPr>
          <w:rFonts w:hint="eastAsia"/>
          <w:lang w:val="en-US"/>
        </w:rPr>
        <w:t>доцільність</w:t>
      </w:r>
      <w:r w:rsidRPr="00663A94">
        <w:rPr>
          <w:lang w:val="en-US"/>
        </w:rPr>
        <w:t></w:t>
      </w:r>
      <w:r w:rsidRPr="00663A94">
        <w:rPr>
          <w:rFonts w:hint="eastAsia"/>
          <w:lang w:val="en-US"/>
        </w:rPr>
        <w:t>їх</w:t>
      </w:r>
      <w:r w:rsidRPr="00663A94">
        <w:rPr>
          <w:lang w:val="en-US"/>
        </w:rPr>
        <w:t></w:t>
      </w:r>
      <w:r w:rsidRPr="00663A94">
        <w:rPr>
          <w:rFonts w:hint="eastAsia"/>
          <w:lang w:val="en-US"/>
        </w:rPr>
        <w:t>використання</w:t>
      </w:r>
      <w:r w:rsidRPr="00663A94">
        <w:rPr>
          <w:lang w:val="en-US"/>
        </w:rPr>
        <w:t></w:t>
      </w:r>
      <w:r w:rsidRPr="00663A94">
        <w:rPr>
          <w:rFonts w:hint="eastAsia"/>
          <w:lang w:val="en-US"/>
        </w:rPr>
        <w:t>у</w:t>
      </w:r>
      <w:r w:rsidRPr="00663A94">
        <w:rPr>
          <w:lang w:val="en-US"/>
        </w:rPr>
        <w:t></w:t>
      </w:r>
      <w:r w:rsidRPr="00663A94">
        <w:rPr>
          <w:rFonts w:hint="eastAsia"/>
          <w:lang w:val="en-US"/>
        </w:rPr>
        <w:t>якості</w:t>
      </w:r>
      <w:r w:rsidRPr="00663A94">
        <w:rPr>
          <w:lang w:val="en-US"/>
        </w:rPr>
        <w:t></w:t>
      </w:r>
      <w:r w:rsidRPr="00663A94">
        <w:rPr>
          <w:rFonts w:hint="eastAsia"/>
          <w:lang w:val="en-US"/>
        </w:rPr>
        <w:t>ефективних</w:t>
      </w:r>
      <w:r w:rsidRPr="00663A94">
        <w:rPr>
          <w:lang w:val="en-US"/>
        </w:rPr>
        <w:t></w:t>
      </w:r>
      <w:r w:rsidRPr="00663A94">
        <w:rPr>
          <w:rFonts w:hint="eastAsia"/>
          <w:lang w:val="en-US"/>
        </w:rPr>
        <w:t>фаготерапевтичних</w:t>
      </w:r>
      <w:r w:rsidRPr="00663A94">
        <w:rPr>
          <w:lang w:val="en-US"/>
        </w:rPr>
        <w:t></w:t>
      </w:r>
      <w:r w:rsidRPr="00663A94">
        <w:rPr>
          <w:rFonts w:hint="eastAsia"/>
          <w:lang w:val="en-US"/>
        </w:rPr>
        <w:t>агентів</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Виділені</w:t>
      </w:r>
      <w:r w:rsidRPr="00663A94">
        <w:rPr>
          <w:lang w:val="en-US"/>
        </w:rPr>
        <w:t></w:t>
      </w:r>
      <w:r w:rsidRPr="00663A94">
        <w:rPr>
          <w:rFonts w:hint="eastAsia"/>
          <w:lang w:val="en-US"/>
        </w:rPr>
        <w:t>із</w:t>
      </w:r>
      <w:r w:rsidRPr="00663A94">
        <w:rPr>
          <w:lang w:val="en-US"/>
        </w:rPr>
        <w:t></w:t>
      </w:r>
      <w:r w:rsidRPr="00663A94">
        <w:rPr>
          <w:rFonts w:hint="eastAsia"/>
          <w:lang w:val="en-US"/>
        </w:rPr>
        <w:t>уражених</w:t>
      </w:r>
      <w:r w:rsidRPr="00663A94">
        <w:rPr>
          <w:lang w:val="en-US"/>
        </w:rPr>
        <w:t></w:t>
      </w:r>
      <w:r w:rsidRPr="00663A94">
        <w:rPr>
          <w:rFonts w:hint="eastAsia"/>
          <w:lang w:val="en-US"/>
        </w:rPr>
        <w:t>рослин</w:t>
      </w:r>
      <w:r w:rsidRPr="00663A94">
        <w:rPr>
          <w:lang w:val="en-US"/>
        </w:rPr>
        <w:t></w:t>
      </w:r>
      <w:r w:rsidRPr="00663A94">
        <w:rPr>
          <w:rFonts w:hint="eastAsia"/>
          <w:lang w:val="en-US"/>
        </w:rPr>
        <w:t>природні</w:t>
      </w:r>
      <w:r w:rsidRPr="00663A94">
        <w:rPr>
          <w:lang w:val="en-US"/>
        </w:rPr>
        <w:t></w:t>
      </w:r>
      <w:r w:rsidRPr="00663A94">
        <w:rPr>
          <w:rFonts w:hint="eastAsia"/>
          <w:lang w:val="en-US"/>
        </w:rPr>
        <w:t>культури</w:t>
      </w:r>
      <w:r w:rsidRPr="00663A94">
        <w:rPr>
          <w:lang w:val="en-US"/>
        </w:rPr>
        <w:t></w:t>
      </w:r>
      <w:r w:rsidRPr="00663A94">
        <w:rPr>
          <w:rFonts w:hint="eastAsia"/>
          <w:lang w:val="en-US"/>
        </w:rPr>
        <w:t>бактерій</w:t>
      </w:r>
    </w:p>
    <w:p w:rsidR="00663A94" w:rsidRPr="00663A94" w:rsidRDefault="00663A94" w:rsidP="00663A94">
      <w:pPr>
        <w:rPr>
          <w:lang w:val="en-US"/>
        </w:rPr>
      </w:pPr>
      <w:r w:rsidRPr="00663A94">
        <w:rPr>
          <w:rFonts w:hint="eastAsia"/>
          <w:lang w:val="en-US"/>
        </w:rPr>
        <w:t>індукували</w:t>
      </w:r>
      <w:r w:rsidRPr="00663A94">
        <w:rPr>
          <w:lang w:val="en-US"/>
        </w:rPr>
        <w:t></w:t>
      </w:r>
      <w:r w:rsidRPr="00663A94">
        <w:rPr>
          <w:rFonts w:hint="eastAsia"/>
          <w:lang w:val="en-US"/>
        </w:rPr>
        <w:t>реакцію</w:t>
      </w:r>
      <w:r w:rsidRPr="00663A94">
        <w:rPr>
          <w:lang w:val="en-US"/>
        </w:rPr>
        <w:t></w:t>
      </w:r>
      <w:r w:rsidRPr="00663A94">
        <w:rPr>
          <w:rFonts w:hint="eastAsia"/>
          <w:lang w:val="en-US"/>
        </w:rPr>
        <w:t>надчутливості</w:t>
      </w:r>
      <w:r w:rsidRPr="00663A94">
        <w:rPr>
          <w:lang w:val="en-US"/>
        </w:rPr>
        <w:t></w:t>
      </w:r>
      <w:r w:rsidRPr="00663A94">
        <w:rPr>
          <w:rFonts w:hint="eastAsia"/>
          <w:lang w:val="en-US"/>
        </w:rPr>
        <w:t>у</w:t>
      </w:r>
      <w:r w:rsidRPr="00663A94">
        <w:rPr>
          <w:lang w:val="en-US"/>
        </w:rPr>
        <w:t></w:t>
      </w:r>
      <w:r w:rsidRPr="00663A94">
        <w:rPr>
          <w:rFonts w:hint="eastAsia"/>
          <w:lang w:val="en-US"/>
        </w:rPr>
        <w:t>тютюну</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w:t>
      </w:r>
      <w:r w:rsidRPr="00663A94">
        <w:rPr>
          <w:lang w:val="en-US"/>
        </w:rPr>
        <w:t></w:t>
      </w:r>
    </w:p>
    <w:p w:rsidR="00663A94" w:rsidRPr="00663A94" w:rsidRDefault="00663A94" w:rsidP="00663A94">
      <w:pPr>
        <w:rPr>
          <w:lang w:val="en-US"/>
        </w:rPr>
      </w:pPr>
      <w:r w:rsidRPr="00663A94">
        <w:rPr>
          <w:rFonts w:hint="eastAsia"/>
          <w:lang w:val="en-US"/>
        </w:rPr>
        <w:t>та</w:t>
      </w:r>
      <w:r w:rsidRPr="00663A94">
        <w:rPr>
          <w:lang w:val="en-US"/>
        </w:rPr>
        <w:t></w:t>
      </w:r>
      <w:r w:rsidRPr="00663A94">
        <w:rPr>
          <w:rFonts w:hint="eastAsia"/>
          <w:lang w:val="en-US"/>
        </w:rPr>
        <w:t>пеларгонії</w:t>
      </w:r>
      <w:r w:rsidRPr="00663A94">
        <w:rPr>
          <w:lang w:val="en-US"/>
        </w:rPr>
        <w:t></w:t>
      </w:r>
      <w:r w:rsidRPr="00663A94">
        <w:rPr>
          <w:rFonts w:hint="eastAsia"/>
          <w:lang w:val="en-US"/>
        </w:rPr>
        <w:t>зональній</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володіли</w:t>
      </w:r>
      <w:r w:rsidRPr="00663A94">
        <w:rPr>
          <w:lang w:val="en-US"/>
        </w:rPr>
        <w:t></w:t>
      </w:r>
      <w:r w:rsidRPr="00663A94">
        <w:rPr>
          <w:rFonts w:hint="eastAsia"/>
          <w:lang w:val="en-US"/>
        </w:rPr>
        <w:t>пектиназною</w:t>
      </w:r>
      <w:r w:rsidRPr="00663A94">
        <w:rPr>
          <w:lang w:val="en-US"/>
        </w:rPr>
        <w:t></w:t>
      </w:r>
      <w:r w:rsidRPr="00663A94">
        <w:rPr>
          <w:rFonts w:hint="eastAsia"/>
          <w:lang w:val="en-US"/>
        </w:rPr>
        <w:t>та</w:t>
      </w:r>
    </w:p>
    <w:p w:rsidR="00663A94" w:rsidRPr="00663A94" w:rsidRDefault="00663A94" w:rsidP="00663A94">
      <w:pPr>
        <w:rPr>
          <w:lang w:val="en-US"/>
        </w:rPr>
      </w:pPr>
      <w:r w:rsidRPr="00663A94">
        <w:rPr>
          <w:rFonts w:hint="eastAsia"/>
          <w:lang w:val="en-US"/>
        </w:rPr>
        <w:t>амілазною</w:t>
      </w:r>
      <w:r w:rsidRPr="00663A94">
        <w:rPr>
          <w:lang w:val="en-US"/>
        </w:rPr>
        <w:t></w:t>
      </w:r>
      <w:r w:rsidRPr="00663A94">
        <w:rPr>
          <w:rFonts w:hint="eastAsia"/>
          <w:lang w:val="en-US"/>
        </w:rPr>
        <w:t>активністю</w:t>
      </w:r>
      <w:r w:rsidRPr="00663A94">
        <w:rPr>
          <w:lang w:val="en-US"/>
        </w:rPr>
        <w:t></w:t>
      </w:r>
      <w:r w:rsidRPr="00663A94">
        <w:rPr>
          <w:lang w:val="en-US"/>
        </w:rPr>
        <w:t></w:t>
      </w:r>
      <w:r w:rsidRPr="00663A94">
        <w:rPr>
          <w:rFonts w:hint="eastAsia"/>
          <w:lang w:val="en-US"/>
        </w:rPr>
        <w:t>За</w:t>
      </w:r>
      <w:r w:rsidRPr="00663A94">
        <w:rPr>
          <w:lang w:val="en-US"/>
        </w:rPr>
        <w:t></w:t>
      </w:r>
      <w:r w:rsidRPr="00663A94">
        <w:rPr>
          <w:rFonts w:hint="eastAsia"/>
          <w:lang w:val="en-US"/>
        </w:rPr>
        <w:t>біохімічними</w:t>
      </w:r>
      <w:r w:rsidRPr="00663A94">
        <w:rPr>
          <w:lang w:val="en-US"/>
        </w:rPr>
        <w:t></w:t>
      </w:r>
      <w:r w:rsidRPr="00663A94">
        <w:rPr>
          <w:rFonts w:hint="eastAsia"/>
          <w:lang w:val="en-US"/>
        </w:rPr>
        <w:t>показниками</w:t>
      </w:r>
      <w:r w:rsidRPr="00663A94">
        <w:rPr>
          <w:lang w:val="en-US"/>
        </w:rPr>
        <w:t></w:t>
      </w:r>
      <w:r w:rsidRPr="00663A94">
        <w:rPr>
          <w:rFonts w:hint="eastAsia"/>
          <w:lang w:val="en-US"/>
        </w:rPr>
        <w:t>більшість</w:t>
      </w:r>
      <w:r w:rsidRPr="00663A94">
        <w:rPr>
          <w:lang w:val="en-US"/>
        </w:rPr>
        <w:t></w:t>
      </w:r>
      <w:r w:rsidRPr="00663A94">
        <w:rPr>
          <w:rFonts w:hint="eastAsia"/>
          <w:lang w:val="en-US"/>
        </w:rPr>
        <w:t>бактерій</w:t>
      </w:r>
    </w:p>
    <w:p w:rsidR="00663A94" w:rsidRPr="00663A94" w:rsidRDefault="00663A94" w:rsidP="00663A94">
      <w:pPr>
        <w:rPr>
          <w:lang w:val="en-US"/>
        </w:rPr>
      </w:pPr>
      <w:r w:rsidRPr="00663A94">
        <w:rPr>
          <w:rFonts w:hint="eastAsia"/>
          <w:lang w:val="en-US"/>
        </w:rPr>
        <w:t>належали</w:t>
      </w:r>
      <w:r w:rsidRPr="00663A94">
        <w:rPr>
          <w:lang w:val="en-US"/>
        </w:rPr>
        <w:t></w:t>
      </w:r>
      <w:r w:rsidRPr="00663A94">
        <w:rPr>
          <w:rFonts w:hint="eastAsia"/>
          <w:lang w:val="en-US"/>
        </w:rPr>
        <w:t>до</w:t>
      </w:r>
      <w:r w:rsidRPr="00663A94">
        <w:rPr>
          <w:lang w:val="en-US"/>
        </w:rPr>
        <w:t></w:t>
      </w:r>
      <w:r w:rsidRPr="00663A94">
        <w:rPr>
          <w:rFonts w:hint="eastAsia"/>
          <w:lang w:val="en-US"/>
        </w:rPr>
        <w:t>родини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а</w:t>
      </w:r>
      <w:r w:rsidRPr="00663A94">
        <w:rPr>
          <w:lang w:val="en-US"/>
        </w:rPr>
        <w:t></w:t>
      </w:r>
      <w:r w:rsidRPr="00663A94">
        <w:rPr>
          <w:rFonts w:hint="eastAsia"/>
          <w:lang w:val="en-US"/>
        </w:rPr>
        <w:t>деякі</w:t>
      </w:r>
      <w:r w:rsidRPr="00663A94">
        <w:rPr>
          <w:lang w:val="en-US"/>
        </w:rPr>
        <w:t></w:t>
      </w:r>
      <w:r w:rsidRPr="00663A94">
        <w:rPr>
          <w:rFonts w:hint="eastAsia"/>
          <w:lang w:val="en-US"/>
        </w:rPr>
        <w:t>ізоляти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мали</w:t>
      </w:r>
    </w:p>
    <w:p w:rsidR="00663A94" w:rsidRPr="00663A94" w:rsidRDefault="00663A94" w:rsidP="00663A94">
      <w:pPr>
        <w:rPr>
          <w:lang w:val="en-US"/>
        </w:rPr>
      </w:pPr>
      <w:r w:rsidRPr="00663A94">
        <w:rPr>
          <w:rFonts w:hint="eastAsia"/>
          <w:lang w:val="en-US"/>
        </w:rPr>
        <w:t>стійкість</w:t>
      </w:r>
      <w:r w:rsidRPr="00663A94">
        <w:rPr>
          <w:lang w:val="en-US"/>
        </w:rPr>
        <w:t></w:t>
      </w:r>
      <w:r w:rsidRPr="00663A94">
        <w:rPr>
          <w:rFonts w:hint="eastAsia"/>
          <w:lang w:val="en-US"/>
        </w:rPr>
        <w:t>до</w:t>
      </w:r>
      <w:r w:rsidRPr="00663A94">
        <w:rPr>
          <w:lang w:val="en-US"/>
        </w:rPr>
        <w:t></w:t>
      </w:r>
      <w:r w:rsidRPr="00663A94">
        <w:rPr>
          <w:rFonts w:hint="eastAsia"/>
          <w:lang w:val="en-US"/>
        </w:rPr>
        <w:t>антибіотиків</w:t>
      </w:r>
      <w:r w:rsidRPr="00663A94">
        <w:rPr>
          <w:lang w:val="en-US"/>
        </w:rPr>
        <w:t></w:t>
      </w:r>
      <w:r w:rsidRPr="00663A94">
        <w:rPr>
          <w:lang w:val="en-US"/>
        </w:rPr>
        <w:t></w:t>
      </w:r>
      <w:r w:rsidRPr="00663A94">
        <w:rPr>
          <w:rFonts w:hint="eastAsia"/>
          <w:lang w:val="en-US"/>
        </w:rPr>
        <w:t>енрофлоксацину</w:t>
      </w:r>
      <w:r w:rsidRPr="00663A94">
        <w:rPr>
          <w:lang w:val="en-US"/>
        </w:rPr>
        <w:t></w:t>
      </w:r>
      <w:r w:rsidRPr="00663A94">
        <w:rPr>
          <w:lang w:val="en-US"/>
        </w:rPr>
        <w:t></w:t>
      </w:r>
      <w:r w:rsidRPr="00663A94">
        <w:rPr>
          <w:rFonts w:hint="eastAsia"/>
          <w:lang w:val="en-US"/>
        </w:rPr>
        <w:t>нітрофурантеїну</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Нововиділені</w:t>
      </w:r>
      <w:r w:rsidRPr="00663A94">
        <w:rPr>
          <w:lang w:val="en-US"/>
        </w:rPr>
        <w:t></w:t>
      </w:r>
      <w:r w:rsidRPr="00663A94">
        <w:rPr>
          <w:rFonts w:hint="eastAsia"/>
          <w:lang w:val="en-US"/>
        </w:rPr>
        <w:t>ізоляти</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взаємодіяли</w:t>
      </w:r>
      <w:r w:rsidRPr="00663A94">
        <w:rPr>
          <w:lang w:val="en-US"/>
        </w:rPr>
        <w:t></w:t>
      </w:r>
      <w:r w:rsidRPr="00663A94">
        <w:rPr>
          <w:rFonts w:hint="eastAsia"/>
          <w:lang w:val="en-US"/>
        </w:rPr>
        <w:t>виключно</w:t>
      </w:r>
      <w:r w:rsidRPr="00663A94">
        <w:rPr>
          <w:lang w:val="en-US"/>
        </w:rPr>
        <w:t></w:t>
      </w:r>
      <w:r w:rsidRPr="00663A94">
        <w:rPr>
          <w:rFonts w:hint="eastAsia"/>
          <w:lang w:val="en-US"/>
        </w:rPr>
        <w:t>із</w:t>
      </w:r>
      <w:r w:rsidRPr="00663A94">
        <w:rPr>
          <w:lang w:val="en-US"/>
        </w:rPr>
        <w:t></w:t>
      </w:r>
      <w:r w:rsidRPr="00663A94">
        <w:rPr>
          <w:rFonts w:hint="eastAsia"/>
          <w:lang w:val="en-US"/>
        </w:rPr>
        <w:t>своїми</w:t>
      </w:r>
    </w:p>
    <w:p w:rsidR="00663A94" w:rsidRPr="00663A94" w:rsidRDefault="00663A94" w:rsidP="00663A94">
      <w:pPr>
        <w:rPr>
          <w:lang w:val="en-US"/>
        </w:rPr>
      </w:pPr>
      <w:r w:rsidRPr="00663A94">
        <w:rPr>
          <w:rFonts w:hint="eastAsia"/>
          <w:lang w:val="en-US"/>
        </w:rPr>
        <w:t>бактеріями</w:t>
      </w:r>
      <w:r w:rsidRPr="00663A94">
        <w:rPr>
          <w:lang w:val="en-US"/>
        </w:rPr>
        <w:t></w:t>
      </w:r>
      <w:r w:rsidRPr="00663A94">
        <w:rPr>
          <w:rFonts w:hint="eastAsia"/>
          <w:lang w:val="en-US"/>
        </w:rPr>
        <w:t>хазяями</w:t>
      </w:r>
      <w:r w:rsidRPr="00663A94">
        <w:rPr>
          <w:lang w:val="en-US"/>
        </w:rPr>
        <w:t></w:t>
      </w:r>
      <w:r w:rsidRPr="00663A94">
        <w:rPr>
          <w:rFonts w:hint="eastAsia"/>
          <w:lang w:val="en-US"/>
        </w:rPr>
        <w:t>і</w:t>
      </w:r>
      <w:r w:rsidRPr="00663A94">
        <w:rPr>
          <w:lang w:val="en-US"/>
        </w:rPr>
        <w:t></w:t>
      </w:r>
      <w:r w:rsidRPr="00663A94">
        <w:rPr>
          <w:rFonts w:hint="eastAsia"/>
          <w:lang w:val="en-US"/>
        </w:rPr>
        <w:t>не</w:t>
      </w:r>
      <w:r w:rsidRPr="00663A94">
        <w:rPr>
          <w:lang w:val="en-US"/>
        </w:rPr>
        <w:t></w:t>
      </w:r>
      <w:r w:rsidRPr="00663A94">
        <w:rPr>
          <w:rFonts w:hint="eastAsia"/>
          <w:lang w:val="en-US"/>
        </w:rPr>
        <w:t>взаємодіяли</w:t>
      </w:r>
      <w:r w:rsidRPr="00663A94">
        <w:rPr>
          <w:lang w:val="en-US"/>
        </w:rPr>
        <w:t></w:t>
      </w:r>
      <w:r w:rsidRPr="00663A94">
        <w:rPr>
          <w:rFonts w:hint="eastAsia"/>
          <w:lang w:val="en-US"/>
        </w:rPr>
        <w:t>із</w:t>
      </w:r>
      <w:r w:rsidRPr="00663A94">
        <w:rPr>
          <w:lang w:val="en-US"/>
        </w:rPr>
        <w:t></w:t>
      </w:r>
      <w:r w:rsidRPr="00663A94">
        <w:rPr>
          <w:rFonts w:hint="eastAsia"/>
          <w:lang w:val="en-US"/>
        </w:rPr>
        <w:t>музейними</w:t>
      </w:r>
      <w:r w:rsidRPr="00663A94">
        <w:rPr>
          <w:lang w:val="en-US"/>
        </w:rPr>
        <w:t></w:t>
      </w:r>
      <w:r w:rsidRPr="00663A94">
        <w:rPr>
          <w:rFonts w:hint="eastAsia"/>
          <w:lang w:val="en-US"/>
        </w:rPr>
        <w:t>штамами</w:t>
      </w:r>
      <w:r w:rsidRPr="00663A94">
        <w:rPr>
          <w:lang w:val="en-US"/>
        </w:rPr>
        <w:t></w:t>
      </w:r>
      <w:r w:rsidRPr="00663A94">
        <w:rPr>
          <w:rFonts w:hint="eastAsia"/>
          <w:lang w:val="en-US"/>
        </w:rPr>
        <w:t>фітопатогенних</w:t>
      </w:r>
    </w:p>
    <w:p w:rsidR="00663A94" w:rsidRPr="00663A94" w:rsidRDefault="00663A94" w:rsidP="00663A94">
      <w:pPr>
        <w:rPr>
          <w:lang w:val="en-US"/>
        </w:rPr>
      </w:pPr>
      <w:r w:rsidRPr="00663A94">
        <w:rPr>
          <w:rFonts w:hint="eastAsia"/>
          <w:lang w:val="en-US"/>
        </w:rPr>
        <w:t>бактерій</w:t>
      </w:r>
      <w:r w:rsidRPr="00663A94">
        <w:rPr>
          <w:lang w:val="en-US"/>
        </w:rPr>
        <w:t></w:t>
      </w:r>
      <w:r w:rsidRPr="00663A94">
        <w:rPr>
          <w:lang w:val="en-US"/>
        </w:rPr>
        <w:t></w:t>
      </w:r>
      <w:r w:rsidRPr="00663A94">
        <w:rPr>
          <w:rFonts w:hint="eastAsia"/>
          <w:lang w:val="en-US"/>
        </w:rPr>
        <w:t>За</w:t>
      </w:r>
      <w:r w:rsidRPr="00663A94">
        <w:rPr>
          <w:lang w:val="en-US"/>
        </w:rPr>
        <w:t></w:t>
      </w:r>
      <w:r w:rsidRPr="00663A94">
        <w:rPr>
          <w:rFonts w:hint="eastAsia"/>
          <w:lang w:val="en-US"/>
        </w:rPr>
        <w:t>морфологічними</w:t>
      </w:r>
      <w:r w:rsidRPr="00663A94">
        <w:rPr>
          <w:lang w:val="en-US"/>
        </w:rPr>
        <w:t></w:t>
      </w:r>
      <w:r w:rsidRPr="00663A94">
        <w:rPr>
          <w:rFonts w:hint="eastAsia"/>
          <w:lang w:val="en-US"/>
        </w:rPr>
        <w:t>характеристиками</w:t>
      </w:r>
      <w:r w:rsidRPr="00663A94">
        <w:rPr>
          <w:lang w:val="en-US"/>
        </w:rPr>
        <w:t></w:t>
      </w:r>
      <w:r w:rsidRPr="00663A94">
        <w:rPr>
          <w:rFonts w:hint="eastAsia"/>
          <w:lang w:val="en-US"/>
        </w:rPr>
        <w:t>бактеріофаги</w:t>
      </w:r>
      <w:r w:rsidRPr="00663A94">
        <w:rPr>
          <w:lang w:val="en-US"/>
        </w:rPr>
        <w:t></w:t>
      </w:r>
      <w:r w:rsidRPr="00663A94">
        <w:rPr>
          <w:lang w:val="en-US"/>
        </w:rPr>
        <w:t></w:t>
      </w:r>
      <w:r w:rsidRPr="00663A94">
        <w:rPr>
          <w:rFonts w:hint="eastAsia"/>
          <w:lang w:val="en-US"/>
        </w:rPr>
        <w:t>активні</w:t>
      </w:r>
      <w:r w:rsidRPr="00663A94">
        <w:rPr>
          <w:lang w:val="en-US"/>
        </w:rPr>
        <w:t></w:t>
      </w:r>
      <w:r w:rsidRPr="00663A94">
        <w:rPr>
          <w:rFonts w:hint="eastAsia"/>
          <w:lang w:val="en-US"/>
        </w:rPr>
        <w:t>проти</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класифіковані</w:t>
      </w:r>
      <w:r w:rsidRPr="00663A94">
        <w:rPr>
          <w:lang w:val="en-US"/>
        </w:rPr>
        <w:t></w:t>
      </w:r>
      <w:r w:rsidRPr="00663A94">
        <w:rPr>
          <w:rFonts w:hint="eastAsia"/>
          <w:lang w:val="en-US"/>
        </w:rPr>
        <w:t>представники</w:t>
      </w:r>
      <w:r w:rsidRPr="00663A94">
        <w:rPr>
          <w:lang w:val="en-US"/>
        </w:rPr>
        <w:t></w:t>
      </w:r>
      <w:r w:rsidRPr="00663A94">
        <w:rPr>
          <w:rFonts w:hint="eastAsia"/>
          <w:lang w:val="en-US"/>
        </w:rPr>
        <w:t>родин</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ізоляти</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φ</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та</w:t>
      </w:r>
      <w:r w:rsidRPr="00663A94">
        <w:rPr>
          <w:lang w:val="en-US"/>
        </w:rPr>
        <w:t></w:t>
      </w:r>
      <w:r w:rsidRPr="00663A94">
        <w:rPr>
          <w:rFonts w:hint="eastAsia"/>
          <w:lang w:val="en-US"/>
        </w:rPr>
        <w:t>φ</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ізолят</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φ</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ізолят</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φ</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ізолят</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φ</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p>
    <w:p w:rsidR="00663A94" w:rsidRPr="00663A94" w:rsidRDefault="00663A94" w:rsidP="00663A94">
      <w:pPr>
        <w:rPr>
          <w:lang w:val="en-US"/>
        </w:rPr>
      </w:pPr>
      <w:r w:rsidRPr="00663A94">
        <w:rPr>
          <w:lang w:val="en-US"/>
        </w:rPr>
        <w:t></w:t>
      </w:r>
      <w:r w:rsidRPr="00663A94">
        <w:rPr>
          <w:lang w:val="en-US"/>
        </w:rPr>
        <w:t></w:t>
      </w:r>
      <w:r w:rsidRPr="00663A94">
        <w:rPr>
          <w:lang w:val="en-US"/>
        </w:rPr>
        <w:t></w:t>
      </w:r>
      <w:r w:rsidRPr="00663A94">
        <w:rPr>
          <w:rFonts w:hint="eastAsia"/>
          <w:lang w:val="en-US"/>
        </w:rPr>
        <w:t>Виділення</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і</w:t>
      </w:r>
      <w:r w:rsidRPr="00663A94">
        <w:rPr>
          <w:lang w:val="en-US"/>
        </w:rPr>
        <w:t></w:t>
      </w:r>
      <w:r w:rsidRPr="00663A94">
        <w:rPr>
          <w:rFonts w:hint="eastAsia"/>
          <w:lang w:val="en-US"/>
        </w:rPr>
        <w:t>їх</w:t>
      </w:r>
      <w:r w:rsidRPr="00663A94">
        <w:rPr>
          <w:lang w:val="en-US"/>
        </w:rPr>
        <w:t></w:t>
      </w:r>
      <w:r w:rsidRPr="00663A94">
        <w:rPr>
          <w:rFonts w:hint="eastAsia"/>
          <w:lang w:val="en-US"/>
        </w:rPr>
        <w:t>хазяїв</w:t>
      </w:r>
      <w:r w:rsidRPr="00663A94">
        <w:rPr>
          <w:lang w:val="en-US"/>
        </w:rPr>
        <w:t></w:t>
      </w:r>
      <w:r w:rsidRPr="00663A94">
        <w:rPr>
          <w:rFonts w:hint="eastAsia"/>
          <w:lang w:val="en-US"/>
        </w:rPr>
        <w:t>із</w:t>
      </w:r>
      <w:r w:rsidRPr="00663A94">
        <w:rPr>
          <w:lang w:val="en-US"/>
        </w:rPr>
        <w:t></w:t>
      </w:r>
      <w:r w:rsidRPr="00663A94">
        <w:rPr>
          <w:rFonts w:hint="eastAsia"/>
          <w:lang w:val="en-US"/>
        </w:rPr>
        <w:t>агроценозів</w:t>
      </w:r>
      <w:r w:rsidRPr="00663A94">
        <w:rPr>
          <w:lang w:val="en-US"/>
        </w:rPr>
        <w:t></w:t>
      </w:r>
      <w:r w:rsidRPr="00663A94">
        <w:rPr>
          <w:rFonts w:hint="eastAsia"/>
          <w:lang w:val="en-US"/>
        </w:rPr>
        <w:t>дозволяє</w:t>
      </w:r>
      <w:r w:rsidRPr="00663A94">
        <w:rPr>
          <w:lang w:val="en-US"/>
        </w:rPr>
        <w:t></w:t>
      </w:r>
      <w:r w:rsidRPr="00663A94">
        <w:rPr>
          <w:rFonts w:hint="eastAsia"/>
          <w:lang w:val="en-US"/>
        </w:rPr>
        <w:t>швидко</w:t>
      </w:r>
    </w:p>
    <w:p w:rsidR="00663A94" w:rsidRPr="00663A94" w:rsidRDefault="00663A94" w:rsidP="00663A94">
      <w:pPr>
        <w:rPr>
          <w:lang w:val="en-US"/>
        </w:rPr>
      </w:pPr>
      <w:r w:rsidRPr="00663A94">
        <w:rPr>
          <w:rFonts w:hint="eastAsia"/>
          <w:lang w:val="en-US"/>
        </w:rPr>
        <w:t>селектувати</w:t>
      </w:r>
      <w:r w:rsidRPr="00663A94">
        <w:rPr>
          <w:lang w:val="en-US"/>
        </w:rPr>
        <w:t></w:t>
      </w:r>
      <w:r w:rsidRPr="00663A94">
        <w:rPr>
          <w:rFonts w:hint="eastAsia"/>
          <w:lang w:val="en-US"/>
        </w:rPr>
        <w:t>перспективні</w:t>
      </w:r>
      <w:r w:rsidRPr="00663A94">
        <w:rPr>
          <w:lang w:val="en-US"/>
        </w:rPr>
        <w:t></w:t>
      </w:r>
      <w:r w:rsidRPr="00663A94">
        <w:rPr>
          <w:rFonts w:hint="eastAsia"/>
          <w:lang w:val="en-US"/>
        </w:rPr>
        <w:t>з</w:t>
      </w:r>
      <w:r w:rsidRPr="00663A94">
        <w:rPr>
          <w:lang w:val="en-US"/>
        </w:rPr>
        <w:t></w:t>
      </w:r>
      <w:r w:rsidRPr="00663A94">
        <w:rPr>
          <w:rFonts w:hint="eastAsia"/>
          <w:lang w:val="en-US"/>
        </w:rPr>
        <w:t>огляду</w:t>
      </w:r>
      <w:r w:rsidRPr="00663A94">
        <w:rPr>
          <w:lang w:val="en-US"/>
        </w:rPr>
        <w:t></w:t>
      </w:r>
      <w:r w:rsidRPr="00663A94">
        <w:rPr>
          <w:rFonts w:hint="eastAsia"/>
          <w:lang w:val="en-US"/>
        </w:rPr>
        <w:t>фаготерапії</w:t>
      </w:r>
      <w:r w:rsidRPr="00663A94">
        <w:rPr>
          <w:lang w:val="en-US"/>
        </w:rPr>
        <w:t></w:t>
      </w:r>
      <w:r w:rsidRPr="00663A94">
        <w:rPr>
          <w:rFonts w:hint="eastAsia"/>
          <w:lang w:val="en-US"/>
        </w:rPr>
        <w:t>фітобактеріозів</w:t>
      </w:r>
      <w:r w:rsidRPr="00663A94">
        <w:rPr>
          <w:lang w:val="en-US"/>
        </w:rPr>
        <w:t></w:t>
      </w:r>
      <w:r w:rsidRPr="00663A94">
        <w:rPr>
          <w:rFonts w:hint="eastAsia"/>
          <w:lang w:val="en-US"/>
        </w:rPr>
        <w:t>віруси</w:t>
      </w:r>
      <w:r w:rsidRPr="00663A94">
        <w:rPr>
          <w:lang w:val="en-US"/>
        </w:rPr>
        <w:t></w:t>
      </w:r>
      <w:r w:rsidRPr="00663A94">
        <w:rPr>
          <w:lang w:val="en-US"/>
        </w:rPr>
        <w:t></w:t>
      </w:r>
      <w:r w:rsidRPr="00663A94">
        <w:rPr>
          <w:rFonts w:hint="eastAsia"/>
          <w:lang w:val="en-US"/>
        </w:rPr>
        <w:t>що</w:t>
      </w:r>
    </w:p>
    <w:p w:rsidR="00663A94" w:rsidRPr="00663A94" w:rsidRDefault="00663A94" w:rsidP="00663A94">
      <w:pPr>
        <w:rPr>
          <w:lang w:val="en-US"/>
        </w:rPr>
      </w:pPr>
      <w:r w:rsidRPr="00663A94">
        <w:rPr>
          <w:rFonts w:hint="eastAsia"/>
          <w:lang w:val="en-US"/>
        </w:rPr>
        <w:t>дозволить</w:t>
      </w:r>
      <w:r w:rsidRPr="00663A94">
        <w:rPr>
          <w:lang w:val="en-US"/>
        </w:rPr>
        <w:t></w:t>
      </w:r>
      <w:r w:rsidRPr="00663A94">
        <w:rPr>
          <w:rFonts w:hint="eastAsia"/>
          <w:lang w:val="en-US"/>
        </w:rPr>
        <w:t>створювати</w:t>
      </w:r>
      <w:r w:rsidRPr="00663A94">
        <w:rPr>
          <w:lang w:val="en-US"/>
        </w:rPr>
        <w:t></w:t>
      </w:r>
      <w:r w:rsidRPr="00663A94">
        <w:rPr>
          <w:rFonts w:hint="eastAsia"/>
          <w:lang w:val="en-US"/>
        </w:rPr>
        <w:t>вітчизняні</w:t>
      </w:r>
      <w:r w:rsidRPr="00663A94">
        <w:rPr>
          <w:lang w:val="en-US"/>
        </w:rPr>
        <w:t></w:t>
      </w:r>
      <w:r w:rsidRPr="00663A94">
        <w:rPr>
          <w:rFonts w:hint="eastAsia"/>
          <w:lang w:val="en-US"/>
        </w:rPr>
        <w:t>препарати</w:t>
      </w:r>
      <w:r w:rsidRPr="00663A94">
        <w:rPr>
          <w:lang w:val="en-US"/>
        </w:rPr>
        <w:t></w:t>
      </w:r>
      <w:r w:rsidRPr="00663A94">
        <w:rPr>
          <w:rFonts w:hint="eastAsia"/>
          <w:lang w:val="en-US"/>
        </w:rPr>
        <w:t>на</w:t>
      </w:r>
      <w:r w:rsidRPr="00663A94">
        <w:rPr>
          <w:lang w:val="en-US"/>
        </w:rPr>
        <w:t></w:t>
      </w:r>
      <w:r w:rsidRPr="00663A94">
        <w:rPr>
          <w:rFonts w:hint="eastAsia"/>
          <w:lang w:val="en-US"/>
        </w:rPr>
        <w:t>основі</w:t>
      </w:r>
      <w:r w:rsidRPr="00663A94">
        <w:rPr>
          <w:lang w:val="en-US"/>
        </w:rPr>
        <w:t></w:t>
      </w:r>
      <w:r w:rsidRPr="00663A94">
        <w:rPr>
          <w:rFonts w:hint="eastAsia"/>
          <w:lang w:val="en-US"/>
        </w:rPr>
        <w:t>бактеріофагів</w:t>
      </w:r>
      <w:r w:rsidRPr="00663A94">
        <w:rPr>
          <w:lang w:val="en-US"/>
        </w:rPr>
        <w:t></w:t>
      </w:r>
      <w:r w:rsidRPr="00663A94">
        <w:rPr>
          <w:rFonts w:hint="eastAsia"/>
          <w:lang w:val="en-US"/>
        </w:rPr>
        <w:t>на</w:t>
      </w:r>
      <w:r w:rsidRPr="00663A94">
        <w:rPr>
          <w:lang w:val="en-US"/>
        </w:rPr>
        <w:t></w:t>
      </w:r>
      <w:r w:rsidRPr="00663A94">
        <w:rPr>
          <w:rFonts w:hint="eastAsia"/>
          <w:lang w:val="en-US"/>
        </w:rPr>
        <w:t>кшталт</w:t>
      </w:r>
    </w:p>
    <w:p w:rsidR="00663A94" w:rsidRPr="00663A94" w:rsidRDefault="00663A94" w:rsidP="00663A94">
      <w:pPr>
        <w:rPr>
          <w:lang w:val="en-US"/>
        </w:rPr>
      </w:pPr>
      <w:r w:rsidRPr="00663A94">
        <w:rPr>
          <w:rFonts w:hint="eastAsia"/>
          <w:lang w:val="en-US"/>
        </w:rPr>
        <w:t>тих</w:t>
      </w:r>
      <w:r w:rsidRPr="00663A94">
        <w:rPr>
          <w:lang w:val="en-US"/>
        </w:rPr>
        <w:t></w:t>
      </w:r>
      <w:r w:rsidRPr="00663A94">
        <w:rPr>
          <w:lang w:val="en-US"/>
        </w:rPr>
        <w:t></w:t>
      </w:r>
      <w:r w:rsidRPr="00663A94">
        <w:rPr>
          <w:rFonts w:hint="eastAsia"/>
          <w:lang w:val="en-US"/>
        </w:rPr>
        <w:t>що</w:t>
      </w:r>
      <w:r w:rsidRPr="00663A94">
        <w:rPr>
          <w:lang w:val="en-US"/>
        </w:rPr>
        <w:t></w:t>
      </w:r>
      <w:r w:rsidRPr="00663A94">
        <w:rPr>
          <w:rFonts w:hint="eastAsia"/>
          <w:lang w:val="en-US"/>
        </w:rPr>
        <w:t>існують</w:t>
      </w:r>
      <w:r w:rsidRPr="00663A94">
        <w:rPr>
          <w:lang w:val="en-US"/>
        </w:rPr>
        <w:t></w:t>
      </w:r>
      <w:r w:rsidRPr="00663A94">
        <w:rPr>
          <w:rFonts w:hint="eastAsia"/>
          <w:lang w:val="en-US"/>
        </w:rPr>
        <w:t>в</w:t>
      </w:r>
      <w:r w:rsidRPr="00663A94">
        <w:rPr>
          <w:lang w:val="en-US"/>
        </w:rPr>
        <w:t></w:t>
      </w:r>
      <w:r w:rsidRPr="00663A94">
        <w:rPr>
          <w:rFonts w:hint="eastAsia"/>
          <w:lang w:val="en-US"/>
        </w:rPr>
        <w:t>інших</w:t>
      </w:r>
      <w:r w:rsidRPr="00663A94">
        <w:rPr>
          <w:lang w:val="en-US"/>
        </w:rPr>
        <w:t></w:t>
      </w:r>
      <w:r w:rsidRPr="00663A94">
        <w:rPr>
          <w:rFonts w:hint="eastAsia"/>
          <w:lang w:val="en-US"/>
        </w:rPr>
        <w:t>країнах</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lang w:val="en-US"/>
        </w:rPr>
        <w:t></w:t>
      </w:r>
      <w:r w:rsidRPr="00663A94">
        <w:rPr>
          <w:rFonts w:hint="eastAsia"/>
          <w:lang w:val="en-US"/>
        </w:rPr>
        <w:t>і</w:t>
      </w:r>
    </w:p>
    <w:p w:rsidR="00663A94" w:rsidRPr="00663A94" w:rsidRDefault="00663A94" w:rsidP="00663A94">
      <w:pPr>
        <w:rPr>
          <w:lang w:val="en-US"/>
        </w:rPr>
      </w:pPr>
      <w:r w:rsidRPr="00663A94">
        <w:rPr>
          <w:rFonts w:hint="eastAsia"/>
          <w:lang w:val="en-US"/>
        </w:rPr>
        <w:t>використовувати</w:t>
      </w:r>
      <w:r w:rsidRPr="00663A94">
        <w:rPr>
          <w:lang w:val="en-US"/>
        </w:rPr>
        <w:t></w:t>
      </w:r>
      <w:r w:rsidRPr="00663A94">
        <w:rPr>
          <w:rFonts w:hint="eastAsia"/>
          <w:lang w:val="en-US"/>
        </w:rPr>
        <w:t>їх</w:t>
      </w:r>
      <w:r w:rsidRPr="00663A94">
        <w:rPr>
          <w:lang w:val="en-US"/>
        </w:rPr>
        <w:t></w:t>
      </w:r>
      <w:r w:rsidRPr="00663A94">
        <w:rPr>
          <w:rFonts w:hint="eastAsia"/>
          <w:lang w:val="en-US"/>
        </w:rPr>
        <w:t>для</w:t>
      </w:r>
      <w:r w:rsidRPr="00663A94">
        <w:rPr>
          <w:lang w:val="en-US"/>
        </w:rPr>
        <w:t></w:t>
      </w:r>
      <w:r w:rsidRPr="00663A94">
        <w:rPr>
          <w:rFonts w:hint="eastAsia"/>
          <w:lang w:val="en-US"/>
        </w:rPr>
        <w:t>боротьби</w:t>
      </w:r>
      <w:r w:rsidRPr="00663A94">
        <w:rPr>
          <w:lang w:val="en-US"/>
        </w:rPr>
        <w:t></w:t>
      </w:r>
      <w:r w:rsidRPr="00663A94">
        <w:rPr>
          <w:rFonts w:hint="eastAsia"/>
          <w:lang w:val="en-US"/>
        </w:rPr>
        <w:t>із</w:t>
      </w:r>
      <w:r w:rsidRPr="00663A94">
        <w:rPr>
          <w:lang w:val="en-US"/>
        </w:rPr>
        <w:t></w:t>
      </w:r>
      <w:r w:rsidRPr="00663A94">
        <w:rPr>
          <w:rFonts w:hint="eastAsia"/>
          <w:lang w:val="en-US"/>
        </w:rPr>
        <w:t>шкодочинними</w:t>
      </w:r>
      <w:r w:rsidRPr="00663A94">
        <w:rPr>
          <w:lang w:val="en-US"/>
        </w:rPr>
        <w:t></w:t>
      </w:r>
      <w:r w:rsidRPr="00663A94">
        <w:rPr>
          <w:rFonts w:hint="eastAsia"/>
          <w:lang w:val="en-US"/>
        </w:rPr>
        <w:t>бактеріями</w:t>
      </w:r>
      <w:r w:rsidRPr="00663A94">
        <w:rPr>
          <w:lang w:val="en-US"/>
        </w:rPr>
        <w:t></w:t>
      </w:r>
      <w:r w:rsidRPr="00663A94">
        <w:rPr>
          <w:lang w:val="en-US"/>
        </w:rPr>
        <w:t></w:t>
      </w:r>
      <w:r w:rsidRPr="00663A94">
        <w:rPr>
          <w:rFonts w:hint="eastAsia"/>
          <w:lang w:val="en-US"/>
        </w:rPr>
        <w:t>актуальними</w:t>
      </w:r>
    </w:p>
    <w:p w:rsidR="00663A94" w:rsidRPr="00663A94" w:rsidRDefault="00663A94" w:rsidP="00663A94">
      <w:pPr>
        <w:rPr>
          <w:lang w:val="en-US"/>
        </w:rPr>
      </w:pPr>
      <w:r w:rsidRPr="00663A94">
        <w:rPr>
          <w:rFonts w:hint="eastAsia"/>
          <w:lang w:val="en-US"/>
        </w:rPr>
        <w:t>для</w:t>
      </w:r>
      <w:r w:rsidRPr="00663A94">
        <w:rPr>
          <w:lang w:val="en-US"/>
        </w:rPr>
        <w:t></w:t>
      </w:r>
      <w:r w:rsidRPr="00663A94">
        <w:rPr>
          <w:rFonts w:hint="eastAsia"/>
          <w:lang w:val="en-US"/>
        </w:rPr>
        <w:t>сільськогосподарських</w:t>
      </w:r>
      <w:r w:rsidRPr="00663A94">
        <w:rPr>
          <w:lang w:val="en-US"/>
        </w:rPr>
        <w:t></w:t>
      </w:r>
      <w:r w:rsidRPr="00663A94">
        <w:rPr>
          <w:rFonts w:hint="eastAsia"/>
          <w:lang w:val="en-US"/>
        </w:rPr>
        <w:t>угідь</w:t>
      </w:r>
      <w:r w:rsidRPr="00663A94">
        <w:rPr>
          <w:lang w:val="en-US"/>
        </w:rPr>
        <w:t></w:t>
      </w:r>
      <w:r w:rsidRPr="00663A94">
        <w:rPr>
          <w:rFonts w:hint="eastAsia"/>
          <w:lang w:val="en-US"/>
        </w:rPr>
        <w:t>України</w:t>
      </w:r>
      <w:r w:rsidRPr="00663A94">
        <w:rPr>
          <w:lang w:val="en-US"/>
        </w:rPr>
        <w:t></w:t>
      </w:r>
    </w:p>
    <w:sectPr w:rsidR="00663A94" w:rsidRPr="00663A9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663A94" w:rsidRPr="00663A9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7F58E-9987-4117-B035-074880DF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2022-04-30T07:37:00Z</dcterms:created>
  <dcterms:modified xsi:type="dcterms:W3CDTF">2022-04-30T07:56:00Z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