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D5724" w14:textId="7A67D4F5" w:rsidR="00F66469" w:rsidRDefault="004A2274" w:rsidP="004A2274">
      <w:r w:rsidRPr="004A2274">
        <w:rPr>
          <w:rFonts w:hint="eastAsia"/>
        </w:rPr>
        <w:t>Реброва</w:t>
      </w:r>
      <w:r w:rsidRPr="004A2274">
        <w:t xml:space="preserve"> </w:t>
      </w:r>
      <w:r w:rsidRPr="004A2274">
        <w:rPr>
          <w:rFonts w:hint="eastAsia"/>
        </w:rPr>
        <w:t>Наталия</w:t>
      </w:r>
      <w:r w:rsidRPr="004A2274">
        <w:t xml:space="preserve"> </w:t>
      </w:r>
      <w:r w:rsidRPr="004A2274">
        <w:rPr>
          <w:rFonts w:hint="eastAsia"/>
        </w:rPr>
        <w:t>Евгеньевна</w:t>
      </w:r>
      <w:r>
        <w:t xml:space="preserve"> </w:t>
      </w:r>
      <w:r w:rsidRPr="004A2274">
        <w:rPr>
          <w:rFonts w:hint="eastAsia"/>
        </w:rPr>
        <w:t>Лексикографический</w:t>
      </w:r>
      <w:r w:rsidRPr="004A2274">
        <w:t xml:space="preserve"> </w:t>
      </w:r>
      <w:r w:rsidRPr="004A2274">
        <w:rPr>
          <w:rFonts w:hint="eastAsia"/>
        </w:rPr>
        <w:t>статус</w:t>
      </w:r>
      <w:r w:rsidRPr="004A2274">
        <w:t xml:space="preserve"> </w:t>
      </w:r>
      <w:r w:rsidRPr="004A2274">
        <w:rPr>
          <w:rFonts w:hint="eastAsia"/>
        </w:rPr>
        <w:t>эвфемизмов</w:t>
      </w:r>
      <w:r w:rsidRPr="004A2274">
        <w:t xml:space="preserve"> </w:t>
      </w:r>
      <w:r w:rsidRPr="004A2274">
        <w:rPr>
          <w:rFonts w:hint="eastAsia"/>
        </w:rPr>
        <w:t>как</w:t>
      </w:r>
      <w:r w:rsidRPr="004A2274">
        <w:t xml:space="preserve"> </w:t>
      </w:r>
      <w:r w:rsidRPr="004A2274">
        <w:rPr>
          <w:rFonts w:hint="eastAsia"/>
        </w:rPr>
        <w:t>языковых</w:t>
      </w:r>
      <w:r w:rsidRPr="004A2274">
        <w:t xml:space="preserve"> </w:t>
      </w:r>
      <w:r w:rsidRPr="004A2274">
        <w:rPr>
          <w:rFonts w:hint="eastAsia"/>
        </w:rPr>
        <w:t>средств</w:t>
      </w:r>
      <w:r w:rsidRPr="004A2274">
        <w:t xml:space="preserve"> </w:t>
      </w:r>
      <w:r w:rsidRPr="004A2274">
        <w:rPr>
          <w:rFonts w:hint="eastAsia"/>
        </w:rPr>
        <w:t>репрезентации</w:t>
      </w:r>
      <w:r w:rsidRPr="004A2274">
        <w:t xml:space="preserve"> </w:t>
      </w:r>
      <w:r w:rsidRPr="004A2274">
        <w:rPr>
          <w:rFonts w:hint="eastAsia"/>
        </w:rPr>
        <w:t>лингвокультурной</w:t>
      </w:r>
      <w:r w:rsidRPr="004A2274">
        <w:t xml:space="preserve"> </w:t>
      </w:r>
      <w:r w:rsidRPr="004A2274">
        <w:rPr>
          <w:rFonts w:hint="eastAsia"/>
        </w:rPr>
        <w:t>информации</w:t>
      </w:r>
      <w:r w:rsidRPr="004A2274">
        <w:t xml:space="preserve"> (</w:t>
      </w:r>
      <w:r w:rsidRPr="004A2274">
        <w:rPr>
          <w:rFonts w:hint="eastAsia"/>
        </w:rPr>
        <w:t>на</w:t>
      </w:r>
      <w:r w:rsidRPr="004A2274">
        <w:t xml:space="preserve"> </w:t>
      </w:r>
      <w:r w:rsidRPr="004A2274">
        <w:rPr>
          <w:rFonts w:hint="eastAsia"/>
        </w:rPr>
        <w:t>материале</w:t>
      </w:r>
      <w:r w:rsidRPr="004A2274">
        <w:t xml:space="preserve"> </w:t>
      </w:r>
      <w:r w:rsidRPr="004A2274">
        <w:rPr>
          <w:rFonts w:hint="eastAsia"/>
        </w:rPr>
        <w:t>английского</w:t>
      </w:r>
      <w:r w:rsidRPr="004A2274">
        <w:t xml:space="preserve"> </w:t>
      </w:r>
      <w:r w:rsidRPr="004A2274">
        <w:rPr>
          <w:rFonts w:hint="eastAsia"/>
        </w:rPr>
        <w:t>и</w:t>
      </w:r>
      <w:r w:rsidRPr="004A2274">
        <w:t xml:space="preserve"> </w:t>
      </w:r>
      <w:r w:rsidRPr="004A2274">
        <w:rPr>
          <w:rFonts w:hint="eastAsia"/>
        </w:rPr>
        <w:t>немецкого</w:t>
      </w:r>
      <w:r w:rsidRPr="004A2274">
        <w:t xml:space="preserve"> </w:t>
      </w:r>
      <w:r w:rsidRPr="004A2274">
        <w:rPr>
          <w:rFonts w:hint="eastAsia"/>
        </w:rPr>
        <w:t>языков</w:t>
      </w:r>
      <w:r w:rsidRPr="004A2274">
        <w:t>)</w:t>
      </w:r>
    </w:p>
    <w:p w14:paraId="4C916A12" w14:textId="77777777" w:rsidR="004A2274" w:rsidRDefault="004A2274" w:rsidP="004A2274">
      <w:r>
        <w:rPr>
          <w:rFonts w:hint="eastAsia"/>
        </w:rPr>
        <w:t>ОГЛАВЛЕНИЕ</w:t>
      </w:r>
      <w:r>
        <w:t xml:space="preserve"> </w:t>
      </w:r>
      <w:r>
        <w:rPr>
          <w:rFonts w:hint="eastAsia"/>
        </w:rPr>
        <w:t>ДИССЕРТАЦИИ</w:t>
      </w:r>
    </w:p>
    <w:p w14:paraId="019F0E4F" w14:textId="77777777" w:rsidR="004A2274" w:rsidRDefault="004A2274" w:rsidP="004A2274">
      <w:r>
        <w:rPr>
          <w:rFonts w:hint="eastAsia"/>
        </w:rPr>
        <w:t>кандидат</w:t>
      </w:r>
      <w:r>
        <w:t xml:space="preserve"> </w:t>
      </w:r>
      <w:r>
        <w:rPr>
          <w:rFonts w:hint="eastAsia"/>
        </w:rPr>
        <w:t>наук</w:t>
      </w:r>
      <w:r>
        <w:t xml:space="preserve"> </w:t>
      </w:r>
      <w:r>
        <w:rPr>
          <w:rFonts w:hint="eastAsia"/>
        </w:rPr>
        <w:t>Реброва</w:t>
      </w:r>
      <w:r>
        <w:t xml:space="preserve"> </w:t>
      </w:r>
      <w:r>
        <w:rPr>
          <w:rFonts w:hint="eastAsia"/>
        </w:rPr>
        <w:t>Наталия</w:t>
      </w:r>
      <w:r>
        <w:t xml:space="preserve"> </w:t>
      </w:r>
      <w:r>
        <w:rPr>
          <w:rFonts w:hint="eastAsia"/>
        </w:rPr>
        <w:t>Евгеньевна</w:t>
      </w:r>
    </w:p>
    <w:p w14:paraId="4DF4910A" w14:textId="77777777" w:rsidR="004A2274" w:rsidRDefault="004A2274" w:rsidP="004A2274">
      <w:r>
        <w:rPr>
          <w:rFonts w:hint="eastAsia"/>
        </w:rPr>
        <w:t>Введение</w:t>
      </w:r>
    </w:p>
    <w:p w14:paraId="3A6D0A25" w14:textId="77777777" w:rsidR="004A2274" w:rsidRDefault="004A2274" w:rsidP="004A2274"/>
    <w:p w14:paraId="042B06C3" w14:textId="77777777" w:rsidR="004A2274" w:rsidRDefault="004A2274" w:rsidP="004A2274">
      <w:r>
        <w:rPr>
          <w:rFonts w:hint="eastAsia"/>
        </w:rPr>
        <w:t>Глава</w:t>
      </w:r>
      <w:r>
        <w:t xml:space="preserve"> 1. </w:t>
      </w:r>
      <w:r>
        <w:rPr>
          <w:rFonts w:hint="eastAsia"/>
        </w:rPr>
        <w:t>Основные</w:t>
      </w:r>
      <w:r>
        <w:t xml:space="preserve"> </w:t>
      </w:r>
      <w:r>
        <w:rPr>
          <w:rFonts w:hint="eastAsia"/>
        </w:rPr>
        <w:t>аспекты</w:t>
      </w:r>
      <w:r>
        <w:t xml:space="preserve"> </w:t>
      </w:r>
      <w:r>
        <w:rPr>
          <w:rFonts w:hint="eastAsia"/>
        </w:rPr>
        <w:t>исследования</w:t>
      </w:r>
      <w:r>
        <w:t xml:space="preserve"> </w:t>
      </w:r>
      <w:r>
        <w:rPr>
          <w:rFonts w:hint="eastAsia"/>
        </w:rPr>
        <w:t>эвфемизмов</w:t>
      </w:r>
      <w:r>
        <w:t xml:space="preserve"> </w:t>
      </w:r>
      <w:r>
        <w:rPr>
          <w:rFonts w:hint="eastAsia"/>
        </w:rPr>
        <w:t>в</w:t>
      </w:r>
      <w:r>
        <w:t xml:space="preserve"> </w:t>
      </w:r>
      <w:r>
        <w:rPr>
          <w:rFonts w:hint="eastAsia"/>
        </w:rPr>
        <w:t>современной</w:t>
      </w:r>
    </w:p>
    <w:p w14:paraId="01AF07BD" w14:textId="77777777" w:rsidR="004A2274" w:rsidRDefault="004A2274" w:rsidP="004A2274"/>
    <w:p w14:paraId="32C8872C" w14:textId="77777777" w:rsidR="004A2274" w:rsidRDefault="004A2274" w:rsidP="004A2274">
      <w:r>
        <w:rPr>
          <w:rFonts w:hint="eastAsia"/>
        </w:rPr>
        <w:t>лингвистике</w:t>
      </w:r>
    </w:p>
    <w:p w14:paraId="51F66E97" w14:textId="77777777" w:rsidR="004A2274" w:rsidRDefault="004A2274" w:rsidP="004A2274"/>
    <w:p w14:paraId="75FD6BE5" w14:textId="77777777" w:rsidR="004A2274" w:rsidRDefault="004A2274" w:rsidP="004A2274">
      <w:r>
        <w:t xml:space="preserve">1.1. </w:t>
      </w:r>
      <w:r>
        <w:rPr>
          <w:rFonts w:hint="eastAsia"/>
        </w:rPr>
        <w:t>Эвфемизм</w:t>
      </w:r>
      <w:r>
        <w:t xml:space="preserve"> </w:t>
      </w:r>
      <w:r>
        <w:rPr>
          <w:rFonts w:hint="eastAsia"/>
        </w:rPr>
        <w:t>как</w:t>
      </w:r>
      <w:r>
        <w:t xml:space="preserve"> </w:t>
      </w:r>
      <w:r>
        <w:rPr>
          <w:rFonts w:hint="eastAsia"/>
        </w:rPr>
        <w:t>лингвистический</w:t>
      </w:r>
      <w:r>
        <w:t xml:space="preserve">, </w:t>
      </w:r>
      <w:r>
        <w:rPr>
          <w:rFonts w:hint="eastAsia"/>
        </w:rPr>
        <w:t>коммуникативный</w:t>
      </w:r>
      <w:r>
        <w:t xml:space="preserve"> </w:t>
      </w:r>
      <w:r>
        <w:rPr>
          <w:rFonts w:hint="eastAsia"/>
        </w:rPr>
        <w:t>и</w:t>
      </w:r>
      <w:r>
        <w:t xml:space="preserve"> </w:t>
      </w:r>
      <w:r>
        <w:rPr>
          <w:rFonts w:hint="eastAsia"/>
        </w:rPr>
        <w:t>социокультурный</w:t>
      </w:r>
      <w:r>
        <w:t xml:space="preserve"> </w:t>
      </w:r>
      <w:r>
        <w:rPr>
          <w:rFonts w:hint="eastAsia"/>
        </w:rPr>
        <w:t>феномен</w:t>
      </w:r>
    </w:p>
    <w:p w14:paraId="1621369E" w14:textId="77777777" w:rsidR="004A2274" w:rsidRDefault="004A2274" w:rsidP="004A2274"/>
    <w:p w14:paraId="1338F9C8" w14:textId="77777777" w:rsidR="004A2274" w:rsidRDefault="004A2274" w:rsidP="004A2274">
      <w:r>
        <w:t xml:space="preserve">1.1.1. </w:t>
      </w:r>
      <w:r>
        <w:rPr>
          <w:rFonts w:hint="eastAsia"/>
        </w:rPr>
        <w:t>Исследование</w:t>
      </w:r>
      <w:r>
        <w:t xml:space="preserve"> </w:t>
      </w:r>
      <w:r>
        <w:rPr>
          <w:rFonts w:hint="eastAsia"/>
        </w:rPr>
        <w:t>эвфемизмов</w:t>
      </w:r>
      <w:r>
        <w:t xml:space="preserve"> </w:t>
      </w:r>
      <w:r>
        <w:rPr>
          <w:rFonts w:hint="eastAsia"/>
        </w:rPr>
        <w:t>с</w:t>
      </w:r>
      <w:r>
        <w:t xml:space="preserve"> </w:t>
      </w:r>
      <w:r>
        <w:rPr>
          <w:rFonts w:hint="eastAsia"/>
        </w:rPr>
        <w:t>лингвокультурологических</w:t>
      </w:r>
    </w:p>
    <w:p w14:paraId="0BD331D8" w14:textId="77777777" w:rsidR="004A2274" w:rsidRDefault="004A2274" w:rsidP="004A2274"/>
    <w:p w14:paraId="402BEA2F" w14:textId="77777777" w:rsidR="004A2274" w:rsidRDefault="004A2274" w:rsidP="004A2274">
      <w:r>
        <w:rPr>
          <w:rFonts w:hint="eastAsia"/>
        </w:rPr>
        <w:t>позиций</w:t>
      </w:r>
    </w:p>
    <w:p w14:paraId="6FC3E82F" w14:textId="77777777" w:rsidR="004A2274" w:rsidRDefault="004A2274" w:rsidP="004A2274"/>
    <w:p w14:paraId="49AF4E7B" w14:textId="77777777" w:rsidR="004A2274" w:rsidRDefault="004A2274" w:rsidP="004A2274">
      <w:r>
        <w:t xml:space="preserve">1.1.2. </w:t>
      </w:r>
      <w:r>
        <w:rPr>
          <w:rFonts w:hint="eastAsia"/>
        </w:rPr>
        <w:t>Субституционный</w:t>
      </w:r>
      <w:r>
        <w:t xml:space="preserve"> </w:t>
      </w:r>
      <w:r>
        <w:rPr>
          <w:rFonts w:hint="eastAsia"/>
        </w:rPr>
        <w:t>подход</w:t>
      </w:r>
      <w:r>
        <w:t xml:space="preserve"> </w:t>
      </w:r>
      <w:r>
        <w:rPr>
          <w:rFonts w:hint="eastAsia"/>
        </w:rPr>
        <w:t>к</w:t>
      </w:r>
      <w:r>
        <w:t xml:space="preserve"> </w:t>
      </w:r>
      <w:r>
        <w:rPr>
          <w:rFonts w:hint="eastAsia"/>
        </w:rPr>
        <w:t>исследованию</w:t>
      </w:r>
      <w:r>
        <w:t xml:space="preserve"> </w:t>
      </w:r>
      <w:r>
        <w:rPr>
          <w:rFonts w:hint="eastAsia"/>
        </w:rPr>
        <w:t>эвфемизмов</w:t>
      </w:r>
    </w:p>
    <w:p w14:paraId="6562A4D1" w14:textId="77777777" w:rsidR="004A2274" w:rsidRDefault="004A2274" w:rsidP="004A2274"/>
    <w:p w14:paraId="1459C17E" w14:textId="77777777" w:rsidR="004A2274" w:rsidRDefault="004A2274" w:rsidP="004A2274">
      <w:r>
        <w:rPr>
          <w:rFonts w:hint="eastAsia"/>
        </w:rPr>
        <w:t>и</w:t>
      </w:r>
      <w:r>
        <w:t xml:space="preserve"> </w:t>
      </w:r>
      <w:r>
        <w:rPr>
          <w:rFonts w:hint="eastAsia"/>
        </w:rPr>
        <w:t>его</w:t>
      </w:r>
      <w:r>
        <w:t xml:space="preserve"> </w:t>
      </w:r>
      <w:r>
        <w:rPr>
          <w:rFonts w:hint="eastAsia"/>
        </w:rPr>
        <w:t>социально</w:t>
      </w:r>
      <w:r>
        <w:t>-</w:t>
      </w:r>
      <w:r>
        <w:rPr>
          <w:rFonts w:hint="eastAsia"/>
        </w:rPr>
        <w:t>исторические</w:t>
      </w:r>
      <w:r>
        <w:t xml:space="preserve"> </w:t>
      </w:r>
      <w:r>
        <w:rPr>
          <w:rFonts w:hint="eastAsia"/>
        </w:rPr>
        <w:t>предпосылки</w:t>
      </w:r>
    </w:p>
    <w:p w14:paraId="5260B0E6" w14:textId="77777777" w:rsidR="004A2274" w:rsidRDefault="004A2274" w:rsidP="004A2274"/>
    <w:p w14:paraId="626F553F" w14:textId="77777777" w:rsidR="004A2274" w:rsidRDefault="004A2274" w:rsidP="004A2274">
      <w:r>
        <w:t xml:space="preserve">1.1.3. </w:t>
      </w:r>
      <w:r>
        <w:rPr>
          <w:rFonts w:hint="eastAsia"/>
        </w:rPr>
        <w:t>Номинативные</w:t>
      </w:r>
      <w:r>
        <w:t xml:space="preserve"> </w:t>
      </w:r>
      <w:r>
        <w:rPr>
          <w:rFonts w:hint="eastAsia"/>
        </w:rPr>
        <w:t>области</w:t>
      </w:r>
      <w:r>
        <w:t xml:space="preserve"> </w:t>
      </w:r>
      <w:r>
        <w:rPr>
          <w:rFonts w:hint="eastAsia"/>
        </w:rPr>
        <w:t>эвфемизации</w:t>
      </w:r>
      <w:r>
        <w:t xml:space="preserve"> </w:t>
      </w:r>
      <w:r>
        <w:rPr>
          <w:rFonts w:hint="eastAsia"/>
        </w:rPr>
        <w:t>в</w:t>
      </w:r>
      <w:r>
        <w:t xml:space="preserve"> </w:t>
      </w:r>
      <w:r>
        <w:rPr>
          <w:rFonts w:hint="eastAsia"/>
        </w:rPr>
        <w:t>современных</w:t>
      </w:r>
    </w:p>
    <w:p w14:paraId="64264F17" w14:textId="77777777" w:rsidR="004A2274" w:rsidRDefault="004A2274" w:rsidP="004A2274"/>
    <w:p w14:paraId="2CB51334" w14:textId="77777777" w:rsidR="004A2274" w:rsidRDefault="004A2274" w:rsidP="004A2274">
      <w:r>
        <w:rPr>
          <w:rFonts w:hint="eastAsia"/>
        </w:rPr>
        <w:t>языках</w:t>
      </w:r>
    </w:p>
    <w:p w14:paraId="39AE704E" w14:textId="77777777" w:rsidR="004A2274" w:rsidRDefault="004A2274" w:rsidP="004A2274"/>
    <w:p w14:paraId="741745F0" w14:textId="77777777" w:rsidR="004A2274" w:rsidRDefault="004A2274" w:rsidP="004A2274">
      <w:r>
        <w:t xml:space="preserve">1.1.4. </w:t>
      </w:r>
      <w:r>
        <w:rPr>
          <w:rFonts w:hint="eastAsia"/>
        </w:rPr>
        <w:t>Функционально</w:t>
      </w:r>
      <w:r>
        <w:t>-</w:t>
      </w:r>
      <w:r>
        <w:rPr>
          <w:rFonts w:hint="eastAsia"/>
        </w:rPr>
        <w:t>коммуникативный</w:t>
      </w:r>
      <w:r>
        <w:t xml:space="preserve"> </w:t>
      </w:r>
      <w:r>
        <w:rPr>
          <w:rFonts w:hint="eastAsia"/>
        </w:rPr>
        <w:t>анализ</w:t>
      </w:r>
      <w:r>
        <w:t xml:space="preserve"> </w:t>
      </w:r>
      <w:r>
        <w:rPr>
          <w:rFonts w:hint="eastAsia"/>
        </w:rPr>
        <w:t>эвфемизмов</w:t>
      </w:r>
    </w:p>
    <w:p w14:paraId="3BE2EDB7" w14:textId="77777777" w:rsidR="004A2274" w:rsidRDefault="004A2274" w:rsidP="004A2274"/>
    <w:p w14:paraId="0BC6641E" w14:textId="77777777" w:rsidR="004A2274" w:rsidRDefault="004A2274" w:rsidP="004A2274">
      <w:r>
        <w:rPr>
          <w:rFonts w:hint="eastAsia"/>
        </w:rPr>
        <w:lastRenderedPageBreak/>
        <w:t>в</w:t>
      </w:r>
      <w:r>
        <w:t xml:space="preserve"> </w:t>
      </w:r>
      <w:r>
        <w:rPr>
          <w:rFonts w:hint="eastAsia"/>
        </w:rPr>
        <w:t>рамках</w:t>
      </w:r>
      <w:r>
        <w:t xml:space="preserve"> </w:t>
      </w:r>
      <w:r>
        <w:rPr>
          <w:rFonts w:hint="eastAsia"/>
        </w:rPr>
        <w:t>теории</w:t>
      </w:r>
      <w:r>
        <w:t xml:space="preserve"> </w:t>
      </w:r>
      <w:r>
        <w:rPr>
          <w:rFonts w:hint="eastAsia"/>
        </w:rPr>
        <w:t>речевых</w:t>
      </w:r>
      <w:r>
        <w:t xml:space="preserve"> </w:t>
      </w:r>
      <w:r>
        <w:rPr>
          <w:rFonts w:hint="eastAsia"/>
        </w:rPr>
        <w:t>актов</w:t>
      </w:r>
    </w:p>
    <w:p w14:paraId="54FB962F" w14:textId="77777777" w:rsidR="004A2274" w:rsidRDefault="004A2274" w:rsidP="004A2274"/>
    <w:p w14:paraId="52BD6742" w14:textId="77777777" w:rsidR="004A2274" w:rsidRDefault="004A2274" w:rsidP="004A2274">
      <w:r>
        <w:t xml:space="preserve">1.2. </w:t>
      </w:r>
      <w:r>
        <w:rPr>
          <w:rFonts w:hint="eastAsia"/>
        </w:rPr>
        <w:t>Эвфемизмы</w:t>
      </w:r>
      <w:r>
        <w:t xml:space="preserve"> </w:t>
      </w:r>
      <w:r>
        <w:rPr>
          <w:rFonts w:hint="eastAsia"/>
        </w:rPr>
        <w:t>и</w:t>
      </w:r>
      <w:r>
        <w:t xml:space="preserve"> </w:t>
      </w:r>
      <w:r>
        <w:rPr>
          <w:rFonts w:hint="eastAsia"/>
        </w:rPr>
        <w:t>смежные</w:t>
      </w:r>
      <w:r>
        <w:t xml:space="preserve"> </w:t>
      </w:r>
      <w:r>
        <w:rPr>
          <w:rFonts w:hint="eastAsia"/>
        </w:rPr>
        <w:t>языковые</w:t>
      </w:r>
      <w:r>
        <w:t xml:space="preserve"> </w:t>
      </w:r>
      <w:r>
        <w:rPr>
          <w:rFonts w:hint="eastAsia"/>
        </w:rPr>
        <w:t>явления</w:t>
      </w:r>
    </w:p>
    <w:p w14:paraId="472F352E" w14:textId="77777777" w:rsidR="004A2274" w:rsidRDefault="004A2274" w:rsidP="004A2274"/>
    <w:p w14:paraId="7917F641" w14:textId="77777777" w:rsidR="004A2274" w:rsidRDefault="004A2274" w:rsidP="004A2274">
      <w:r>
        <w:t xml:space="preserve">1.3. </w:t>
      </w:r>
      <w:r>
        <w:rPr>
          <w:rFonts w:hint="eastAsia"/>
        </w:rPr>
        <w:t>Основные</w:t>
      </w:r>
      <w:r>
        <w:t xml:space="preserve"> </w:t>
      </w:r>
      <w:r>
        <w:rPr>
          <w:rFonts w:hint="eastAsia"/>
        </w:rPr>
        <w:t>подходы</w:t>
      </w:r>
      <w:r>
        <w:t xml:space="preserve"> </w:t>
      </w:r>
      <w:r>
        <w:rPr>
          <w:rFonts w:hint="eastAsia"/>
        </w:rPr>
        <w:t>к</w:t>
      </w:r>
      <w:r>
        <w:t xml:space="preserve"> </w:t>
      </w:r>
      <w:r>
        <w:rPr>
          <w:rFonts w:hint="eastAsia"/>
        </w:rPr>
        <w:t>описанию</w:t>
      </w:r>
      <w:r>
        <w:t xml:space="preserve"> </w:t>
      </w:r>
      <w:r>
        <w:rPr>
          <w:rFonts w:hint="eastAsia"/>
        </w:rPr>
        <w:t>языковых</w:t>
      </w:r>
      <w:r>
        <w:t xml:space="preserve"> </w:t>
      </w:r>
      <w:r>
        <w:rPr>
          <w:rFonts w:hint="eastAsia"/>
        </w:rPr>
        <w:t>средств</w:t>
      </w:r>
      <w:r>
        <w:t xml:space="preserve"> </w:t>
      </w:r>
      <w:r>
        <w:rPr>
          <w:rFonts w:hint="eastAsia"/>
        </w:rPr>
        <w:t>реализации</w:t>
      </w:r>
      <w:r>
        <w:t xml:space="preserve"> </w:t>
      </w:r>
      <w:r>
        <w:rPr>
          <w:rFonts w:hint="eastAsia"/>
        </w:rPr>
        <w:t>эвфемизмов</w:t>
      </w:r>
    </w:p>
    <w:p w14:paraId="274F25EF" w14:textId="77777777" w:rsidR="004A2274" w:rsidRDefault="004A2274" w:rsidP="004A2274"/>
    <w:p w14:paraId="226F014A" w14:textId="77777777" w:rsidR="004A2274" w:rsidRDefault="004A2274" w:rsidP="004A2274">
      <w:r>
        <w:t xml:space="preserve">1.3.1. </w:t>
      </w:r>
      <w:r>
        <w:rPr>
          <w:rFonts w:hint="eastAsia"/>
        </w:rPr>
        <w:t>Формально</w:t>
      </w:r>
      <w:r>
        <w:t>-</w:t>
      </w:r>
      <w:r>
        <w:rPr>
          <w:rFonts w:hint="eastAsia"/>
        </w:rPr>
        <w:t>семантический</w:t>
      </w:r>
      <w:r>
        <w:t xml:space="preserve"> </w:t>
      </w:r>
      <w:r>
        <w:rPr>
          <w:rFonts w:hint="eastAsia"/>
        </w:rPr>
        <w:t>подход</w:t>
      </w:r>
      <w:r>
        <w:t xml:space="preserve"> </w:t>
      </w:r>
      <w:r>
        <w:rPr>
          <w:rFonts w:hint="eastAsia"/>
        </w:rPr>
        <w:t>к</w:t>
      </w:r>
      <w:r>
        <w:t xml:space="preserve"> </w:t>
      </w:r>
      <w:r>
        <w:rPr>
          <w:rFonts w:hint="eastAsia"/>
        </w:rPr>
        <w:t>описанию</w:t>
      </w:r>
      <w:r>
        <w:t xml:space="preserve"> </w:t>
      </w:r>
      <w:r>
        <w:rPr>
          <w:rFonts w:hint="eastAsia"/>
        </w:rPr>
        <w:t>способов</w:t>
      </w:r>
      <w:r>
        <w:t xml:space="preserve"> </w:t>
      </w:r>
      <w:r>
        <w:rPr>
          <w:rFonts w:hint="eastAsia"/>
        </w:rPr>
        <w:t>образования</w:t>
      </w:r>
      <w:r>
        <w:t xml:space="preserve"> </w:t>
      </w:r>
      <w:r>
        <w:rPr>
          <w:rFonts w:hint="eastAsia"/>
        </w:rPr>
        <w:t>эвфемизмов</w:t>
      </w:r>
    </w:p>
    <w:p w14:paraId="179147F5" w14:textId="77777777" w:rsidR="004A2274" w:rsidRDefault="004A2274" w:rsidP="004A2274"/>
    <w:p w14:paraId="3B822DD6" w14:textId="77777777" w:rsidR="004A2274" w:rsidRDefault="004A2274" w:rsidP="004A2274">
      <w:r>
        <w:t xml:space="preserve">1.3.2. </w:t>
      </w:r>
      <w:r>
        <w:rPr>
          <w:rFonts w:hint="eastAsia"/>
        </w:rPr>
        <w:t>Структуралистский</w:t>
      </w:r>
      <w:r>
        <w:t xml:space="preserve"> </w:t>
      </w:r>
      <w:r>
        <w:rPr>
          <w:rFonts w:hint="eastAsia"/>
        </w:rPr>
        <w:t>подход</w:t>
      </w:r>
      <w:r>
        <w:t xml:space="preserve"> </w:t>
      </w:r>
      <w:r>
        <w:rPr>
          <w:rFonts w:hint="eastAsia"/>
        </w:rPr>
        <w:t>к</w:t>
      </w:r>
      <w:r>
        <w:t xml:space="preserve"> </w:t>
      </w:r>
      <w:r>
        <w:rPr>
          <w:rFonts w:hint="eastAsia"/>
        </w:rPr>
        <w:t>описанию</w:t>
      </w:r>
      <w:r>
        <w:t xml:space="preserve"> </w:t>
      </w:r>
      <w:r>
        <w:rPr>
          <w:rFonts w:hint="eastAsia"/>
        </w:rPr>
        <w:t>способов</w:t>
      </w:r>
      <w:r>
        <w:t xml:space="preserve"> </w:t>
      </w:r>
      <w:r>
        <w:rPr>
          <w:rFonts w:hint="eastAsia"/>
        </w:rPr>
        <w:t>образования</w:t>
      </w:r>
      <w:r>
        <w:t xml:space="preserve"> </w:t>
      </w:r>
      <w:r>
        <w:rPr>
          <w:rFonts w:hint="eastAsia"/>
        </w:rPr>
        <w:t>эвфемистического</w:t>
      </w:r>
      <w:r>
        <w:t xml:space="preserve"> </w:t>
      </w:r>
      <w:r>
        <w:rPr>
          <w:rFonts w:hint="eastAsia"/>
        </w:rPr>
        <w:t>эффекта</w:t>
      </w:r>
    </w:p>
    <w:p w14:paraId="0C254E8D" w14:textId="77777777" w:rsidR="004A2274" w:rsidRDefault="004A2274" w:rsidP="004A2274"/>
    <w:p w14:paraId="0E43289B" w14:textId="77777777" w:rsidR="004A2274" w:rsidRDefault="004A2274" w:rsidP="004A2274">
      <w:r>
        <w:rPr>
          <w:rFonts w:hint="eastAsia"/>
        </w:rPr>
        <w:t>Выводы</w:t>
      </w:r>
      <w:r>
        <w:t xml:space="preserve"> </w:t>
      </w:r>
      <w:r>
        <w:rPr>
          <w:rFonts w:hint="eastAsia"/>
        </w:rPr>
        <w:t>по</w:t>
      </w:r>
      <w:r>
        <w:t xml:space="preserve"> </w:t>
      </w:r>
      <w:r>
        <w:rPr>
          <w:rFonts w:hint="eastAsia"/>
        </w:rPr>
        <w:t>Главе</w:t>
      </w:r>
    </w:p>
    <w:p w14:paraId="41796A52" w14:textId="77777777" w:rsidR="004A2274" w:rsidRDefault="004A2274" w:rsidP="004A2274"/>
    <w:p w14:paraId="69F0A57A" w14:textId="77777777" w:rsidR="004A2274" w:rsidRDefault="004A2274" w:rsidP="004A2274">
      <w:r>
        <w:rPr>
          <w:rFonts w:hint="eastAsia"/>
        </w:rPr>
        <w:t>Глава</w:t>
      </w:r>
      <w:r>
        <w:t xml:space="preserve"> 2. </w:t>
      </w:r>
      <w:r>
        <w:rPr>
          <w:rFonts w:hint="eastAsia"/>
        </w:rPr>
        <w:t>Структурно</w:t>
      </w:r>
      <w:r>
        <w:t>-</w:t>
      </w:r>
      <w:r>
        <w:rPr>
          <w:rFonts w:hint="eastAsia"/>
        </w:rPr>
        <w:t>семантические</w:t>
      </w:r>
      <w:r>
        <w:t xml:space="preserve"> </w:t>
      </w:r>
      <w:r>
        <w:rPr>
          <w:rFonts w:hint="eastAsia"/>
        </w:rPr>
        <w:t>и</w:t>
      </w:r>
      <w:r>
        <w:t xml:space="preserve"> </w:t>
      </w:r>
      <w:r>
        <w:rPr>
          <w:rFonts w:hint="eastAsia"/>
        </w:rPr>
        <w:t>лингвокультурные</w:t>
      </w:r>
      <w:r>
        <w:t xml:space="preserve"> </w:t>
      </w:r>
      <w:r>
        <w:rPr>
          <w:rFonts w:hint="eastAsia"/>
        </w:rPr>
        <w:t>особенности</w:t>
      </w:r>
    </w:p>
    <w:p w14:paraId="5009236B" w14:textId="77777777" w:rsidR="004A2274" w:rsidRDefault="004A2274" w:rsidP="004A2274"/>
    <w:p w14:paraId="09A0A182" w14:textId="77777777" w:rsidR="004A2274" w:rsidRDefault="004A2274" w:rsidP="004A2274">
      <w:r>
        <w:rPr>
          <w:rFonts w:hint="eastAsia"/>
        </w:rPr>
        <w:t>эвфемизмов</w:t>
      </w:r>
      <w:r>
        <w:t xml:space="preserve"> </w:t>
      </w:r>
      <w:r>
        <w:rPr>
          <w:rFonts w:hint="eastAsia"/>
        </w:rPr>
        <w:t>в</w:t>
      </w:r>
      <w:r>
        <w:t xml:space="preserve"> </w:t>
      </w:r>
      <w:r>
        <w:rPr>
          <w:rFonts w:hint="eastAsia"/>
        </w:rPr>
        <w:t>аспекте</w:t>
      </w:r>
      <w:r>
        <w:t xml:space="preserve"> </w:t>
      </w:r>
      <w:r>
        <w:rPr>
          <w:rFonts w:hint="eastAsia"/>
        </w:rPr>
        <w:t>лексикографического</w:t>
      </w:r>
      <w:r>
        <w:t xml:space="preserve"> </w:t>
      </w:r>
      <w:r>
        <w:rPr>
          <w:rFonts w:hint="eastAsia"/>
        </w:rPr>
        <w:t>описания</w:t>
      </w:r>
    </w:p>
    <w:p w14:paraId="72609F56" w14:textId="77777777" w:rsidR="004A2274" w:rsidRDefault="004A2274" w:rsidP="004A2274"/>
    <w:p w14:paraId="7FCD9F66" w14:textId="77777777" w:rsidR="004A2274" w:rsidRDefault="004A2274" w:rsidP="004A2274">
      <w:r>
        <w:t xml:space="preserve">2.1. </w:t>
      </w:r>
      <w:r>
        <w:rPr>
          <w:rFonts w:hint="eastAsia"/>
        </w:rPr>
        <w:t>Виды</w:t>
      </w:r>
      <w:r>
        <w:t xml:space="preserve"> </w:t>
      </w:r>
      <w:r>
        <w:rPr>
          <w:rFonts w:hint="eastAsia"/>
        </w:rPr>
        <w:t>эвфемистических</w:t>
      </w:r>
      <w:r>
        <w:t xml:space="preserve"> </w:t>
      </w:r>
      <w:r>
        <w:rPr>
          <w:rFonts w:hint="eastAsia"/>
        </w:rPr>
        <w:t>наименований</w:t>
      </w:r>
      <w:r>
        <w:t xml:space="preserve"> </w:t>
      </w:r>
      <w:r>
        <w:rPr>
          <w:rFonts w:hint="eastAsia"/>
        </w:rPr>
        <w:t>с</w:t>
      </w:r>
      <w:r>
        <w:t xml:space="preserve"> </w:t>
      </w:r>
      <w:r>
        <w:rPr>
          <w:rFonts w:hint="eastAsia"/>
        </w:rPr>
        <w:t>точки</w:t>
      </w:r>
      <w:r>
        <w:t xml:space="preserve"> </w:t>
      </w:r>
      <w:r>
        <w:rPr>
          <w:rFonts w:hint="eastAsia"/>
        </w:rPr>
        <w:t>зрения</w:t>
      </w:r>
      <w:r>
        <w:t xml:space="preserve"> </w:t>
      </w:r>
      <w:r>
        <w:rPr>
          <w:rFonts w:hint="eastAsia"/>
        </w:rPr>
        <w:t>их</w:t>
      </w:r>
    </w:p>
    <w:p w14:paraId="0E690152" w14:textId="77777777" w:rsidR="004A2274" w:rsidRDefault="004A2274" w:rsidP="004A2274"/>
    <w:p w14:paraId="6D64649A" w14:textId="77777777" w:rsidR="004A2274" w:rsidRDefault="004A2274" w:rsidP="004A2274">
      <w:r>
        <w:rPr>
          <w:rFonts w:hint="eastAsia"/>
        </w:rPr>
        <w:t>лексикографической</w:t>
      </w:r>
      <w:r>
        <w:t xml:space="preserve"> </w:t>
      </w:r>
      <w:r>
        <w:rPr>
          <w:rFonts w:hint="eastAsia"/>
        </w:rPr>
        <w:t>фиксации</w:t>
      </w:r>
    </w:p>
    <w:p w14:paraId="3F746287" w14:textId="77777777" w:rsidR="004A2274" w:rsidRDefault="004A2274" w:rsidP="004A2274"/>
    <w:p w14:paraId="6EF4B52C" w14:textId="77777777" w:rsidR="004A2274" w:rsidRDefault="004A2274" w:rsidP="004A2274">
      <w:r>
        <w:t xml:space="preserve">2.1.1. </w:t>
      </w:r>
      <w:r>
        <w:rPr>
          <w:rFonts w:hint="eastAsia"/>
        </w:rPr>
        <w:t>Способы</w:t>
      </w:r>
      <w:r>
        <w:t xml:space="preserve"> </w:t>
      </w:r>
      <w:r>
        <w:rPr>
          <w:rFonts w:hint="eastAsia"/>
        </w:rPr>
        <w:t>лексикографической</w:t>
      </w:r>
      <w:r>
        <w:t xml:space="preserve"> </w:t>
      </w:r>
      <w:r>
        <w:rPr>
          <w:rFonts w:hint="eastAsia"/>
        </w:rPr>
        <w:t>фиксации</w:t>
      </w:r>
      <w:r>
        <w:t xml:space="preserve"> </w:t>
      </w:r>
      <w:r>
        <w:rPr>
          <w:rFonts w:hint="eastAsia"/>
        </w:rPr>
        <w:t>реальных</w:t>
      </w:r>
      <w:r>
        <w:t xml:space="preserve"> </w:t>
      </w:r>
      <w:r>
        <w:rPr>
          <w:rFonts w:hint="eastAsia"/>
        </w:rPr>
        <w:t>эвфемизмов</w:t>
      </w:r>
    </w:p>
    <w:p w14:paraId="3CD75AE9" w14:textId="77777777" w:rsidR="004A2274" w:rsidRDefault="004A2274" w:rsidP="004A2274"/>
    <w:p w14:paraId="2CC77549" w14:textId="77777777" w:rsidR="004A2274" w:rsidRDefault="004A2274" w:rsidP="004A2274">
      <w:r>
        <w:t xml:space="preserve">2.1.2. </w:t>
      </w:r>
      <w:r>
        <w:rPr>
          <w:rFonts w:hint="eastAsia"/>
        </w:rPr>
        <w:t>Способы</w:t>
      </w:r>
      <w:r>
        <w:t xml:space="preserve"> </w:t>
      </w:r>
      <w:r>
        <w:rPr>
          <w:rFonts w:hint="eastAsia"/>
        </w:rPr>
        <w:t>лексикографической</w:t>
      </w:r>
      <w:r>
        <w:t xml:space="preserve"> </w:t>
      </w:r>
      <w:r>
        <w:rPr>
          <w:rFonts w:hint="eastAsia"/>
        </w:rPr>
        <w:t>фиксации</w:t>
      </w:r>
      <w:r>
        <w:t xml:space="preserve"> </w:t>
      </w:r>
      <w:r>
        <w:rPr>
          <w:rFonts w:hint="eastAsia"/>
        </w:rPr>
        <w:t>потенциальных</w:t>
      </w:r>
    </w:p>
    <w:p w14:paraId="7AEB46C9" w14:textId="77777777" w:rsidR="004A2274" w:rsidRDefault="004A2274" w:rsidP="004A2274"/>
    <w:p w14:paraId="2F0781FC" w14:textId="77777777" w:rsidR="004A2274" w:rsidRDefault="004A2274" w:rsidP="004A2274">
      <w:r>
        <w:rPr>
          <w:rFonts w:hint="eastAsia"/>
        </w:rPr>
        <w:t>эвфемизмов</w:t>
      </w:r>
    </w:p>
    <w:p w14:paraId="4E1268DA" w14:textId="77777777" w:rsidR="004A2274" w:rsidRDefault="004A2274" w:rsidP="004A2274"/>
    <w:p w14:paraId="334D57E6" w14:textId="77777777" w:rsidR="004A2274" w:rsidRDefault="004A2274" w:rsidP="004A2274">
      <w:r>
        <w:lastRenderedPageBreak/>
        <w:t xml:space="preserve">2.2. </w:t>
      </w:r>
      <w:r>
        <w:rPr>
          <w:rFonts w:hint="eastAsia"/>
        </w:rPr>
        <w:t>Лексикографическая</w:t>
      </w:r>
      <w:r>
        <w:t xml:space="preserve"> </w:t>
      </w:r>
      <w:r>
        <w:rPr>
          <w:rFonts w:hint="eastAsia"/>
        </w:rPr>
        <w:t>фиксация</w:t>
      </w:r>
      <w:r>
        <w:t xml:space="preserve"> </w:t>
      </w:r>
      <w:r>
        <w:rPr>
          <w:rFonts w:hint="eastAsia"/>
        </w:rPr>
        <w:t>эвфемизмов</w:t>
      </w:r>
      <w:r>
        <w:t xml:space="preserve"> </w:t>
      </w:r>
      <w:r>
        <w:rPr>
          <w:rFonts w:hint="eastAsia"/>
        </w:rPr>
        <w:t>как</w:t>
      </w:r>
      <w:r>
        <w:t xml:space="preserve"> </w:t>
      </w:r>
      <w:r>
        <w:rPr>
          <w:rFonts w:hint="eastAsia"/>
        </w:rPr>
        <w:t>способ</w:t>
      </w:r>
      <w:r>
        <w:t xml:space="preserve"> </w:t>
      </w:r>
      <w:r>
        <w:rPr>
          <w:rFonts w:hint="eastAsia"/>
        </w:rPr>
        <w:t>репрезентации</w:t>
      </w:r>
      <w:r>
        <w:t xml:space="preserve"> </w:t>
      </w:r>
      <w:r>
        <w:rPr>
          <w:rFonts w:hint="eastAsia"/>
        </w:rPr>
        <w:t>морально</w:t>
      </w:r>
      <w:r>
        <w:t>-</w:t>
      </w:r>
      <w:r>
        <w:rPr>
          <w:rFonts w:hint="eastAsia"/>
        </w:rPr>
        <w:t>этических</w:t>
      </w:r>
      <w:r>
        <w:t xml:space="preserve"> </w:t>
      </w:r>
      <w:r>
        <w:rPr>
          <w:rFonts w:hint="eastAsia"/>
        </w:rPr>
        <w:t>ценностей</w:t>
      </w:r>
      <w:r>
        <w:t xml:space="preserve"> </w:t>
      </w:r>
      <w:r>
        <w:rPr>
          <w:rFonts w:hint="eastAsia"/>
        </w:rPr>
        <w:t>в</w:t>
      </w:r>
      <w:r>
        <w:t xml:space="preserve"> </w:t>
      </w:r>
      <w:r>
        <w:rPr>
          <w:rFonts w:hint="eastAsia"/>
        </w:rPr>
        <w:t>англо</w:t>
      </w:r>
      <w:r>
        <w:t xml:space="preserve">- </w:t>
      </w:r>
      <w:r>
        <w:rPr>
          <w:rFonts w:hint="eastAsia"/>
        </w:rPr>
        <w:t>и</w:t>
      </w:r>
      <w:r>
        <w:t xml:space="preserve"> </w:t>
      </w:r>
      <w:r>
        <w:rPr>
          <w:rFonts w:hint="eastAsia"/>
        </w:rPr>
        <w:t>немецкоязычной</w:t>
      </w:r>
      <w:r>
        <w:t xml:space="preserve"> </w:t>
      </w:r>
      <w:r>
        <w:rPr>
          <w:rFonts w:hint="eastAsia"/>
        </w:rPr>
        <w:t>лингвокультурах</w:t>
      </w:r>
    </w:p>
    <w:p w14:paraId="3931F131" w14:textId="77777777" w:rsidR="004A2274" w:rsidRDefault="004A2274" w:rsidP="004A2274"/>
    <w:p w14:paraId="4BFEA816" w14:textId="77777777" w:rsidR="004A2274" w:rsidRDefault="004A2274" w:rsidP="004A2274">
      <w:r>
        <w:t xml:space="preserve">2.2.1. </w:t>
      </w:r>
      <w:r>
        <w:rPr>
          <w:rFonts w:hint="eastAsia"/>
        </w:rPr>
        <w:t>Номинативные</w:t>
      </w:r>
      <w:r>
        <w:t xml:space="preserve"> </w:t>
      </w:r>
      <w:r>
        <w:rPr>
          <w:rFonts w:hint="eastAsia"/>
        </w:rPr>
        <w:t>области</w:t>
      </w:r>
      <w:r>
        <w:t xml:space="preserve"> </w:t>
      </w:r>
      <w:r>
        <w:rPr>
          <w:rFonts w:hint="eastAsia"/>
        </w:rPr>
        <w:t>общекультурных</w:t>
      </w:r>
      <w:r>
        <w:t xml:space="preserve"> </w:t>
      </w:r>
      <w:r>
        <w:rPr>
          <w:rFonts w:hint="eastAsia"/>
        </w:rPr>
        <w:t>эвфемизмов</w:t>
      </w:r>
    </w:p>
    <w:p w14:paraId="0383322E" w14:textId="77777777" w:rsidR="004A2274" w:rsidRDefault="004A2274" w:rsidP="004A2274"/>
    <w:p w14:paraId="5B28CE8C" w14:textId="77777777" w:rsidR="004A2274" w:rsidRDefault="004A2274" w:rsidP="004A2274">
      <w:r>
        <w:t xml:space="preserve">2.2.2. </w:t>
      </w:r>
      <w:r>
        <w:rPr>
          <w:rFonts w:hint="eastAsia"/>
        </w:rPr>
        <w:t>Номинативные</w:t>
      </w:r>
      <w:r>
        <w:t xml:space="preserve"> </w:t>
      </w:r>
      <w:r>
        <w:rPr>
          <w:rFonts w:hint="eastAsia"/>
        </w:rPr>
        <w:t>области</w:t>
      </w:r>
      <w:r>
        <w:t xml:space="preserve"> </w:t>
      </w:r>
      <w:r>
        <w:rPr>
          <w:rFonts w:hint="eastAsia"/>
        </w:rPr>
        <w:t>культурно</w:t>
      </w:r>
      <w:r>
        <w:t>-</w:t>
      </w:r>
      <w:r>
        <w:rPr>
          <w:rFonts w:hint="eastAsia"/>
        </w:rPr>
        <w:t>специфических</w:t>
      </w:r>
      <w:r>
        <w:t xml:space="preserve"> </w:t>
      </w:r>
      <w:r>
        <w:rPr>
          <w:rFonts w:hint="eastAsia"/>
        </w:rPr>
        <w:t>эвфемизмов</w:t>
      </w:r>
    </w:p>
    <w:p w14:paraId="4788C7C5" w14:textId="77777777" w:rsidR="004A2274" w:rsidRDefault="004A2274" w:rsidP="004A2274"/>
    <w:p w14:paraId="6564B485" w14:textId="77777777" w:rsidR="004A2274" w:rsidRDefault="004A2274" w:rsidP="004A2274">
      <w:r>
        <w:t xml:space="preserve">2.3. </w:t>
      </w:r>
      <w:r>
        <w:rPr>
          <w:rFonts w:hint="eastAsia"/>
        </w:rPr>
        <w:t>Механизмы</w:t>
      </w:r>
      <w:r>
        <w:t xml:space="preserve"> </w:t>
      </w:r>
      <w:r>
        <w:rPr>
          <w:rFonts w:hint="eastAsia"/>
        </w:rPr>
        <w:t>лингвистической</w:t>
      </w:r>
      <w:r>
        <w:t xml:space="preserve"> </w:t>
      </w:r>
      <w:r>
        <w:rPr>
          <w:rFonts w:hint="eastAsia"/>
        </w:rPr>
        <w:t>реализации</w:t>
      </w:r>
      <w:r>
        <w:t xml:space="preserve"> </w:t>
      </w:r>
      <w:r>
        <w:rPr>
          <w:rFonts w:hint="eastAsia"/>
        </w:rPr>
        <w:t>эвфемистического</w:t>
      </w:r>
      <w:r>
        <w:t xml:space="preserve"> </w:t>
      </w:r>
      <w:r>
        <w:rPr>
          <w:rFonts w:hint="eastAsia"/>
        </w:rPr>
        <w:t>значения</w:t>
      </w:r>
      <w:r>
        <w:t xml:space="preserve"> </w:t>
      </w:r>
      <w:r>
        <w:rPr>
          <w:rFonts w:hint="eastAsia"/>
        </w:rPr>
        <w:t>в</w:t>
      </w:r>
      <w:r>
        <w:t xml:space="preserve"> </w:t>
      </w:r>
      <w:r>
        <w:rPr>
          <w:rFonts w:hint="eastAsia"/>
        </w:rPr>
        <w:t>аспекте</w:t>
      </w:r>
      <w:r>
        <w:t xml:space="preserve"> </w:t>
      </w:r>
      <w:r>
        <w:rPr>
          <w:rFonts w:hint="eastAsia"/>
        </w:rPr>
        <w:t>лексикографической</w:t>
      </w:r>
      <w:r>
        <w:t xml:space="preserve"> </w:t>
      </w:r>
      <w:r>
        <w:rPr>
          <w:rFonts w:hint="eastAsia"/>
        </w:rPr>
        <w:t>фиксации</w:t>
      </w:r>
    </w:p>
    <w:p w14:paraId="636E37FE" w14:textId="77777777" w:rsidR="004A2274" w:rsidRDefault="004A2274" w:rsidP="004A2274"/>
    <w:p w14:paraId="1666F7C6" w14:textId="77777777" w:rsidR="004A2274" w:rsidRDefault="004A2274" w:rsidP="004A2274">
      <w:r>
        <w:t xml:space="preserve">2.4. </w:t>
      </w:r>
      <w:r>
        <w:rPr>
          <w:rFonts w:hint="eastAsia"/>
        </w:rPr>
        <w:t>Характеристика</w:t>
      </w:r>
      <w:r>
        <w:t xml:space="preserve"> </w:t>
      </w:r>
      <w:r>
        <w:rPr>
          <w:rFonts w:hint="eastAsia"/>
        </w:rPr>
        <w:t>эвфемизмов</w:t>
      </w:r>
      <w:r>
        <w:t xml:space="preserve"> </w:t>
      </w:r>
      <w:r>
        <w:rPr>
          <w:rFonts w:hint="eastAsia"/>
        </w:rPr>
        <w:t>с</w:t>
      </w:r>
      <w:r>
        <w:t xml:space="preserve"> </w:t>
      </w:r>
      <w:r>
        <w:rPr>
          <w:rFonts w:hint="eastAsia"/>
        </w:rPr>
        <w:t>точки</w:t>
      </w:r>
      <w:r>
        <w:t xml:space="preserve"> </w:t>
      </w:r>
      <w:r>
        <w:rPr>
          <w:rFonts w:hint="eastAsia"/>
        </w:rPr>
        <w:t>зрения</w:t>
      </w:r>
      <w:r>
        <w:t xml:space="preserve"> </w:t>
      </w:r>
      <w:r>
        <w:rPr>
          <w:rFonts w:hint="eastAsia"/>
        </w:rPr>
        <w:t>сопутствующих</w:t>
      </w:r>
      <w:r>
        <w:t xml:space="preserve"> </w:t>
      </w:r>
      <w:r>
        <w:rPr>
          <w:rFonts w:hint="eastAsia"/>
        </w:rPr>
        <w:t>лексикографических</w:t>
      </w:r>
      <w:r>
        <w:t xml:space="preserve"> </w:t>
      </w:r>
      <w:r>
        <w:rPr>
          <w:rFonts w:hint="eastAsia"/>
        </w:rPr>
        <w:t>помет</w:t>
      </w:r>
    </w:p>
    <w:p w14:paraId="073C1B02" w14:textId="77777777" w:rsidR="004A2274" w:rsidRDefault="004A2274" w:rsidP="004A2274"/>
    <w:p w14:paraId="27E4D86C" w14:textId="77777777" w:rsidR="004A2274" w:rsidRDefault="004A2274" w:rsidP="004A2274">
      <w:r>
        <w:rPr>
          <w:rFonts w:hint="eastAsia"/>
        </w:rPr>
        <w:t>Выводы</w:t>
      </w:r>
      <w:r>
        <w:t xml:space="preserve"> </w:t>
      </w:r>
      <w:r>
        <w:rPr>
          <w:rFonts w:hint="eastAsia"/>
        </w:rPr>
        <w:t>по</w:t>
      </w:r>
      <w:r>
        <w:t xml:space="preserve"> </w:t>
      </w:r>
      <w:r>
        <w:rPr>
          <w:rFonts w:hint="eastAsia"/>
        </w:rPr>
        <w:t>Главе</w:t>
      </w:r>
    </w:p>
    <w:p w14:paraId="114F5FA9" w14:textId="77777777" w:rsidR="004A2274" w:rsidRDefault="004A2274" w:rsidP="004A2274"/>
    <w:p w14:paraId="2D158141" w14:textId="77777777" w:rsidR="004A2274" w:rsidRDefault="004A2274" w:rsidP="004A2274">
      <w:r>
        <w:rPr>
          <w:rFonts w:hint="eastAsia"/>
        </w:rPr>
        <w:t>Заключение</w:t>
      </w:r>
    </w:p>
    <w:p w14:paraId="2D0C708F" w14:textId="77777777" w:rsidR="004A2274" w:rsidRDefault="004A2274" w:rsidP="004A2274"/>
    <w:p w14:paraId="5146DE89" w14:textId="77777777" w:rsidR="004A2274" w:rsidRDefault="004A2274" w:rsidP="004A2274">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26D41DA4" w14:textId="77777777" w:rsidR="004A2274" w:rsidRDefault="004A2274" w:rsidP="004A2274"/>
    <w:p w14:paraId="3281D753" w14:textId="77777777" w:rsidR="004A2274" w:rsidRDefault="004A2274" w:rsidP="004A2274">
      <w:r>
        <w:rPr>
          <w:rFonts w:hint="eastAsia"/>
        </w:rPr>
        <w:t>Список</w:t>
      </w:r>
      <w:r>
        <w:t xml:space="preserve"> </w:t>
      </w:r>
      <w:r>
        <w:rPr>
          <w:rFonts w:hint="eastAsia"/>
        </w:rPr>
        <w:t>литературы</w:t>
      </w:r>
    </w:p>
    <w:p w14:paraId="3A2E4E37" w14:textId="77777777" w:rsidR="004A2274" w:rsidRDefault="004A2274" w:rsidP="004A2274"/>
    <w:p w14:paraId="1D7B5D43" w14:textId="77777777" w:rsidR="004A2274" w:rsidRDefault="004A2274" w:rsidP="004A2274">
      <w:r>
        <w:rPr>
          <w:rFonts w:hint="eastAsia"/>
        </w:rPr>
        <w:t>Список</w:t>
      </w:r>
      <w:r>
        <w:t xml:space="preserve"> </w:t>
      </w:r>
      <w:r>
        <w:rPr>
          <w:rFonts w:hint="eastAsia"/>
        </w:rPr>
        <w:t>источников</w:t>
      </w:r>
      <w:r>
        <w:t xml:space="preserve"> </w:t>
      </w:r>
      <w:r>
        <w:rPr>
          <w:rFonts w:hint="eastAsia"/>
        </w:rPr>
        <w:t>исследования</w:t>
      </w:r>
    </w:p>
    <w:p w14:paraId="20B59F8B" w14:textId="77777777" w:rsidR="004A2274" w:rsidRDefault="004A2274" w:rsidP="004A2274"/>
    <w:p w14:paraId="72B666EB" w14:textId="77777777" w:rsidR="004A2274" w:rsidRDefault="004A2274" w:rsidP="004A2274">
      <w:r>
        <w:rPr>
          <w:rFonts w:hint="eastAsia"/>
        </w:rPr>
        <w:t>Приложение</w:t>
      </w:r>
      <w:r>
        <w:t xml:space="preserve"> </w:t>
      </w:r>
      <w:r>
        <w:rPr>
          <w:rFonts w:hint="eastAsia"/>
        </w:rPr>
        <w:t>А</w:t>
      </w:r>
    </w:p>
    <w:p w14:paraId="5A9733E4" w14:textId="77777777" w:rsidR="004A2274" w:rsidRDefault="004A2274" w:rsidP="004A2274"/>
    <w:p w14:paraId="75AE88AB" w14:textId="77777777" w:rsidR="004A2274" w:rsidRDefault="004A2274" w:rsidP="004A2274">
      <w:r>
        <w:rPr>
          <w:rFonts w:hint="eastAsia"/>
        </w:rPr>
        <w:t>Приложение</w:t>
      </w:r>
      <w:r>
        <w:t xml:space="preserve"> </w:t>
      </w:r>
      <w:r>
        <w:rPr>
          <w:rFonts w:hint="eastAsia"/>
        </w:rPr>
        <w:t>Б</w:t>
      </w:r>
    </w:p>
    <w:p w14:paraId="43BDF5F7" w14:textId="77777777" w:rsidR="004A2274" w:rsidRDefault="004A2274" w:rsidP="004A2274"/>
    <w:p w14:paraId="4C0FD54F" w14:textId="6991E9A8" w:rsidR="004A2274" w:rsidRPr="004A2274" w:rsidRDefault="004A2274" w:rsidP="004A2274">
      <w:r>
        <w:rPr>
          <w:rFonts w:hint="eastAsia"/>
        </w:rPr>
        <w:t>Приложение</w:t>
      </w:r>
      <w:r>
        <w:t xml:space="preserve"> </w:t>
      </w:r>
      <w:r>
        <w:rPr>
          <w:rFonts w:hint="eastAsia"/>
        </w:rPr>
        <w:t>В</w:t>
      </w:r>
    </w:p>
    <w:sectPr w:rsidR="004A2274" w:rsidRPr="004A2274" w:rsidSect="0002126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AA26F" w14:textId="77777777" w:rsidR="0002126D" w:rsidRDefault="0002126D">
      <w:pPr>
        <w:spacing w:after="0" w:line="240" w:lineRule="auto"/>
      </w:pPr>
      <w:r>
        <w:separator/>
      </w:r>
    </w:p>
  </w:endnote>
  <w:endnote w:type="continuationSeparator" w:id="0">
    <w:p w14:paraId="36E00FBA" w14:textId="77777777" w:rsidR="0002126D" w:rsidRDefault="00021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6B9F9" w14:textId="77777777" w:rsidR="0002126D" w:rsidRDefault="0002126D"/>
    <w:p w14:paraId="34E976AD" w14:textId="77777777" w:rsidR="0002126D" w:rsidRDefault="0002126D"/>
    <w:p w14:paraId="7B7A8FEE" w14:textId="77777777" w:rsidR="0002126D" w:rsidRDefault="0002126D"/>
    <w:p w14:paraId="27F0896F" w14:textId="77777777" w:rsidR="0002126D" w:rsidRDefault="0002126D"/>
    <w:p w14:paraId="51D5376C" w14:textId="77777777" w:rsidR="0002126D" w:rsidRDefault="0002126D"/>
    <w:p w14:paraId="7BBC0ABD" w14:textId="77777777" w:rsidR="0002126D" w:rsidRDefault="0002126D"/>
    <w:p w14:paraId="77F4F310" w14:textId="77777777" w:rsidR="0002126D" w:rsidRDefault="0002126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EF71D57" wp14:editId="192D8F5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E0E39" w14:textId="77777777" w:rsidR="0002126D" w:rsidRDefault="0002126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F71D5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DFE0E39" w14:textId="77777777" w:rsidR="0002126D" w:rsidRDefault="0002126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B1D9724" w14:textId="77777777" w:rsidR="0002126D" w:rsidRDefault="0002126D"/>
    <w:p w14:paraId="093BE9F7" w14:textId="77777777" w:rsidR="0002126D" w:rsidRDefault="0002126D"/>
    <w:p w14:paraId="5A8B70CF" w14:textId="77777777" w:rsidR="0002126D" w:rsidRDefault="0002126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3E1A6E6" wp14:editId="02CC7D4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5E67F" w14:textId="77777777" w:rsidR="0002126D" w:rsidRDefault="0002126D"/>
                          <w:p w14:paraId="55385094" w14:textId="77777777" w:rsidR="0002126D" w:rsidRDefault="0002126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E1A6E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A15E67F" w14:textId="77777777" w:rsidR="0002126D" w:rsidRDefault="0002126D"/>
                    <w:p w14:paraId="55385094" w14:textId="77777777" w:rsidR="0002126D" w:rsidRDefault="0002126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273AB5D" w14:textId="77777777" w:rsidR="0002126D" w:rsidRDefault="0002126D"/>
    <w:p w14:paraId="1A81D36C" w14:textId="77777777" w:rsidR="0002126D" w:rsidRDefault="0002126D">
      <w:pPr>
        <w:rPr>
          <w:sz w:val="2"/>
          <w:szCs w:val="2"/>
        </w:rPr>
      </w:pPr>
    </w:p>
    <w:p w14:paraId="01989866" w14:textId="77777777" w:rsidR="0002126D" w:rsidRDefault="0002126D"/>
    <w:p w14:paraId="561B4371" w14:textId="77777777" w:rsidR="0002126D" w:rsidRDefault="0002126D">
      <w:pPr>
        <w:spacing w:after="0" w:line="240" w:lineRule="auto"/>
      </w:pPr>
    </w:p>
  </w:footnote>
  <w:footnote w:type="continuationSeparator" w:id="0">
    <w:p w14:paraId="00600FEE" w14:textId="77777777" w:rsidR="0002126D" w:rsidRDefault="000212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6D"/>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44369</TotalTime>
  <Pages>3</Pages>
  <Words>295</Words>
  <Characters>1684</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34</cp:revision>
  <cp:lastPrinted>2009-02-06T05:36:00Z</cp:lastPrinted>
  <dcterms:created xsi:type="dcterms:W3CDTF">2024-01-07T13:43:00Z</dcterms:created>
  <dcterms:modified xsi:type="dcterms:W3CDTF">2024-03-16T20:02:00Z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