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002" w:rsidRDefault="00740002" w:rsidP="00740002">
      <w:r>
        <w:rPr>
          <w:rFonts w:hint="eastAsia"/>
        </w:rPr>
        <w:t>НЕСТОР</w:t>
      </w:r>
      <w:r>
        <w:t></w:t>
      </w:r>
      <w:r>
        <w:rPr>
          <w:rFonts w:hint="eastAsia"/>
        </w:rPr>
        <w:t>Віталій</w:t>
      </w:r>
      <w:r>
        <w:t></w:t>
      </w:r>
      <w:r>
        <w:rPr>
          <w:rFonts w:hint="eastAsia"/>
        </w:rPr>
        <w:t>Романович</w:t>
      </w:r>
      <w:r>
        <w:t></w:t>
      </w:r>
      <w:r>
        <w:t></w:t>
      </w:r>
      <w:r>
        <w:rPr>
          <w:rFonts w:hint="eastAsia"/>
        </w:rPr>
        <w:t>Назва</w:t>
      </w:r>
      <w:r>
        <w:t></w:t>
      </w:r>
      <w:r>
        <w:rPr>
          <w:rFonts w:hint="eastAsia"/>
        </w:rPr>
        <w:t>дисертаційної</w:t>
      </w:r>
      <w:r>
        <w:t></w:t>
      </w:r>
      <w:r>
        <w:rPr>
          <w:rFonts w:hint="eastAsia"/>
        </w:rPr>
        <w:t>роботи</w:t>
      </w:r>
      <w:r>
        <w:t></w:t>
      </w:r>
      <w:r>
        <w:t></w:t>
      </w:r>
      <w:r>
        <w:t></w:t>
      </w:r>
      <w:r>
        <w:rPr>
          <w:rFonts w:hint="eastAsia"/>
        </w:rPr>
        <w:t>КОНСТИТУЦІЙНЕ</w:t>
      </w:r>
      <w:r>
        <w:t></w:t>
      </w:r>
      <w:r>
        <w:rPr>
          <w:rFonts w:hint="eastAsia"/>
        </w:rPr>
        <w:t>ПРАВОСУДДЯ</w:t>
      </w:r>
      <w:r>
        <w:t></w:t>
      </w:r>
      <w:r>
        <w:rPr>
          <w:rFonts w:hint="eastAsia"/>
        </w:rPr>
        <w:t>В</w:t>
      </w:r>
      <w:r>
        <w:t></w:t>
      </w:r>
      <w:r>
        <w:rPr>
          <w:rFonts w:hint="eastAsia"/>
        </w:rPr>
        <w:t>УКРАЇНІ</w:t>
      </w:r>
      <w:r>
        <w:t></w:t>
      </w:r>
      <w:r>
        <w:rPr>
          <w:rFonts w:hint="eastAsia"/>
        </w:rPr>
        <w:t>ТА</w:t>
      </w:r>
      <w:r>
        <w:t></w:t>
      </w:r>
      <w:r>
        <w:rPr>
          <w:rFonts w:hint="eastAsia"/>
        </w:rPr>
        <w:t>ЛИТОВСЬКІЙ</w:t>
      </w:r>
      <w:r>
        <w:t></w:t>
      </w:r>
      <w:r>
        <w:rPr>
          <w:rFonts w:hint="eastAsia"/>
        </w:rPr>
        <w:t>РЕСПУБЛІЦІ</w:t>
      </w:r>
      <w:r>
        <w:t></w:t>
      </w:r>
      <w:r>
        <w:t></w:t>
      </w:r>
      <w:r>
        <w:rPr>
          <w:rFonts w:hint="eastAsia"/>
        </w:rPr>
        <w:t>ПОРІВНЯЛЬНО</w:t>
      </w:r>
      <w:r>
        <w:t></w:t>
      </w:r>
      <w:r>
        <w:rPr>
          <w:rFonts w:hint="eastAsia"/>
        </w:rPr>
        <w:t>ПРАВОВИЙ</w:t>
      </w:r>
      <w:r>
        <w:t></w:t>
      </w:r>
      <w:r>
        <w:rPr>
          <w:rFonts w:hint="eastAsia"/>
        </w:rPr>
        <w:t>АНАЛІЗ</w:t>
      </w:r>
      <w:r>
        <w:t></w:t>
      </w:r>
      <w:r>
        <w:t></w:t>
      </w:r>
    </w:p>
    <w:p w:rsidR="00740002" w:rsidRDefault="00740002" w:rsidP="00740002"/>
    <w:p w:rsidR="00740002" w:rsidRDefault="00740002" w:rsidP="00740002"/>
    <w:p w:rsidR="00740002" w:rsidRDefault="00740002" w:rsidP="00740002"/>
    <w:p w:rsidR="00740002" w:rsidRDefault="00740002" w:rsidP="00740002">
      <w:r>
        <w:rPr>
          <w:rFonts w:hint="eastAsia"/>
        </w:rPr>
        <w:t>МІНІСТЕРСТВО</w:t>
      </w:r>
      <w:r>
        <w:t></w:t>
      </w:r>
      <w:r>
        <w:rPr>
          <w:rFonts w:hint="eastAsia"/>
        </w:rPr>
        <w:t>ОСВІТИ</w:t>
      </w:r>
      <w:r>
        <w:t></w:t>
      </w:r>
      <w:r>
        <w:rPr>
          <w:rFonts w:hint="eastAsia"/>
        </w:rPr>
        <w:t>І</w:t>
      </w:r>
      <w:r>
        <w:t></w:t>
      </w:r>
      <w:r>
        <w:rPr>
          <w:rFonts w:hint="eastAsia"/>
        </w:rPr>
        <w:t>НАУКИ</w:t>
      </w:r>
      <w:r>
        <w:t></w:t>
      </w:r>
      <w:r>
        <w:rPr>
          <w:rFonts w:hint="eastAsia"/>
        </w:rPr>
        <w:t>УКРАЇНИ</w:t>
      </w:r>
    </w:p>
    <w:p w:rsidR="00740002" w:rsidRDefault="00740002" w:rsidP="00740002">
      <w:r>
        <w:rPr>
          <w:rFonts w:hint="eastAsia"/>
        </w:rPr>
        <w:t>КИЇВСЬКИЙ</w:t>
      </w:r>
      <w:r>
        <w:t></w:t>
      </w:r>
      <w:r>
        <w:rPr>
          <w:rFonts w:hint="eastAsia"/>
        </w:rPr>
        <w:t>НАЦІОНАЛЬНИЙ</w:t>
      </w:r>
      <w:r>
        <w:t></w:t>
      </w:r>
      <w:r>
        <w:rPr>
          <w:rFonts w:hint="eastAsia"/>
        </w:rPr>
        <w:t>УНІВЕРСИТЕТ</w:t>
      </w:r>
    </w:p>
    <w:p w:rsidR="00740002" w:rsidRDefault="00740002" w:rsidP="00740002">
      <w:r>
        <w:rPr>
          <w:rFonts w:hint="eastAsia"/>
        </w:rPr>
        <w:t>імені</w:t>
      </w:r>
      <w:r>
        <w:t></w:t>
      </w:r>
      <w:r>
        <w:rPr>
          <w:rFonts w:hint="eastAsia"/>
        </w:rPr>
        <w:t>ТАРАСА</w:t>
      </w:r>
      <w:r>
        <w:t></w:t>
      </w:r>
      <w:r>
        <w:rPr>
          <w:rFonts w:hint="eastAsia"/>
        </w:rPr>
        <w:t>ШЕВЧЕНКА</w:t>
      </w:r>
    </w:p>
    <w:p w:rsidR="00740002" w:rsidRDefault="00740002" w:rsidP="00740002">
      <w:r>
        <w:rPr>
          <w:rFonts w:hint="eastAsia"/>
        </w:rPr>
        <w:t>На</w:t>
      </w:r>
      <w:r>
        <w:t></w:t>
      </w:r>
      <w:r>
        <w:rPr>
          <w:rFonts w:hint="eastAsia"/>
        </w:rPr>
        <w:t>правах</w:t>
      </w:r>
      <w:r>
        <w:t></w:t>
      </w:r>
      <w:r>
        <w:rPr>
          <w:rFonts w:hint="eastAsia"/>
        </w:rPr>
        <w:t>рукопису</w:t>
      </w:r>
    </w:p>
    <w:p w:rsidR="00740002" w:rsidRDefault="00740002" w:rsidP="00740002">
      <w:r>
        <w:rPr>
          <w:rFonts w:hint="eastAsia"/>
        </w:rPr>
        <w:t>НЕСТОР</w:t>
      </w:r>
      <w:r>
        <w:t></w:t>
      </w:r>
      <w:r>
        <w:rPr>
          <w:rFonts w:hint="eastAsia"/>
        </w:rPr>
        <w:t>Віталій</w:t>
      </w:r>
      <w:r>
        <w:t></w:t>
      </w:r>
      <w:r>
        <w:rPr>
          <w:rFonts w:hint="eastAsia"/>
        </w:rPr>
        <w:t>Романович</w:t>
      </w:r>
    </w:p>
    <w:p w:rsidR="00740002" w:rsidRDefault="00740002" w:rsidP="00740002">
      <w:r>
        <w:rPr>
          <w:rFonts w:hint="eastAsia"/>
        </w:rPr>
        <w:t>УДК</w:t>
      </w:r>
      <w:r>
        <w:t></w:t>
      </w:r>
      <w:r>
        <w:t></w:t>
      </w:r>
      <w:r>
        <w:t></w:t>
      </w:r>
      <w:r>
        <w:t></w:t>
      </w:r>
      <w:r>
        <w:t></w:t>
      </w:r>
      <w:r>
        <w:t></w:t>
      </w:r>
      <w:r>
        <w:t></w:t>
      </w:r>
      <w:r>
        <w:t></w:t>
      </w:r>
      <w:r>
        <w:t></w:t>
      </w:r>
      <w:r>
        <w:t></w:t>
      </w:r>
      <w:r>
        <w:t></w:t>
      </w:r>
      <w:r>
        <w:t></w:t>
      </w:r>
    </w:p>
    <w:p w:rsidR="00740002" w:rsidRDefault="00740002" w:rsidP="00740002">
      <w:r>
        <w:rPr>
          <w:rFonts w:hint="eastAsia"/>
        </w:rPr>
        <w:t>КОНСТИТУЦІЙНЕ</w:t>
      </w:r>
      <w:r>
        <w:t></w:t>
      </w:r>
      <w:r>
        <w:rPr>
          <w:rFonts w:hint="eastAsia"/>
        </w:rPr>
        <w:t>ПРАВОСУДДЯ</w:t>
      </w:r>
      <w:r>
        <w:t></w:t>
      </w:r>
      <w:r>
        <w:rPr>
          <w:rFonts w:hint="eastAsia"/>
        </w:rPr>
        <w:t>В</w:t>
      </w:r>
      <w:r>
        <w:t></w:t>
      </w:r>
      <w:r>
        <w:rPr>
          <w:rFonts w:hint="eastAsia"/>
        </w:rPr>
        <w:t>УКРАЇНІ</w:t>
      </w:r>
      <w:r>
        <w:t></w:t>
      </w:r>
      <w:r>
        <w:rPr>
          <w:rFonts w:hint="eastAsia"/>
        </w:rPr>
        <w:t>ТА</w:t>
      </w:r>
    </w:p>
    <w:p w:rsidR="00740002" w:rsidRDefault="00740002" w:rsidP="00740002">
      <w:r>
        <w:rPr>
          <w:rFonts w:hint="eastAsia"/>
        </w:rPr>
        <w:t>ЛИТОВСЬКІЙ</w:t>
      </w:r>
      <w:r>
        <w:t></w:t>
      </w:r>
      <w:r>
        <w:rPr>
          <w:rFonts w:hint="eastAsia"/>
        </w:rPr>
        <w:t>РЕСПУБЛІЦІ</w:t>
      </w:r>
    </w:p>
    <w:p w:rsidR="00740002" w:rsidRDefault="00740002" w:rsidP="00740002">
      <w:r>
        <w:t></w:t>
      </w:r>
      <w:r>
        <w:rPr>
          <w:rFonts w:hint="eastAsia"/>
        </w:rPr>
        <w:t>ПОРІВНЯЛЬНО</w:t>
      </w:r>
      <w:r>
        <w:t></w:t>
      </w:r>
      <w:r>
        <w:rPr>
          <w:rFonts w:hint="eastAsia"/>
        </w:rPr>
        <w:t>ПРАВОВИЙ</w:t>
      </w:r>
      <w:r>
        <w:t></w:t>
      </w:r>
      <w:r>
        <w:rPr>
          <w:rFonts w:hint="eastAsia"/>
        </w:rPr>
        <w:t>АНАЛІЗ</w:t>
      </w:r>
      <w:r>
        <w:t></w:t>
      </w:r>
    </w:p>
    <w:p w:rsidR="00740002" w:rsidRDefault="00740002" w:rsidP="00740002">
      <w:r>
        <w:rPr>
          <w:rFonts w:hint="eastAsia"/>
        </w:rPr>
        <w:t>Спеціальність</w:t>
      </w:r>
      <w:r>
        <w:t></w:t>
      </w:r>
      <w:r>
        <w:t></w:t>
      </w:r>
      <w:r>
        <w:t></w:t>
      </w:r>
      <w:r>
        <w:t></w:t>
      </w:r>
      <w:r>
        <w:t></w:t>
      </w:r>
      <w:r>
        <w:t></w:t>
      </w:r>
      <w:r>
        <w:t></w:t>
      </w:r>
      <w:r>
        <w:t></w:t>
      </w:r>
      <w:r>
        <w:t></w:t>
      </w:r>
      <w:r>
        <w:t></w:t>
      </w:r>
      <w:r>
        <w:rPr>
          <w:rFonts w:hint="eastAsia"/>
        </w:rPr>
        <w:t>–</w:t>
      </w:r>
      <w:r>
        <w:t></w:t>
      </w:r>
      <w:r>
        <w:rPr>
          <w:rFonts w:hint="eastAsia"/>
        </w:rPr>
        <w:t>конституційне</w:t>
      </w:r>
      <w:r>
        <w:t></w:t>
      </w:r>
      <w:r>
        <w:rPr>
          <w:rFonts w:hint="eastAsia"/>
        </w:rPr>
        <w:t>право</w:t>
      </w:r>
      <w:r>
        <w:t></w:t>
      </w:r>
      <w:r>
        <w:t></w:t>
      </w:r>
      <w:r>
        <w:rPr>
          <w:rFonts w:hint="eastAsia"/>
        </w:rPr>
        <w:t>муніципальне</w:t>
      </w:r>
      <w:r>
        <w:t></w:t>
      </w:r>
      <w:r>
        <w:rPr>
          <w:rFonts w:hint="eastAsia"/>
        </w:rPr>
        <w:t>право</w:t>
      </w:r>
    </w:p>
    <w:p w:rsidR="00740002" w:rsidRDefault="00740002" w:rsidP="00740002">
      <w:r>
        <w:rPr>
          <w:rFonts w:hint="eastAsia"/>
        </w:rPr>
        <w:t>Дисертація</w:t>
      </w:r>
    </w:p>
    <w:p w:rsidR="00740002" w:rsidRDefault="00740002" w:rsidP="00740002">
      <w:r>
        <w:rPr>
          <w:rFonts w:hint="eastAsia"/>
        </w:rPr>
        <w:t>на</w:t>
      </w:r>
      <w:r>
        <w:t></w:t>
      </w:r>
      <w:r>
        <w:rPr>
          <w:rFonts w:hint="eastAsia"/>
        </w:rPr>
        <w:t>здобуття</w:t>
      </w:r>
      <w:r>
        <w:t></w:t>
      </w:r>
      <w:r>
        <w:rPr>
          <w:rFonts w:hint="eastAsia"/>
        </w:rPr>
        <w:t>наукового</w:t>
      </w:r>
    </w:p>
    <w:p w:rsidR="00740002" w:rsidRDefault="00740002" w:rsidP="00740002">
      <w:r>
        <w:rPr>
          <w:rFonts w:hint="eastAsia"/>
        </w:rPr>
        <w:t>ступеня</w:t>
      </w:r>
      <w:r>
        <w:t></w:t>
      </w:r>
      <w:r>
        <w:rPr>
          <w:rFonts w:hint="eastAsia"/>
        </w:rPr>
        <w:t>кандидата</w:t>
      </w:r>
      <w:r>
        <w:t></w:t>
      </w:r>
      <w:r>
        <w:rPr>
          <w:rFonts w:hint="eastAsia"/>
        </w:rPr>
        <w:t>юридичних</w:t>
      </w:r>
      <w:r>
        <w:t></w:t>
      </w:r>
      <w:r>
        <w:rPr>
          <w:rFonts w:hint="eastAsia"/>
        </w:rPr>
        <w:t>наук</w:t>
      </w:r>
    </w:p>
    <w:p w:rsidR="00740002" w:rsidRDefault="00740002" w:rsidP="00740002">
      <w:r>
        <w:rPr>
          <w:rFonts w:hint="eastAsia"/>
        </w:rPr>
        <w:t>Науковий</w:t>
      </w:r>
      <w:r>
        <w:t></w:t>
      </w:r>
      <w:r>
        <w:rPr>
          <w:rFonts w:hint="eastAsia"/>
        </w:rPr>
        <w:t>керівник</w:t>
      </w:r>
      <w:r>
        <w:t></w:t>
      </w:r>
      <w:r>
        <w:rPr>
          <w:rFonts w:hint="eastAsia"/>
        </w:rPr>
        <w:t>–</w:t>
      </w:r>
    </w:p>
    <w:p w:rsidR="00740002" w:rsidRDefault="00740002" w:rsidP="00740002">
      <w:r>
        <w:rPr>
          <w:rFonts w:hint="eastAsia"/>
        </w:rPr>
        <w:t>МЯЛОВИЦЬКА</w:t>
      </w:r>
      <w:r>
        <w:t></w:t>
      </w:r>
      <w:r>
        <w:rPr>
          <w:rFonts w:hint="eastAsia"/>
        </w:rPr>
        <w:t>Ніна</w:t>
      </w:r>
      <w:r>
        <w:t></w:t>
      </w:r>
      <w:r>
        <w:rPr>
          <w:rFonts w:hint="eastAsia"/>
        </w:rPr>
        <w:t>Анатоліївна</w:t>
      </w:r>
      <w:r>
        <w:t></w:t>
      </w:r>
    </w:p>
    <w:p w:rsidR="00740002" w:rsidRDefault="00740002" w:rsidP="00740002">
      <w:r>
        <w:rPr>
          <w:rFonts w:hint="eastAsia"/>
        </w:rPr>
        <w:t>доктор</w:t>
      </w:r>
      <w:r>
        <w:t></w:t>
      </w:r>
      <w:r>
        <w:rPr>
          <w:rFonts w:hint="eastAsia"/>
        </w:rPr>
        <w:t>юридичних</w:t>
      </w:r>
      <w:r>
        <w:t></w:t>
      </w:r>
      <w:r>
        <w:rPr>
          <w:rFonts w:hint="eastAsia"/>
        </w:rPr>
        <w:t>наук</w:t>
      </w:r>
      <w:r>
        <w:t></w:t>
      </w:r>
      <w:r>
        <w:t></w:t>
      </w:r>
      <w:r>
        <w:rPr>
          <w:rFonts w:hint="eastAsia"/>
        </w:rPr>
        <w:t>професор</w:t>
      </w:r>
    </w:p>
    <w:p w:rsidR="00740002" w:rsidRDefault="00740002" w:rsidP="00740002">
      <w:r>
        <w:rPr>
          <w:rFonts w:hint="eastAsia"/>
        </w:rPr>
        <w:t>Київ</w:t>
      </w:r>
      <w:r>
        <w:t></w:t>
      </w:r>
      <w:r>
        <w:rPr>
          <w:rFonts w:hint="eastAsia"/>
        </w:rPr>
        <w:t>–</w:t>
      </w:r>
      <w:r>
        <w:t></w:t>
      </w:r>
      <w:r>
        <w:t></w:t>
      </w:r>
      <w:r>
        <w:t></w:t>
      </w:r>
      <w:r>
        <w:t></w:t>
      </w:r>
      <w:r>
        <w:t></w:t>
      </w:r>
    </w:p>
    <w:p w:rsidR="00740002" w:rsidRDefault="00740002" w:rsidP="00740002">
      <w:r>
        <w:t></w:t>
      </w:r>
    </w:p>
    <w:p w:rsidR="00740002" w:rsidRDefault="00740002" w:rsidP="00740002">
      <w:r>
        <w:rPr>
          <w:rFonts w:hint="eastAsia"/>
        </w:rPr>
        <w:t>ЗМІСТ</w:t>
      </w:r>
    </w:p>
    <w:p w:rsidR="00740002" w:rsidRDefault="00740002" w:rsidP="00740002">
      <w:r>
        <w:rPr>
          <w:rFonts w:hint="eastAsia"/>
        </w:rPr>
        <w:t>ВСТУП</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40002" w:rsidRDefault="00740002" w:rsidP="00740002">
      <w:r>
        <w:rPr>
          <w:rFonts w:hint="eastAsia"/>
        </w:rPr>
        <w:t>РОЗДІЛ</w:t>
      </w:r>
      <w:r>
        <w:t></w:t>
      </w:r>
      <w:r>
        <w:t></w:t>
      </w:r>
      <w:r>
        <w:t></w:t>
      </w:r>
      <w:r>
        <w:t></w:t>
      </w:r>
      <w:r>
        <w:rPr>
          <w:rFonts w:hint="eastAsia"/>
        </w:rPr>
        <w:t>Правове</w:t>
      </w:r>
      <w:r>
        <w:t></w:t>
      </w:r>
      <w:r>
        <w:rPr>
          <w:rFonts w:hint="eastAsia"/>
        </w:rPr>
        <w:t>регулювання</w:t>
      </w:r>
      <w:r>
        <w:t></w:t>
      </w:r>
      <w:r>
        <w:rPr>
          <w:rFonts w:hint="eastAsia"/>
        </w:rPr>
        <w:t>становлення</w:t>
      </w:r>
      <w:r>
        <w:t></w:t>
      </w:r>
      <w:r>
        <w:rPr>
          <w:rFonts w:hint="eastAsia"/>
        </w:rPr>
        <w:t>конституційного</w:t>
      </w:r>
    </w:p>
    <w:p w:rsidR="00740002" w:rsidRDefault="00740002" w:rsidP="00740002">
      <w:r>
        <w:rPr>
          <w:rFonts w:hint="eastAsia"/>
        </w:rPr>
        <w:t>правосуддя</w:t>
      </w:r>
      <w:r>
        <w:t></w:t>
      </w:r>
      <w:r>
        <w:rPr>
          <w:rFonts w:hint="eastAsia"/>
        </w:rPr>
        <w:t>в</w:t>
      </w:r>
      <w:r>
        <w:t></w:t>
      </w:r>
      <w:r>
        <w:rPr>
          <w:rFonts w:hint="eastAsia"/>
        </w:rPr>
        <w:t>Україні</w:t>
      </w:r>
      <w:r>
        <w:t></w:t>
      </w:r>
      <w:r>
        <w:rPr>
          <w:rFonts w:hint="eastAsia"/>
        </w:rPr>
        <w:t>та</w:t>
      </w:r>
      <w:r>
        <w:t></w:t>
      </w:r>
      <w:r>
        <w:rPr>
          <w:rFonts w:hint="eastAsia"/>
        </w:rPr>
        <w:t>Литовській</w:t>
      </w:r>
      <w:r>
        <w:t></w:t>
      </w:r>
      <w:r>
        <w:rPr>
          <w:rFonts w:hint="eastAsia"/>
        </w:rPr>
        <w:t>Республіці</w:t>
      </w:r>
    </w:p>
    <w:p w:rsidR="00740002" w:rsidRDefault="00740002" w:rsidP="00740002">
      <w:r>
        <w:t></w:t>
      </w:r>
      <w:r>
        <w:t></w:t>
      </w:r>
      <w:r>
        <w:t></w:t>
      </w:r>
      <w:r>
        <w:t></w:t>
      </w:r>
      <w:r>
        <w:rPr>
          <w:rFonts w:hint="eastAsia"/>
        </w:rPr>
        <w:t>Поняття</w:t>
      </w:r>
      <w:r>
        <w:t></w:t>
      </w:r>
      <w:r>
        <w:t></w:t>
      </w:r>
      <w:r>
        <w:rPr>
          <w:rFonts w:hint="eastAsia"/>
        </w:rPr>
        <w:t>загальна</w:t>
      </w:r>
      <w:r>
        <w:t></w:t>
      </w:r>
      <w:r>
        <w:rPr>
          <w:rFonts w:hint="eastAsia"/>
        </w:rPr>
        <w:t>характеристика</w:t>
      </w:r>
      <w:r>
        <w:t></w:t>
      </w:r>
      <w:r>
        <w:rPr>
          <w:rFonts w:hint="eastAsia"/>
        </w:rPr>
        <w:t>та</w:t>
      </w:r>
      <w:r>
        <w:t></w:t>
      </w:r>
      <w:r>
        <w:rPr>
          <w:rFonts w:hint="eastAsia"/>
        </w:rPr>
        <w:t>доктринальні</w:t>
      </w:r>
      <w:r>
        <w:t></w:t>
      </w:r>
      <w:r>
        <w:rPr>
          <w:rFonts w:hint="eastAsia"/>
        </w:rPr>
        <w:t>підходи</w:t>
      </w:r>
      <w:r>
        <w:t></w:t>
      </w:r>
      <w:r>
        <w:rPr>
          <w:rFonts w:hint="eastAsia"/>
        </w:rPr>
        <w:t>до</w:t>
      </w:r>
    </w:p>
    <w:p w:rsidR="00740002" w:rsidRDefault="00740002" w:rsidP="00740002">
      <w:r>
        <w:rPr>
          <w:rFonts w:hint="eastAsia"/>
        </w:rPr>
        <w:t>визначення</w:t>
      </w:r>
      <w:r>
        <w:t></w:t>
      </w:r>
      <w:r>
        <w:rPr>
          <w:rFonts w:hint="eastAsia"/>
        </w:rPr>
        <w:t>конституційного</w:t>
      </w:r>
      <w:r>
        <w:t></w:t>
      </w:r>
      <w:r>
        <w:rPr>
          <w:rFonts w:hint="eastAsia"/>
        </w:rPr>
        <w:t>правосуддя</w:t>
      </w:r>
      <w:r>
        <w:t></w:t>
      </w:r>
      <w:r>
        <w:rPr>
          <w:rFonts w:hint="eastAsia"/>
        </w:rPr>
        <w:t>в</w:t>
      </w:r>
      <w:r>
        <w:t></w:t>
      </w:r>
      <w:r>
        <w:rPr>
          <w:rFonts w:hint="eastAsia"/>
        </w:rPr>
        <w:t>Україні</w:t>
      </w:r>
      <w:r>
        <w:t></w:t>
      </w:r>
      <w:r>
        <w:rPr>
          <w:rFonts w:hint="eastAsia"/>
        </w:rPr>
        <w:t>та</w:t>
      </w:r>
      <w:r>
        <w:t></w:t>
      </w:r>
      <w:r>
        <w:rPr>
          <w:rFonts w:hint="eastAsia"/>
        </w:rPr>
        <w:t>Литовській</w:t>
      </w:r>
    </w:p>
    <w:p w:rsidR="00740002" w:rsidRDefault="00740002" w:rsidP="00740002">
      <w:r>
        <w:rPr>
          <w:rFonts w:hint="eastAsia"/>
        </w:rPr>
        <w:t>Республіці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40002" w:rsidRDefault="00740002" w:rsidP="00740002">
      <w:r>
        <w:t></w:t>
      </w:r>
      <w:r>
        <w:t></w:t>
      </w:r>
      <w:r>
        <w:t></w:t>
      </w:r>
      <w:r>
        <w:t></w:t>
      </w:r>
      <w:r>
        <w:rPr>
          <w:rFonts w:hint="eastAsia"/>
        </w:rPr>
        <w:t>Генезис</w:t>
      </w:r>
      <w:r>
        <w:t></w:t>
      </w:r>
      <w:r>
        <w:rPr>
          <w:rFonts w:hint="eastAsia"/>
        </w:rPr>
        <w:t>розвитку</w:t>
      </w:r>
      <w:r>
        <w:t></w:t>
      </w:r>
      <w:r>
        <w:rPr>
          <w:rFonts w:hint="eastAsia"/>
        </w:rPr>
        <w:t>конституційного</w:t>
      </w:r>
      <w:r>
        <w:t></w:t>
      </w:r>
      <w:r>
        <w:rPr>
          <w:rFonts w:hint="eastAsia"/>
        </w:rPr>
        <w:t>правосуддя</w:t>
      </w:r>
      <w:r>
        <w:t></w:t>
      </w:r>
      <w:r>
        <w:rPr>
          <w:rFonts w:hint="eastAsia"/>
        </w:rPr>
        <w:t>в</w:t>
      </w:r>
      <w:r>
        <w:t></w:t>
      </w:r>
      <w:r>
        <w:rPr>
          <w:rFonts w:hint="eastAsia"/>
        </w:rPr>
        <w:t>Україні</w:t>
      </w:r>
      <w:r>
        <w:t></w:t>
      </w:r>
      <w:r>
        <w:rPr>
          <w:rFonts w:hint="eastAsia"/>
        </w:rPr>
        <w:t>та</w:t>
      </w:r>
    </w:p>
    <w:p w:rsidR="00740002" w:rsidRDefault="00740002" w:rsidP="00740002">
      <w:r>
        <w:rPr>
          <w:rFonts w:hint="eastAsia"/>
        </w:rPr>
        <w:t>Литовській</w:t>
      </w:r>
      <w:r>
        <w:t></w:t>
      </w:r>
      <w:r>
        <w:rPr>
          <w:rFonts w:hint="eastAsia"/>
        </w:rPr>
        <w:t>Республіці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40002" w:rsidRDefault="00740002" w:rsidP="00740002">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40002" w:rsidRDefault="00740002" w:rsidP="00740002">
      <w:r>
        <w:rPr>
          <w:rFonts w:hint="eastAsia"/>
        </w:rPr>
        <w:t>РОЗДІЛ</w:t>
      </w:r>
      <w:r>
        <w:t></w:t>
      </w:r>
      <w:r>
        <w:t></w:t>
      </w:r>
      <w:r>
        <w:t></w:t>
      </w:r>
      <w:r>
        <w:t></w:t>
      </w:r>
      <w:r>
        <w:rPr>
          <w:rFonts w:hint="eastAsia"/>
        </w:rPr>
        <w:t>Компетенційні</w:t>
      </w:r>
      <w:r>
        <w:t></w:t>
      </w:r>
      <w:r>
        <w:rPr>
          <w:rFonts w:hint="eastAsia"/>
        </w:rPr>
        <w:t>та</w:t>
      </w:r>
      <w:r>
        <w:t></w:t>
      </w:r>
      <w:r>
        <w:rPr>
          <w:rFonts w:hint="eastAsia"/>
        </w:rPr>
        <w:t>процедурні</w:t>
      </w:r>
      <w:r>
        <w:t></w:t>
      </w:r>
      <w:r>
        <w:rPr>
          <w:rFonts w:hint="eastAsia"/>
        </w:rPr>
        <w:t>аспекти</w:t>
      </w:r>
      <w:r>
        <w:t></w:t>
      </w:r>
      <w:r>
        <w:rPr>
          <w:rFonts w:hint="eastAsia"/>
        </w:rPr>
        <w:t>конституційного</w:t>
      </w:r>
    </w:p>
    <w:p w:rsidR="00740002" w:rsidRDefault="00740002" w:rsidP="00740002">
      <w:r>
        <w:rPr>
          <w:rFonts w:hint="eastAsia"/>
        </w:rPr>
        <w:t>правосуддя</w:t>
      </w:r>
      <w:r>
        <w:t></w:t>
      </w:r>
      <w:r>
        <w:rPr>
          <w:rFonts w:hint="eastAsia"/>
        </w:rPr>
        <w:t>в</w:t>
      </w:r>
      <w:r>
        <w:t></w:t>
      </w:r>
      <w:r>
        <w:rPr>
          <w:rFonts w:hint="eastAsia"/>
        </w:rPr>
        <w:t>Україні</w:t>
      </w:r>
      <w:r>
        <w:t></w:t>
      </w:r>
      <w:r>
        <w:rPr>
          <w:rFonts w:hint="eastAsia"/>
        </w:rPr>
        <w:t>та</w:t>
      </w:r>
      <w:r>
        <w:t></w:t>
      </w:r>
      <w:r>
        <w:rPr>
          <w:rFonts w:hint="eastAsia"/>
        </w:rPr>
        <w:t>Литовській</w:t>
      </w:r>
      <w:r>
        <w:t></w:t>
      </w:r>
      <w:r>
        <w:rPr>
          <w:rFonts w:hint="eastAsia"/>
        </w:rPr>
        <w:t>Республіці</w:t>
      </w:r>
    </w:p>
    <w:p w:rsidR="00740002" w:rsidRDefault="00740002" w:rsidP="00740002">
      <w:r>
        <w:t></w:t>
      </w:r>
      <w:r>
        <w:t></w:t>
      </w:r>
      <w:r>
        <w:t></w:t>
      </w:r>
      <w:r>
        <w:t></w:t>
      </w:r>
      <w:r>
        <w:rPr>
          <w:rFonts w:hint="eastAsia"/>
        </w:rPr>
        <w:t>Повноваження</w:t>
      </w:r>
      <w:r>
        <w:t></w:t>
      </w:r>
      <w:r>
        <w:rPr>
          <w:rFonts w:hint="eastAsia"/>
        </w:rPr>
        <w:t>конституційних</w:t>
      </w:r>
      <w:r>
        <w:t></w:t>
      </w:r>
      <w:r>
        <w:rPr>
          <w:rFonts w:hint="eastAsia"/>
        </w:rPr>
        <w:t>судів</w:t>
      </w:r>
      <w:r>
        <w:t></w:t>
      </w:r>
      <w:r>
        <w:rPr>
          <w:rFonts w:hint="eastAsia"/>
        </w:rPr>
        <w:t>в</w:t>
      </w:r>
      <w:r>
        <w:t></w:t>
      </w:r>
      <w:r>
        <w:rPr>
          <w:rFonts w:hint="eastAsia"/>
        </w:rPr>
        <w:t>Україні</w:t>
      </w:r>
      <w:r>
        <w:t></w:t>
      </w:r>
      <w:r>
        <w:rPr>
          <w:rFonts w:hint="eastAsia"/>
        </w:rPr>
        <w:t>та</w:t>
      </w:r>
      <w:r>
        <w:t></w:t>
      </w:r>
      <w:r>
        <w:rPr>
          <w:rFonts w:hint="eastAsia"/>
        </w:rPr>
        <w:t>Литовській</w:t>
      </w:r>
    </w:p>
    <w:p w:rsidR="00740002" w:rsidRDefault="00740002" w:rsidP="00740002">
      <w:r>
        <w:rPr>
          <w:rFonts w:hint="eastAsia"/>
        </w:rPr>
        <w:t>Республіці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40002" w:rsidRDefault="00740002" w:rsidP="00740002">
      <w:r>
        <w:t></w:t>
      </w:r>
      <w:r>
        <w:t></w:t>
      </w:r>
      <w:r>
        <w:t></w:t>
      </w:r>
      <w:r>
        <w:t></w:t>
      </w:r>
      <w:r>
        <w:rPr>
          <w:rFonts w:hint="eastAsia"/>
        </w:rPr>
        <w:t>Організаційно</w:t>
      </w:r>
      <w:r>
        <w:t></w:t>
      </w:r>
      <w:r>
        <w:rPr>
          <w:rFonts w:hint="eastAsia"/>
        </w:rPr>
        <w:t>правові</w:t>
      </w:r>
      <w:r>
        <w:t></w:t>
      </w:r>
      <w:r>
        <w:rPr>
          <w:rFonts w:hint="eastAsia"/>
        </w:rPr>
        <w:t>форми</w:t>
      </w:r>
      <w:r>
        <w:t></w:t>
      </w:r>
      <w:r>
        <w:rPr>
          <w:rFonts w:hint="eastAsia"/>
        </w:rPr>
        <w:t>діяльності</w:t>
      </w:r>
      <w:r>
        <w:t></w:t>
      </w:r>
      <w:r>
        <w:rPr>
          <w:rFonts w:hint="eastAsia"/>
        </w:rPr>
        <w:t>конституційних</w:t>
      </w:r>
      <w:r>
        <w:t></w:t>
      </w:r>
      <w:r>
        <w:rPr>
          <w:rFonts w:hint="eastAsia"/>
        </w:rPr>
        <w:t>судів</w:t>
      </w:r>
      <w:r>
        <w:t></w:t>
      </w:r>
      <w:r>
        <w:rPr>
          <w:rFonts w:hint="eastAsia"/>
        </w:rPr>
        <w:t>в</w:t>
      </w:r>
    </w:p>
    <w:p w:rsidR="00740002" w:rsidRDefault="00740002" w:rsidP="00740002">
      <w:r>
        <w:rPr>
          <w:rFonts w:hint="eastAsia"/>
        </w:rPr>
        <w:t>Україні</w:t>
      </w:r>
      <w:r>
        <w:t></w:t>
      </w:r>
      <w:r>
        <w:rPr>
          <w:rFonts w:hint="eastAsia"/>
        </w:rPr>
        <w:t>та</w:t>
      </w:r>
      <w:r>
        <w:t></w:t>
      </w:r>
      <w:r>
        <w:rPr>
          <w:rFonts w:hint="eastAsia"/>
        </w:rPr>
        <w:t>Литовській</w:t>
      </w:r>
      <w:r>
        <w:t></w:t>
      </w:r>
      <w:r>
        <w:rPr>
          <w:rFonts w:hint="eastAsia"/>
        </w:rPr>
        <w:t>Республіці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40002" w:rsidRDefault="00740002" w:rsidP="00740002">
      <w:r>
        <w:t></w:t>
      </w:r>
      <w:r>
        <w:t></w:t>
      </w:r>
      <w:r>
        <w:t></w:t>
      </w:r>
      <w:r>
        <w:t></w:t>
      </w:r>
      <w:r>
        <w:rPr>
          <w:rFonts w:hint="eastAsia"/>
        </w:rPr>
        <w:t>Акти</w:t>
      </w:r>
      <w:r>
        <w:t></w:t>
      </w:r>
      <w:r>
        <w:rPr>
          <w:rFonts w:hint="eastAsia"/>
        </w:rPr>
        <w:t>конституційних</w:t>
      </w:r>
      <w:r>
        <w:t></w:t>
      </w:r>
      <w:r>
        <w:rPr>
          <w:rFonts w:hint="eastAsia"/>
        </w:rPr>
        <w:t>судів</w:t>
      </w:r>
      <w:r>
        <w:t></w:t>
      </w:r>
      <w:r>
        <w:rPr>
          <w:rFonts w:hint="eastAsia"/>
        </w:rPr>
        <w:t>України</w:t>
      </w:r>
      <w:r>
        <w:t></w:t>
      </w:r>
      <w:r>
        <w:rPr>
          <w:rFonts w:hint="eastAsia"/>
        </w:rPr>
        <w:t>та</w:t>
      </w:r>
      <w:r>
        <w:t></w:t>
      </w:r>
      <w:r>
        <w:rPr>
          <w:rFonts w:hint="eastAsia"/>
        </w:rPr>
        <w:t>Литовської</w:t>
      </w:r>
      <w:r>
        <w:t></w:t>
      </w:r>
      <w:r>
        <w:rPr>
          <w:rFonts w:hint="eastAsia"/>
        </w:rPr>
        <w:t>Республіки</w:t>
      </w:r>
      <w:r>
        <w:t></w:t>
      </w:r>
      <w:r>
        <w:t></w:t>
      </w:r>
      <w:r>
        <w:t></w:t>
      </w:r>
      <w:r>
        <w:t></w:t>
      </w:r>
      <w:r>
        <w:t></w:t>
      </w:r>
      <w:r>
        <w:t></w:t>
      </w:r>
      <w:r>
        <w:t></w:t>
      </w:r>
      <w:r>
        <w:t></w:t>
      </w:r>
      <w:r>
        <w:t></w:t>
      </w:r>
      <w:r>
        <w:t></w:t>
      </w:r>
      <w:r>
        <w:t></w:t>
      </w:r>
      <w:r>
        <w:t></w:t>
      </w:r>
    </w:p>
    <w:p w:rsidR="00740002" w:rsidRDefault="00740002" w:rsidP="00740002">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40002" w:rsidRDefault="00740002" w:rsidP="00740002">
      <w:r>
        <w:rPr>
          <w:rFonts w:hint="eastAsia"/>
        </w:rPr>
        <w:t>РОЗДІЛ</w:t>
      </w:r>
      <w:r>
        <w:t></w:t>
      </w:r>
      <w:r>
        <w:t></w:t>
      </w:r>
      <w:r>
        <w:t></w:t>
      </w:r>
      <w:r>
        <w:t></w:t>
      </w:r>
      <w:r>
        <w:rPr>
          <w:rFonts w:hint="eastAsia"/>
        </w:rPr>
        <w:t>Сучасні</w:t>
      </w:r>
      <w:r>
        <w:t></w:t>
      </w:r>
      <w:r>
        <w:rPr>
          <w:rFonts w:hint="eastAsia"/>
        </w:rPr>
        <w:t>проблеми</w:t>
      </w:r>
      <w:r>
        <w:t></w:t>
      </w:r>
      <w:r>
        <w:t></w:t>
      </w:r>
      <w:r>
        <w:rPr>
          <w:rFonts w:hint="eastAsia"/>
        </w:rPr>
        <w:t>перспективи</w:t>
      </w:r>
      <w:r>
        <w:t></w:t>
      </w:r>
      <w:r>
        <w:rPr>
          <w:rFonts w:hint="eastAsia"/>
        </w:rPr>
        <w:t>та</w:t>
      </w:r>
      <w:r>
        <w:t></w:t>
      </w:r>
      <w:r>
        <w:rPr>
          <w:rFonts w:hint="eastAsia"/>
        </w:rPr>
        <w:t>напрями</w:t>
      </w:r>
    </w:p>
    <w:p w:rsidR="00740002" w:rsidRDefault="00740002" w:rsidP="00740002">
      <w:r>
        <w:rPr>
          <w:rFonts w:hint="eastAsia"/>
        </w:rPr>
        <w:t>вдосконалення</w:t>
      </w:r>
      <w:r>
        <w:t></w:t>
      </w:r>
      <w:r>
        <w:rPr>
          <w:rFonts w:hint="eastAsia"/>
        </w:rPr>
        <w:t>конституційного</w:t>
      </w:r>
      <w:r>
        <w:t></w:t>
      </w:r>
      <w:r>
        <w:rPr>
          <w:rFonts w:hint="eastAsia"/>
        </w:rPr>
        <w:t>правосуддя</w:t>
      </w:r>
      <w:r>
        <w:t></w:t>
      </w:r>
      <w:r>
        <w:rPr>
          <w:rFonts w:hint="eastAsia"/>
        </w:rPr>
        <w:t>в</w:t>
      </w:r>
      <w:r>
        <w:t></w:t>
      </w:r>
      <w:r>
        <w:rPr>
          <w:rFonts w:hint="eastAsia"/>
        </w:rPr>
        <w:t>Україні</w:t>
      </w:r>
    </w:p>
    <w:p w:rsidR="00740002" w:rsidRDefault="00740002" w:rsidP="00740002">
      <w:r>
        <w:t></w:t>
      </w:r>
      <w:r>
        <w:t></w:t>
      </w:r>
      <w:r>
        <w:t></w:t>
      </w:r>
      <w:r>
        <w:t></w:t>
      </w:r>
      <w:r>
        <w:rPr>
          <w:rFonts w:hint="eastAsia"/>
        </w:rPr>
        <w:t>Сучасні</w:t>
      </w:r>
      <w:r>
        <w:t></w:t>
      </w:r>
      <w:r>
        <w:rPr>
          <w:rFonts w:hint="eastAsia"/>
        </w:rPr>
        <w:t>проблеми</w:t>
      </w:r>
      <w:r>
        <w:t></w:t>
      </w:r>
      <w:r>
        <w:rPr>
          <w:rFonts w:hint="eastAsia"/>
        </w:rPr>
        <w:t>конституційного</w:t>
      </w:r>
      <w:r>
        <w:t></w:t>
      </w:r>
      <w:r>
        <w:rPr>
          <w:rFonts w:hint="eastAsia"/>
        </w:rPr>
        <w:t>правосуддя</w:t>
      </w:r>
      <w:r>
        <w:t></w:t>
      </w:r>
      <w:r>
        <w:rPr>
          <w:rFonts w:hint="eastAsia"/>
        </w:rPr>
        <w:t>в</w:t>
      </w:r>
      <w:r>
        <w:t></w:t>
      </w:r>
      <w:r>
        <w:rPr>
          <w:rFonts w:hint="eastAsia"/>
        </w:rPr>
        <w:t>Україні</w:t>
      </w:r>
      <w:r>
        <w:t></w:t>
      </w:r>
      <w:r>
        <w:t></w:t>
      </w:r>
      <w:r>
        <w:t></w:t>
      </w:r>
      <w:r>
        <w:t></w:t>
      </w:r>
      <w:r>
        <w:t></w:t>
      </w:r>
      <w:r>
        <w:t></w:t>
      </w:r>
      <w:r>
        <w:t></w:t>
      </w:r>
      <w:r>
        <w:t></w:t>
      </w:r>
      <w:r>
        <w:t></w:t>
      </w:r>
      <w:r>
        <w:t></w:t>
      </w:r>
      <w:r>
        <w:t></w:t>
      </w:r>
      <w:r>
        <w:t></w:t>
      </w:r>
      <w:r>
        <w:t></w:t>
      </w:r>
      <w:r>
        <w:t></w:t>
      </w:r>
      <w:r>
        <w:t></w:t>
      </w:r>
      <w:r>
        <w:t></w:t>
      </w:r>
      <w:r>
        <w:t></w:t>
      </w:r>
      <w:r>
        <w:t></w:t>
      </w:r>
      <w:r>
        <w:t></w:t>
      </w:r>
      <w:r>
        <w:t></w:t>
      </w:r>
      <w:r>
        <w:t></w:t>
      </w:r>
    </w:p>
    <w:p w:rsidR="00740002" w:rsidRDefault="00740002" w:rsidP="00740002">
      <w:r>
        <w:t></w:t>
      </w:r>
      <w:r>
        <w:t></w:t>
      </w:r>
      <w:r>
        <w:t></w:t>
      </w:r>
      <w:r>
        <w:t></w:t>
      </w:r>
      <w:r>
        <w:rPr>
          <w:rFonts w:hint="eastAsia"/>
        </w:rPr>
        <w:t>Перспективи</w:t>
      </w:r>
      <w:r>
        <w:t></w:t>
      </w:r>
      <w:r>
        <w:rPr>
          <w:rFonts w:hint="eastAsia"/>
        </w:rPr>
        <w:t>та</w:t>
      </w:r>
      <w:r>
        <w:t></w:t>
      </w:r>
      <w:r>
        <w:rPr>
          <w:rFonts w:hint="eastAsia"/>
        </w:rPr>
        <w:t>напрямки</w:t>
      </w:r>
      <w:r>
        <w:t></w:t>
      </w:r>
      <w:r>
        <w:rPr>
          <w:rFonts w:hint="eastAsia"/>
        </w:rPr>
        <w:t>вдосконалення</w:t>
      </w:r>
      <w:r>
        <w:t></w:t>
      </w:r>
      <w:r>
        <w:rPr>
          <w:rFonts w:hint="eastAsia"/>
        </w:rPr>
        <w:t>конституційного</w:t>
      </w:r>
    </w:p>
    <w:p w:rsidR="00740002" w:rsidRDefault="00740002" w:rsidP="00740002">
      <w:r>
        <w:rPr>
          <w:rFonts w:hint="eastAsia"/>
        </w:rPr>
        <w:t>правосуддя</w:t>
      </w:r>
      <w:r>
        <w:t></w:t>
      </w:r>
      <w:r>
        <w:rPr>
          <w:rFonts w:hint="eastAsia"/>
        </w:rPr>
        <w:t>в</w:t>
      </w:r>
      <w:r>
        <w:t></w:t>
      </w:r>
      <w:r>
        <w:rPr>
          <w:rFonts w:hint="eastAsia"/>
        </w:rPr>
        <w:t>Україні</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40002" w:rsidRDefault="00740002" w:rsidP="00740002">
      <w:r>
        <w:rPr>
          <w:rFonts w:hint="eastAsia"/>
        </w:rPr>
        <w:t>Висновки</w:t>
      </w:r>
      <w:r>
        <w:t></w:t>
      </w:r>
      <w:r>
        <w:rPr>
          <w:rFonts w:hint="eastAsia"/>
        </w:rPr>
        <w:t>до</w:t>
      </w:r>
      <w:r>
        <w:t></w:t>
      </w:r>
      <w:r>
        <w:rPr>
          <w:rFonts w:hint="eastAsia"/>
        </w:rPr>
        <w:t>Розділу</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40002" w:rsidRDefault="00740002" w:rsidP="00740002">
      <w:r>
        <w:rPr>
          <w:rFonts w:hint="eastAsia"/>
        </w:rPr>
        <w:t>ВИСНОВКИ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40002" w:rsidRDefault="00740002" w:rsidP="00740002">
      <w:r>
        <w:rPr>
          <w:rFonts w:hint="eastAsia"/>
        </w:rPr>
        <w:t>СПИСОК</w:t>
      </w:r>
      <w:r>
        <w:t></w:t>
      </w:r>
      <w:r>
        <w:rPr>
          <w:rFonts w:hint="eastAsia"/>
        </w:rPr>
        <w:t>ВИКОРИСТАНИХ</w:t>
      </w:r>
      <w:r>
        <w:t></w:t>
      </w:r>
      <w:r>
        <w:rPr>
          <w:rFonts w:hint="eastAsia"/>
        </w:rPr>
        <w:t>ДЖЕРЕЛ</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740002" w:rsidRDefault="00740002" w:rsidP="00740002">
      <w:r>
        <w:t></w:t>
      </w:r>
    </w:p>
    <w:p w:rsidR="00740002" w:rsidRDefault="00740002" w:rsidP="00740002">
      <w:r>
        <w:rPr>
          <w:rFonts w:hint="eastAsia"/>
        </w:rPr>
        <w:t>ВСТУП</w:t>
      </w:r>
    </w:p>
    <w:p w:rsidR="00740002" w:rsidRDefault="00740002" w:rsidP="00740002">
      <w:r>
        <w:rPr>
          <w:rFonts w:hint="eastAsia"/>
        </w:rPr>
        <w:t>Актуальність</w:t>
      </w:r>
      <w:r>
        <w:t></w:t>
      </w:r>
      <w:r>
        <w:rPr>
          <w:rFonts w:hint="eastAsia"/>
        </w:rPr>
        <w:t>теми</w:t>
      </w:r>
      <w:r>
        <w:t></w:t>
      </w:r>
      <w:r>
        <w:t></w:t>
      </w:r>
      <w:r>
        <w:rPr>
          <w:rFonts w:hint="eastAsia"/>
        </w:rPr>
        <w:t>Основним</w:t>
      </w:r>
      <w:r>
        <w:t></w:t>
      </w:r>
      <w:r>
        <w:rPr>
          <w:rFonts w:hint="eastAsia"/>
        </w:rPr>
        <w:t>завданням</w:t>
      </w:r>
      <w:r>
        <w:t></w:t>
      </w:r>
      <w:r>
        <w:rPr>
          <w:rFonts w:hint="eastAsia"/>
        </w:rPr>
        <w:t>конституційного</w:t>
      </w:r>
    </w:p>
    <w:p w:rsidR="00740002" w:rsidRDefault="00740002" w:rsidP="00740002">
      <w:r>
        <w:rPr>
          <w:rFonts w:hint="eastAsia"/>
        </w:rPr>
        <w:t>правосуддя</w:t>
      </w:r>
      <w:r>
        <w:t></w:t>
      </w:r>
      <w:r>
        <w:t></w:t>
      </w:r>
      <w:r>
        <w:rPr>
          <w:rFonts w:hint="eastAsia"/>
        </w:rPr>
        <w:t>яке</w:t>
      </w:r>
      <w:r>
        <w:t></w:t>
      </w:r>
      <w:r>
        <w:rPr>
          <w:rFonts w:hint="eastAsia"/>
        </w:rPr>
        <w:t>стало</w:t>
      </w:r>
      <w:r>
        <w:t></w:t>
      </w:r>
      <w:r>
        <w:rPr>
          <w:rFonts w:hint="eastAsia"/>
        </w:rPr>
        <w:t>невід’ємним</w:t>
      </w:r>
      <w:r>
        <w:t></w:t>
      </w:r>
      <w:r>
        <w:rPr>
          <w:rFonts w:hint="eastAsia"/>
        </w:rPr>
        <w:t>інститутом</w:t>
      </w:r>
      <w:r>
        <w:t></w:t>
      </w:r>
      <w:r>
        <w:rPr>
          <w:rFonts w:hint="eastAsia"/>
        </w:rPr>
        <w:t>сучасної</w:t>
      </w:r>
      <w:r>
        <w:t></w:t>
      </w:r>
      <w:r>
        <w:rPr>
          <w:rFonts w:hint="eastAsia"/>
        </w:rPr>
        <w:t>демократичної</w:t>
      </w:r>
      <w:r>
        <w:t></w:t>
      </w:r>
      <w:r>
        <w:rPr>
          <w:rFonts w:hint="eastAsia"/>
        </w:rPr>
        <w:t>та</w:t>
      </w:r>
    </w:p>
    <w:p w:rsidR="00740002" w:rsidRDefault="00740002" w:rsidP="00740002">
      <w:r>
        <w:rPr>
          <w:rFonts w:hint="eastAsia"/>
        </w:rPr>
        <w:t>правової</w:t>
      </w:r>
      <w:r>
        <w:t></w:t>
      </w:r>
      <w:r>
        <w:rPr>
          <w:rFonts w:hint="eastAsia"/>
        </w:rPr>
        <w:t>держави</w:t>
      </w:r>
      <w:r>
        <w:t></w:t>
      </w:r>
      <w:r>
        <w:t></w:t>
      </w:r>
      <w:r>
        <w:rPr>
          <w:rFonts w:hint="eastAsia"/>
        </w:rPr>
        <w:t>є</w:t>
      </w:r>
      <w:r>
        <w:t></w:t>
      </w:r>
      <w:r>
        <w:rPr>
          <w:rFonts w:hint="eastAsia"/>
        </w:rPr>
        <w:t>забезпечення</w:t>
      </w:r>
      <w:r>
        <w:t></w:t>
      </w:r>
      <w:r>
        <w:rPr>
          <w:rFonts w:hint="eastAsia"/>
        </w:rPr>
        <w:t>верховенства</w:t>
      </w:r>
      <w:r>
        <w:t></w:t>
      </w:r>
      <w:r>
        <w:rPr>
          <w:rFonts w:hint="eastAsia"/>
        </w:rPr>
        <w:t>та</w:t>
      </w:r>
      <w:r>
        <w:t></w:t>
      </w:r>
      <w:r>
        <w:rPr>
          <w:rFonts w:hint="eastAsia"/>
        </w:rPr>
        <w:t>правової</w:t>
      </w:r>
      <w:r>
        <w:t></w:t>
      </w:r>
      <w:r>
        <w:rPr>
          <w:rFonts w:hint="eastAsia"/>
        </w:rPr>
        <w:t>охорони</w:t>
      </w:r>
    </w:p>
    <w:p w:rsidR="00740002" w:rsidRDefault="00740002" w:rsidP="00740002">
      <w:r>
        <w:rPr>
          <w:rFonts w:hint="eastAsia"/>
        </w:rPr>
        <w:t>конституції</w:t>
      </w:r>
      <w:r>
        <w:t></w:t>
      </w:r>
      <w:r>
        <w:t></w:t>
      </w:r>
      <w:r>
        <w:rPr>
          <w:rFonts w:hint="eastAsia"/>
        </w:rPr>
        <w:t>вирішення</w:t>
      </w:r>
      <w:r>
        <w:t></w:t>
      </w:r>
      <w:r>
        <w:rPr>
          <w:rFonts w:hint="eastAsia"/>
        </w:rPr>
        <w:t>конституційно</w:t>
      </w:r>
      <w:r>
        <w:t></w:t>
      </w:r>
      <w:r>
        <w:rPr>
          <w:rFonts w:hint="eastAsia"/>
        </w:rPr>
        <w:t>правових</w:t>
      </w:r>
      <w:r>
        <w:t></w:t>
      </w:r>
      <w:r>
        <w:rPr>
          <w:rFonts w:hint="eastAsia"/>
        </w:rPr>
        <w:t>конфліктів</w:t>
      </w:r>
      <w:r>
        <w:t></w:t>
      </w:r>
      <w:r>
        <w:t></w:t>
      </w:r>
      <w:r>
        <w:rPr>
          <w:rFonts w:hint="eastAsia"/>
        </w:rPr>
        <w:t>припинення</w:t>
      </w:r>
      <w:r>
        <w:t></w:t>
      </w:r>
      <w:r>
        <w:rPr>
          <w:rFonts w:hint="eastAsia"/>
        </w:rPr>
        <w:t>дії</w:t>
      </w:r>
    </w:p>
    <w:p w:rsidR="00740002" w:rsidRDefault="00740002" w:rsidP="00740002">
      <w:r>
        <w:rPr>
          <w:rFonts w:hint="eastAsia"/>
        </w:rPr>
        <w:t>неконституційних</w:t>
      </w:r>
      <w:r>
        <w:t></w:t>
      </w:r>
      <w:r>
        <w:rPr>
          <w:rFonts w:hint="eastAsia"/>
        </w:rPr>
        <w:t>актів</w:t>
      </w:r>
      <w:r>
        <w:t></w:t>
      </w:r>
      <w:r>
        <w:t></w:t>
      </w:r>
      <w:r>
        <w:rPr>
          <w:rFonts w:hint="eastAsia"/>
        </w:rPr>
        <w:t>Ефективна</w:t>
      </w:r>
      <w:r>
        <w:t></w:t>
      </w:r>
      <w:r>
        <w:rPr>
          <w:rFonts w:hint="eastAsia"/>
        </w:rPr>
        <w:t>дія</w:t>
      </w:r>
      <w:r>
        <w:t></w:t>
      </w:r>
      <w:r>
        <w:rPr>
          <w:rFonts w:hint="eastAsia"/>
        </w:rPr>
        <w:t>конституційного</w:t>
      </w:r>
      <w:r>
        <w:t></w:t>
      </w:r>
      <w:r>
        <w:rPr>
          <w:rFonts w:hint="eastAsia"/>
        </w:rPr>
        <w:t>правосуддя</w:t>
      </w:r>
      <w:r>
        <w:t></w:t>
      </w:r>
      <w:r>
        <w:rPr>
          <w:rFonts w:hint="eastAsia"/>
        </w:rPr>
        <w:t>має</w:t>
      </w:r>
    </w:p>
    <w:p w:rsidR="00740002" w:rsidRDefault="00740002" w:rsidP="00740002">
      <w:r>
        <w:rPr>
          <w:rFonts w:hint="eastAsia"/>
        </w:rPr>
        <w:t>важливе</w:t>
      </w:r>
      <w:r>
        <w:t></w:t>
      </w:r>
      <w:r>
        <w:rPr>
          <w:rFonts w:hint="eastAsia"/>
        </w:rPr>
        <w:t>значення</w:t>
      </w:r>
      <w:r>
        <w:t></w:t>
      </w:r>
      <w:r>
        <w:rPr>
          <w:rFonts w:hint="eastAsia"/>
        </w:rPr>
        <w:t>для</w:t>
      </w:r>
      <w:r>
        <w:t></w:t>
      </w:r>
      <w:r>
        <w:rPr>
          <w:rFonts w:hint="eastAsia"/>
        </w:rPr>
        <w:t>загального</w:t>
      </w:r>
      <w:r>
        <w:t></w:t>
      </w:r>
      <w:r>
        <w:rPr>
          <w:rFonts w:hint="eastAsia"/>
        </w:rPr>
        <w:t>процесу</w:t>
      </w:r>
      <w:r>
        <w:t></w:t>
      </w:r>
      <w:r>
        <w:rPr>
          <w:rFonts w:hint="eastAsia"/>
        </w:rPr>
        <w:t>забезпечення</w:t>
      </w:r>
      <w:r>
        <w:t></w:t>
      </w:r>
      <w:r>
        <w:rPr>
          <w:rFonts w:hint="eastAsia"/>
        </w:rPr>
        <w:t>непорушності</w:t>
      </w:r>
      <w:r>
        <w:t></w:t>
      </w:r>
      <w:r>
        <w:rPr>
          <w:rFonts w:hint="eastAsia"/>
        </w:rPr>
        <w:t>прав</w:t>
      </w:r>
      <w:r>
        <w:t></w:t>
      </w:r>
      <w:r>
        <w:rPr>
          <w:rFonts w:hint="eastAsia"/>
        </w:rPr>
        <w:t>і</w:t>
      </w:r>
    </w:p>
    <w:p w:rsidR="00740002" w:rsidRDefault="00740002" w:rsidP="00740002">
      <w:r>
        <w:rPr>
          <w:rFonts w:hint="eastAsia"/>
        </w:rPr>
        <w:t>свобод</w:t>
      </w:r>
      <w:r>
        <w:t></w:t>
      </w:r>
      <w:r>
        <w:rPr>
          <w:rFonts w:hint="eastAsia"/>
        </w:rPr>
        <w:t>людини</w:t>
      </w:r>
      <w:r>
        <w:t></w:t>
      </w:r>
      <w:r>
        <w:rPr>
          <w:rFonts w:hint="eastAsia"/>
        </w:rPr>
        <w:t>та</w:t>
      </w:r>
      <w:r>
        <w:t></w:t>
      </w:r>
      <w:r>
        <w:rPr>
          <w:rFonts w:hint="eastAsia"/>
        </w:rPr>
        <w:t>громадянина</w:t>
      </w:r>
      <w:r>
        <w:t></w:t>
      </w:r>
      <w:r>
        <w:t></w:t>
      </w:r>
      <w:r>
        <w:rPr>
          <w:rFonts w:hint="eastAsia"/>
        </w:rPr>
        <w:t>функціонування</w:t>
      </w:r>
      <w:r>
        <w:t></w:t>
      </w:r>
      <w:r>
        <w:rPr>
          <w:rFonts w:hint="eastAsia"/>
        </w:rPr>
        <w:t>держави</w:t>
      </w:r>
      <w:r>
        <w:t></w:t>
      </w:r>
      <w:r>
        <w:rPr>
          <w:rFonts w:hint="eastAsia"/>
        </w:rPr>
        <w:t>на</w:t>
      </w:r>
    </w:p>
    <w:p w:rsidR="00740002" w:rsidRDefault="00740002" w:rsidP="00740002">
      <w:r>
        <w:rPr>
          <w:rFonts w:hint="eastAsia"/>
        </w:rPr>
        <w:t>загальнодемократичних</w:t>
      </w:r>
      <w:r>
        <w:t></w:t>
      </w:r>
      <w:r>
        <w:rPr>
          <w:rFonts w:hint="eastAsia"/>
        </w:rPr>
        <w:t>конституційних</w:t>
      </w:r>
      <w:r>
        <w:t></w:t>
      </w:r>
      <w:r>
        <w:rPr>
          <w:rFonts w:hint="eastAsia"/>
        </w:rPr>
        <w:t>засадах</w:t>
      </w:r>
      <w:r>
        <w:t></w:t>
      </w:r>
      <w:r>
        <w:t></w:t>
      </w:r>
      <w:r>
        <w:rPr>
          <w:rFonts w:hint="eastAsia"/>
        </w:rPr>
        <w:t>Успішне</w:t>
      </w:r>
      <w:r>
        <w:t></w:t>
      </w:r>
      <w:r>
        <w:rPr>
          <w:rFonts w:hint="eastAsia"/>
        </w:rPr>
        <w:t>виконання</w:t>
      </w:r>
    </w:p>
    <w:p w:rsidR="00740002" w:rsidRDefault="00740002" w:rsidP="00740002">
      <w:r>
        <w:rPr>
          <w:rFonts w:hint="eastAsia"/>
        </w:rPr>
        <w:t>органами</w:t>
      </w:r>
      <w:r>
        <w:t></w:t>
      </w:r>
      <w:r>
        <w:rPr>
          <w:rFonts w:hint="eastAsia"/>
        </w:rPr>
        <w:t>конституційного</w:t>
      </w:r>
      <w:r>
        <w:t></w:t>
      </w:r>
      <w:r>
        <w:rPr>
          <w:rFonts w:hint="eastAsia"/>
        </w:rPr>
        <w:t>правосуддя</w:t>
      </w:r>
      <w:r>
        <w:t></w:t>
      </w:r>
      <w:r>
        <w:rPr>
          <w:rFonts w:hint="eastAsia"/>
        </w:rPr>
        <w:t>своїх</w:t>
      </w:r>
      <w:r>
        <w:t></w:t>
      </w:r>
      <w:r>
        <w:rPr>
          <w:rFonts w:hint="eastAsia"/>
        </w:rPr>
        <w:t>обов’язків</w:t>
      </w:r>
      <w:r>
        <w:t></w:t>
      </w:r>
      <w:r>
        <w:rPr>
          <w:rFonts w:hint="eastAsia"/>
        </w:rPr>
        <w:t>та</w:t>
      </w:r>
      <w:r>
        <w:t></w:t>
      </w:r>
      <w:r>
        <w:rPr>
          <w:rFonts w:hint="eastAsia"/>
        </w:rPr>
        <w:t>функцій</w:t>
      </w:r>
      <w:r>
        <w:t></w:t>
      </w:r>
      <w:r>
        <w:rPr>
          <w:rFonts w:hint="eastAsia"/>
        </w:rPr>
        <w:t>залежить</w:t>
      </w:r>
    </w:p>
    <w:p w:rsidR="00740002" w:rsidRDefault="00740002" w:rsidP="00740002">
      <w:r>
        <w:rPr>
          <w:rFonts w:hint="eastAsia"/>
        </w:rPr>
        <w:t>від</w:t>
      </w:r>
      <w:r>
        <w:t></w:t>
      </w:r>
      <w:r>
        <w:rPr>
          <w:rFonts w:hint="eastAsia"/>
        </w:rPr>
        <w:t>створених</w:t>
      </w:r>
      <w:r>
        <w:t></w:t>
      </w:r>
      <w:r>
        <w:rPr>
          <w:rFonts w:hint="eastAsia"/>
        </w:rPr>
        <w:t>державою</w:t>
      </w:r>
      <w:r>
        <w:t></w:t>
      </w:r>
      <w:r>
        <w:rPr>
          <w:rFonts w:hint="eastAsia"/>
        </w:rPr>
        <w:t>належних</w:t>
      </w:r>
      <w:r>
        <w:t></w:t>
      </w:r>
      <w:r>
        <w:rPr>
          <w:rFonts w:hint="eastAsia"/>
        </w:rPr>
        <w:t>умов</w:t>
      </w:r>
      <w:r>
        <w:t></w:t>
      </w:r>
      <w:r>
        <w:rPr>
          <w:rFonts w:hint="eastAsia"/>
        </w:rPr>
        <w:t>для</w:t>
      </w:r>
      <w:r>
        <w:t></w:t>
      </w:r>
      <w:r>
        <w:rPr>
          <w:rFonts w:hint="eastAsia"/>
        </w:rPr>
        <w:t>їх</w:t>
      </w:r>
      <w:r>
        <w:t></w:t>
      </w:r>
      <w:r>
        <w:rPr>
          <w:rFonts w:hint="eastAsia"/>
        </w:rPr>
        <w:t>діяльності</w:t>
      </w:r>
      <w:r>
        <w:t></w:t>
      </w:r>
      <w:r>
        <w:t></w:t>
      </w:r>
      <w:r>
        <w:rPr>
          <w:rFonts w:hint="eastAsia"/>
        </w:rPr>
        <w:t>реального</w:t>
      </w:r>
      <w:r>
        <w:t></w:t>
      </w:r>
      <w:r>
        <w:rPr>
          <w:rFonts w:hint="eastAsia"/>
        </w:rPr>
        <w:t>стану</w:t>
      </w:r>
      <w:r>
        <w:t></w:t>
      </w:r>
      <w:r>
        <w:rPr>
          <w:rFonts w:hint="eastAsia"/>
        </w:rPr>
        <w:t>їх</w:t>
      </w:r>
    </w:p>
    <w:p w:rsidR="00740002" w:rsidRDefault="00740002" w:rsidP="00740002">
      <w:r>
        <w:rPr>
          <w:rFonts w:hint="eastAsia"/>
        </w:rPr>
        <w:t>незалежності</w:t>
      </w:r>
      <w:r>
        <w:t></w:t>
      </w:r>
      <w:r>
        <w:t></w:t>
      </w:r>
      <w:r>
        <w:rPr>
          <w:rFonts w:hint="eastAsia"/>
        </w:rPr>
        <w:t>Практика</w:t>
      </w:r>
      <w:r>
        <w:t></w:t>
      </w:r>
      <w:r>
        <w:rPr>
          <w:rFonts w:hint="eastAsia"/>
        </w:rPr>
        <w:t>конституційного</w:t>
      </w:r>
      <w:r>
        <w:t></w:t>
      </w:r>
      <w:r>
        <w:rPr>
          <w:rFonts w:hint="eastAsia"/>
        </w:rPr>
        <w:t>правосуддя</w:t>
      </w:r>
      <w:r>
        <w:t></w:t>
      </w:r>
      <w:r>
        <w:rPr>
          <w:rFonts w:hint="eastAsia"/>
        </w:rPr>
        <w:t>свідчить</w:t>
      </w:r>
      <w:r>
        <w:t></w:t>
      </w:r>
      <w:r>
        <w:t></w:t>
      </w:r>
      <w:r>
        <w:rPr>
          <w:rFonts w:hint="eastAsia"/>
        </w:rPr>
        <w:t>що</w:t>
      </w:r>
      <w:r>
        <w:t></w:t>
      </w:r>
      <w:r>
        <w:rPr>
          <w:rFonts w:hint="eastAsia"/>
        </w:rPr>
        <w:t>для</w:t>
      </w:r>
    </w:p>
    <w:p w:rsidR="00740002" w:rsidRDefault="00740002" w:rsidP="00740002">
      <w:r>
        <w:rPr>
          <w:rFonts w:hint="eastAsia"/>
        </w:rPr>
        <w:t>суспільства</w:t>
      </w:r>
      <w:r>
        <w:t></w:t>
      </w:r>
      <w:r>
        <w:rPr>
          <w:rFonts w:hint="eastAsia"/>
        </w:rPr>
        <w:t>в</w:t>
      </w:r>
      <w:r>
        <w:t></w:t>
      </w:r>
      <w:r>
        <w:rPr>
          <w:rFonts w:hint="eastAsia"/>
        </w:rPr>
        <w:t>цілому</w:t>
      </w:r>
      <w:r>
        <w:t></w:t>
      </w:r>
      <w:r>
        <w:rPr>
          <w:rFonts w:hint="eastAsia"/>
        </w:rPr>
        <w:t>найважливішими</w:t>
      </w:r>
      <w:r>
        <w:t></w:t>
      </w:r>
      <w:r>
        <w:rPr>
          <w:rFonts w:hint="eastAsia"/>
        </w:rPr>
        <w:t>є</w:t>
      </w:r>
      <w:r>
        <w:t></w:t>
      </w:r>
      <w:r>
        <w:rPr>
          <w:rFonts w:hint="eastAsia"/>
        </w:rPr>
        <w:t>рішення</w:t>
      </w:r>
      <w:r>
        <w:t></w:t>
      </w:r>
      <w:r>
        <w:t></w:t>
      </w:r>
      <w:r>
        <w:rPr>
          <w:rFonts w:hint="eastAsia"/>
        </w:rPr>
        <w:t>правові</w:t>
      </w:r>
      <w:r>
        <w:t></w:t>
      </w:r>
      <w:r>
        <w:rPr>
          <w:rFonts w:hint="eastAsia"/>
        </w:rPr>
        <w:t>позиції</w:t>
      </w:r>
      <w:r>
        <w:t></w:t>
      </w:r>
      <w:r>
        <w:rPr>
          <w:rFonts w:hint="eastAsia"/>
        </w:rPr>
        <w:t>з</w:t>
      </w:r>
      <w:r>
        <w:t></w:t>
      </w:r>
      <w:r>
        <w:rPr>
          <w:rFonts w:hint="eastAsia"/>
        </w:rPr>
        <w:t>яких</w:t>
      </w:r>
    </w:p>
    <w:p w:rsidR="00740002" w:rsidRDefault="00740002" w:rsidP="00740002">
      <w:r>
        <w:rPr>
          <w:rFonts w:hint="eastAsia"/>
        </w:rPr>
        <w:t>можуть</w:t>
      </w:r>
      <w:r>
        <w:t></w:t>
      </w:r>
      <w:r>
        <w:rPr>
          <w:rFonts w:hint="eastAsia"/>
        </w:rPr>
        <w:t>бути</w:t>
      </w:r>
      <w:r>
        <w:t></w:t>
      </w:r>
      <w:r>
        <w:rPr>
          <w:rFonts w:hint="eastAsia"/>
        </w:rPr>
        <w:t>використані</w:t>
      </w:r>
      <w:r>
        <w:t></w:t>
      </w:r>
      <w:r>
        <w:rPr>
          <w:rFonts w:hint="eastAsia"/>
        </w:rPr>
        <w:t>для</w:t>
      </w:r>
      <w:r>
        <w:t></w:t>
      </w:r>
      <w:r>
        <w:rPr>
          <w:rFonts w:hint="eastAsia"/>
        </w:rPr>
        <w:t>захисту</w:t>
      </w:r>
      <w:r>
        <w:t></w:t>
      </w:r>
      <w:r>
        <w:rPr>
          <w:rFonts w:hint="eastAsia"/>
        </w:rPr>
        <w:t>фундаментальних</w:t>
      </w:r>
      <w:r>
        <w:t></w:t>
      </w:r>
      <w:r>
        <w:rPr>
          <w:rFonts w:hint="eastAsia"/>
        </w:rPr>
        <w:t>цінностей</w:t>
      </w:r>
      <w:r>
        <w:t></w:t>
      </w:r>
      <w:r>
        <w:rPr>
          <w:rFonts w:hint="eastAsia"/>
        </w:rPr>
        <w:t>держави</w:t>
      </w:r>
      <w:r>
        <w:t></w:t>
      </w:r>
    </w:p>
    <w:p w:rsidR="00740002" w:rsidRDefault="00740002" w:rsidP="00740002">
      <w:r>
        <w:rPr>
          <w:rFonts w:hint="eastAsia"/>
        </w:rPr>
        <w:t>основоположних</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r>
        <w:t></w:t>
      </w:r>
      <w:r>
        <w:rPr>
          <w:rFonts w:hint="eastAsia"/>
        </w:rPr>
        <w:t>Однак</w:t>
      </w:r>
      <w:r>
        <w:t></w:t>
      </w:r>
      <w:r>
        <w:rPr>
          <w:rFonts w:hint="eastAsia"/>
        </w:rPr>
        <w:t>для</w:t>
      </w:r>
      <w:r>
        <w:t></w:t>
      </w:r>
      <w:r>
        <w:rPr>
          <w:rFonts w:hint="eastAsia"/>
        </w:rPr>
        <w:t>конкретної</w:t>
      </w:r>
    </w:p>
    <w:p w:rsidR="00740002" w:rsidRDefault="00740002" w:rsidP="00740002">
      <w:r>
        <w:rPr>
          <w:rFonts w:hint="eastAsia"/>
        </w:rPr>
        <w:t>особи</w:t>
      </w:r>
      <w:r>
        <w:t></w:t>
      </w:r>
      <w:r>
        <w:rPr>
          <w:rFonts w:hint="eastAsia"/>
        </w:rPr>
        <w:t>найбільшу</w:t>
      </w:r>
      <w:r>
        <w:t></w:t>
      </w:r>
      <w:r>
        <w:rPr>
          <w:rFonts w:hint="eastAsia"/>
        </w:rPr>
        <w:t>вагу</w:t>
      </w:r>
      <w:r>
        <w:t></w:t>
      </w:r>
      <w:r>
        <w:rPr>
          <w:rFonts w:hint="eastAsia"/>
        </w:rPr>
        <w:t>матиме</w:t>
      </w:r>
      <w:r>
        <w:t></w:t>
      </w:r>
      <w:r>
        <w:rPr>
          <w:rFonts w:hint="eastAsia"/>
        </w:rPr>
        <w:t>рішення</w:t>
      </w:r>
      <w:r>
        <w:t></w:t>
      </w:r>
      <w:r>
        <w:t></w:t>
      </w:r>
      <w:r>
        <w:rPr>
          <w:rFonts w:hint="eastAsia"/>
        </w:rPr>
        <w:t>що</w:t>
      </w:r>
      <w:r>
        <w:t></w:t>
      </w:r>
      <w:r>
        <w:rPr>
          <w:rFonts w:hint="eastAsia"/>
        </w:rPr>
        <w:t>допоможе</w:t>
      </w:r>
      <w:r>
        <w:t></w:t>
      </w:r>
      <w:r>
        <w:rPr>
          <w:rFonts w:hint="eastAsia"/>
        </w:rPr>
        <w:t>захистити</w:t>
      </w:r>
      <w:r>
        <w:t></w:t>
      </w:r>
      <w:r>
        <w:rPr>
          <w:rFonts w:hint="eastAsia"/>
        </w:rPr>
        <w:t>її</w:t>
      </w:r>
      <w:r>
        <w:t></w:t>
      </w:r>
      <w:r>
        <w:rPr>
          <w:rFonts w:hint="eastAsia"/>
        </w:rPr>
        <w:t>особисте</w:t>
      </w:r>
    </w:p>
    <w:p w:rsidR="00740002" w:rsidRDefault="00740002" w:rsidP="00740002">
      <w:r>
        <w:rPr>
          <w:rFonts w:hint="eastAsia"/>
        </w:rPr>
        <w:t>право</w:t>
      </w:r>
      <w:r>
        <w:t></w:t>
      </w:r>
      <w:r>
        <w:t></w:t>
      </w:r>
      <w:r>
        <w:rPr>
          <w:rFonts w:hint="eastAsia"/>
        </w:rPr>
        <w:t>відновити</w:t>
      </w:r>
      <w:r>
        <w:t></w:t>
      </w:r>
      <w:r>
        <w:rPr>
          <w:rFonts w:hint="eastAsia"/>
        </w:rPr>
        <w:t>справедливість</w:t>
      </w:r>
      <w:r>
        <w:t></w:t>
      </w:r>
      <w:r>
        <w:t></w:t>
      </w:r>
      <w:r>
        <w:rPr>
          <w:rFonts w:hint="eastAsia"/>
        </w:rPr>
        <w:t>вирішити</w:t>
      </w:r>
      <w:r>
        <w:t></w:t>
      </w:r>
      <w:r>
        <w:rPr>
          <w:rFonts w:hint="eastAsia"/>
        </w:rPr>
        <w:t>конкретну</w:t>
      </w:r>
      <w:r>
        <w:t></w:t>
      </w:r>
      <w:r>
        <w:rPr>
          <w:rFonts w:hint="eastAsia"/>
        </w:rPr>
        <w:t>справу</w:t>
      </w:r>
      <w:r>
        <w:t></w:t>
      </w:r>
      <w:r>
        <w:t></w:t>
      </w:r>
      <w:r>
        <w:rPr>
          <w:rFonts w:hint="eastAsia"/>
        </w:rPr>
        <w:t>Таке</w:t>
      </w:r>
      <w:r>
        <w:t></w:t>
      </w:r>
      <w:r>
        <w:rPr>
          <w:rFonts w:hint="eastAsia"/>
        </w:rPr>
        <w:t>рішення</w:t>
      </w:r>
    </w:p>
    <w:p w:rsidR="00740002" w:rsidRDefault="00740002" w:rsidP="00740002">
      <w:r>
        <w:rPr>
          <w:rFonts w:hint="eastAsia"/>
        </w:rPr>
        <w:t>не</w:t>
      </w:r>
      <w:r>
        <w:t></w:t>
      </w:r>
      <w:r>
        <w:rPr>
          <w:rFonts w:hint="eastAsia"/>
        </w:rPr>
        <w:t>обов’язково</w:t>
      </w:r>
      <w:r>
        <w:t></w:t>
      </w:r>
      <w:r>
        <w:rPr>
          <w:rFonts w:hint="eastAsia"/>
        </w:rPr>
        <w:t>впливатиме</w:t>
      </w:r>
      <w:r>
        <w:t></w:t>
      </w:r>
      <w:r>
        <w:rPr>
          <w:rFonts w:hint="eastAsia"/>
        </w:rPr>
        <w:t>на</w:t>
      </w:r>
      <w:r>
        <w:t></w:t>
      </w:r>
      <w:r>
        <w:rPr>
          <w:rFonts w:hint="eastAsia"/>
        </w:rPr>
        <w:t>загальну</w:t>
      </w:r>
      <w:r>
        <w:t></w:t>
      </w:r>
      <w:r>
        <w:rPr>
          <w:rFonts w:hint="eastAsia"/>
        </w:rPr>
        <w:t>правову</w:t>
      </w:r>
      <w:r>
        <w:t></w:t>
      </w:r>
      <w:r>
        <w:rPr>
          <w:rFonts w:hint="eastAsia"/>
        </w:rPr>
        <w:t>ситуацію</w:t>
      </w:r>
      <w:r>
        <w:t></w:t>
      </w:r>
      <w:r>
        <w:rPr>
          <w:rFonts w:hint="eastAsia"/>
        </w:rPr>
        <w:t>в</w:t>
      </w:r>
      <w:r>
        <w:t></w:t>
      </w:r>
      <w:r>
        <w:rPr>
          <w:rFonts w:hint="eastAsia"/>
        </w:rPr>
        <w:t>країні</w:t>
      </w:r>
      <w:r>
        <w:t></w:t>
      </w:r>
      <w:r>
        <w:t></w:t>
      </w:r>
      <w:r>
        <w:rPr>
          <w:rFonts w:hint="eastAsia"/>
        </w:rPr>
        <w:t>воно</w:t>
      </w:r>
      <w:r>
        <w:t></w:t>
      </w:r>
      <w:r>
        <w:rPr>
          <w:rFonts w:hint="eastAsia"/>
        </w:rPr>
        <w:t>може</w:t>
      </w:r>
    </w:p>
    <w:p w:rsidR="00740002" w:rsidRDefault="00740002" w:rsidP="00740002">
      <w:r>
        <w:rPr>
          <w:rFonts w:hint="eastAsia"/>
        </w:rPr>
        <w:t>стосуватися</w:t>
      </w:r>
      <w:r>
        <w:t></w:t>
      </w:r>
      <w:r>
        <w:rPr>
          <w:rFonts w:hint="eastAsia"/>
        </w:rPr>
        <w:t>конкретного</w:t>
      </w:r>
      <w:r>
        <w:t></w:t>
      </w:r>
      <w:r>
        <w:rPr>
          <w:rFonts w:hint="eastAsia"/>
        </w:rPr>
        <w:t>питання</w:t>
      </w:r>
      <w:r>
        <w:t></w:t>
      </w:r>
      <w:r>
        <w:rPr>
          <w:rFonts w:hint="eastAsia"/>
        </w:rPr>
        <w:t>та</w:t>
      </w:r>
      <w:r>
        <w:t></w:t>
      </w:r>
      <w:r>
        <w:rPr>
          <w:rFonts w:hint="eastAsia"/>
        </w:rPr>
        <w:t>обмеженого</w:t>
      </w:r>
      <w:r>
        <w:t></w:t>
      </w:r>
      <w:r>
        <w:rPr>
          <w:rFonts w:hint="eastAsia"/>
        </w:rPr>
        <w:t>кола</w:t>
      </w:r>
      <w:r>
        <w:t></w:t>
      </w:r>
      <w:r>
        <w:rPr>
          <w:rFonts w:hint="eastAsia"/>
        </w:rPr>
        <w:t>осіб</w:t>
      </w:r>
      <w:r>
        <w:t></w:t>
      </w:r>
    </w:p>
    <w:p w:rsidR="00740002" w:rsidRDefault="00740002" w:rsidP="00740002">
      <w:r>
        <w:rPr>
          <w:rFonts w:hint="eastAsia"/>
        </w:rPr>
        <w:t>Для</w:t>
      </w:r>
      <w:r>
        <w:t></w:t>
      </w:r>
      <w:r>
        <w:rPr>
          <w:rFonts w:hint="eastAsia"/>
        </w:rPr>
        <w:t>правового</w:t>
      </w:r>
      <w:r>
        <w:t></w:t>
      </w:r>
      <w:r>
        <w:rPr>
          <w:rFonts w:hint="eastAsia"/>
        </w:rPr>
        <w:t>дослідження</w:t>
      </w:r>
      <w:r>
        <w:t></w:t>
      </w:r>
      <w:r>
        <w:t></w:t>
      </w:r>
      <w:r>
        <w:rPr>
          <w:rFonts w:hint="eastAsia"/>
        </w:rPr>
        <w:t>пов’язаного</w:t>
      </w:r>
      <w:r>
        <w:t></w:t>
      </w:r>
      <w:r>
        <w:rPr>
          <w:rFonts w:hint="eastAsia"/>
        </w:rPr>
        <w:t>з</w:t>
      </w:r>
      <w:r>
        <w:t></w:t>
      </w:r>
      <w:r>
        <w:rPr>
          <w:rFonts w:hint="eastAsia"/>
        </w:rPr>
        <w:t>вивченням</w:t>
      </w:r>
      <w:r>
        <w:t></w:t>
      </w:r>
      <w:r>
        <w:rPr>
          <w:rFonts w:hint="eastAsia"/>
        </w:rPr>
        <w:t>досвіду</w:t>
      </w:r>
    </w:p>
    <w:p w:rsidR="00740002" w:rsidRDefault="00740002" w:rsidP="00740002">
      <w:r>
        <w:rPr>
          <w:rFonts w:hint="eastAsia"/>
        </w:rPr>
        <w:t>зарубіжних</w:t>
      </w:r>
      <w:r>
        <w:t></w:t>
      </w:r>
      <w:r>
        <w:rPr>
          <w:rFonts w:hint="eastAsia"/>
        </w:rPr>
        <w:t>країн</w:t>
      </w:r>
      <w:r>
        <w:t></w:t>
      </w:r>
      <w:r>
        <w:rPr>
          <w:rFonts w:hint="eastAsia"/>
        </w:rPr>
        <w:t>з</w:t>
      </w:r>
      <w:r>
        <w:t></w:t>
      </w:r>
      <w:r>
        <w:rPr>
          <w:rFonts w:hint="eastAsia"/>
        </w:rPr>
        <w:t>певної</w:t>
      </w:r>
      <w:r>
        <w:t></w:t>
      </w:r>
      <w:r>
        <w:rPr>
          <w:rFonts w:hint="eastAsia"/>
        </w:rPr>
        <w:t>правової</w:t>
      </w:r>
      <w:r>
        <w:t></w:t>
      </w:r>
      <w:r>
        <w:rPr>
          <w:rFonts w:hint="eastAsia"/>
        </w:rPr>
        <w:t>проблематики</w:t>
      </w:r>
      <w:r>
        <w:t></w:t>
      </w:r>
      <w:r>
        <w:t></w:t>
      </w:r>
      <w:r>
        <w:rPr>
          <w:rFonts w:hint="eastAsia"/>
        </w:rPr>
        <w:t>завжди</w:t>
      </w:r>
      <w:r>
        <w:t></w:t>
      </w:r>
      <w:r>
        <w:rPr>
          <w:rFonts w:hint="eastAsia"/>
        </w:rPr>
        <w:t>є</w:t>
      </w:r>
      <w:r>
        <w:t></w:t>
      </w:r>
      <w:r>
        <w:rPr>
          <w:rFonts w:hint="eastAsia"/>
        </w:rPr>
        <w:t>актуальним</w:t>
      </w:r>
    </w:p>
    <w:p w:rsidR="00740002" w:rsidRDefault="00740002" w:rsidP="00740002">
      <w:r>
        <w:rPr>
          <w:rFonts w:hint="eastAsia"/>
        </w:rPr>
        <w:t>питання</w:t>
      </w:r>
      <w:r>
        <w:t></w:t>
      </w:r>
      <w:r>
        <w:rPr>
          <w:rFonts w:hint="eastAsia"/>
        </w:rPr>
        <w:t>щодо</w:t>
      </w:r>
      <w:r>
        <w:t></w:t>
      </w:r>
      <w:r>
        <w:rPr>
          <w:rFonts w:hint="eastAsia"/>
        </w:rPr>
        <w:t>критеріїв</w:t>
      </w:r>
      <w:r>
        <w:t></w:t>
      </w:r>
      <w:r>
        <w:rPr>
          <w:rFonts w:hint="eastAsia"/>
        </w:rPr>
        <w:t>вибору</w:t>
      </w:r>
      <w:r>
        <w:t></w:t>
      </w:r>
      <w:r>
        <w:rPr>
          <w:rFonts w:hint="eastAsia"/>
        </w:rPr>
        <w:t>держав</w:t>
      </w:r>
      <w:r>
        <w:t></w:t>
      </w:r>
      <w:r>
        <w:t></w:t>
      </w:r>
      <w:r>
        <w:rPr>
          <w:rFonts w:hint="eastAsia"/>
        </w:rPr>
        <w:t>які</w:t>
      </w:r>
      <w:r>
        <w:t></w:t>
      </w:r>
      <w:r>
        <w:rPr>
          <w:rFonts w:hint="eastAsia"/>
        </w:rPr>
        <w:t>стануть</w:t>
      </w:r>
      <w:r>
        <w:t></w:t>
      </w:r>
      <w:r>
        <w:rPr>
          <w:rFonts w:hint="eastAsia"/>
        </w:rPr>
        <w:t>предметом</w:t>
      </w:r>
      <w:r>
        <w:t></w:t>
      </w:r>
      <w:r>
        <w:rPr>
          <w:rFonts w:hint="eastAsia"/>
        </w:rPr>
        <w:t>дослідження</w:t>
      </w:r>
      <w:r>
        <w:t></w:t>
      </w:r>
    </w:p>
    <w:p w:rsidR="00740002" w:rsidRDefault="00740002" w:rsidP="00740002">
      <w:r>
        <w:rPr>
          <w:rFonts w:hint="eastAsia"/>
        </w:rPr>
        <w:t>Як</w:t>
      </w:r>
      <w:r>
        <w:t></w:t>
      </w:r>
      <w:r>
        <w:rPr>
          <w:rFonts w:hint="eastAsia"/>
        </w:rPr>
        <w:t>правило</w:t>
      </w:r>
      <w:r>
        <w:t></w:t>
      </w:r>
      <w:r>
        <w:t></w:t>
      </w:r>
      <w:r>
        <w:rPr>
          <w:rFonts w:hint="eastAsia"/>
        </w:rPr>
        <w:t>у</w:t>
      </w:r>
      <w:r>
        <w:t></w:t>
      </w:r>
      <w:r>
        <w:rPr>
          <w:rFonts w:hint="eastAsia"/>
        </w:rPr>
        <w:t>дослідженнях</w:t>
      </w:r>
      <w:r>
        <w:t></w:t>
      </w:r>
      <w:r>
        <w:t></w:t>
      </w:r>
      <w:r>
        <w:rPr>
          <w:rFonts w:hint="eastAsia"/>
        </w:rPr>
        <w:t>присвячених</w:t>
      </w:r>
      <w:r>
        <w:t></w:t>
      </w:r>
      <w:r>
        <w:rPr>
          <w:rFonts w:hint="eastAsia"/>
        </w:rPr>
        <w:t>порівняльно</w:t>
      </w:r>
      <w:r>
        <w:t></w:t>
      </w:r>
      <w:r>
        <w:rPr>
          <w:rFonts w:hint="eastAsia"/>
        </w:rPr>
        <w:t>правовому</w:t>
      </w:r>
      <w:r>
        <w:t></w:t>
      </w:r>
      <w:r>
        <w:rPr>
          <w:rFonts w:hint="eastAsia"/>
        </w:rPr>
        <w:t>аналізу</w:t>
      </w:r>
    </w:p>
    <w:p w:rsidR="00740002" w:rsidRDefault="00740002" w:rsidP="00740002">
      <w:r>
        <w:rPr>
          <w:rFonts w:hint="eastAsia"/>
        </w:rPr>
        <w:t>вітчизняного</w:t>
      </w:r>
      <w:r>
        <w:t></w:t>
      </w:r>
      <w:r>
        <w:rPr>
          <w:rFonts w:hint="eastAsia"/>
        </w:rPr>
        <w:t>конституційного</w:t>
      </w:r>
      <w:r>
        <w:t></w:t>
      </w:r>
      <w:r>
        <w:rPr>
          <w:rFonts w:hint="eastAsia"/>
        </w:rPr>
        <w:t>правосуддя</w:t>
      </w:r>
      <w:r>
        <w:t></w:t>
      </w:r>
      <w:r>
        <w:rPr>
          <w:rFonts w:hint="eastAsia"/>
        </w:rPr>
        <w:t>та</w:t>
      </w:r>
      <w:r>
        <w:t></w:t>
      </w:r>
      <w:r>
        <w:rPr>
          <w:rFonts w:hint="eastAsia"/>
        </w:rPr>
        <w:t>конституційного</w:t>
      </w:r>
      <w:r>
        <w:t></w:t>
      </w:r>
      <w:r>
        <w:rPr>
          <w:rFonts w:hint="eastAsia"/>
        </w:rPr>
        <w:t>правосуддя</w:t>
      </w:r>
    </w:p>
    <w:p w:rsidR="00740002" w:rsidRDefault="00740002" w:rsidP="00740002">
      <w:r>
        <w:rPr>
          <w:rFonts w:hint="eastAsia"/>
        </w:rPr>
        <w:t>інших</w:t>
      </w:r>
      <w:r>
        <w:t></w:t>
      </w:r>
      <w:r>
        <w:rPr>
          <w:rFonts w:hint="eastAsia"/>
        </w:rPr>
        <w:t>держав</w:t>
      </w:r>
      <w:r>
        <w:t></w:t>
      </w:r>
      <w:r>
        <w:t></w:t>
      </w:r>
      <w:r>
        <w:rPr>
          <w:rFonts w:hint="eastAsia"/>
        </w:rPr>
        <w:t>вибір</w:t>
      </w:r>
      <w:r>
        <w:t></w:t>
      </w:r>
      <w:r>
        <w:rPr>
          <w:rFonts w:hint="eastAsia"/>
        </w:rPr>
        <w:t>держав</w:t>
      </w:r>
      <w:r>
        <w:t></w:t>
      </w:r>
      <w:r>
        <w:t></w:t>
      </w:r>
      <w:r>
        <w:rPr>
          <w:rFonts w:hint="eastAsia"/>
        </w:rPr>
        <w:t>досвід</w:t>
      </w:r>
      <w:r>
        <w:t></w:t>
      </w:r>
      <w:r>
        <w:rPr>
          <w:rFonts w:hint="eastAsia"/>
        </w:rPr>
        <w:t>яких</w:t>
      </w:r>
      <w:r>
        <w:t></w:t>
      </w:r>
      <w:r>
        <w:rPr>
          <w:rFonts w:hint="eastAsia"/>
        </w:rPr>
        <w:t>був</w:t>
      </w:r>
      <w:r>
        <w:t></w:t>
      </w:r>
      <w:r>
        <w:rPr>
          <w:rFonts w:hint="eastAsia"/>
        </w:rPr>
        <w:t>предметом</w:t>
      </w:r>
      <w:r>
        <w:t></w:t>
      </w:r>
      <w:r>
        <w:rPr>
          <w:rFonts w:hint="eastAsia"/>
        </w:rPr>
        <w:t>дослідження</w:t>
      </w:r>
      <w:r>
        <w:t></w:t>
      </w:r>
    </w:p>
    <w:p w:rsidR="00740002" w:rsidRDefault="00740002" w:rsidP="00740002">
      <w:r>
        <w:rPr>
          <w:rFonts w:hint="eastAsia"/>
        </w:rPr>
        <w:t>визначався</w:t>
      </w:r>
      <w:r>
        <w:t></w:t>
      </w:r>
      <w:r>
        <w:rPr>
          <w:rFonts w:hint="eastAsia"/>
        </w:rPr>
        <w:t>з</w:t>
      </w:r>
      <w:r>
        <w:t></w:t>
      </w:r>
      <w:r>
        <w:rPr>
          <w:rFonts w:hint="eastAsia"/>
        </w:rPr>
        <w:t>огляду</w:t>
      </w:r>
      <w:r>
        <w:t></w:t>
      </w:r>
      <w:r>
        <w:rPr>
          <w:rFonts w:hint="eastAsia"/>
        </w:rPr>
        <w:t>на</w:t>
      </w:r>
      <w:r>
        <w:t></w:t>
      </w:r>
      <w:r>
        <w:rPr>
          <w:rFonts w:hint="eastAsia"/>
        </w:rPr>
        <w:t>належність</w:t>
      </w:r>
      <w:r>
        <w:t></w:t>
      </w:r>
      <w:r>
        <w:rPr>
          <w:rFonts w:hint="eastAsia"/>
        </w:rPr>
        <w:t>їх</w:t>
      </w:r>
      <w:r>
        <w:t></w:t>
      </w:r>
      <w:r>
        <w:rPr>
          <w:rFonts w:hint="eastAsia"/>
        </w:rPr>
        <w:t>до</w:t>
      </w:r>
      <w:r>
        <w:t></w:t>
      </w:r>
      <w:r>
        <w:rPr>
          <w:rFonts w:hint="eastAsia"/>
        </w:rPr>
        <w:t>тієї</w:t>
      </w:r>
      <w:r>
        <w:t></w:t>
      </w:r>
      <w:r>
        <w:rPr>
          <w:rFonts w:hint="eastAsia"/>
        </w:rPr>
        <w:t>ж</w:t>
      </w:r>
      <w:r>
        <w:t></w:t>
      </w:r>
      <w:r>
        <w:rPr>
          <w:rFonts w:hint="eastAsia"/>
        </w:rPr>
        <w:t>моделі</w:t>
      </w:r>
      <w:r>
        <w:t></w:t>
      </w:r>
      <w:r>
        <w:rPr>
          <w:rFonts w:hint="eastAsia"/>
        </w:rPr>
        <w:t>конституційного</w:t>
      </w:r>
    </w:p>
    <w:p w:rsidR="00740002" w:rsidRDefault="00740002" w:rsidP="00740002">
      <w:r>
        <w:rPr>
          <w:rFonts w:hint="eastAsia"/>
        </w:rPr>
        <w:t>правосуддя</w:t>
      </w:r>
      <w:r>
        <w:t></w:t>
      </w:r>
      <w:r>
        <w:t></w:t>
      </w:r>
      <w:r>
        <w:rPr>
          <w:rFonts w:hint="eastAsia"/>
        </w:rPr>
        <w:t>що</w:t>
      </w:r>
      <w:r>
        <w:t></w:t>
      </w:r>
      <w:r>
        <w:rPr>
          <w:rFonts w:hint="eastAsia"/>
        </w:rPr>
        <w:t>й</w:t>
      </w:r>
      <w:r>
        <w:t></w:t>
      </w:r>
      <w:r>
        <w:rPr>
          <w:rFonts w:hint="eastAsia"/>
        </w:rPr>
        <w:t>вітчизняне</w:t>
      </w:r>
      <w:r>
        <w:t></w:t>
      </w:r>
    </w:p>
    <w:p w:rsidR="00740002" w:rsidRDefault="00740002" w:rsidP="00740002">
      <w:r>
        <w:rPr>
          <w:rFonts w:hint="eastAsia"/>
        </w:rPr>
        <w:t>Враховуючи</w:t>
      </w:r>
      <w:r>
        <w:t></w:t>
      </w:r>
      <w:r>
        <w:rPr>
          <w:rFonts w:hint="eastAsia"/>
        </w:rPr>
        <w:t>євроінтеграційні</w:t>
      </w:r>
      <w:r>
        <w:t></w:t>
      </w:r>
      <w:r>
        <w:rPr>
          <w:rFonts w:hint="eastAsia"/>
        </w:rPr>
        <w:t>процеси</w:t>
      </w:r>
      <w:r>
        <w:t></w:t>
      </w:r>
      <w:r>
        <w:t></w:t>
      </w:r>
      <w:r>
        <w:rPr>
          <w:rFonts w:hint="eastAsia"/>
        </w:rPr>
        <w:t>що</w:t>
      </w:r>
      <w:r>
        <w:t></w:t>
      </w:r>
      <w:r>
        <w:rPr>
          <w:rFonts w:hint="eastAsia"/>
        </w:rPr>
        <w:t>нині</w:t>
      </w:r>
      <w:r>
        <w:t></w:t>
      </w:r>
      <w:r>
        <w:rPr>
          <w:rFonts w:hint="eastAsia"/>
        </w:rPr>
        <w:t>відбуваються</w:t>
      </w:r>
      <w:r>
        <w:t></w:t>
      </w:r>
      <w:r>
        <w:rPr>
          <w:rFonts w:hint="eastAsia"/>
        </w:rPr>
        <w:t>в</w:t>
      </w:r>
      <w:r>
        <w:t></w:t>
      </w:r>
      <w:r>
        <w:rPr>
          <w:rFonts w:hint="eastAsia"/>
        </w:rPr>
        <w:t>Україні</w:t>
      </w:r>
      <w:r>
        <w:t></w:t>
      </w:r>
    </w:p>
    <w:p w:rsidR="00740002" w:rsidRDefault="00740002" w:rsidP="00740002">
      <w:r>
        <w:t></w:t>
      </w:r>
    </w:p>
    <w:p w:rsidR="00740002" w:rsidRDefault="00740002" w:rsidP="00740002">
      <w:r>
        <w:rPr>
          <w:rFonts w:hint="eastAsia"/>
        </w:rPr>
        <w:t>пріоритетним</w:t>
      </w:r>
      <w:r>
        <w:t></w:t>
      </w:r>
      <w:r>
        <w:rPr>
          <w:rFonts w:hint="eastAsia"/>
        </w:rPr>
        <w:t>є</w:t>
      </w:r>
      <w:r>
        <w:t></w:t>
      </w:r>
      <w:r>
        <w:rPr>
          <w:rFonts w:hint="eastAsia"/>
        </w:rPr>
        <w:t>вивчення</w:t>
      </w:r>
      <w:r>
        <w:t></w:t>
      </w:r>
      <w:r>
        <w:rPr>
          <w:rFonts w:hint="eastAsia"/>
        </w:rPr>
        <w:t>досвіду</w:t>
      </w:r>
      <w:r>
        <w:t></w:t>
      </w:r>
      <w:r>
        <w:rPr>
          <w:rFonts w:hint="eastAsia"/>
        </w:rPr>
        <w:t>правового</w:t>
      </w:r>
      <w:r>
        <w:t></w:t>
      </w:r>
      <w:r>
        <w:rPr>
          <w:rFonts w:hint="eastAsia"/>
        </w:rPr>
        <w:t>регулювання</w:t>
      </w:r>
      <w:r>
        <w:t></w:t>
      </w:r>
      <w:r>
        <w:rPr>
          <w:rFonts w:hint="eastAsia"/>
        </w:rPr>
        <w:t>відповідних</w:t>
      </w:r>
      <w:r>
        <w:t></w:t>
      </w:r>
      <w:r>
        <w:rPr>
          <w:rFonts w:hint="eastAsia"/>
        </w:rPr>
        <w:t>сфер</w:t>
      </w:r>
    </w:p>
    <w:p w:rsidR="00740002" w:rsidRDefault="00740002" w:rsidP="00740002">
      <w:r>
        <w:rPr>
          <w:rFonts w:hint="eastAsia"/>
        </w:rPr>
        <w:t>суспільних</w:t>
      </w:r>
      <w:r>
        <w:t></w:t>
      </w:r>
      <w:r>
        <w:rPr>
          <w:rFonts w:hint="eastAsia"/>
        </w:rPr>
        <w:t>відносин</w:t>
      </w:r>
      <w:r>
        <w:t></w:t>
      </w:r>
      <w:r>
        <w:rPr>
          <w:rFonts w:hint="eastAsia"/>
        </w:rPr>
        <w:t>країн</w:t>
      </w:r>
      <w:r>
        <w:t></w:t>
      </w:r>
      <w:r>
        <w:rPr>
          <w:rFonts w:hint="eastAsia"/>
        </w:rPr>
        <w:t>Європейського</w:t>
      </w:r>
      <w:r>
        <w:t></w:t>
      </w:r>
      <w:r>
        <w:rPr>
          <w:rFonts w:hint="eastAsia"/>
        </w:rPr>
        <w:t>Союзу</w:t>
      </w:r>
      <w:r>
        <w:t></w:t>
      </w:r>
      <w:r>
        <w:t></w:t>
      </w:r>
      <w:r>
        <w:rPr>
          <w:rFonts w:hint="eastAsia"/>
        </w:rPr>
        <w:t>При</w:t>
      </w:r>
      <w:r>
        <w:t></w:t>
      </w:r>
      <w:r>
        <w:rPr>
          <w:rFonts w:hint="eastAsia"/>
        </w:rPr>
        <w:t>цьому</w:t>
      </w:r>
      <w:r>
        <w:t></w:t>
      </w:r>
      <w:r>
        <w:rPr>
          <w:rFonts w:hint="eastAsia"/>
        </w:rPr>
        <w:t>на</w:t>
      </w:r>
    </w:p>
    <w:p w:rsidR="00740002" w:rsidRDefault="00740002" w:rsidP="00740002">
      <w:r>
        <w:rPr>
          <w:rFonts w:hint="eastAsia"/>
        </w:rPr>
        <w:t>першочергову</w:t>
      </w:r>
      <w:r>
        <w:t></w:t>
      </w:r>
      <w:r>
        <w:rPr>
          <w:rFonts w:hint="eastAsia"/>
        </w:rPr>
        <w:t>увагу</w:t>
      </w:r>
      <w:r>
        <w:t></w:t>
      </w:r>
      <w:r>
        <w:rPr>
          <w:rFonts w:hint="eastAsia"/>
        </w:rPr>
        <w:t>заслуговує</w:t>
      </w:r>
      <w:r>
        <w:t></w:t>
      </w:r>
      <w:r>
        <w:rPr>
          <w:rFonts w:hint="eastAsia"/>
        </w:rPr>
        <w:t>досвід</w:t>
      </w:r>
      <w:r>
        <w:t></w:t>
      </w:r>
      <w:r>
        <w:rPr>
          <w:rFonts w:hint="eastAsia"/>
        </w:rPr>
        <w:t>тих</w:t>
      </w:r>
      <w:r>
        <w:t></w:t>
      </w:r>
      <w:r>
        <w:rPr>
          <w:rFonts w:hint="eastAsia"/>
        </w:rPr>
        <w:t>держав</w:t>
      </w:r>
      <w:r>
        <w:t></w:t>
      </w:r>
      <w:r>
        <w:t></w:t>
      </w:r>
      <w:r>
        <w:rPr>
          <w:rFonts w:hint="eastAsia"/>
        </w:rPr>
        <w:t>у</w:t>
      </w:r>
      <w:r>
        <w:t></w:t>
      </w:r>
      <w:r>
        <w:rPr>
          <w:rFonts w:hint="eastAsia"/>
        </w:rPr>
        <w:t>яких</w:t>
      </w:r>
      <w:r>
        <w:t></w:t>
      </w:r>
      <w:r>
        <w:rPr>
          <w:rFonts w:hint="eastAsia"/>
        </w:rPr>
        <w:t>конституційне</w:t>
      </w:r>
    </w:p>
    <w:p w:rsidR="00740002" w:rsidRDefault="00740002" w:rsidP="00740002">
      <w:r>
        <w:rPr>
          <w:rFonts w:hint="eastAsia"/>
        </w:rPr>
        <w:t>правосуддя</w:t>
      </w:r>
      <w:r>
        <w:t></w:t>
      </w:r>
      <w:r>
        <w:rPr>
          <w:rFonts w:hint="eastAsia"/>
        </w:rPr>
        <w:t>апробовано</w:t>
      </w:r>
      <w:r>
        <w:t></w:t>
      </w:r>
      <w:r>
        <w:rPr>
          <w:rFonts w:hint="eastAsia"/>
        </w:rPr>
        <w:t>у</w:t>
      </w:r>
      <w:r>
        <w:t></w:t>
      </w:r>
      <w:r>
        <w:rPr>
          <w:rFonts w:hint="eastAsia"/>
        </w:rPr>
        <w:t>часі</w:t>
      </w:r>
      <w:r>
        <w:t></w:t>
      </w:r>
      <w:r>
        <w:t></w:t>
      </w:r>
      <w:r>
        <w:rPr>
          <w:rFonts w:hint="eastAsia"/>
        </w:rPr>
        <w:t>реалізується</w:t>
      </w:r>
      <w:r>
        <w:t></w:t>
      </w:r>
      <w:r>
        <w:rPr>
          <w:rFonts w:hint="eastAsia"/>
        </w:rPr>
        <w:t>стабільно</w:t>
      </w:r>
      <w:r>
        <w:t></w:t>
      </w:r>
      <w:r>
        <w:rPr>
          <w:rFonts w:hint="eastAsia"/>
        </w:rPr>
        <w:t>й</w:t>
      </w:r>
      <w:r>
        <w:t></w:t>
      </w:r>
      <w:r>
        <w:rPr>
          <w:rFonts w:hint="eastAsia"/>
        </w:rPr>
        <w:t>ефективно</w:t>
      </w:r>
      <w:r>
        <w:t></w:t>
      </w:r>
      <w:r>
        <w:t></w:t>
      </w:r>
      <w:r>
        <w:rPr>
          <w:rFonts w:hint="eastAsia"/>
        </w:rPr>
        <w:t>Корисним</w:t>
      </w:r>
    </w:p>
    <w:p w:rsidR="00740002" w:rsidRDefault="00740002" w:rsidP="00740002">
      <w:r>
        <w:rPr>
          <w:rFonts w:hint="eastAsia"/>
        </w:rPr>
        <w:t>з</w:t>
      </w:r>
      <w:r>
        <w:t></w:t>
      </w:r>
      <w:r>
        <w:rPr>
          <w:rFonts w:hint="eastAsia"/>
        </w:rPr>
        <w:t>цієї</w:t>
      </w:r>
      <w:r>
        <w:t></w:t>
      </w:r>
      <w:r>
        <w:rPr>
          <w:rFonts w:hint="eastAsia"/>
        </w:rPr>
        <w:t>точки</w:t>
      </w:r>
      <w:r>
        <w:t></w:t>
      </w:r>
      <w:r>
        <w:rPr>
          <w:rFonts w:hint="eastAsia"/>
        </w:rPr>
        <w:t>зору</w:t>
      </w:r>
      <w:r>
        <w:t></w:t>
      </w:r>
      <w:r>
        <w:rPr>
          <w:rFonts w:hint="eastAsia"/>
        </w:rPr>
        <w:t>може</w:t>
      </w:r>
      <w:r>
        <w:t></w:t>
      </w:r>
      <w:r>
        <w:rPr>
          <w:rFonts w:hint="eastAsia"/>
        </w:rPr>
        <w:t>стати</w:t>
      </w:r>
      <w:r>
        <w:t></w:t>
      </w:r>
      <w:r>
        <w:rPr>
          <w:rFonts w:hint="eastAsia"/>
        </w:rPr>
        <w:t>досвід</w:t>
      </w:r>
      <w:r>
        <w:t></w:t>
      </w:r>
      <w:r>
        <w:rPr>
          <w:rFonts w:hint="eastAsia"/>
        </w:rPr>
        <w:t>Литовської</w:t>
      </w:r>
      <w:r>
        <w:t></w:t>
      </w:r>
      <w:r>
        <w:rPr>
          <w:rFonts w:hint="eastAsia"/>
        </w:rPr>
        <w:t>Республіки</w:t>
      </w:r>
      <w:r>
        <w:t></w:t>
      </w:r>
      <w:r>
        <w:t></w:t>
      </w:r>
      <w:r>
        <w:rPr>
          <w:rFonts w:hint="eastAsia"/>
        </w:rPr>
        <w:t>далі</w:t>
      </w:r>
      <w:r>
        <w:t></w:t>
      </w:r>
      <w:r>
        <w:rPr>
          <w:rFonts w:hint="eastAsia"/>
        </w:rPr>
        <w:t>–</w:t>
      </w:r>
      <w:r>
        <w:t></w:t>
      </w:r>
      <w:r>
        <w:rPr>
          <w:rFonts w:hint="eastAsia"/>
        </w:rPr>
        <w:t>Литви</w:t>
      </w:r>
      <w:r>
        <w:t></w:t>
      </w:r>
      <w:r>
        <w:t></w:t>
      </w:r>
      <w:r>
        <w:rPr>
          <w:rFonts w:hint="eastAsia"/>
        </w:rPr>
        <w:t>–</w:t>
      </w:r>
    </w:p>
    <w:p w:rsidR="00740002" w:rsidRDefault="00740002" w:rsidP="00740002">
      <w:r>
        <w:rPr>
          <w:rFonts w:hint="eastAsia"/>
        </w:rPr>
        <w:t>держави</w:t>
      </w:r>
      <w:r>
        <w:t></w:t>
      </w:r>
      <w:r>
        <w:t></w:t>
      </w:r>
      <w:r>
        <w:rPr>
          <w:rFonts w:hint="eastAsia"/>
        </w:rPr>
        <w:t>в</w:t>
      </w:r>
      <w:r>
        <w:t></w:t>
      </w:r>
      <w:r>
        <w:rPr>
          <w:rFonts w:hint="eastAsia"/>
        </w:rPr>
        <w:t>якій</w:t>
      </w:r>
      <w:r>
        <w:t></w:t>
      </w:r>
      <w:r>
        <w:rPr>
          <w:rFonts w:hint="eastAsia"/>
        </w:rPr>
        <w:t>інститут</w:t>
      </w:r>
      <w:r>
        <w:t></w:t>
      </w:r>
      <w:r>
        <w:rPr>
          <w:rFonts w:hint="eastAsia"/>
        </w:rPr>
        <w:t>конституційного</w:t>
      </w:r>
      <w:r>
        <w:t></w:t>
      </w:r>
      <w:r>
        <w:rPr>
          <w:rFonts w:hint="eastAsia"/>
        </w:rPr>
        <w:t>правосуддя</w:t>
      </w:r>
      <w:r>
        <w:t></w:t>
      </w:r>
      <w:r>
        <w:rPr>
          <w:rFonts w:hint="eastAsia"/>
        </w:rPr>
        <w:t>за</w:t>
      </w:r>
      <w:r>
        <w:t></w:t>
      </w:r>
      <w:r>
        <w:rPr>
          <w:rFonts w:hint="eastAsia"/>
        </w:rPr>
        <w:t>своїм</w:t>
      </w:r>
      <w:r>
        <w:t></w:t>
      </w:r>
      <w:r>
        <w:rPr>
          <w:rFonts w:hint="eastAsia"/>
        </w:rPr>
        <w:t>механізмом</w:t>
      </w:r>
      <w:r>
        <w:t></w:t>
      </w:r>
      <w:r>
        <w:rPr>
          <w:rFonts w:hint="eastAsia"/>
        </w:rPr>
        <w:t>та</w:t>
      </w:r>
    </w:p>
    <w:p w:rsidR="00740002" w:rsidRDefault="00740002" w:rsidP="00740002">
      <w:r>
        <w:rPr>
          <w:rFonts w:hint="eastAsia"/>
        </w:rPr>
        <w:t>принципами</w:t>
      </w:r>
      <w:r>
        <w:t></w:t>
      </w:r>
      <w:r>
        <w:rPr>
          <w:rFonts w:hint="eastAsia"/>
        </w:rPr>
        <w:t>здійснення</w:t>
      </w:r>
      <w:r>
        <w:t></w:t>
      </w:r>
      <w:r>
        <w:rPr>
          <w:rFonts w:hint="eastAsia"/>
        </w:rPr>
        <w:t>найбільш</w:t>
      </w:r>
      <w:r>
        <w:t></w:t>
      </w:r>
      <w:r>
        <w:rPr>
          <w:rFonts w:hint="eastAsia"/>
        </w:rPr>
        <w:t>схожий</w:t>
      </w:r>
      <w:r>
        <w:t></w:t>
      </w:r>
      <w:r>
        <w:rPr>
          <w:rFonts w:hint="eastAsia"/>
        </w:rPr>
        <w:t>з</w:t>
      </w:r>
      <w:r>
        <w:t></w:t>
      </w:r>
      <w:r>
        <w:rPr>
          <w:rFonts w:hint="eastAsia"/>
        </w:rPr>
        <w:t>українським</w:t>
      </w:r>
      <w:r>
        <w:t></w:t>
      </w:r>
    </w:p>
    <w:p w:rsidR="00740002" w:rsidRDefault="00740002" w:rsidP="00740002">
      <w:r>
        <w:rPr>
          <w:rFonts w:hint="eastAsia"/>
        </w:rPr>
        <w:t>Варто</w:t>
      </w:r>
      <w:r>
        <w:t></w:t>
      </w:r>
      <w:r>
        <w:rPr>
          <w:rFonts w:hint="eastAsia"/>
        </w:rPr>
        <w:t>зауважити</w:t>
      </w:r>
      <w:r>
        <w:t></w:t>
      </w:r>
      <w:r>
        <w:t></w:t>
      </w:r>
      <w:r>
        <w:rPr>
          <w:rFonts w:hint="eastAsia"/>
        </w:rPr>
        <w:t>що</w:t>
      </w:r>
      <w:r>
        <w:t></w:t>
      </w:r>
      <w:r>
        <w:rPr>
          <w:rFonts w:hint="eastAsia"/>
        </w:rPr>
        <w:t>у</w:t>
      </w:r>
      <w:r>
        <w:t></w:t>
      </w:r>
      <w:r>
        <w:rPr>
          <w:rFonts w:hint="eastAsia"/>
        </w:rPr>
        <w:t>вітчизняній</w:t>
      </w:r>
      <w:r>
        <w:t></w:t>
      </w:r>
      <w:r>
        <w:rPr>
          <w:rFonts w:hint="eastAsia"/>
        </w:rPr>
        <w:t>конституційно</w:t>
      </w:r>
      <w:r>
        <w:t></w:t>
      </w:r>
      <w:r>
        <w:rPr>
          <w:rFonts w:hint="eastAsia"/>
        </w:rPr>
        <w:t>правовій</w:t>
      </w:r>
      <w:r>
        <w:t></w:t>
      </w:r>
      <w:r>
        <w:rPr>
          <w:rFonts w:hint="eastAsia"/>
        </w:rPr>
        <w:t>науці</w:t>
      </w:r>
    </w:p>
    <w:p w:rsidR="00740002" w:rsidRDefault="00740002" w:rsidP="00740002">
      <w:r>
        <w:rPr>
          <w:rFonts w:hint="eastAsia"/>
        </w:rPr>
        <w:t>відсутні</w:t>
      </w:r>
      <w:r>
        <w:t></w:t>
      </w:r>
      <w:r>
        <w:rPr>
          <w:rFonts w:hint="eastAsia"/>
        </w:rPr>
        <w:t>комплексні</w:t>
      </w:r>
      <w:r>
        <w:t></w:t>
      </w:r>
      <w:r>
        <w:rPr>
          <w:rFonts w:hint="eastAsia"/>
        </w:rPr>
        <w:t>наукові</w:t>
      </w:r>
      <w:r>
        <w:t></w:t>
      </w:r>
      <w:r>
        <w:rPr>
          <w:rFonts w:hint="eastAsia"/>
        </w:rPr>
        <w:t>порівняльно</w:t>
      </w:r>
      <w:r>
        <w:t></w:t>
      </w:r>
      <w:r>
        <w:rPr>
          <w:rFonts w:hint="eastAsia"/>
        </w:rPr>
        <w:t>правові</w:t>
      </w:r>
      <w:r>
        <w:t></w:t>
      </w:r>
      <w:r>
        <w:rPr>
          <w:rFonts w:hint="eastAsia"/>
        </w:rPr>
        <w:t>дослідження</w:t>
      </w:r>
      <w:r>
        <w:t></w:t>
      </w:r>
      <w:r>
        <w:rPr>
          <w:rFonts w:hint="eastAsia"/>
        </w:rPr>
        <w:t>з</w:t>
      </w:r>
      <w:r>
        <w:t></w:t>
      </w:r>
      <w:r>
        <w:rPr>
          <w:rFonts w:hint="eastAsia"/>
        </w:rPr>
        <w:t>питань</w:t>
      </w:r>
    </w:p>
    <w:p w:rsidR="00740002" w:rsidRDefault="00740002" w:rsidP="00740002">
      <w:r>
        <w:rPr>
          <w:rFonts w:hint="eastAsia"/>
        </w:rPr>
        <w:t>конституційного</w:t>
      </w:r>
      <w:r>
        <w:t></w:t>
      </w:r>
      <w:r>
        <w:rPr>
          <w:rFonts w:hint="eastAsia"/>
        </w:rPr>
        <w:t>правосуддя</w:t>
      </w:r>
      <w:r>
        <w:t></w:t>
      </w:r>
      <w:r>
        <w:rPr>
          <w:rFonts w:hint="eastAsia"/>
        </w:rPr>
        <w:t>в</w:t>
      </w:r>
      <w:r>
        <w:t></w:t>
      </w:r>
      <w:r>
        <w:rPr>
          <w:rFonts w:hint="eastAsia"/>
        </w:rPr>
        <w:t>Україні</w:t>
      </w:r>
      <w:r>
        <w:t></w:t>
      </w:r>
      <w:r>
        <w:rPr>
          <w:rFonts w:hint="eastAsia"/>
        </w:rPr>
        <w:t>та</w:t>
      </w:r>
      <w:r>
        <w:t></w:t>
      </w:r>
      <w:r>
        <w:rPr>
          <w:rFonts w:hint="eastAsia"/>
        </w:rPr>
        <w:t>Литві</w:t>
      </w:r>
      <w:r>
        <w:t></w:t>
      </w:r>
      <w:r>
        <w:t></w:t>
      </w:r>
      <w:r>
        <w:rPr>
          <w:rFonts w:hint="eastAsia"/>
        </w:rPr>
        <w:t>Існує</w:t>
      </w:r>
      <w:r>
        <w:t></w:t>
      </w:r>
      <w:r>
        <w:rPr>
          <w:rFonts w:hint="eastAsia"/>
        </w:rPr>
        <w:t>нагальна</w:t>
      </w:r>
      <w:r>
        <w:t></w:t>
      </w:r>
      <w:r>
        <w:rPr>
          <w:rFonts w:hint="eastAsia"/>
        </w:rPr>
        <w:t>потреба</w:t>
      </w:r>
      <w:r>
        <w:t></w:t>
      </w:r>
      <w:r>
        <w:rPr>
          <w:rFonts w:hint="eastAsia"/>
        </w:rPr>
        <w:t>у</w:t>
      </w:r>
    </w:p>
    <w:p w:rsidR="00740002" w:rsidRDefault="00740002" w:rsidP="00740002">
      <w:r>
        <w:rPr>
          <w:rFonts w:hint="eastAsia"/>
        </w:rPr>
        <w:t>спеціальному</w:t>
      </w:r>
      <w:r>
        <w:t></w:t>
      </w:r>
      <w:r>
        <w:rPr>
          <w:rFonts w:hint="eastAsia"/>
        </w:rPr>
        <w:t>науковому</w:t>
      </w:r>
      <w:r>
        <w:t></w:t>
      </w:r>
      <w:r>
        <w:rPr>
          <w:rFonts w:hint="eastAsia"/>
        </w:rPr>
        <w:t>дослідженні</w:t>
      </w:r>
      <w:r>
        <w:t></w:t>
      </w:r>
      <w:r>
        <w:t></w:t>
      </w:r>
      <w:r>
        <w:rPr>
          <w:rFonts w:hint="eastAsia"/>
        </w:rPr>
        <w:t>базуючись</w:t>
      </w:r>
      <w:r>
        <w:t></w:t>
      </w:r>
      <w:r>
        <w:rPr>
          <w:rFonts w:hint="eastAsia"/>
        </w:rPr>
        <w:t>на</w:t>
      </w:r>
      <w:r>
        <w:t></w:t>
      </w:r>
      <w:r>
        <w:rPr>
          <w:rFonts w:hint="eastAsia"/>
        </w:rPr>
        <w:t>якому</w:t>
      </w:r>
      <w:r>
        <w:t></w:t>
      </w:r>
      <w:r>
        <w:rPr>
          <w:rFonts w:hint="eastAsia"/>
        </w:rPr>
        <w:t>можна</w:t>
      </w:r>
      <w:r>
        <w:t></w:t>
      </w:r>
      <w:r>
        <w:rPr>
          <w:rFonts w:hint="eastAsia"/>
        </w:rPr>
        <w:t>було</w:t>
      </w:r>
      <w:r>
        <w:t></w:t>
      </w:r>
      <w:r>
        <w:rPr>
          <w:rFonts w:hint="eastAsia"/>
        </w:rPr>
        <w:t>б</w:t>
      </w:r>
    </w:p>
    <w:p w:rsidR="00740002" w:rsidRDefault="00740002" w:rsidP="00740002">
      <w:r>
        <w:rPr>
          <w:rFonts w:hint="eastAsia"/>
        </w:rPr>
        <w:t>систематизувати</w:t>
      </w:r>
      <w:r>
        <w:t></w:t>
      </w:r>
      <w:r>
        <w:rPr>
          <w:rFonts w:hint="eastAsia"/>
        </w:rPr>
        <w:t>обґрунтовані</w:t>
      </w:r>
      <w:r>
        <w:t></w:t>
      </w:r>
      <w:r>
        <w:rPr>
          <w:rFonts w:hint="eastAsia"/>
        </w:rPr>
        <w:t>пропозиції</w:t>
      </w:r>
      <w:r>
        <w:t></w:t>
      </w:r>
      <w:r>
        <w:rPr>
          <w:rFonts w:hint="eastAsia"/>
        </w:rPr>
        <w:t>щодо</w:t>
      </w:r>
      <w:r>
        <w:t></w:t>
      </w:r>
      <w:r>
        <w:rPr>
          <w:rFonts w:hint="eastAsia"/>
        </w:rPr>
        <w:t>вдосконалення</w:t>
      </w:r>
    </w:p>
    <w:p w:rsidR="00740002" w:rsidRDefault="00740002" w:rsidP="00740002">
      <w:r>
        <w:rPr>
          <w:rFonts w:hint="eastAsia"/>
        </w:rPr>
        <w:t>конституційного</w:t>
      </w:r>
      <w:r>
        <w:t></w:t>
      </w:r>
      <w:r>
        <w:rPr>
          <w:rFonts w:hint="eastAsia"/>
        </w:rPr>
        <w:t>правосуддя</w:t>
      </w:r>
      <w:r>
        <w:t></w:t>
      </w:r>
      <w:r>
        <w:rPr>
          <w:rFonts w:hint="eastAsia"/>
        </w:rPr>
        <w:t>в</w:t>
      </w:r>
      <w:r>
        <w:t></w:t>
      </w:r>
      <w:r>
        <w:rPr>
          <w:rFonts w:hint="eastAsia"/>
        </w:rPr>
        <w:t>Україні</w:t>
      </w:r>
      <w:r>
        <w:t></w:t>
      </w:r>
    </w:p>
    <w:p w:rsidR="00740002" w:rsidRDefault="00740002" w:rsidP="00740002">
      <w:r>
        <w:rPr>
          <w:rFonts w:hint="eastAsia"/>
        </w:rPr>
        <w:t>Усе</w:t>
      </w:r>
      <w:r>
        <w:t></w:t>
      </w:r>
      <w:r>
        <w:rPr>
          <w:rFonts w:hint="eastAsia"/>
        </w:rPr>
        <w:t>наведене</w:t>
      </w:r>
      <w:r>
        <w:t></w:t>
      </w:r>
      <w:r>
        <w:rPr>
          <w:rFonts w:hint="eastAsia"/>
        </w:rPr>
        <w:t>вище</w:t>
      </w:r>
      <w:r>
        <w:t></w:t>
      </w:r>
      <w:r>
        <w:rPr>
          <w:rFonts w:hint="eastAsia"/>
        </w:rPr>
        <w:t>обґрунтовує</w:t>
      </w:r>
      <w:r>
        <w:t></w:t>
      </w:r>
      <w:r>
        <w:rPr>
          <w:rFonts w:hint="eastAsia"/>
        </w:rPr>
        <w:t>актуальність</w:t>
      </w:r>
      <w:r>
        <w:t></w:t>
      </w:r>
      <w:r>
        <w:rPr>
          <w:rFonts w:hint="eastAsia"/>
        </w:rPr>
        <w:t>та</w:t>
      </w:r>
      <w:r>
        <w:t></w:t>
      </w:r>
      <w:r>
        <w:rPr>
          <w:rFonts w:hint="eastAsia"/>
        </w:rPr>
        <w:t>своєчасність</w:t>
      </w:r>
      <w:r>
        <w:t></w:t>
      </w:r>
      <w:r>
        <w:rPr>
          <w:rFonts w:hint="eastAsia"/>
        </w:rPr>
        <w:t>теми</w:t>
      </w:r>
    </w:p>
    <w:p w:rsidR="00740002" w:rsidRDefault="00740002" w:rsidP="00740002">
      <w:r>
        <w:rPr>
          <w:rFonts w:hint="eastAsia"/>
        </w:rPr>
        <w:t>дисертаційного</w:t>
      </w:r>
      <w:r>
        <w:t></w:t>
      </w:r>
      <w:r>
        <w:rPr>
          <w:rFonts w:hint="eastAsia"/>
        </w:rPr>
        <w:t>дослідження</w:t>
      </w:r>
      <w:r>
        <w:t></w:t>
      </w:r>
    </w:p>
    <w:p w:rsidR="00740002" w:rsidRDefault="00740002" w:rsidP="00740002">
      <w:r>
        <w:rPr>
          <w:rFonts w:hint="eastAsia"/>
        </w:rPr>
        <w:t>Зв’язок</w:t>
      </w:r>
      <w:r>
        <w:t></w:t>
      </w:r>
      <w:r>
        <w:rPr>
          <w:rFonts w:hint="eastAsia"/>
        </w:rPr>
        <w:t>роботи</w:t>
      </w:r>
      <w:r>
        <w:t></w:t>
      </w:r>
      <w:r>
        <w:rPr>
          <w:rFonts w:hint="eastAsia"/>
        </w:rPr>
        <w:t>з</w:t>
      </w:r>
      <w:r>
        <w:t></w:t>
      </w:r>
      <w:r>
        <w:rPr>
          <w:rFonts w:hint="eastAsia"/>
        </w:rPr>
        <w:t>науковими</w:t>
      </w:r>
      <w:r>
        <w:t></w:t>
      </w:r>
      <w:r>
        <w:rPr>
          <w:rFonts w:hint="eastAsia"/>
        </w:rPr>
        <w:t>програмами</w:t>
      </w:r>
      <w:r>
        <w:t></w:t>
      </w:r>
      <w:r>
        <w:t></w:t>
      </w:r>
      <w:r>
        <w:rPr>
          <w:rFonts w:hint="eastAsia"/>
        </w:rPr>
        <w:t>планами</w:t>
      </w:r>
      <w:r>
        <w:t></w:t>
      </w:r>
      <w:r>
        <w:t></w:t>
      </w:r>
      <w:r>
        <w:rPr>
          <w:rFonts w:hint="eastAsia"/>
        </w:rPr>
        <w:t>темами</w:t>
      </w:r>
      <w:r>
        <w:t></w:t>
      </w:r>
    </w:p>
    <w:p w:rsidR="00740002" w:rsidRDefault="00740002" w:rsidP="00740002">
      <w:r>
        <w:rPr>
          <w:rFonts w:hint="eastAsia"/>
        </w:rPr>
        <w:t>Дисертаційне</w:t>
      </w:r>
      <w:r>
        <w:t></w:t>
      </w:r>
      <w:r>
        <w:rPr>
          <w:rFonts w:hint="eastAsia"/>
        </w:rPr>
        <w:t>дослідження</w:t>
      </w:r>
      <w:r>
        <w:t></w:t>
      </w:r>
      <w:r>
        <w:rPr>
          <w:rFonts w:hint="eastAsia"/>
        </w:rPr>
        <w:t>виконувалося</w:t>
      </w:r>
      <w:r>
        <w:t></w:t>
      </w:r>
      <w:r>
        <w:rPr>
          <w:rFonts w:hint="eastAsia"/>
        </w:rPr>
        <w:t>відповідно</w:t>
      </w:r>
      <w:r>
        <w:t></w:t>
      </w:r>
      <w:r>
        <w:rPr>
          <w:rFonts w:hint="eastAsia"/>
        </w:rPr>
        <w:t>до</w:t>
      </w:r>
      <w:r>
        <w:t></w:t>
      </w:r>
      <w:r>
        <w:rPr>
          <w:rFonts w:hint="eastAsia"/>
        </w:rPr>
        <w:t>державної</w:t>
      </w:r>
      <w:r>
        <w:t></w:t>
      </w:r>
      <w:r>
        <w:rPr>
          <w:rFonts w:hint="eastAsia"/>
        </w:rPr>
        <w:t>бюджетної</w:t>
      </w:r>
    </w:p>
    <w:p w:rsidR="00740002" w:rsidRDefault="00740002" w:rsidP="00740002">
      <w:r>
        <w:rPr>
          <w:rFonts w:hint="eastAsia"/>
        </w:rPr>
        <w:t>науково</w:t>
      </w:r>
      <w:r>
        <w:t></w:t>
      </w:r>
      <w:r>
        <w:rPr>
          <w:rFonts w:hint="eastAsia"/>
        </w:rPr>
        <w:t>дослідної</w:t>
      </w:r>
      <w:r>
        <w:t></w:t>
      </w:r>
      <w:r>
        <w:rPr>
          <w:rFonts w:hint="eastAsia"/>
        </w:rPr>
        <w:t>теми</w:t>
      </w:r>
      <w:r>
        <w:t></w:t>
      </w:r>
      <w:r>
        <w:t></w:t>
      </w:r>
      <w:r>
        <w:rPr>
          <w:rFonts w:hint="eastAsia"/>
        </w:rPr>
        <w:t>Доктрина</w:t>
      </w:r>
      <w:r>
        <w:t></w:t>
      </w:r>
      <w:r>
        <w:rPr>
          <w:rFonts w:hint="eastAsia"/>
        </w:rPr>
        <w:t>права</w:t>
      </w:r>
      <w:r>
        <w:t></w:t>
      </w:r>
      <w:r>
        <w:rPr>
          <w:rFonts w:hint="eastAsia"/>
        </w:rPr>
        <w:t>в</w:t>
      </w:r>
      <w:r>
        <w:t></w:t>
      </w:r>
      <w:r>
        <w:rPr>
          <w:rFonts w:hint="eastAsia"/>
        </w:rPr>
        <w:t>правовій</w:t>
      </w:r>
      <w:r>
        <w:t></w:t>
      </w:r>
      <w:r>
        <w:rPr>
          <w:rFonts w:hint="eastAsia"/>
        </w:rPr>
        <w:t>системі</w:t>
      </w:r>
      <w:r>
        <w:t></w:t>
      </w:r>
      <w:r>
        <w:rPr>
          <w:rFonts w:hint="eastAsia"/>
        </w:rPr>
        <w:t>України</w:t>
      </w:r>
      <w:r>
        <w:t></w:t>
      </w:r>
    </w:p>
    <w:p w:rsidR="00740002" w:rsidRDefault="00740002" w:rsidP="00740002">
      <w:r>
        <w:rPr>
          <w:rFonts w:hint="eastAsia"/>
        </w:rPr>
        <w:t>теоретичний</w:t>
      </w:r>
      <w:r>
        <w:t></w:t>
      </w:r>
      <w:r>
        <w:rPr>
          <w:rFonts w:hint="eastAsia"/>
        </w:rPr>
        <w:t>і</w:t>
      </w:r>
      <w:r>
        <w:t></w:t>
      </w:r>
      <w:r>
        <w:rPr>
          <w:rFonts w:hint="eastAsia"/>
        </w:rPr>
        <w:t>практичний</w:t>
      </w:r>
      <w:r>
        <w:t></w:t>
      </w:r>
      <w:r>
        <w:rPr>
          <w:rFonts w:hint="eastAsia"/>
        </w:rPr>
        <w:t>аспекти</w:t>
      </w:r>
      <w:r>
        <w:t></w:t>
      </w:r>
      <w:r>
        <w:t></w:t>
      </w:r>
      <w:r>
        <w:t></w:t>
      </w:r>
      <w:r>
        <w:rPr>
          <w:rFonts w:hint="eastAsia"/>
        </w:rPr>
        <w:t>№</w:t>
      </w:r>
      <w:r>
        <w:t></w:t>
      </w:r>
      <w:r>
        <w:t></w:t>
      </w:r>
      <w:r>
        <w:t></w:t>
      </w:r>
      <w:r>
        <w:t></w:t>
      </w:r>
      <w:r>
        <w:rPr>
          <w:rFonts w:hint="eastAsia"/>
        </w:rPr>
        <w:t>БФ</w:t>
      </w:r>
      <w:r>
        <w:t></w:t>
      </w:r>
      <w:r>
        <w:t></w:t>
      </w:r>
      <w:r>
        <w:t></w:t>
      </w:r>
      <w:r>
        <w:t></w:t>
      </w:r>
      <w:r>
        <w:t></w:t>
      </w:r>
      <w:r>
        <w:t></w:t>
      </w:r>
      <w:r>
        <w:t></w:t>
      </w:r>
      <w:r>
        <w:t></w:t>
      </w:r>
      <w:r>
        <w:t></w:t>
      </w:r>
      <w:r>
        <w:rPr>
          <w:rFonts w:hint="eastAsia"/>
        </w:rPr>
        <w:t>номер</w:t>
      </w:r>
      <w:r>
        <w:t></w:t>
      </w:r>
      <w:r>
        <w:rPr>
          <w:rFonts w:hint="eastAsia"/>
        </w:rPr>
        <w:t>державної</w:t>
      </w:r>
    </w:p>
    <w:p w:rsidR="00740002" w:rsidRDefault="00740002" w:rsidP="00740002">
      <w:r>
        <w:rPr>
          <w:rFonts w:hint="eastAsia"/>
        </w:rPr>
        <w:t>реєстрації</w:t>
      </w:r>
      <w:r>
        <w:t></w:t>
      </w:r>
      <w:r>
        <w:t></w:t>
      </w:r>
      <w:r>
        <w:t></w:t>
      </w:r>
      <w:r>
        <w:t></w:t>
      </w:r>
      <w:r>
        <w:t></w:t>
      </w:r>
      <w:r>
        <w:t></w:t>
      </w:r>
      <w:r>
        <w:t></w:t>
      </w:r>
      <w:r>
        <w:t></w:t>
      </w:r>
      <w:r>
        <w:t></w:t>
      </w:r>
      <w:r>
        <w:t></w:t>
      </w:r>
      <w:r>
        <w:t></w:t>
      </w:r>
      <w:r>
        <w:t></w:t>
      </w:r>
      <w:r>
        <w:t></w:t>
      </w:r>
      <w:r>
        <w:t></w:t>
      </w:r>
      <w:r>
        <w:t></w:t>
      </w:r>
      <w:r>
        <w:rPr>
          <w:rFonts w:hint="eastAsia"/>
        </w:rPr>
        <w:t>яка</w:t>
      </w:r>
      <w:r>
        <w:t></w:t>
      </w:r>
      <w:r>
        <w:rPr>
          <w:rFonts w:hint="eastAsia"/>
        </w:rPr>
        <w:t>розроблювалася</w:t>
      </w:r>
      <w:r>
        <w:t></w:t>
      </w:r>
      <w:r>
        <w:rPr>
          <w:rFonts w:hint="eastAsia"/>
        </w:rPr>
        <w:t>на</w:t>
      </w:r>
      <w:r>
        <w:t></w:t>
      </w:r>
      <w:r>
        <w:rPr>
          <w:rFonts w:hint="eastAsia"/>
        </w:rPr>
        <w:t>юридичному</w:t>
      </w:r>
      <w:r>
        <w:t></w:t>
      </w:r>
      <w:r>
        <w:rPr>
          <w:rFonts w:hint="eastAsia"/>
        </w:rPr>
        <w:t>факультеті</w:t>
      </w:r>
    </w:p>
    <w:p w:rsidR="00740002" w:rsidRDefault="00740002" w:rsidP="00740002">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r>
        <w:t></w:t>
      </w:r>
      <w:r>
        <w:rPr>
          <w:rFonts w:hint="eastAsia"/>
        </w:rPr>
        <w:t>з</w:t>
      </w:r>
      <w:r>
        <w:t></w:t>
      </w:r>
      <w:r>
        <w:t></w:t>
      </w:r>
      <w:r>
        <w:t></w:t>
      </w:r>
      <w:r>
        <w:t></w:t>
      </w:r>
      <w:r>
        <w:rPr>
          <w:rFonts w:hint="eastAsia"/>
        </w:rPr>
        <w:t>січня</w:t>
      </w:r>
    </w:p>
    <w:p w:rsidR="00740002" w:rsidRDefault="00740002" w:rsidP="00740002">
      <w:r>
        <w:t></w:t>
      </w:r>
      <w:r>
        <w:t></w:t>
      </w:r>
      <w:r>
        <w:t></w:t>
      </w:r>
      <w:r>
        <w:t></w:t>
      </w:r>
      <w:r>
        <w:t></w:t>
      </w:r>
      <w:r>
        <w:rPr>
          <w:rFonts w:hint="eastAsia"/>
        </w:rPr>
        <w:t>року</w:t>
      </w:r>
      <w:r>
        <w:t></w:t>
      </w:r>
      <w:r>
        <w:rPr>
          <w:rFonts w:hint="eastAsia"/>
        </w:rPr>
        <w:t>по</w:t>
      </w:r>
      <w:r>
        <w:t></w:t>
      </w:r>
      <w:r>
        <w:t></w:t>
      </w:r>
      <w:r>
        <w:t></w:t>
      </w:r>
      <w:r>
        <w:t></w:t>
      </w:r>
      <w:r>
        <w:rPr>
          <w:rFonts w:hint="eastAsia"/>
        </w:rPr>
        <w:t>грудня</w:t>
      </w:r>
      <w:r>
        <w:t></w:t>
      </w:r>
      <w:r>
        <w:t></w:t>
      </w:r>
      <w:r>
        <w:t></w:t>
      </w:r>
      <w:r>
        <w:t></w:t>
      </w:r>
      <w:r>
        <w:t></w:t>
      </w:r>
      <w:r>
        <w:t></w:t>
      </w:r>
      <w:r>
        <w:rPr>
          <w:rFonts w:hint="eastAsia"/>
        </w:rPr>
        <w:t>року</w:t>
      </w:r>
      <w:r>
        <w:t></w:t>
      </w:r>
    </w:p>
    <w:p w:rsidR="00740002" w:rsidRDefault="00740002" w:rsidP="00740002">
      <w:r>
        <w:rPr>
          <w:rFonts w:hint="eastAsia"/>
        </w:rPr>
        <w:t>Тема</w:t>
      </w:r>
      <w:r>
        <w:t></w:t>
      </w:r>
      <w:r>
        <w:rPr>
          <w:rFonts w:hint="eastAsia"/>
        </w:rPr>
        <w:t>дисертаційної</w:t>
      </w:r>
      <w:r>
        <w:t></w:t>
      </w:r>
      <w:r>
        <w:rPr>
          <w:rFonts w:hint="eastAsia"/>
        </w:rPr>
        <w:t>роботи</w:t>
      </w:r>
      <w:r>
        <w:t></w:t>
      </w:r>
      <w:r>
        <w:rPr>
          <w:rFonts w:hint="eastAsia"/>
        </w:rPr>
        <w:t>затверджена</w:t>
      </w:r>
      <w:r>
        <w:t></w:t>
      </w:r>
      <w:r>
        <w:rPr>
          <w:rFonts w:hint="eastAsia"/>
        </w:rPr>
        <w:t>вченою</w:t>
      </w:r>
      <w:r>
        <w:t></w:t>
      </w:r>
      <w:r>
        <w:rPr>
          <w:rFonts w:hint="eastAsia"/>
        </w:rPr>
        <w:t>радою</w:t>
      </w:r>
      <w:r>
        <w:t></w:t>
      </w:r>
      <w:r>
        <w:rPr>
          <w:rFonts w:hint="eastAsia"/>
        </w:rPr>
        <w:t>юридичного</w:t>
      </w:r>
    </w:p>
    <w:p w:rsidR="00740002" w:rsidRDefault="00740002" w:rsidP="00740002">
      <w:r>
        <w:rPr>
          <w:rFonts w:hint="eastAsia"/>
        </w:rPr>
        <w:t>факультету</w:t>
      </w:r>
      <w:r>
        <w:t></w:t>
      </w:r>
      <w:r>
        <w:rPr>
          <w:rFonts w:hint="eastAsia"/>
        </w:rPr>
        <w:t>Київського</w:t>
      </w:r>
      <w:r>
        <w:t></w:t>
      </w:r>
      <w:r>
        <w:rPr>
          <w:rFonts w:hint="eastAsia"/>
        </w:rPr>
        <w:t>національного</w:t>
      </w:r>
      <w:r>
        <w:t></w:t>
      </w:r>
      <w:r>
        <w:rPr>
          <w:rFonts w:hint="eastAsia"/>
        </w:rPr>
        <w:t>університету</w:t>
      </w:r>
      <w:r>
        <w:t></w:t>
      </w:r>
      <w:r>
        <w:rPr>
          <w:rFonts w:hint="eastAsia"/>
        </w:rPr>
        <w:t>імені</w:t>
      </w:r>
      <w:r>
        <w:t></w:t>
      </w:r>
      <w:r>
        <w:rPr>
          <w:rFonts w:hint="eastAsia"/>
        </w:rPr>
        <w:t>Тараса</w:t>
      </w:r>
      <w:r>
        <w:t></w:t>
      </w:r>
      <w:r>
        <w:rPr>
          <w:rFonts w:hint="eastAsia"/>
        </w:rPr>
        <w:t>Шевченка</w:t>
      </w:r>
    </w:p>
    <w:p w:rsidR="00740002" w:rsidRDefault="00740002" w:rsidP="00740002">
      <w:r>
        <w:t></w:t>
      </w:r>
      <w:r>
        <w:rPr>
          <w:rFonts w:hint="eastAsia"/>
        </w:rPr>
        <w:t>протокол</w:t>
      </w:r>
      <w:r>
        <w:t></w:t>
      </w:r>
      <w:r>
        <w:rPr>
          <w:rFonts w:hint="eastAsia"/>
        </w:rPr>
        <w:t>від</w:t>
      </w:r>
      <w:r>
        <w:t></w:t>
      </w:r>
      <w:r>
        <w:t></w:t>
      </w:r>
      <w:r>
        <w:t></w:t>
      </w:r>
      <w:r>
        <w:t></w:t>
      </w:r>
      <w:r>
        <w:rPr>
          <w:rFonts w:hint="eastAsia"/>
        </w:rPr>
        <w:t>січня</w:t>
      </w:r>
      <w:r>
        <w:t></w:t>
      </w:r>
      <w:r>
        <w:t></w:t>
      </w:r>
      <w:r>
        <w:t></w:t>
      </w:r>
      <w:r>
        <w:t></w:t>
      </w:r>
      <w:r>
        <w:t></w:t>
      </w:r>
      <w:r>
        <w:t></w:t>
      </w:r>
      <w:r>
        <w:rPr>
          <w:rFonts w:hint="eastAsia"/>
        </w:rPr>
        <w:t>року</w:t>
      </w:r>
      <w:r>
        <w:t></w:t>
      </w:r>
      <w:r>
        <w:rPr>
          <w:rFonts w:hint="eastAsia"/>
        </w:rPr>
        <w:t>№</w:t>
      </w:r>
      <w:r>
        <w:t></w:t>
      </w:r>
      <w:r>
        <w:t></w:t>
      </w:r>
      <w:r>
        <w:t></w:t>
      </w:r>
      <w:r>
        <w:t></w:t>
      </w:r>
    </w:p>
    <w:p w:rsidR="00740002" w:rsidRDefault="00740002" w:rsidP="00740002">
      <w:r>
        <w:rPr>
          <w:rFonts w:hint="eastAsia"/>
        </w:rPr>
        <w:t>Мета</w:t>
      </w:r>
      <w:r>
        <w:t></w:t>
      </w:r>
      <w:r>
        <w:rPr>
          <w:rFonts w:hint="eastAsia"/>
        </w:rPr>
        <w:t>і</w:t>
      </w:r>
      <w:r>
        <w:t></w:t>
      </w:r>
      <w:r>
        <w:rPr>
          <w:rFonts w:hint="eastAsia"/>
        </w:rPr>
        <w:t>задачі</w:t>
      </w:r>
      <w:r>
        <w:t></w:t>
      </w:r>
      <w:r>
        <w:rPr>
          <w:rFonts w:hint="eastAsia"/>
        </w:rPr>
        <w:t>дослідження</w:t>
      </w:r>
      <w:r>
        <w:t></w:t>
      </w:r>
      <w:r>
        <w:t></w:t>
      </w:r>
      <w:r>
        <w:rPr>
          <w:rFonts w:hint="eastAsia"/>
        </w:rPr>
        <w:t>Метою</w:t>
      </w:r>
      <w:r>
        <w:t></w:t>
      </w:r>
      <w:r>
        <w:rPr>
          <w:rFonts w:hint="eastAsia"/>
        </w:rPr>
        <w:t>дослідження</w:t>
      </w:r>
      <w:r>
        <w:t></w:t>
      </w:r>
      <w:r>
        <w:rPr>
          <w:rFonts w:hint="eastAsia"/>
        </w:rPr>
        <w:t>є</w:t>
      </w:r>
      <w:r>
        <w:t></w:t>
      </w:r>
      <w:r>
        <w:rPr>
          <w:rFonts w:hint="eastAsia"/>
        </w:rPr>
        <w:t>комплексний</w:t>
      </w:r>
    </w:p>
    <w:p w:rsidR="00740002" w:rsidRDefault="00740002" w:rsidP="00740002">
      <w:r>
        <w:rPr>
          <w:rFonts w:hint="eastAsia"/>
        </w:rPr>
        <w:t>порівняльно</w:t>
      </w:r>
      <w:r>
        <w:t></w:t>
      </w:r>
      <w:r>
        <w:rPr>
          <w:rFonts w:hint="eastAsia"/>
        </w:rPr>
        <w:t>правовий</w:t>
      </w:r>
      <w:r>
        <w:t></w:t>
      </w:r>
      <w:r>
        <w:rPr>
          <w:rFonts w:hint="eastAsia"/>
        </w:rPr>
        <w:t>аналіз</w:t>
      </w:r>
      <w:r>
        <w:t></w:t>
      </w:r>
      <w:r>
        <w:rPr>
          <w:rFonts w:hint="eastAsia"/>
        </w:rPr>
        <w:t>місця</w:t>
      </w:r>
      <w:r>
        <w:t></w:t>
      </w:r>
      <w:r>
        <w:rPr>
          <w:rFonts w:hint="eastAsia"/>
        </w:rPr>
        <w:t>та</w:t>
      </w:r>
      <w:r>
        <w:t></w:t>
      </w:r>
      <w:r>
        <w:rPr>
          <w:rFonts w:hint="eastAsia"/>
        </w:rPr>
        <w:t>ролі</w:t>
      </w:r>
      <w:r>
        <w:t></w:t>
      </w:r>
      <w:r>
        <w:rPr>
          <w:rFonts w:hint="eastAsia"/>
        </w:rPr>
        <w:t>конституційного</w:t>
      </w:r>
      <w:r>
        <w:t></w:t>
      </w:r>
      <w:r>
        <w:rPr>
          <w:rFonts w:hint="eastAsia"/>
        </w:rPr>
        <w:t>правосуддя</w:t>
      </w:r>
      <w:r>
        <w:t></w:t>
      </w:r>
      <w:r>
        <w:rPr>
          <w:rFonts w:hint="eastAsia"/>
        </w:rPr>
        <w:t>в</w:t>
      </w:r>
    </w:p>
    <w:p w:rsidR="00740002" w:rsidRDefault="00740002" w:rsidP="00740002">
      <w:r>
        <w:rPr>
          <w:rFonts w:hint="eastAsia"/>
        </w:rPr>
        <w:t>Україні</w:t>
      </w:r>
      <w:r>
        <w:t></w:t>
      </w:r>
      <w:r>
        <w:rPr>
          <w:rFonts w:hint="eastAsia"/>
        </w:rPr>
        <w:t>та</w:t>
      </w:r>
      <w:r>
        <w:t></w:t>
      </w:r>
      <w:r>
        <w:rPr>
          <w:rFonts w:hint="eastAsia"/>
        </w:rPr>
        <w:t>Литовській</w:t>
      </w:r>
      <w:r>
        <w:t></w:t>
      </w:r>
      <w:r>
        <w:rPr>
          <w:rFonts w:hint="eastAsia"/>
        </w:rPr>
        <w:t>Республіці</w:t>
      </w:r>
      <w:r>
        <w:t></w:t>
      </w:r>
      <w:r>
        <w:t></w:t>
      </w:r>
      <w:r>
        <w:rPr>
          <w:rFonts w:hint="eastAsia"/>
        </w:rPr>
        <w:t>з’ясування</w:t>
      </w:r>
      <w:r>
        <w:t></w:t>
      </w:r>
      <w:r>
        <w:rPr>
          <w:rFonts w:hint="eastAsia"/>
        </w:rPr>
        <w:t>сучасного</w:t>
      </w:r>
      <w:r>
        <w:t></w:t>
      </w:r>
      <w:r>
        <w:rPr>
          <w:rFonts w:hint="eastAsia"/>
        </w:rPr>
        <w:t>стану</w:t>
      </w:r>
      <w:r>
        <w:t></w:t>
      </w:r>
      <w:r>
        <w:rPr>
          <w:rFonts w:hint="eastAsia"/>
        </w:rPr>
        <w:t>й</w:t>
      </w:r>
      <w:r>
        <w:t></w:t>
      </w:r>
      <w:r>
        <w:rPr>
          <w:rFonts w:hint="eastAsia"/>
        </w:rPr>
        <w:t>основних</w:t>
      </w:r>
    </w:p>
    <w:p w:rsidR="00740002" w:rsidRDefault="00740002" w:rsidP="00740002">
      <w:r>
        <w:rPr>
          <w:rFonts w:hint="eastAsia"/>
        </w:rPr>
        <w:t>тенденцій</w:t>
      </w:r>
      <w:r>
        <w:t></w:t>
      </w:r>
      <w:r>
        <w:rPr>
          <w:rFonts w:hint="eastAsia"/>
        </w:rPr>
        <w:t>розвитку</w:t>
      </w:r>
      <w:r>
        <w:t></w:t>
      </w:r>
      <w:r>
        <w:rPr>
          <w:rFonts w:hint="eastAsia"/>
        </w:rPr>
        <w:t>інституту</w:t>
      </w:r>
      <w:r>
        <w:t></w:t>
      </w:r>
      <w:r>
        <w:rPr>
          <w:rFonts w:hint="eastAsia"/>
        </w:rPr>
        <w:t>конституційного</w:t>
      </w:r>
      <w:r>
        <w:t></w:t>
      </w:r>
      <w:r>
        <w:rPr>
          <w:rFonts w:hint="eastAsia"/>
        </w:rPr>
        <w:t>правосуддя</w:t>
      </w:r>
      <w:r>
        <w:t></w:t>
      </w:r>
      <w:r>
        <w:rPr>
          <w:rFonts w:hint="eastAsia"/>
        </w:rPr>
        <w:t>в</w:t>
      </w:r>
      <w:r>
        <w:t></w:t>
      </w:r>
      <w:r>
        <w:rPr>
          <w:rFonts w:hint="eastAsia"/>
        </w:rPr>
        <w:t>Україні</w:t>
      </w:r>
      <w:r>
        <w:t></w:t>
      </w:r>
      <w:r>
        <w:rPr>
          <w:rFonts w:hint="eastAsia"/>
        </w:rPr>
        <w:t>та</w:t>
      </w:r>
    </w:p>
    <w:p w:rsidR="00740002" w:rsidRDefault="00740002" w:rsidP="00740002">
      <w:r>
        <w:t></w:t>
      </w:r>
    </w:p>
    <w:p w:rsidR="00740002" w:rsidRDefault="00740002" w:rsidP="00740002">
      <w:r>
        <w:rPr>
          <w:rFonts w:hint="eastAsia"/>
        </w:rPr>
        <w:t>Литовській</w:t>
      </w:r>
      <w:r>
        <w:t></w:t>
      </w:r>
      <w:r>
        <w:rPr>
          <w:rFonts w:hint="eastAsia"/>
        </w:rPr>
        <w:t>Республіці</w:t>
      </w:r>
      <w:r>
        <w:t></w:t>
      </w:r>
    </w:p>
    <w:p w:rsidR="00740002" w:rsidRDefault="00740002" w:rsidP="00740002">
      <w:r>
        <w:rPr>
          <w:rFonts w:hint="eastAsia"/>
        </w:rPr>
        <w:t>Мета</w:t>
      </w:r>
      <w:r>
        <w:t></w:t>
      </w:r>
      <w:r>
        <w:rPr>
          <w:rFonts w:hint="eastAsia"/>
        </w:rPr>
        <w:t>дослідження</w:t>
      </w:r>
      <w:r>
        <w:t></w:t>
      </w:r>
      <w:r>
        <w:rPr>
          <w:rFonts w:hint="eastAsia"/>
        </w:rPr>
        <w:t>обумовлює</w:t>
      </w:r>
      <w:r>
        <w:t></w:t>
      </w:r>
      <w:r>
        <w:rPr>
          <w:rFonts w:hint="eastAsia"/>
        </w:rPr>
        <w:t>його</w:t>
      </w:r>
      <w:r>
        <w:t></w:t>
      </w:r>
      <w:r>
        <w:rPr>
          <w:rFonts w:hint="eastAsia"/>
        </w:rPr>
        <w:t>задачі</w:t>
      </w:r>
      <w:r>
        <w:t></w:t>
      </w:r>
      <w:r>
        <w:t></w:t>
      </w:r>
      <w:r>
        <w:rPr>
          <w:rFonts w:hint="eastAsia"/>
        </w:rPr>
        <w:t>які</w:t>
      </w:r>
      <w:r>
        <w:t></w:t>
      </w:r>
      <w:r>
        <w:rPr>
          <w:rFonts w:hint="eastAsia"/>
        </w:rPr>
        <w:t>можна</w:t>
      </w:r>
      <w:r>
        <w:t></w:t>
      </w:r>
      <w:r>
        <w:rPr>
          <w:rFonts w:hint="eastAsia"/>
        </w:rPr>
        <w:t>сформулювати</w:t>
      </w:r>
    </w:p>
    <w:p w:rsidR="00740002" w:rsidRDefault="00740002" w:rsidP="00740002">
      <w:r>
        <w:rPr>
          <w:rFonts w:hint="eastAsia"/>
        </w:rPr>
        <w:t>наступним</w:t>
      </w:r>
      <w:r>
        <w:t></w:t>
      </w:r>
      <w:r>
        <w:rPr>
          <w:rFonts w:hint="eastAsia"/>
        </w:rPr>
        <w:t>чином</w:t>
      </w:r>
      <w:r>
        <w:t></w:t>
      </w:r>
    </w:p>
    <w:p w:rsidR="00740002" w:rsidRDefault="00740002" w:rsidP="00740002">
      <w:r>
        <w:rPr>
          <w:rFonts w:hint="eastAsia"/>
        </w:rPr>
        <w:t>–</w:t>
      </w:r>
      <w:r>
        <w:t></w:t>
      </w:r>
      <w:r>
        <w:rPr>
          <w:rFonts w:hint="eastAsia"/>
        </w:rPr>
        <w:t>проаналізувати</w:t>
      </w:r>
      <w:r>
        <w:t></w:t>
      </w:r>
      <w:r>
        <w:rPr>
          <w:rFonts w:hint="eastAsia"/>
        </w:rPr>
        <w:t>поняття</w:t>
      </w:r>
      <w:r>
        <w:t></w:t>
      </w:r>
      <w:r>
        <w:t></w:t>
      </w:r>
      <w:r>
        <w:rPr>
          <w:rFonts w:hint="eastAsia"/>
        </w:rPr>
        <w:t>загальну</w:t>
      </w:r>
      <w:r>
        <w:t></w:t>
      </w:r>
      <w:r>
        <w:rPr>
          <w:rFonts w:hint="eastAsia"/>
        </w:rPr>
        <w:t>характеристику</w:t>
      </w:r>
      <w:r>
        <w:t></w:t>
      </w:r>
      <w:r>
        <w:rPr>
          <w:rFonts w:hint="eastAsia"/>
        </w:rPr>
        <w:t>та</w:t>
      </w:r>
      <w:r>
        <w:t></w:t>
      </w:r>
      <w:r>
        <w:rPr>
          <w:rFonts w:hint="eastAsia"/>
        </w:rPr>
        <w:t>доктринальні</w:t>
      </w:r>
    </w:p>
    <w:p w:rsidR="00740002" w:rsidRDefault="00740002" w:rsidP="00740002">
      <w:r>
        <w:rPr>
          <w:rFonts w:hint="eastAsia"/>
        </w:rPr>
        <w:t>підходи</w:t>
      </w:r>
      <w:r>
        <w:t></w:t>
      </w:r>
      <w:r>
        <w:rPr>
          <w:rFonts w:hint="eastAsia"/>
        </w:rPr>
        <w:t>до</w:t>
      </w:r>
      <w:r>
        <w:t></w:t>
      </w:r>
      <w:r>
        <w:rPr>
          <w:rFonts w:hint="eastAsia"/>
        </w:rPr>
        <w:t>визначення</w:t>
      </w:r>
      <w:r>
        <w:t></w:t>
      </w:r>
      <w:r>
        <w:rPr>
          <w:rFonts w:hint="eastAsia"/>
        </w:rPr>
        <w:t>конституційного</w:t>
      </w:r>
      <w:r>
        <w:t></w:t>
      </w:r>
      <w:r>
        <w:rPr>
          <w:rFonts w:hint="eastAsia"/>
        </w:rPr>
        <w:t>правосуддя</w:t>
      </w:r>
      <w:r>
        <w:t></w:t>
      </w:r>
      <w:r>
        <w:rPr>
          <w:rFonts w:hint="eastAsia"/>
        </w:rPr>
        <w:t>в</w:t>
      </w:r>
      <w:r>
        <w:t></w:t>
      </w:r>
      <w:r>
        <w:rPr>
          <w:rFonts w:hint="eastAsia"/>
        </w:rPr>
        <w:t>Україні</w:t>
      </w:r>
      <w:r>
        <w:t></w:t>
      </w:r>
      <w:r>
        <w:rPr>
          <w:rFonts w:hint="eastAsia"/>
        </w:rPr>
        <w:t>та</w:t>
      </w:r>
      <w:r>
        <w:t></w:t>
      </w:r>
      <w:r>
        <w:rPr>
          <w:rFonts w:hint="eastAsia"/>
        </w:rPr>
        <w:t>Литовській</w:t>
      </w:r>
    </w:p>
    <w:p w:rsidR="00740002" w:rsidRDefault="00740002" w:rsidP="00740002">
      <w:r>
        <w:rPr>
          <w:rFonts w:hint="eastAsia"/>
        </w:rPr>
        <w:t>Республіці</w:t>
      </w:r>
      <w:r>
        <w:t></w:t>
      </w:r>
    </w:p>
    <w:p w:rsidR="00740002" w:rsidRDefault="00740002" w:rsidP="00740002">
      <w:r>
        <w:rPr>
          <w:rFonts w:hint="eastAsia"/>
        </w:rPr>
        <w:t>–</w:t>
      </w:r>
      <w:r>
        <w:t></w:t>
      </w:r>
      <w:r>
        <w:rPr>
          <w:rFonts w:hint="eastAsia"/>
        </w:rPr>
        <w:t>дослідити</w:t>
      </w:r>
      <w:r>
        <w:t></w:t>
      </w:r>
      <w:r>
        <w:rPr>
          <w:rFonts w:hint="eastAsia"/>
        </w:rPr>
        <w:t>генезис</w:t>
      </w:r>
      <w:r>
        <w:t></w:t>
      </w:r>
      <w:r>
        <w:rPr>
          <w:rFonts w:hint="eastAsia"/>
        </w:rPr>
        <w:t>розвитку</w:t>
      </w:r>
      <w:r>
        <w:t></w:t>
      </w:r>
      <w:r>
        <w:rPr>
          <w:rFonts w:hint="eastAsia"/>
        </w:rPr>
        <w:t>конституційного</w:t>
      </w:r>
      <w:r>
        <w:t></w:t>
      </w:r>
      <w:r>
        <w:rPr>
          <w:rFonts w:hint="eastAsia"/>
        </w:rPr>
        <w:t>правосуддя</w:t>
      </w:r>
      <w:r>
        <w:t></w:t>
      </w:r>
      <w:r>
        <w:rPr>
          <w:rFonts w:hint="eastAsia"/>
        </w:rPr>
        <w:t>в</w:t>
      </w:r>
      <w:r>
        <w:t></w:t>
      </w:r>
      <w:r>
        <w:rPr>
          <w:rFonts w:hint="eastAsia"/>
        </w:rPr>
        <w:t>Україні</w:t>
      </w:r>
      <w:r>
        <w:t></w:t>
      </w:r>
      <w:r>
        <w:rPr>
          <w:rFonts w:hint="eastAsia"/>
        </w:rPr>
        <w:t>та</w:t>
      </w:r>
    </w:p>
    <w:p w:rsidR="00740002" w:rsidRDefault="00740002" w:rsidP="00740002">
      <w:r>
        <w:rPr>
          <w:rFonts w:hint="eastAsia"/>
        </w:rPr>
        <w:t>Литовській</w:t>
      </w:r>
      <w:r>
        <w:t></w:t>
      </w:r>
      <w:r>
        <w:rPr>
          <w:rFonts w:hint="eastAsia"/>
        </w:rPr>
        <w:t>Республіці</w:t>
      </w:r>
      <w:r>
        <w:t></w:t>
      </w:r>
    </w:p>
    <w:p w:rsidR="00740002" w:rsidRDefault="00740002" w:rsidP="00740002">
      <w:r>
        <w:rPr>
          <w:rFonts w:hint="eastAsia"/>
        </w:rPr>
        <w:t>–</w:t>
      </w:r>
      <w:r>
        <w:t></w:t>
      </w:r>
      <w:r>
        <w:rPr>
          <w:rFonts w:hint="eastAsia"/>
        </w:rPr>
        <w:t>встановити</w:t>
      </w:r>
      <w:r>
        <w:t></w:t>
      </w:r>
      <w:r>
        <w:rPr>
          <w:rFonts w:hint="eastAsia"/>
        </w:rPr>
        <w:t>особливості</w:t>
      </w:r>
      <w:r>
        <w:t></w:t>
      </w:r>
      <w:r>
        <w:rPr>
          <w:rFonts w:hint="eastAsia"/>
        </w:rPr>
        <w:t>компетенційних</w:t>
      </w:r>
      <w:r>
        <w:t></w:t>
      </w:r>
      <w:r>
        <w:rPr>
          <w:rFonts w:hint="eastAsia"/>
        </w:rPr>
        <w:t>і</w:t>
      </w:r>
      <w:r>
        <w:t></w:t>
      </w:r>
      <w:r>
        <w:rPr>
          <w:rFonts w:hint="eastAsia"/>
        </w:rPr>
        <w:t>процедурних</w:t>
      </w:r>
      <w:r>
        <w:t></w:t>
      </w:r>
      <w:r>
        <w:rPr>
          <w:rFonts w:hint="eastAsia"/>
        </w:rPr>
        <w:t>аспектів</w:t>
      </w:r>
    </w:p>
    <w:p w:rsidR="00740002" w:rsidRDefault="00740002" w:rsidP="00740002">
      <w:r>
        <w:rPr>
          <w:rFonts w:hint="eastAsia"/>
        </w:rPr>
        <w:t>конституційного</w:t>
      </w:r>
      <w:r>
        <w:t></w:t>
      </w:r>
      <w:r>
        <w:rPr>
          <w:rFonts w:hint="eastAsia"/>
        </w:rPr>
        <w:t>правосуддя</w:t>
      </w:r>
      <w:r>
        <w:t></w:t>
      </w:r>
      <w:r>
        <w:rPr>
          <w:rFonts w:hint="eastAsia"/>
        </w:rPr>
        <w:t>в</w:t>
      </w:r>
      <w:r>
        <w:t></w:t>
      </w:r>
      <w:r>
        <w:rPr>
          <w:rFonts w:hint="eastAsia"/>
        </w:rPr>
        <w:t>Україні</w:t>
      </w:r>
      <w:r>
        <w:t></w:t>
      </w:r>
      <w:r>
        <w:rPr>
          <w:rFonts w:hint="eastAsia"/>
        </w:rPr>
        <w:t>та</w:t>
      </w:r>
      <w:r>
        <w:t></w:t>
      </w:r>
      <w:r>
        <w:rPr>
          <w:rFonts w:hint="eastAsia"/>
        </w:rPr>
        <w:t>Литовській</w:t>
      </w:r>
      <w:r>
        <w:t></w:t>
      </w:r>
      <w:r>
        <w:rPr>
          <w:rFonts w:hint="eastAsia"/>
        </w:rPr>
        <w:t>Республіці</w:t>
      </w:r>
      <w:r>
        <w:t></w:t>
      </w:r>
    </w:p>
    <w:p w:rsidR="00740002" w:rsidRDefault="00740002" w:rsidP="00740002">
      <w:r>
        <w:rPr>
          <w:rFonts w:hint="eastAsia"/>
        </w:rPr>
        <w:t>–</w:t>
      </w:r>
      <w:r>
        <w:t></w:t>
      </w:r>
      <w:r>
        <w:rPr>
          <w:rFonts w:hint="eastAsia"/>
        </w:rPr>
        <w:t>здійснити</w:t>
      </w:r>
      <w:r>
        <w:t></w:t>
      </w:r>
      <w:r>
        <w:rPr>
          <w:rFonts w:hint="eastAsia"/>
        </w:rPr>
        <w:t>порівняльний</w:t>
      </w:r>
      <w:r>
        <w:t></w:t>
      </w:r>
      <w:r>
        <w:rPr>
          <w:rFonts w:hint="eastAsia"/>
        </w:rPr>
        <w:t>аналіз</w:t>
      </w:r>
      <w:r>
        <w:t></w:t>
      </w:r>
      <w:r>
        <w:rPr>
          <w:rFonts w:hint="eastAsia"/>
        </w:rPr>
        <w:t>повноважень</w:t>
      </w:r>
      <w:r>
        <w:t></w:t>
      </w:r>
      <w:r>
        <w:rPr>
          <w:rFonts w:hint="eastAsia"/>
        </w:rPr>
        <w:t>Конституційного</w:t>
      </w:r>
      <w:r>
        <w:t></w:t>
      </w:r>
      <w:r>
        <w:rPr>
          <w:rFonts w:hint="eastAsia"/>
        </w:rPr>
        <w:t>Суду</w:t>
      </w:r>
    </w:p>
    <w:p w:rsidR="00740002" w:rsidRDefault="00740002" w:rsidP="00740002">
      <w:r>
        <w:rPr>
          <w:rFonts w:hint="eastAsia"/>
        </w:rPr>
        <w:t>України</w:t>
      </w:r>
      <w:r>
        <w:t></w:t>
      </w:r>
      <w:r>
        <w:rPr>
          <w:rFonts w:hint="eastAsia"/>
        </w:rPr>
        <w:t>та</w:t>
      </w:r>
      <w:r>
        <w:t></w:t>
      </w:r>
      <w:r>
        <w:rPr>
          <w:rFonts w:hint="eastAsia"/>
        </w:rPr>
        <w:t>Конституційного</w:t>
      </w:r>
      <w:r>
        <w:t></w:t>
      </w:r>
      <w:r>
        <w:rPr>
          <w:rFonts w:hint="eastAsia"/>
        </w:rPr>
        <w:t>Суду</w:t>
      </w:r>
      <w:r>
        <w:t></w:t>
      </w:r>
      <w:r>
        <w:rPr>
          <w:rFonts w:hint="eastAsia"/>
        </w:rPr>
        <w:t>Литовської</w:t>
      </w:r>
      <w:r>
        <w:t></w:t>
      </w:r>
      <w:r>
        <w:rPr>
          <w:rFonts w:hint="eastAsia"/>
        </w:rPr>
        <w:t>Республіки</w:t>
      </w:r>
      <w:r>
        <w:t></w:t>
      </w:r>
    </w:p>
    <w:p w:rsidR="00740002" w:rsidRDefault="00740002" w:rsidP="00740002">
      <w:r>
        <w:rPr>
          <w:rFonts w:hint="eastAsia"/>
        </w:rPr>
        <w:t>–</w:t>
      </w:r>
      <w:r>
        <w:t></w:t>
      </w:r>
      <w:r>
        <w:rPr>
          <w:rFonts w:hint="eastAsia"/>
        </w:rPr>
        <w:t>дослідити</w:t>
      </w:r>
      <w:r>
        <w:t></w:t>
      </w:r>
      <w:r>
        <w:rPr>
          <w:rFonts w:hint="eastAsia"/>
        </w:rPr>
        <w:t>організаційно</w:t>
      </w:r>
      <w:r>
        <w:t></w:t>
      </w:r>
      <w:r>
        <w:rPr>
          <w:rFonts w:hint="eastAsia"/>
        </w:rPr>
        <w:t>правові</w:t>
      </w:r>
      <w:r>
        <w:t></w:t>
      </w:r>
      <w:r>
        <w:rPr>
          <w:rFonts w:hint="eastAsia"/>
        </w:rPr>
        <w:t>форми</w:t>
      </w:r>
      <w:r>
        <w:t></w:t>
      </w:r>
      <w:r>
        <w:rPr>
          <w:rFonts w:hint="eastAsia"/>
        </w:rPr>
        <w:t>діяльності</w:t>
      </w:r>
      <w:r>
        <w:t></w:t>
      </w:r>
      <w:r>
        <w:rPr>
          <w:rFonts w:hint="eastAsia"/>
        </w:rPr>
        <w:t>конституційних</w:t>
      </w:r>
    </w:p>
    <w:p w:rsidR="00740002" w:rsidRDefault="00740002" w:rsidP="00740002">
      <w:r>
        <w:rPr>
          <w:rFonts w:hint="eastAsia"/>
        </w:rPr>
        <w:t>судів</w:t>
      </w:r>
      <w:r>
        <w:t></w:t>
      </w:r>
      <w:r>
        <w:rPr>
          <w:rFonts w:hint="eastAsia"/>
        </w:rPr>
        <w:t>в</w:t>
      </w:r>
      <w:r>
        <w:t></w:t>
      </w:r>
      <w:r>
        <w:rPr>
          <w:rFonts w:hint="eastAsia"/>
        </w:rPr>
        <w:t>Україні</w:t>
      </w:r>
      <w:r>
        <w:t></w:t>
      </w:r>
      <w:r>
        <w:rPr>
          <w:rFonts w:hint="eastAsia"/>
        </w:rPr>
        <w:t>та</w:t>
      </w:r>
      <w:r>
        <w:t></w:t>
      </w:r>
      <w:r>
        <w:rPr>
          <w:rFonts w:hint="eastAsia"/>
        </w:rPr>
        <w:t>Литовській</w:t>
      </w:r>
      <w:r>
        <w:t></w:t>
      </w:r>
      <w:r>
        <w:rPr>
          <w:rFonts w:hint="eastAsia"/>
        </w:rPr>
        <w:t>Республіці</w:t>
      </w:r>
      <w:r>
        <w:t></w:t>
      </w:r>
    </w:p>
    <w:p w:rsidR="00740002" w:rsidRDefault="00740002" w:rsidP="00740002">
      <w:r>
        <w:rPr>
          <w:rFonts w:hint="eastAsia"/>
        </w:rPr>
        <w:t>–</w:t>
      </w:r>
      <w:r>
        <w:t></w:t>
      </w:r>
      <w:r>
        <w:rPr>
          <w:rFonts w:hint="eastAsia"/>
        </w:rPr>
        <w:t>з’ясувати</w:t>
      </w:r>
      <w:r>
        <w:t></w:t>
      </w:r>
      <w:r>
        <w:rPr>
          <w:rFonts w:hint="eastAsia"/>
        </w:rPr>
        <w:t>проблемні</w:t>
      </w:r>
      <w:r>
        <w:t></w:t>
      </w:r>
      <w:r>
        <w:rPr>
          <w:rFonts w:hint="eastAsia"/>
        </w:rPr>
        <w:t>питання</w:t>
      </w:r>
      <w:r>
        <w:t></w:t>
      </w:r>
      <w:r>
        <w:rPr>
          <w:rFonts w:hint="eastAsia"/>
        </w:rPr>
        <w:t>про</w:t>
      </w:r>
      <w:r>
        <w:t></w:t>
      </w:r>
      <w:r>
        <w:rPr>
          <w:rFonts w:hint="eastAsia"/>
        </w:rPr>
        <w:t>акти</w:t>
      </w:r>
      <w:r>
        <w:t></w:t>
      </w:r>
      <w:r>
        <w:rPr>
          <w:rFonts w:hint="eastAsia"/>
        </w:rPr>
        <w:t>конституційних</w:t>
      </w:r>
      <w:r>
        <w:t></w:t>
      </w:r>
      <w:r>
        <w:rPr>
          <w:rFonts w:hint="eastAsia"/>
        </w:rPr>
        <w:t>судів</w:t>
      </w:r>
      <w:r>
        <w:t></w:t>
      </w:r>
      <w:r>
        <w:rPr>
          <w:rFonts w:hint="eastAsia"/>
        </w:rPr>
        <w:t>в</w:t>
      </w:r>
      <w:r>
        <w:t></w:t>
      </w:r>
      <w:r>
        <w:rPr>
          <w:rFonts w:hint="eastAsia"/>
        </w:rPr>
        <w:t>Україні</w:t>
      </w:r>
    </w:p>
    <w:p w:rsidR="00740002" w:rsidRDefault="00740002" w:rsidP="00740002">
      <w:r>
        <w:rPr>
          <w:rFonts w:hint="eastAsia"/>
        </w:rPr>
        <w:t>та</w:t>
      </w:r>
      <w:r>
        <w:t></w:t>
      </w:r>
      <w:r>
        <w:rPr>
          <w:rFonts w:hint="eastAsia"/>
        </w:rPr>
        <w:t>Литовській</w:t>
      </w:r>
      <w:r>
        <w:t></w:t>
      </w:r>
      <w:r>
        <w:rPr>
          <w:rFonts w:hint="eastAsia"/>
        </w:rPr>
        <w:t>Республіці</w:t>
      </w:r>
      <w:r>
        <w:t></w:t>
      </w:r>
    </w:p>
    <w:p w:rsidR="00740002" w:rsidRDefault="00740002" w:rsidP="00740002">
      <w:r>
        <w:rPr>
          <w:rFonts w:hint="eastAsia"/>
        </w:rPr>
        <w:t>–</w:t>
      </w:r>
      <w:r>
        <w:t></w:t>
      </w:r>
      <w:r>
        <w:rPr>
          <w:rFonts w:hint="eastAsia"/>
        </w:rPr>
        <w:t>визначити</w:t>
      </w:r>
      <w:r>
        <w:t></w:t>
      </w:r>
      <w:r>
        <w:rPr>
          <w:rFonts w:hint="eastAsia"/>
        </w:rPr>
        <w:t>сучасні</w:t>
      </w:r>
      <w:r>
        <w:t></w:t>
      </w:r>
      <w:r>
        <w:rPr>
          <w:rFonts w:hint="eastAsia"/>
        </w:rPr>
        <w:t>проблеми</w:t>
      </w:r>
      <w:r>
        <w:t></w:t>
      </w:r>
      <w:r>
        <w:rPr>
          <w:rFonts w:hint="eastAsia"/>
        </w:rPr>
        <w:t>конституційного</w:t>
      </w:r>
      <w:r>
        <w:t></w:t>
      </w:r>
      <w:r>
        <w:rPr>
          <w:rFonts w:hint="eastAsia"/>
        </w:rPr>
        <w:t>правосуддя</w:t>
      </w:r>
      <w:r>
        <w:t></w:t>
      </w:r>
      <w:r>
        <w:rPr>
          <w:rFonts w:hint="eastAsia"/>
        </w:rPr>
        <w:t>в</w:t>
      </w:r>
      <w:r>
        <w:t></w:t>
      </w:r>
      <w:r>
        <w:rPr>
          <w:rFonts w:hint="eastAsia"/>
        </w:rPr>
        <w:t>Україні</w:t>
      </w:r>
      <w:r>
        <w:t></w:t>
      </w:r>
    </w:p>
    <w:p w:rsidR="00740002" w:rsidRDefault="00740002" w:rsidP="00740002">
      <w:r>
        <w:rPr>
          <w:rFonts w:hint="eastAsia"/>
        </w:rPr>
        <w:t>–</w:t>
      </w:r>
      <w:r>
        <w:t></w:t>
      </w:r>
      <w:r>
        <w:rPr>
          <w:rFonts w:hint="eastAsia"/>
        </w:rPr>
        <w:t>на</w:t>
      </w:r>
      <w:r>
        <w:t></w:t>
      </w:r>
      <w:r>
        <w:rPr>
          <w:rFonts w:hint="eastAsia"/>
        </w:rPr>
        <w:t>основі</w:t>
      </w:r>
      <w:r>
        <w:t></w:t>
      </w:r>
      <w:r>
        <w:rPr>
          <w:rFonts w:hint="eastAsia"/>
        </w:rPr>
        <w:t>проведених</w:t>
      </w:r>
      <w:r>
        <w:t></w:t>
      </w:r>
      <w:r>
        <w:rPr>
          <w:rFonts w:hint="eastAsia"/>
        </w:rPr>
        <w:t>досліджень</w:t>
      </w:r>
      <w:r>
        <w:t></w:t>
      </w:r>
      <w:r>
        <w:rPr>
          <w:rFonts w:hint="eastAsia"/>
        </w:rPr>
        <w:t>запропонувати</w:t>
      </w:r>
      <w:r>
        <w:t></w:t>
      </w:r>
      <w:r>
        <w:rPr>
          <w:rFonts w:hint="eastAsia"/>
        </w:rPr>
        <w:t>шляхи</w:t>
      </w:r>
    </w:p>
    <w:p w:rsidR="00740002" w:rsidRDefault="00740002" w:rsidP="00740002">
      <w:r>
        <w:rPr>
          <w:rFonts w:hint="eastAsia"/>
        </w:rPr>
        <w:t>вдосконалення</w:t>
      </w:r>
      <w:r>
        <w:t></w:t>
      </w:r>
      <w:r>
        <w:rPr>
          <w:rFonts w:hint="eastAsia"/>
        </w:rPr>
        <w:t>правового</w:t>
      </w:r>
      <w:r>
        <w:t></w:t>
      </w:r>
      <w:r>
        <w:rPr>
          <w:rFonts w:hint="eastAsia"/>
        </w:rPr>
        <w:t>регулювання</w:t>
      </w:r>
      <w:r>
        <w:t></w:t>
      </w:r>
      <w:r>
        <w:rPr>
          <w:rFonts w:hint="eastAsia"/>
        </w:rPr>
        <w:t>організації</w:t>
      </w:r>
      <w:r>
        <w:t></w:t>
      </w:r>
      <w:r>
        <w:rPr>
          <w:rFonts w:hint="eastAsia"/>
        </w:rPr>
        <w:t>та</w:t>
      </w:r>
      <w:r>
        <w:t></w:t>
      </w:r>
      <w:r>
        <w:rPr>
          <w:rFonts w:hint="eastAsia"/>
        </w:rPr>
        <w:t>діяльності</w:t>
      </w:r>
    </w:p>
    <w:p w:rsidR="00740002" w:rsidRDefault="00740002" w:rsidP="00740002">
      <w:r>
        <w:rPr>
          <w:rFonts w:hint="eastAsia"/>
        </w:rPr>
        <w:t>Конституційного</w:t>
      </w:r>
      <w:r>
        <w:t></w:t>
      </w:r>
      <w:r>
        <w:rPr>
          <w:rFonts w:hint="eastAsia"/>
        </w:rPr>
        <w:t>Суду</w:t>
      </w:r>
      <w:r>
        <w:t></w:t>
      </w:r>
      <w:r>
        <w:rPr>
          <w:rFonts w:hint="eastAsia"/>
        </w:rPr>
        <w:t>України</w:t>
      </w:r>
      <w:r>
        <w:t></w:t>
      </w:r>
    </w:p>
    <w:p w:rsidR="00740002" w:rsidRDefault="00740002" w:rsidP="00740002">
      <w:r>
        <w:rPr>
          <w:rFonts w:hint="eastAsia"/>
        </w:rPr>
        <w:t>Об’єктом</w:t>
      </w:r>
      <w:r>
        <w:t></w:t>
      </w:r>
      <w:r>
        <w:rPr>
          <w:rFonts w:hint="eastAsia"/>
        </w:rPr>
        <w:t>дослідження</w:t>
      </w:r>
      <w:r>
        <w:t></w:t>
      </w:r>
      <w:r>
        <w:rPr>
          <w:rFonts w:hint="eastAsia"/>
        </w:rPr>
        <w:t>є</w:t>
      </w:r>
      <w:r>
        <w:t></w:t>
      </w:r>
      <w:r>
        <w:rPr>
          <w:rFonts w:hint="eastAsia"/>
        </w:rPr>
        <w:t>суспільні</w:t>
      </w:r>
      <w:r>
        <w:t></w:t>
      </w:r>
      <w:r>
        <w:rPr>
          <w:rFonts w:hint="eastAsia"/>
        </w:rPr>
        <w:t>відносини</w:t>
      </w:r>
      <w:r>
        <w:t></w:t>
      </w:r>
      <w:r>
        <w:t></w:t>
      </w:r>
      <w:r>
        <w:rPr>
          <w:rFonts w:hint="eastAsia"/>
        </w:rPr>
        <w:t>які</w:t>
      </w:r>
      <w:r>
        <w:t></w:t>
      </w:r>
      <w:r>
        <w:rPr>
          <w:rFonts w:hint="eastAsia"/>
        </w:rPr>
        <w:t>виникають</w:t>
      </w:r>
      <w:r>
        <w:t></w:t>
      </w:r>
      <w:r>
        <w:rPr>
          <w:rFonts w:hint="eastAsia"/>
        </w:rPr>
        <w:t>у</w:t>
      </w:r>
      <w:r>
        <w:t></w:t>
      </w:r>
      <w:r>
        <w:rPr>
          <w:rFonts w:hint="eastAsia"/>
        </w:rPr>
        <w:t>сфері</w:t>
      </w:r>
    </w:p>
    <w:p w:rsidR="00740002" w:rsidRDefault="00740002" w:rsidP="00740002">
      <w:r>
        <w:rPr>
          <w:rFonts w:hint="eastAsia"/>
        </w:rPr>
        <w:t>організації</w:t>
      </w:r>
      <w:r>
        <w:t></w:t>
      </w:r>
      <w:r>
        <w:rPr>
          <w:rFonts w:hint="eastAsia"/>
        </w:rPr>
        <w:t>й</w:t>
      </w:r>
      <w:r>
        <w:t></w:t>
      </w:r>
      <w:r>
        <w:rPr>
          <w:rFonts w:hint="eastAsia"/>
        </w:rPr>
        <w:t>діяльності</w:t>
      </w:r>
      <w:r>
        <w:t></w:t>
      </w:r>
      <w:r>
        <w:rPr>
          <w:rFonts w:hint="eastAsia"/>
        </w:rPr>
        <w:t>органів</w:t>
      </w:r>
      <w:r>
        <w:t></w:t>
      </w:r>
      <w:r>
        <w:rPr>
          <w:rFonts w:hint="eastAsia"/>
        </w:rPr>
        <w:t>конституційного</w:t>
      </w:r>
      <w:r>
        <w:t></w:t>
      </w:r>
      <w:r>
        <w:rPr>
          <w:rFonts w:hint="eastAsia"/>
        </w:rPr>
        <w:t>правосуддя</w:t>
      </w:r>
      <w:r>
        <w:t></w:t>
      </w:r>
    </w:p>
    <w:p w:rsidR="00740002" w:rsidRDefault="00740002" w:rsidP="00740002">
      <w:r>
        <w:rPr>
          <w:rFonts w:hint="eastAsia"/>
        </w:rPr>
        <w:t>Предметом</w:t>
      </w:r>
      <w:r>
        <w:t></w:t>
      </w:r>
      <w:r>
        <w:rPr>
          <w:rFonts w:hint="eastAsia"/>
        </w:rPr>
        <w:t>дослідження</w:t>
      </w:r>
      <w:r>
        <w:t></w:t>
      </w:r>
      <w:r>
        <w:rPr>
          <w:rFonts w:hint="eastAsia"/>
        </w:rPr>
        <w:t>є</w:t>
      </w:r>
      <w:r>
        <w:t></w:t>
      </w:r>
      <w:r>
        <w:rPr>
          <w:rFonts w:hint="eastAsia"/>
        </w:rPr>
        <w:t>порівняльно</w:t>
      </w:r>
      <w:r>
        <w:t></w:t>
      </w:r>
      <w:r>
        <w:rPr>
          <w:rFonts w:hint="eastAsia"/>
        </w:rPr>
        <w:t>правовий</w:t>
      </w:r>
      <w:r>
        <w:t></w:t>
      </w:r>
      <w:r>
        <w:rPr>
          <w:rFonts w:hint="eastAsia"/>
        </w:rPr>
        <w:t>аналіз</w:t>
      </w:r>
      <w:r>
        <w:t></w:t>
      </w:r>
      <w:r>
        <w:rPr>
          <w:rFonts w:hint="eastAsia"/>
        </w:rPr>
        <w:t>організації</w:t>
      </w:r>
      <w:r>
        <w:t></w:t>
      </w:r>
      <w:r>
        <w:rPr>
          <w:rFonts w:hint="eastAsia"/>
        </w:rPr>
        <w:t>та</w:t>
      </w:r>
    </w:p>
    <w:p w:rsidR="00740002" w:rsidRDefault="00740002" w:rsidP="00740002">
      <w:r>
        <w:rPr>
          <w:rFonts w:hint="eastAsia"/>
        </w:rPr>
        <w:t>функціонування</w:t>
      </w:r>
      <w:r>
        <w:t></w:t>
      </w:r>
      <w:r>
        <w:rPr>
          <w:rFonts w:hint="eastAsia"/>
        </w:rPr>
        <w:t>конституційного</w:t>
      </w:r>
      <w:r>
        <w:t></w:t>
      </w:r>
      <w:r>
        <w:rPr>
          <w:rFonts w:hint="eastAsia"/>
        </w:rPr>
        <w:t>правосуддя</w:t>
      </w:r>
      <w:r>
        <w:t></w:t>
      </w:r>
      <w:r>
        <w:rPr>
          <w:rFonts w:hint="eastAsia"/>
        </w:rPr>
        <w:t>в</w:t>
      </w:r>
      <w:r>
        <w:t></w:t>
      </w:r>
      <w:r>
        <w:rPr>
          <w:rFonts w:hint="eastAsia"/>
        </w:rPr>
        <w:t>Україні</w:t>
      </w:r>
      <w:r>
        <w:t></w:t>
      </w:r>
      <w:r>
        <w:rPr>
          <w:rFonts w:hint="eastAsia"/>
        </w:rPr>
        <w:t>та</w:t>
      </w:r>
      <w:r>
        <w:t></w:t>
      </w:r>
      <w:r>
        <w:rPr>
          <w:rFonts w:hint="eastAsia"/>
        </w:rPr>
        <w:t>Литовській</w:t>
      </w:r>
    </w:p>
    <w:p w:rsidR="00740002" w:rsidRDefault="00740002" w:rsidP="00740002">
      <w:r>
        <w:rPr>
          <w:rFonts w:hint="eastAsia"/>
        </w:rPr>
        <w:t>Республіці</w:t>
      </w:r>
      <w:r>
        <w:t></w:t>
      </w:r>
    </w:p>
    <w:p w:rsidR="00740002" w:rsidRDefault="00740002" w:rsidP="00740002">
      <w:r>
        <w:rPr>
          <w:rFonts w:hint="eastAsia"/>
        </w:rPr>
        <w:t>Методи</w:t>
      </w:r>
      <w:r>
        <w:t></w:t>
      </w:r>
      <w:r>
        <w:rPr>
          <w:rFonts w:hint="eastAsia"/>
        </w:rPr>
        <w:t>дослідження</w:t>
      </w:r>
      <w:r>
        <w:t></w:t>
      </w:r>
      <w:r>
        <w:t></w:t>
      </w:r>
      <w:r>
        <w:rPr>
          <w:rFonts w:hint="eastAsia"/>
        </w:rPr>
        <w:t>З</w:t>
      </w:r>
      <w:r>
        <w:t></w:t>
      </w:r>
      <w:r>
        <w:rPr>
          <w:rFonts w:hint="eastAsia"/>
        </w:rPr>
        <w:t>урахуванням</w:t>
      </w:r>
      <w:r>
        <w:t></w:t>
      </w:r>
      <w:r>
        <w:rPr>
          <w:rFonts w:hint="eastAsia"/>
        </w:rPr>
        <w:t>окресленої</w:t>
      </w:r>
      <w:r>
        <w:t></w:t>
      </w:r>
      <w:r>
        <w:rPr>
          <w:rFonts w:hint="eastAsia"/>
        </w:rPr>
        <w:t>мети</w:t>
      </w:r>
      <w:r>
        <w:t></w:t>
      </w:r>
      <w:r>
        <w:rPr>
          <w:rFonts w:hint="eastAsia"/>
        </w:rPr>
        <w:t>і</w:t>
      </w:r>
      <w:r>
        <w:t></w:t>
      </w:r>
      <w:r>
        <w:rPr>
          <w:rFonts w:hint="eastAsia"/>
        </w:rPr>
        <w:t>задач</w:t>
      </w:r>
      <w:r>
        <w:t></w:t>
      </w:r>
    </w:p>
    <w:p w:rsidR="00740002" w:rsidRDefault="00740002" w:rsidP="00740002">
      <w:r>
        <w:rPr>
          <w:rFonts w:hint="eastAsia"/>
        </w:rPr>
        <w:t>об’єкта</w:t>
      </w:r>
      <w:r>
        <w:t></w:t>
      </w:r>
      <w:r>
        <w:rPr>
          <w:rFonts w:hint="eastAsia"/>
        </w:rPr>
        <w:t>та</w:t>
      </w:r>
      <w:r>
        <w:t></w:t>
      </w:r>
      <w:r>
        <w:rPr>
          <w:rFonts w:hint="eastAsia"/>
        </w:rPr>
        <w:t>предмета</w:t>
      </w:r>
      <w:r>
        <w:t></w:t>
      </w:r>
      <w:r>
        <w:rPr>
          <w:rFonts w:hint="eastAsia"/>
        </w:rPr>
        <w:t>дисертаційної</w:t>
      </w:r>
      <w:r>
        <w:t></w:t>
      </w:r>
      <w:r>
        <w:rPr>
          <w:rFonts w:hint="eastAsia"/>
        </w:rPr>
        <w:t>роботи</w:t>
      </w:r>
      <w:r>
        <w:t></w:t>
      </w:r>
      <w:r>
        <w:rPr>
          <w:rFonts w:hint="eastAsia"/>
        </w:rPr>
        <w:t>основу</w:t>
      </w:r>
      <w:r>
        <w:t></w:t>
      </w:r>
      <w:r>
        <w:rPr>
          <w:rFonts w:hint="eastAsia"/>
        </w:rPr>
        <w:t>методології</w:t>
      </w:r>
      <w:r>
        <w:t></w:t>
      </w:r>
      <w:r>
        <w:rPr>
          <w:rFonts w:hint="eastAsia"/>
        </w:rPr>
        <w:t>дослідження</w:t>
      </w:r>
    </w:p>
    <w:p w:rsidR="00740002" w:rsidRDefault="00740002" w:rsidP="00740002">
      <w:r>
        <w:rPr>
          <w:rFonts w:hint="eastAsia"/>
        </w:rPr>
        <w:t>становлять</w:t>
      </w:r>
      <w:r>
        <w:t></w:t>
      </w:r>
      <w:r>
        <w:rPr>
          <w:rFonts w:hint="eastAsia"/>
        </w:rPr>
        <w:t>сукупність</w:t>
      </w:r>
      <w:r>
        <w:t></w:t>
      </w:r>
      <w:r>
        <w:rPr>
          <w:rFonts w:hint="eastAsia"/>
        </w:rPr>
        <w:t>загальнонаукових</w:t>
      </w:r>
      <w:r>
        <w:t></w:t>
      </w:r>
      <w:r>
        <w:rPr>
          <w:rFonts w:hint="eastAsia"/>
        </w:rPr>
        <w:t>та</w:t>
      </w:r>
      <w:r>
        <w:t></w:t>
      </w:r>
      <w:r>
        <w:rPr>
          <w:rFonts w:hint="eastAsia"/>
        </w:rPr>
        <w:t>спеціально</w:t>
      </w:r>
      <w:r>
        <w:t></w:t>
      </w:r>
      <w:r>
        <w:rPr>
          <w:rFonts w:hint="eastAsia"/>
        </w:rPr>
        <w:t>наукових</w:t>
      </w:r>
      <w:r>
        <w:t></w:t>
      </w:r>
      <w:r>
        <w:rPr>
          <w:rFonts w:hint="eastAsia"/>
        </w:rPr>
        <w:t>методів</w:t>
      </w:r>
    </w:p>
    <w:p w:rsidR="00740002" w:rsidRDefault="00740002" w:rsidP="00740002">
      <w:r>
        <w:rPr>
          <w:rFonts w:hint="eastAsia"/>
        </w:rPr>
        <w:t>дослідження</w:t>
      </w:r>
      <w:r>
        <w:t></w:t>
      </w:r>
      <w:r>
        <w:t></w:t>
      </w:r>
      <w:r>
        <w:rPr>
          <w:rFonts w:hint="eastAsia"/>
        </w:rPr>
        <w:t>Загальнонауковий</w:t>
      </w:r>
      <w:r>
        <w:t></w:t>
      </w:r>
      <w:r>
        <w:rPr>
          <w:rFonts w:hint="eastAsia"/>
        </w:rPr>
        <w:t>діалектичний</w:t>
      </w:r>
      <w:r>
        <w:t></w:t>
      </w:r>
      <w:r>
        <w:rPr>
          <w:rFonts w:hint="eastAsia"/>
        </w:rPr>
        <w:t>метод</w:t>
      </w:r>
      <w:r>
        <w:t></w:t>
      </w:r>
      <w:r>
        <w:rPr>
          <w:rFonts w:hint="eastAsia"/>
        </w:rPr>
        <w:t>використано</w:t>
      </w:r>
      <w:r>
        <w:t></w:t>
      </w:r>
      <w:r>
        <w:rPr>
          <w:rFonts w:hint="eastAsia"/>
        </w:rPr>
        <w:t>на</w:t>
      </w:r>
      <w:r>
        <w:t></w:t>
      </w:r>
      <w:r>
        <w:rPr>
          <w:rFonts w:hint="eastAsia"/>
        </w:rPr>
        <w:t>всіх</w:t>
      </w:r>
    </w:p>
    <w:p w:rsidR="00740002" w:rsidRDefault="00740002" w:rsidP="00740002">
      <w:r>
        <w:t></w:t>
      </w:r>
    </w:p>
    <w:p w:rsidR="00740002" w:rsidRDefault="00740002" w:rsidP="00740002">
      <w:r>
        <w:rPr>
          <w:rFonts w:hint="eastAsia"/>
        </w:rPr>
        <w:t>етапах</w:t>
      </w:r>
      <w:r>
        <w:t></w:t>
      </w:r>
      <w:r>
        <w:rPr>
          <w:rFonts w:hint="eastAsia"/>
        </w:rPr>
        <w:t>дисертаційного</w:t>
      </w:r>
      <w:r>
        <w:t></w:t>
      </w:r>
      <w:r>
        <w:rPr>
          <w:rFonts w:hint="eastAsia"/>
        </w:rPr>
        <w:t>дослідження</w:t>
      </w:r>
      <w:r>
        <w:t></w:t>
      </w:r>
      <w:r>
        <w:t></w:t>
      </w:r>
      <w:r>
        <w:rPr>
          <w:rFonts w:hint="eastAsia"/>
        </w:rPr>
        <w:t>що</w:t>
      </w:r>
      <w:r>
        <w:t></w:t>
      </w:r>
      <w:r>
        <w:rPr>
          <w:rFonts w:hint="eastAsia"/>
        </w:rPr>
        <w:t>дало</w:t>
      </w:r>
      <w:r>
        <w:t></w:t>
      </w:r>
      <w:r>
        <w:rPr>
          <w:rFonts w:hint="eastAsia"/>
        </w:rPr>
        <w:t>можливість</w:t>
      </w:r>
      <w:r>
        <w:t></w:t>
      </w:r>
      <w:r>
        <w:rPr>
          <w:rFonts w:hint="eastAsia"/>
        </w:rPr>
        <w:t>з’ясувати</w:t>
      </w:r>
      <w:r>
        <w:t></w:t>
      </w:r>
      <w:r>
        <w:rPr>
          <w:rFonts w:hint="eastAsia"/>
        </w:rPr>
        <w:t>суть</w:t>
      </w:r>
    </w:p>
    <w:p w:rsidR="00740002" w:rsidRDefault="00740002" w:rsidP="00740002">
      <w:r>
        <w:rPr>
          <w:rFonts w:hint="eastAsia"/>
        </w:rPr>
        <w:t>конституційного</w:t>
      </w:r>
      <w:r>
        <w:t></w:t>
      </w:r>
      <w:r>
        <w:rPr>
          <w:rFonts w:hint="eastAsia"/>
        </w:rPr>
        <w:t>правосуддя</w:t>
      </w:r>
      <w:r>
        <w:t></w:t>
      </w:r>
      <w:r>
        <w:rPr>
          <w:rFonts w:hint="eastAsia"/>
        </w:rPr>
        <w:t>в</w:t>
      </w:r>
      <w:r>
        <w:t></w:t>
      </w:r>
      <w:r>
        <w:rPr>
          <w:rFonts w:hint="eastAsia"/>
        </w:rPr>
        <w:t>Україні</w:t>
      </w:r>
      <w:r>
        <w:t></w:t>
      </w:r>
      <w:r>
        <w:rPr>
          <w:rFonts w:hint="eastAsia"/>
        </w:rPr>
        <w:t>та</w:t>
      </w:r>
      <w:r>
        <w:t></w:t>
      </w:r>
      <w:r>
        <w:rPr>
          <w:rFonts w:hint="eastAsia"/>
        </w:rPr>
        <w:t>Литовській</w:t>
      </w:r>
      <w:r>
        <w:t></w:t>
      </w:r>
      <w:r>
        <w:rPr>
          <w:rFonts w:hint="eastAsia"/>
        </w:rPr>
        <w:t>Республіці</w:t>
      </w:r>
      <w:r>
        <w:t></w:t>
      </w:r>
    </w:p>
    <w:p w:rsidR="00740002" w:rsidRDefault="00740002" w:rsidP="00740002">
      <w:r>
        <w:rPr>
          <w:rFonts w:hint="eastAsia"/>
        </w:rPr>
        <w:t>визначити</w:t>
      </w:r>
      <w:r>
        <w:t></w:t>
      </w:r>
      <w:r>
        <w:rPr>
          <w:rFonts w:hint="eastAsia"/>
        </w:rPr>
        <w:t>характерні</w:t>
      </w:r>
      <w:r>
        <w:t></w:t>
      </w:r>
      <w:r>
        <w:rPr>
          <w:rFonts w:hint="eastAsia"/>
        </w:rPr>
        <w:t>особливості</w:t>
      </w:r>
      <w:r>
        <w:t></w:t>
      </w:r>
      <w:r>
        <w:rPr>
          <w:rFonts w:hint="eastAsia"/>
        </w:rPr>
        <w:t>цих</w:t>
      </w:r>
      <w:r>
        <w:t></w:t>
      </w:r>
      <w:r>
        <w:rPr>
          <w:rFonts w:hint="eastAsia"/>
        </w:rPr>
        <w:t>органів</w:t>
      </w:r>
      <w:r>
        <w:t></w:t>
      </w:r>
      <w:r>
        <w:rPr>
          <w:rFonts w:hint="eastAsia"/>
        </w:rPr>
        <w:t>та</w:t>
      </w:r>
      <w:r>
        <w:t></w:t>
      </w:r>
      <w:r>
        <w:rPr>
          <w:rFonts w:hint="eastAsia"/>
        </w:rPr>
        <w:t>їх</w:t>
      </w:r>
      <w:r>
        <w:t></w:t>
      </w:r>
      <w:r>
        <w:rPr>
          <w:rFonts w:hint="eastAsia"/>
        </w:rPr>
        <w:t>компетенції</w:t>
      </w:r>
    </w:p>
    <w:p w:rsidR="00740002" w:rsidRDefault="00740002" w:rsidP="00740002">
      <w:r>
        <w:t></w:t>
      </w:r>
      <w:r>
        <w:rPr>
          <w:rFonts w:hint="eastAsia"/>
        </w:rPr>
        <w:t>підрозділи</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Метод</w:t>
      </w:r>
      <w:r>
        <w:t></w:t>
      </w:r>
      <w:r>
        <w:rPr>
          <w:rFonts w:hint="eastAsia"/>
        </w:rPr>
        <w:t>системно</w:t>
      </w:r>
      <w:r>
        <w:t></w:t>
      </w:r>
      <w:r>
        <w:rPr>
          <w:rFonts w:hint="eastAsia"/>
        </w:rPr>
        <w:t>структурного</w:t>
      </w:r>
      <w:r>
        <w:t></w:t>
      </w:r>
      <w:r>
        <w:rPr>
          <w:rFonts w:hint="eastAsia"/>
        </w:rPr>
        <w:t>аналізу</w:t>
      </w:r>
    </w:p>
    <w:p w:rsidR="00740002" w:rsidRDefault="00740002" w:rsidP="00740002">
      <w:r>
        <w:rPr>
          <w:rFonts w:hint="eastAsia"/>
        </w:rPr>
        <w:t>використано</w:t>
      </w:r>
      <w:r>
        <w:t></w:t>
      </w:r>
      <w:r>
        <w:rPr>
          <w:rFonts w:hint="eastAsia"/>
        </w:rPr>
        <w:t>з</w:t>
      </w:r>
      <w:r>
        <w:t></w:t>
      </w:r>
      <w:r>
        <w:rPr>
          <w:rFonts w:hint="eastAsia"/>
        </w:rPr>
        <w:t>метою</w:t>
      </w:r>
      <w:r>
        <w:t></w:t>
      </w:r>
      <w:r>
        <w:rPr>
          <w:rFonts w:hint="eastAsia"/>
        </w:rPr>
        <w:t>дослідити</w:t>
      </w:r>
      <w:r>
        <w:t></w:t>
      </w:r>
      <w:r>
        <w:rPr>
          <w:rFonts w:hint="eastAsia"/>
        </w:rPr>
        <w:t>складові</w:t>
      </w:r>
      <w:r>
        <w:t></w:t>
      </w:r>
      <w:r>
        <w:rPr>
          <w:rFonts w:hint="eastAsia"/>
        </w:rPr>
        <w:t>елементи</w:t>
      </w:r>
      <w:r>
        <w:t></w:t>
      </w:r>
      <w:r>
        <w:rPr>
          <w:rFonts w:hint="eastAsia"/>
        </w:rPr>
        <w:t>і</w:t>
      </w:r>
      <w:r>
        <w:t></w:t>
      </w:r>
      <w:r>
        <w:rPr>
          <w:rFonts w:hint="eastAsia"/>
        </w:rPr>
        <w:t>їх</w:t>
      </w:r>
      <w:r>
        <w:t></w:t>
      </w:r>
      <w:r>
        <w:rPr>
          <w:rFonts w:hint="eastAsia"/>
        </w:rPr>
        <w:t>взаємодію</w:t>
      </w:r>
      <w:r>
        <w:t></w:t>
      </w:r>
      <w:r>
        <w:rPr>
          <w:rFonts w:hint="eastAsia"/>
        </w:rPr>
        <w:t>у</w:t>
      </w:r>
    </w:p>
    <w:p w:rsidR="00740002" w:rsidRDefault="00740002" w:rsidP="00740002">
      <w:r>
        <w:rPr>
          <w:rFonts w:hint="eastAsia"/>
        </w:rPr>
        <w:t>структурі</w:t>
      </w:r>
      <w:r>
        <w:t></w:t>
      </w:r>
      <w:r>
        <w:rPr>
          <w:rFonts w:hint="eastAsia"/>
        </w:rPr>
        <w:t>конституційно</w:t>
      </w:r>
      <w:r>
        <w:t></w:t>
      </w:r>
      <w:r>
        <w:rPr>
          <w:rFonts w:hint="eastAsia"/>
        </w:rPr>
        <w:t>правового</w:t>
      </w:r>
      <w:r>
        <w:t></w:t>
      </w:r>
      <w:r>
        <w:rPr>
          <w:rFonts w:hint="eastAsia"/>
        </w:rPr>
        <w:t>статусу</w:t>
      </w:r>
      <w:r>
        <w:t></w:t>
      </w:r>
      <w:r>
        <w:rPr>
          <w:rFonts w:hint="eastAsia"/>
        </w:rPr>
        <w:t>конституційних</w:t>
      </w:r>
      <w:r>
        <w:t></w:t>
      </w:r>
      <w:r>
        <w:rPr>
          <w:rFonts w:hint="eastAsia"/>
        </w:rPr>
        <w:t>судів</w:t>
      </w:r>
      <w:r>
        <w:t></w:t>
      </w:r>
      <w:r>
        <w:rPr>
          <w:rFonts w:hint="eastAsia"/>
        </w:rPr>
        <w:t>в</w:t>
      </w:r>
    </w:p>
    <w:p w:rsidR="00740002" w:rsidRDefault="00740002" w:rsidP="00740002">
      <w:r>
        <w:rPr>
          <w:rFonts w:hint="eastAsia"/>
        </w:rPr>
        <w:t>Україні</w:t>
      </w:r>
      <w:r>
        <w:t></w:t>
      </w:r>
      <w:r>
        <w:rPr>
          <w:rFonts w:hint="eastAsia"/>
        </w:rPr>
        <w:t>та</w:t>
      </w:r>
      <w:r>
        <w:t></w:t>
      </w:r>
      <w:r>
        <w:rPr>
          <w:rFonts w:hint="eastAsia"/>
        </w:rPr>
        <w:t>Литовській</w:t>
      </w:r>
      <w:r>
        <w:t></w:t>
      </w:r>
      <w:r>
        <w:rPr>
          <w:rFonts w:hint="eastAsia"/>
        </w:rPr>
        <w:t>Республіці</w:t>
      </w:r>
      <w:r>
        <w:t></w:t>
      </w:r>
      <w:r>
        <w:rPr>
          <w:rFonts w:hint="eastAsia"/>
        </w:rPr>
        <w:t>і</w:t>
      </w:r>
      <w:r>
        <w:t></w:t>
      </w:r>
      <w:r>
        <w:rPr>
          <w:rFonts w:hint="eastAsia"/>
        </w:rPr>
        <w:t>визначити</w:t>
      </w:r>
      <w:r>
        <w:t></w:t>
      </w:r>
      <w:r>
        <w:rPr>
          <w:rFonts w:hint="eastAsia"/>
        </w:rPr>
        <w:t>їх</w:t>
      </w:r>
      <w:r>
        <w:t></w:t>
      </w:r>
      <w:r>
        <w:rPr>
          <w:rFonts w:hint="eastAsia"/>
        </w:rPr>
        <w:t>місце</w:t>
      </w:r>
      <w:r>
        <w:t></w:t>
      </w:r>
      <w:r>
        <w:rPr>
          <w:rFonts w:hint="eastAsia"/>
        </w:rPr>
        <w:t>й</w:t>
      </w:r>
      <w:r>
        <w:t></w:t>
      </w:r>
      <w:r>
        <w:rPr>
          <w:rFonts w:hint="eastAsia"/>
        </w:rPr>
        <w:t>роль</w:t>
      </w:r>
      <w:r>
        <w:t></w:t>
      </w:r>
      <w:r>
        <w:rPr>
          <w:rFonts w:hint="eastAsia"/>
        </w:rPr>
        <w:t>у</w:t>
      </w:r>
      <w:r>
        <w:t></w:t>
      </w:r>
      <w:r>
        <w:rPr>
          <w:rFonts w:hint="eastAsia"/>
        </w:rPr>
        <w:t>механізмі</w:t>
      </w:r>
    </w:p>
    <w:p w:rsidR="00740002" w:rsidRDefault="00740002" w:rsidP="00740002">
      <w:r>
        <w:rPr>
          <w:rFonts w:hint="eastAsia"/>
        </w:rPr>
        <w:t>державної</w:t>
      </w:r>
      <w:r>
        <w:t></w:t>
      </w:r>
      <w:r>
        <w:rPr>
          <w:rFonts w:hint="eastAsia"/>
        </w:rPr>
        <w:t>влади</w:t>
      </w:r>
      <w:r>
        <w:t></w:t>
      </w:r>
      <w:r>
        <w:t></w:t>
      </w:r>
      <w:r>
        <w:rPr>
          <w:rFonts w:hint="eastAsia"/>
        </w:rPr>
        <w:t>підрозділи</w:t>
      </w:r>
      <w:r>
        <w:t></w:t>
      </w:r>
      <w:r>
        <w:t></w:t>
      </w:r>
      <w:r>
        <w:t></w:t>
      </w:r>
      <w:r>
        <w:t></w:t>
      </w:r>
      <w:r>
        <w:t></w:t>
      </w:r>
      <w:r>
        <w:t></w:t>
      </w:r>
      <w:r>
        <w:t></w:t>
      </w:r>
      <w:r>
        <w:t></w:t>
      </w:r>
      <w:r>
        <w:t></w:t>
      </w:r>
      <w:r>
        <w:t></w:t>
      </w:r>
      <w:r>
        <w:t></w:t>
      </w:r>
      <w:r>
        <w:t></w:t>
      </w:r>
      <w:r>
        <w:rPr>
          <w:rFonts w:hint="eastAsia"/>
        </w:rPr>
        <w:t>Історичний</w:t>
      </w:r>
      <w:r>
        <w:t></w:t>
      </w:r>
      <w:r>
        <w:rPr>
          <w:rFonts w:hint="eastAsia"/>
        </w:rPr>
        <w:t>метод</w:t>
      </w:r>
      <w:r>
        <w:t></w:t>
      </w:r>
      <w:r>
        <w:rPr>
          <w:rFonts w:hint="eastAsia"/>
        </w:rPr>
        <w:t>сприяв</w:t>
      </w:r>
      <w:r>
        <w:t></w:t>
      </w:r>
      <w:r>
        <w:rPr>
          <w:rFonts w:hint="eastAsia"/>
        </w:rPr>
        <w:t>здійсненню</w:t>
      </w:r>
    </w:p>
    <w:p w:rsidR="00740002" w:rsidRDefault="00740002" w:rsidP="00740002">
      <w:r>
        <w:rPr>
          <w:rFonts w:hint="eastAsia"/>
        </w:rPr>
        <w:t>наукового</w:t>
      </w:r>
      <w:r>
        <w:t></w:t>
      </w:r>
      <w:r>
        <w:rPr>
          <w:rFonts w:hint="eastAsia"/>
        </w:rPr>
        <w:t>аналізу</w:t>
      </w:r>
      <w:r>
        <w:t></w:t>
      </w:r>
      <w:r>
        <w:rPr>
          <w:rFonts w:hint="eastAsia"/>
        </w:rPr>
        <w:t>історичного</w:t>
      </w:r>
      <w:r>
        <w:t></w:t>
      </w:r>
      <w:r>
        <w:rPr>
          <w:rFonts w:hint="eastAsia"/>
        </w:rPr>
        <w:t>аспекту</w:t>
      </w:r>
      <w:r>
        <w:t></w:t>
      </w:r>
      <w:r>
        <w:rPr>
          <w:rFonts w:hint="eastAsia"/>
        </w:rPr>
        <w:t>становлення</w:t>
      </w:r>
      <w:r>
        <w:t></w:t>
      </w:r>
      <w:r>
        <w:rPr>
          <w:rFonts w:hint="eastAsia"/>
        </w:rPr>
        <w:t>й</w:t>
      </w:r>
      <w:r>
        <w:t></w:t>
      </w:r>
      <w:r>
        <w:rPr>
          <w:rFonts w:hint="eastAsia"/>
        </w:rPr>
        <w:t>розвитку</w:t>
      </w:r>
    </w:p>
    <w:p w:rsidR="00740002" w:rsidRDefault="00740002" w:rsidP="00740002">
      <w:r>
        <w:rPr>
          <w:rFonts w:hint="eastAsia"/>
        </w:rPr>
        <w:t>законодавства</w:t>
      </w:r>
      <w:r>
        <w:t></w:t>
      </w:r>
      <w:r>
        <w:rPr>
          <w:rFonts w:hint="eastAsia"/>
        </w:rPr>
        <w:t>у</w:t>
      </w:r>
      <w:r>
        <w:t></w:t>
      </w:r>
      <w:r>
        <w:rPr>
          <w:rFonts w:hint="eastAsia"/>
        </w:rPr>
        <w:t>сфері</w:t>
      </w:r>
      <w:r>
        <w:t></w:t>
      </w:r>
      <w:r>
        <w:rPr>
          <w:rFonts w:hint="eastAsia"/>
        </w:rPr>
        <w:t>конституційного</w:t>
      </w:r>
      <w:r>
        <w:t></w:t>
      </w:r>
      <w:r>
        <w:rPr>
          <w:rFonts w:hint="eastAsia"/>
        </w:rPr>
        <w:t>правосуддя</w:t>
      </w:r>
      <w:r>
        <w:t></w:t>
      </w:r>
      <w:r>
        <w:rPr>
          <w:rFonts w:hint="eastAsia"/>
        </w:rPr>
        <w:t>в</w:t>
      </w:r>
      <w:r>
        <w:t></w:t>
      </w:r>
      <w:r>
        <w:rPr>
          <w:rFonts w:hint="eastAsia"/>
        </w:rPr>
        <w:t>Україні</w:t>
      </w:r>
      <w:r>
        <w:t></w:t>
      </w:r>
      <w:r>
        <w:rPr>
          <w:rFonts w:hint="eastAsia"/>
        </w:rPr>
        <w:t>та</w:t>
      </w:r>
      <w:r>
        <w:t></w:t>
      </w:r>
      <w:r>
        <w:rPr>
          <w:rFonts w:hint="eastAsia"/>
        </w:rPr>
        <w:t>Литовській</w:t>
      </w:r>
    </w:p>
    <w:p w:rsidR="00740002" w:rsidRDefault="00740002" w:rsidP="00740002">
      <w:r>
        <w:rPr>
          <w:rFonts w:hint="eastAsia"/>
        </w:rPr>
        <w:t>Республіці</w:t>
      </w:r>
      <w:r>
        <w:t></w:t>
      </w:r>
      <w:r>
        <w:t></w:t>
      </w:r>
      <w:r>
        <w:rPr>
          <w:rFonts w:hint="eastAsia"/>
        </w:rPr>
        <w:t>підрозділи</w:t>
      </w:r>
      <w:r>
        <w:t></w:t>
      </w:r>
      <w:r>
        <w:t></w:t>
      </w:r>
      <w:r>
        <w:t></w:t>
      </w:r>
      <w:r>
        <w:t></w:t>
      </w:r>
      <w:r>
        <w:t></w:t>
      </w:r>
      <w:r>
        <w:t></w:t>
      </w:r>
      <w:r>
        <w:t></w:t>
      </w:r>
      <w:r>
        <w:t></w:t>
      </w:r>
      <w:r>
        <w:t></w:t>
      </w:r>
      <w:r>
        <w:t></w:t>
      </w:r>
      <w:r>
        <w:t></w:t>
      </w:r>
      <w:r>
        <w:t></w:t>
      </w:r>
      <w:r>
        <w:rPr>
          <w:rFonts w:hint="eastAsia"/>
        </w:rPr>
        <w:t>Порівняльно</w:t>
      </w:r>
      <w:r>
        <w:t></w:t>
      </w:r>
      <w:r>
        <w:rPr>
          <w:rFonts w:hint="eastAsia"/>
        </w:rPr>
        <w:t>правовий</w:t>
      </w:r>
      <w:r>
        <w:t></w:t>
      </w:r>
      <w:r>
        <w:rPr>
          <w:rFonts w:hint="eastAsia"/>
        </w:rPr>
        <w:t>метод</w:t>
      </w:r>
      <w:r>
        <w:t></w:t>
      </w:r>
      <w:r>
        <w:rPr>
          <w:rFonts w:hint="eastAsia"/>
        </w:rPr>
        <w:t>застосовано</w:t>
      </w:r>
    </w:p>
    <w:p w:rsidR="00740002" w:rsidRDefault="00740002" w:rsidP="00740002">
      <w:r>
        <w:rPr>
          <w:rFonts w:hint="eastAsia"/>
        </w:rPr>
        <w:t>під</w:t>
      </w:r>
      <w:r>
        <w:t></w:t>
      </w:r>
      <w:r>
        <w:rPr>
          <w:rFonts w:hint="eastAsia"/>
        </w:rPr>
        <w:t>час</w:t>
      </w:r>
      <w:r>
        <w:t></w:t>
      </w:r>
      <w:r>
        <w:rPr>
          <w:rFonts w:hint="eastAsia"/>
        </w:rPr>
        <w:t>проведення</w:t>
      </w:r>
      <w:r>
        <w:t></w:t>
      </w:r>
      <w:r>
        <w:rPr>
          <w:rFonts w:hint="eastAsia"/>
        </w:rPr>
        <w:t>порівняльно</w:t>
      </w:r>
      <w:r>
        <w:t></w:t>
      </w:r>
      <w:r>
        <w:rPr>
          <w:rFonts w:hint="eastAsia"/>
        </w:rPr>
        <w:t>правового</w:t>
      </w:r>
      <w:r>
        <w:t></w:t>
      </w:r>
      <w:r>
        <w:rPr>
          <w:rFonts w:hint="eastAsia"/>
        </w:rPr>
        <w:t>аналізу</w:t>
      </w:r>
      <w:r>
        <w:t></w:t>
      </w:r>
      <w:r>
        <w:rPr>
          <w:rFonts w:hint="eastAsia"/>
        </w:rPr>
        <w:t>конституційного</w:t>
      </w:r>
    </w:p>
    <w:p w:rsidR="00740002" w:rsidRDefault="00740002" w:rsidP="00740002">
      <w:r>
        <w:rPr>
          <w:rFonts w:hint="eastAsia"/>
        </w:rPr>
        <w:t>правосуддя</w:t>
      </w:r>
      <w:r>
        <w:t></w:t>
      </w:r>
      <w:r>
        <w:rPr>
          <w:rFonts w:hint="eastAsia"/>
        </w:rPr>
        <w:t>в</w:t>
      </w:r>
      <w:r>
        <w:t></w:t>
      </w:r>
      <w:r>
        <w:rPr>
          <w:rFonts w:hint="eastAsia"/>
        </w:rPr>
        <w:t>Україні</w:t>
      </w:r>
      <w:r>
        <w:t></w:t>
      </w:r>
      <w:r>
        <w:rPr>
          <w:rFonts w:hint="eastAsia"/>
        </w:rPr>
        <w:t>та</w:t>
      </w:r>
      <w:r>
        <w:t></w:t>
      </w:r>
      <w:r>
        <w:rPr>
          <w:rFonts w:hint="eastAsia"/>
        </w:rPr>
        <w:t>Литовській</w:t>
      </w:r>
      <w:r>
        <w:t></w:t>
      </w:r>
      <w:r>
        <w:rPr>
          <w:rFonts w:hint="eastAsia"/>
        </w:rPr>
        <w:t>Республіці</w:t>
      </w:r>
      <w:r>
        <w:t></w:t>
      </w:r>
      <w:r>
        <w:t></w:t>
      </w:r>
      <w:r>
        <w:rPr>
          <w:rFonts w:hint="eastAsia"/>
        </w:rPr>
        <w:t>особливостей</w:t>
      </w:r>
    </w:p>
    <w:p w:rsidR="00740002" w:rsidRDefault="00740002" w:rsidP="00740002">
      <w:r>
        <w:rPr>
          <w:rFonts w:hint="eastAsia"/>
        </w:rPr>
        <w:t>конституційної</w:t>
      </w:r>
      <w:r>
        <w:t></w:t>
      </w:r>
      <w:r>
        <w:rPr>
          <w:rFonts w:hint="eastAsia"/>
        </w:rPr>
        <w:t>практики</w:t>
      </w:r>
      <w:r>
        <w:t></w:t>
      </w:r>
      <w:r>
        <w:rPr>
          <w:rFonts w:hint="eastAsia"/>
        </w:rPr>
        <w:t>його</w:t>
      </w:r>
      <w:r>
        <w:t></w:t>
      </w:r>
      <w:r>
        <w:rPr>
          <w:rFonts w:hint="eastAsia"/>
        </w:rPr>
        <w:t>закріплення</w:t>
      </w:r>
      <w:r>
        <w:t></w:t>
      </w:r>
      <w:r>
        <w:rPr>
          <w:rFonts w:hint="eastAsia"/>
        </w:rPr>
        <w:t>та</w:t>
      </w:r>
      <w:r>
        <w:t></w:t>
      </w:r>
      <w:r>
        <w:rPr>
          <w:rFonts w:hint="eastAsia"/>
        </w:rPr>
        <w:t>реалізації</w:t>
      </w:r>
      <w:r>
        <w:t></w:t>
      </w:r>
      <w:r>
        <w:rPr>
          <w:rFonts w:hint="eastAsia"/>
        </w:rPr>
        <w:t>у</w:t>
      </w:r>
      <w:r>
        <w:t></w:t>
      </w:r>
      <w:r>
        <w:rPr>
          <w:rFonts w:hint="eastAsia"/>
        </w:rPr>
        <w:t>Литовській</w:t>
      </w:r>
    </w:p>
    <w:p w:rsidR="00740002" w:rsidRDefault="00740002" w:rsidP="00740002">
      <w:r>
        <w:rPr>
          <w:rFonts w:hint="eastAsia"/>
        </w:rPr>
        <w:t>Республіці</w:t>
      </w:r>
      <w:r>
        <w:t></w:t>
      </w:r>
      <w:r>
        <w:t></w:t>
      </w:r>
      <w:r>
        <w:rPr>
          <w:rFonts w:hint="eastAsia"/>
        </w:rPr>
        <w:t>підрозділи</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Аналітичний</w:t>
      </w:r>
      <w:r>
        <w:t></w:t>
      </w:r>
      <w:r>
        <w:rPr>
          <w:rFonts w:hint="eastAsia"/>
        </w:rPr>
        <w:t>метод</w:t>
      </w:r>
      <w:r>
        <w:t></w:t>
      </w:r>
      <w:r>
        <w:rPr>
          <w:rFonts w:hint="eastAsia"/>
        </w:rPr>
        <w:t>використано</w:t>
      </w:r>
    </w:p>
    <w:p w:rsidR="00740002" w:rsidRDefault="00740002" w:rsidP="00740002">
      <w:r>
        <w:rPr>
          <w:rFonts w:hint="eastAsia"/>
        </w:rPr>
        <w:t>під</w:t>
      </w:r>
      <w:r>
        <w:t></w:t>
      </w:r>
      <w:r>
        <w:rPr>
          <w:rFonts w:hint="eastAsia"/>
        </w:rPr>
        <w:t>час</w:t>
      </w:r>
      <w:r>
        <w:t></w:t>
      </w:r>
      <w:r>
        <w:rPr>
          <w:rFonts w:hint="eastAsia"/>
        </w:rPr>
        <w:t>аналізу</w:t>
      </w:r>
      <w:r>
        <w:t></w:t>
      </w:r>
      <w:r>
        <w:rPr>
          <w:rFonts w:hint="eastAsia"/>
        </w:rPr>
        <w:t>чинного</w:t>
      </w:r>
      <w:r>
        <w:t></w:t>
      </w:r>
      <w:r>
        <w:rPr>
          <w:rFonts w:hint="eastAsia"/>
        </w:rPr>
        <w:t>законодавства</w:t>
      </w:r>
      <w:r>
        <w:t></w:t>
      </w:r>
      <w:r>
        <w:rPr>
          <w:rFonts w:hint="eastAsia"/>
        </w:rPr>
        <w:t>України</w:t>
      </w:r>
      <w:r>
        <w:t></w:t>
      </w:r>
      <w:r>
        <w:rPr>
          <w:rFonts w:hint="eastAsia"/>
        </w:rPr>
        <w:t>на</w:t>
      </w:r>
      <w:r>
        <w:t></w:t>
      </w:r>
      <w:r>
        <w:rPr>
          <w:rFonts w:hint="eastAsia"/>
        </w:rPr>
        <w:t>предмет</w:t>
      </w:r>
      <w:r>
        <w:t></w:t>
      </w:r>
      <w:r>
        <w:rPr>
          <w:rFonts w:hint="eastAsia"/>
        </w:rPr>
        <w:t>закріплення</w:t>
      </w:r>
      <w:r>
        <w:t></w:t>
      </w:r>
      <w:r>
        <w:rPr>
          <w:rFonts w:hint="eastAsia"/>
        </w:rPr>
        <w:t>у</w:t>
      </w:r>
    </w:p>
    <w:p w:rsidR="00740002" w:rsidRDefault="00740002" w:rsidP="00740002">
      <w:r>
        <w:rPr>
          <w:rFonts w:hint="eastAsia"/>
        </w:rPr>
        <w:t>ньому</w:t>
      </w:r>
      <w:r>
        <w:t></w:t>
      </w:r>
      <w:r>
        <w:rPr>
          <w:rFonts w:hint="eastAsia"/>
        </w:rPr>
        <w:t>механізму</w:t>
      </w:r>
      <w:r>
        <w:t></w:t>
      </w:r>
      <w:r>
        <w:rPr>
          <w:rFonts w:hint="eastAsia"/>
        </w:rPr>
        <w:t>здійснення</w:t>
      </w:r>
      <w:r>
        <w:t></w:t>
      </w:r>
      <w:r>
        <w:rPr>
          <w:rFonts w:hint="eastAsia"/>
        </w:rPr>
        <w:t>конституційного</w:t>
      </w:r>
      <w:r>
        <w:t></w:t>
      </w:r>
      <w:r>
        <w:rPr>
          <w:rFonts w:hint="eastAsia"/>
        </w:rPr>
        <w:t>правосуддя</w:t>
      </w:r>
      <w:r>
        <w:t></w:t>
      </w:r>
      <w:r>
        <w:rPr>
          <w:rFonts w:hint="eastAsia"/>
        </w:rPr>
        <w:t>та</w:t>
      </w:r>
    </w:p>
    <w:p w:rsidR="00740002" w:rsidRDefault="00740002" w:rsidP="00740002">
      <w:r>
        <w:rPr>
          <w:rFonts w:hint="eastAsia"/>
        </w:rPr>
        <w:t>формулювання</w:t>
      </w:r>
      <w:r>
        <w:t></w:t>
      </w:r>
      <w:r>
        <w:rPr>
          <w:rFonts w:hint="eastAsia"/>
        </w:rPr>
        <w:t>рекомендацій</w:t>
      </w:r>
      <w:r>
        <w:t></w:t>
      </w:r>
      <w:r>
        <w:rPr>
          <w:rFonts w:hint="eastAsia"/>
        </w:rPr>
        <w:t>щодо</w:t>
      </w:r>
      <w:r>
        <w:t></w:t>
      </w:r>
      <w:r>
        <w:rPr>
          <w:rFonts w:hint="eastAsia"/>
        </w:rPr>
        <w:t>його</w:t>
      </w:r>
      <w:r>
        <w:t></w:t>
      </w:r>
      <w:r>
        <w:rPr>
          <w:rFonts w:hint="eastAsia"/>
        </w:rPr>
        <w:t>вдосконалення</w:t>
      </w:r>
      <w:r>
        <w:t></w:t>
      </w:r>
      <w:r>
        <w:t></w:t>
      </w:r>
      <w:r>
        <w:rPr>
          <w:rFonts w:hint="eastAsia"/>
        </w:rPr>
        <w:t>підрозділ</w:t>
      </w:r>
      <w:r>
        <w:t></w:t>
      </w:r>
      <w:r>
        <w:t></w:t>
      </w:r>
      <w:r>
        <w:t></w:t>
      </w:r>
      <w:r>
        <w:t></w:t>
      </w:r>
      <w:r>
        <w:t></w:t>
      </w:r>
      <w:r>
        <w:t></w:t>
      </w:r>
    </w:p>
    <w:p w:rsidR="00740002" w:rsidRDefault="00740002" w:rsidP="00740002">
      <w:r>
        <w:rPr>
          <w:rFonts w:hint="eastAsia"/>
        </w:rPr>
        <w:t>Теоретико</w:t>
      </w:r>
      <w:r>
        <w:t></w:t>
      </w:r>
      <w:r>
        <w:rPr>
          <w:rFonts w:hint="eastAsia"/>
        </w:rPr>
        <w:t>методологічну</w:t>
      </w:r>
      <w:r>
        <w:t></w:t>
      </w:r>
      <w:r>
        <w:rPr>
          <w:rFonts w:hint="eastAsia"/>
        </w:rPr>
        <w:t>основу</w:t>
      </w:r>
      <w:r>
        <w:t></w:t>
      </w:r>
      <w:r>
        <w:rPr>
          <w:rFonts w:hint="eastAsia"/>
        </w:rPr>
        <w:t>дослідження</w:t>
      </w:r>
      <w:r>
        <w:t></w:t>
      </w:r>
      <w:r>
        <w:rPr>
          <w:rFonts w:hint="eastAsia"/>
        </w:rPr>
        <w:t>становлять</w:t>
      </w:r>
      <w:r>
        <w:t></w:t>
      </w:r>
      <w:r>
        <w:rPr>
          <w:rFonts w:hint="eastAsia"/>
        </w:rPr>
        <w:t>праці</w:t>
      </w:r>
    </w:p>
    <w:p w:rsidR="00740002" w:rsidRDefault="00740002" w:rsidP="00740002">
      <w:r>
        <w:rPr>
          <w:rFonts w:hint="eastAsia"/>
        </w:rPr>
        <w:t>вчених</w:t>
      </w:r>
      <w:r>
        <w:t></w:t>
      </w:r>
      <w:r>
        <w:rPr>
          <w:rFonts w:hint="eastAsia"/>
        </w:rPr>
        <w:t>України</w:t>
      </w:r>
      <w:r>
        <w:t></w:t>
      </w:r>
      <w:r>
        <w:t></w:t>
      </w:r>
      <w:r>
        <w:rPr>
          <w:rFonts w:hint="eastAsia"/>
        </w:rPr>
        <w:t>зокрема</w:t>
      </w:r>
      <w:r>
        <w:t></w:t>
      </w:r>
      <w:r>
        <w:t></w:t>
      </w:r>
      <w:r>
        <w:rPr>
          <w:rFonts w:hint="eastAsia"/>
        </w:rPr>
        <w:t>О</w:t>
      </w:r>
      <w:r>
        <w:t></w:t>
      </w:r>
      <w:r>
        <w:t></w:t>
      </w:r>
      <w:r>
        <w:rPr>
          <w:rFonts w:hint="eastAsia"/>
        </w:rPr>
        <w:t>П</w:t>
      </w:r>
      <w:r>
        <w:t></w:t>
      </w:r>
      <w:r>
        <w:t></w:t>
      </w:r>
      <w:r>
        <w:rPr>
          <w:rFonts w:hint="eastAsia"/>
        </w:rPr>
        <w:t>Васильченко</w:t>
      </w:r>
      <w:r>
        <w:t></w:t>
      </w:r>
      <w:r>
        <w:t></w:t>
      </w:r>
      <w:r>
        <w:rPr>
          <w:rFonts w:hint="eastAsia"/>
        </w:rPr>
        <w:t>А</w:t>
      </w:r>
      <w:r>
        <w:t></w:t>
      </w:r>
      <w:r>
        <w:t></w:t>
      </w:r>
      <w:r>
        <w:rPr>
          <w:rFonts w:hint="eastAsia"/>
        </w:rPr>
        <w:t>З</w:t>
      </w:r>
      <w:r>
        <w:t></w:t>
      </w:r>
      <w:r>
        <w:t></w:t>
      </w:r>
      <w:r>
        <w:rPr>
          <w:rFonts w:hint="eastAsia"/>
        </w:rPr>
        <w:t>Георгіци</w:t>
      </w:r>
      <w:r>
        <w:t></w:t>
      </w:r>
    </w:p>
    <w:p w:rsidR="00740002" w:rsidRDefault="00740002" w:rsidP="00740002">
      <w:r>
        <w:rPr>
          <w:rFonts w:hint="eastAsia"/>
        </w:rPr>
        <w:t>В</w:t>
      </w:r>
      <w:r>
        <w:t></w:t>
      </w:r>
      <w:r>
        <w:t></w:t>
      </w:r>
      <w:r>
        <w:rPr>
          <w:rFonts w:hint="eastAsia"/>
        </w:rPr>
        <w:t>О</w:t>
      </w:r>
      <w:r>
        <w:t></w:t>
      </w:r>
      <w:r>
        <w:t></w:t>
      </w:r>
      <w:r>
        <w:rPr>
          <w:rFonts w:hint="eastAsia"/>
        </w:rPr>
        <w:t>Гергелійника</w:t>
      </w:r>
      <w:r>
        <w:t></w:t>
      </w:r>
      <w:r>
        <w:t></w:t>
      </w:r>
      <w:r>
        <w:rPr>
          <w:rFonts w:hint="eastAsia"/>
        </w:rPr>
        <w:t>О</w:t>
      </w:r>
      <w:r>
        <w:t></w:t>
      </w:r>
      <w:r>
        <w:t></w:t>
      </w:r>
      <w:r>
        <w:rPr>
          <w:rFonts w:hint="eastAsia"/>
        </w:rPr>
        <w:t>В</w:t>
      </w:r>
      <w:r>
        <w:t></w:t>
      </w:r>
      <w:r>
        <w:t></w:t>
      </w:r>
      <w:r>
        <w:rPr>
          <w:rFonts w:hint="eastAsia"/>
        </w:rPr>
        <w:t>Городецького</w:t>
      </w:r>
      <w:r>
        <w:t></w:t>
      </w:r>
      <w:r>
        <w:t></w:t>
      </w:r>
      <w:r>
        <w:rPr>
          <w:rFonts w:hint="eastAsia"/>
        </w:rPr>
        <w:t>М</w:t>
      </w:r>
      <w:r>
        <w:t></w:t>
      </w:r>
      <w:r>
        <w:t></w:t>
      </w:r>
      <w:r>
        <w:rPr>
          <w:rFonts w:hint="eastAsia"/>
        </w:rPr>
        <w:t>М</w:t>
      </w:r>
      <w:r>
        <w:t></w:t>
      </w:r>
      <w:r>
        <w:t></w:t>
      </w:r>
      <w:r>
        <w:rPr>
          <w:rFonts w:hint="eastAsia"/>
        </w:rPr>
        <w:t>Гультая</w:t>
      </w:r>
      <w:r>
        <w:t></w:t>
      </w:r>
      <w:r>
        <w:t></w:t>
      </w:r>
      <w:r>
        <w:rPr>
          <w:rFonts w:hint="eastAsia"/>
        </w:rPr>
        <w:t>Г</w:t>
      </w:r>
      <w:r>
        <w:t></w:t>
      </w:r>
      <w:r>
        <w:t></w:t>
      </w:r>
      <w:r>
        <w:rPr>
          <w:rFonts w:hint="eastAsia"/>
        </w:rPr>
        <w:t>В</w:t>
      </w:r>
      <w:r>
        <w:t></w:t>
      </w:r>
      <w:r>
        <w:t></w:t>
      </w:r>
      <w:r>
        <w:rPr>
          <w:rFonts w:hint="eastAsia"/>
        </w:rPr>
        <w:t>Задорожньої</w:t>
      </w:r>
      <w:r>
        <w:t></w:t>
      </w:r>
    </w:p>
    <w:p w:rsidR="00740002" w:rsidRDefault="00740002" w:rsidP="00740002">
      <w:r>
        <w:rPr>
          <w:rFonts w:hint="eastAsia"/>
        </w:rPr>
        <w:t>О</w:t>
      </w:r>
      <w:r>
        <w:t></w:t>
      </w:r>
      <w:r>
        <w:t></w:t>
      </w:r>
      <w:r>
        <w:rPr>
          <w:rFonts w:hint="eastAsia"/>
        </w:rPr>
        <w:t>В</w:t>
      </w:r>
      <w:r>
        <w:t></w:t>
      </w:r>
      <w:r>
        <w:t></w:t>
      </w:r>
      <w:r>
        <w:rPr>
          <w:rFonts w:hint="eastAsia"/>
        </w:rPr>
        <w:t>Зайчука</w:t>
      </w:r>
      <w:r>
        <w:t></w:t>
      </w:r>
      <w:r>
        <w:t></w:t>
      </w:r>
      <w:r>
        <w:rPr>
          <w:rFonts w:hint="eastAsia"/>
        </w:rPr>
        <w:t>М</w:t>
      </w:r>
      <w:r>
        <w:t></w:t>
      </w:r>
      <w:r>
        <w:t></w:t>
      </w:r>
      <w:r>
        <w:rPr>
          <w:rFonts w:hint="eastAsia"/>
        </w:rPr>
        <w:t>І</w:t>
      </w:r>
      <w:r>
        <w:t></w:t>
      </w:r>
      <w:r>
        <w:t></w:t>
      </w:r>
      <w:r>
        <w:rPr>
          <w:rFonts w:hint="eastAsia"/>
        </w:rPr>
        <w:t>Козюбри</w:t>
      </w:r>
      <w:r>
        <w:t></w:t>
      </w:r>
      <w:r>
        <w:t></w:t>
      </w:r>
      <w:r>
        <w:rPr>
          <w:rFonts w:hint="eastAsia"/>
        </w:rPr>
        <w:t>О</w:t>
      </w:r>
      <w:r>
        <w:t></w:t>
      </w:r>
      <w:r>
        <w:t></w:t>
      </w:r>
      <w:r>
        <w:rPr>
          <w:rFonts w:hint="eastAsia"/>
        </w:rPr>
        <w:t>Л</w:t>
      </w:r>
      <w:r>
        <w:t></w:t>
      </w:r>
      <w:r>
        <w:t></w:t>
      </w:r>
      <w:r>
        <w:rPr>
          <w:rFonts w:hint="eastAsia"/>
        </w:rPr>
        <w:t>Копиленка</w:t>
      </w:r>
      <w:r>
        <w:t></w:t>
      </w:r>
      <w:r>
        <w:t></w:t>
      </w:r>
      <w:r>
        <w:rPr>
          <w:rFonts w:hint="eastAsia"/>
        </w:rPr>
        <w:t>М</w:t>
      </w:r>
      <w:r>
        <w:t></w:t>
      </w:r>
      <w:r>
        <w:t></w:t>
      </w:r>
      <w:r>
        <w:rPr>
          <w:rFonts w:hint="eastAsia"/>
        </w:rPr>
        <w:t>В</w:t>
      </w:r>
      <w:r>
        <w:t></w:t>
      </w:r>
      <w:r>
        <w:t></w:t>
      </w:r>
      <w:r>
        <w:rPr>
          <w:rFonts w:hint="eastAsia"/>
        </w:rPr>
        <w:t>Костицького</w:t>
      </w:r>
      <w:r>
        <w:t></w:t>
      </w:r>
      <w:r>
        <w:t></w:t>
      </w:r>
      <w:r>
        <w:rPr>
          <w:rFonts w:hint="eastAsia"/>
        </w:rPr>
        <w:t>А</w:t>
      </w:r>
      <w:r>
        <w:t></w:t>
      </w:r>
      <w:r>
        <w:t></w:t>
      </w:r>
      <w:r>
        <w:rPr>
          <w:rFonts w:hint="eastAsia"/>
        </w:rPr>
        <w:t>Р</w:t>
      </w:r>
      <w:r>
        <w:t></w:t>
      </w:r>
      <w:r>
        <w:t></w:t>
      </w:r>
      <w:r>
        <w:rPr>
          <w:rFonts w:hint="eastAsia"/>
        </w:rPr>
        <w:t>Крусян</w:t>
      </w:r>
      <w:r>
        <w:t></w:t>
      </w:r>
    </w:p>
    <w:p w:rsidR="00740002" w:rsidRDefault="00740002" w:rsidP="00740002">
      <w:r>
        <w:rPr>
          <w:rFonts w:hint="eastAsia"/>
        </w:rPr>
        <w:t>Б</w:t>
      </w:r>
      <w:r>
        <w:t></w:t>
      </w:r>
      <w:r>
        <w:t></w:t>
      </w:r>
      <w:r>
        <w:rPr>
          <w:rFonts w:hint="eastAsia"/>
        </w:rPr>
        <w:t>В</w:t>
      </w:r>
      <w:r>
        <w:t></w:t>
      </w:r>
      <w:r>
        <w:t></w:t>
      </w:r>
      <w:r>
        <w:rPr>
          <w:rFonts w:hint="eastAsia"/>
        </w:rPr>
        <w:t>Малишева</w:t>
      </w:r>
      <w:r>
        <w:t></w:t>
      </w:r>
      <w:r>
        <w:t></w:t>
      </w:r>
      <w:r>
        <w:rPr>
          <w:rFonts w:hint="eastAsia"/>
        </w:rPr>
        <w:t>О</w:t>
      </w:r>
      <w:r>
        <w:t></w:t>
      </w:r>
      <w:r>
        <w:t></w:t>
      </w:r>
      <w:r>
        <w:rPr>
          <w:rFonts w:hint="eastAsia"/>
        </w:rPr>
        <w:t>В</w:t>
      </w:r>
      <w:r>
        <w:t></w:t>
      </w:r>
      <w:r>
        <w:t></w:t>
      </w:r>
      <w:r>
        <w:rPr>
          <w:rFonts w:hint="eastAsia"/>
        </w:rPr>
        <w:t>Марцеляка</w:t>
      </w:r>
      <w:r>
        <w:t></w:t>
      </w:r>
      <w:r>
        <w:t></w:t>
      </w:r>
      <w:r>
        <w:rPr>
          <w:rFonts w:hint="eastAsia"/>
        </w:rPr>
        <w:t>В</w:t>
      </w:r>
      <w:r>
        <w:t></w:t>
      </w:r>
      <w:r>
        <w:t></w:t>
      </w:r>
      <w:r>
        <w:rPr>
          <w:rFonts w:hint="eastAsia"/>
        </w:rPr>
        <w:t>Ф</w:t>
      </w:r>
      <w:r>
        <w:t></w:t>
      </w:r>
      <w:r>
        <w:t></w:t>
      </w:r>
      <w:r>
        <w:rPr>
          <w:rFonts w:hint="eastAsia"/>
        </w:rPr>
        <w:t>Мелащенка</w:t>
      </w:r>
      <w:r>
        <w:t></w:t>
      </w:r>
      <w:r>
        <w:t></w:t>
      </w:r>
      <w:r>
        <w:rPr>
          <w:rFonts w:hint="eastAsia"/>
        </w:rPr>
        <w:t>О</w:t>
      </w:r>
      <w:r>
        <w:t></w:t>
      </w:r>
      <w:r>
        <w:t></w:t>
      </w:r>
      <w:r>
        <w:rPr>
          <w:rFonts w:hint="eastAsia"/>
        </w:rPr>
        <w:t>М</w:t>
      </w:r>
      <w:r>
        <w:t></w:t>
      </w:r>
      <w:r>
        <w:t></w:t>
      </w:r>
      <w:r>
        <w:rPr>
          <w:rFonts w:hint="eastAsia"/>
        </w:rPr>
        <w:t>Мироненка</w:t>
      </w:r>
      <w:r>
        <w:t></w:t>
      </w:r>
    </w:p>
    <w:p w:rsidR="00740002" w:rsidRDefault="00740002" w:rsidP="00740002">
      <w:r>
        <w:rPr>
          <w:rFonts w:hint="eastAsia"/>
        </w:rPr>
        <w:t>Н</w:t>
      </w:r>
      <w:r>
        <w:t></w:t>
      </w:r>
      <w:r>
        <w:t></w:t>
      </w:r>
      <w:r>
        <w:rPr>
          <w:rFonts w:hint="eastAsia"/>
        </w:rPr>
        <w:t>В</w:t>
      </w:r>
      <w:r>
        <w:t></w:t>
      </w:r>
      <w:r>
        <w:t></w:t>
      </w:r>
      <w:r>
        <w:rPr>
          <w:rFonts w:hint="eastAsia"/>
        </w:rPr>
        <w:t>Мішиної</w:t>
      </w:r>
      <w:r>
        <w:t></w:t>
      </w:r>
      <w:r>
        <w:t></w:t>
      </w:r>
      <w:r>
        <w:rPr>
          <w:rFonts w:hint="eastAsia"/>
        </w:rPr>
        <w:t>Н</w:t>
      </w:r>
      <w:r>
        <w:t></w:t>
      </w:r>
      <w:r>
        <w:t></w:t>
      </w:r>
      <w:r>
        <w:rPr>
          <w:rFonts w:hint="eastAsia"/>
        </w:rPr>
        <w:t>А</w:t>
      </w:r>
      <w:r>
        <w:t></w:t>
      </w:r>
      <w:r>
        <w:t></w:t>
      </w:r>
      <w:r>
        <w:rPr>
          <w:rFonts w:hint="eastAsia"/>
        </w:rPr>
        <w:t>Мяловицької</w:t>
      </w:r>
      <w:r>
        <w:t></w:t>
      </w:r>
      <w:r>
        <w:t></w:t>
      </w:r>
      <w:r>
        <w:rPr>
          <w:rFonts w:hint="eastAsia"/>
        </w:rPr>
        <w:t>О</w:t>
      </w:r>
      <w:r>
        <w:t></w:t>
      </w:r>
      <w:r>
        <w:t></w:t>
      </w:r>
      <w:r>
        <w:rPr>
          <w:rFonts w:hint="eastAsia"/>
        </w:rPr>
        <w:t>Г</w:t>
      </w:r>
      <w:r>
        <w:t></w:t>
      </w:r>
      <w:r>
        <w:t></w:t>
      </w:r>
      <w:r>
        <w:rPr>
          <w:rFonts w:hint="eastAsia"/>
        </w:rPr>
        <w:t>Мурашина</w:t>
      </w:r>
      <w:r>
        <w:t></w:t>
      </w:r>
      <w:r>
        <w:t></w:t>
      </w:r>
      <w:r>
        <w:rPr>
          <w:rFonts w:hint="eastAsia"/>
        </w:rPr>
        <w:t>В</w:t>
      </w:r>
      <w:r>
        <w:t></w:t>
      </w:r>
      <w:r>
        <w:t></w:t>
      </w:r>
      <w:r>
        <w:rPr>
          <w:rFonts w:hint="eastAsia"/>
        </w:rPr>
        <w:t>Ф</w:t>
      </w:r>
      <w:r>
        <w:t></w:t>
      </w:r>
      <w:r>
        <w:t></w:t>
      </w:r>
      <w:r>
        <w:rPr>
          <w:rFonts w:hint="eastAsia"/>
        </w:rPr>
        <w:t>Погорілка</w:t>
      </w:r>
      <w:r>
        <w:t></w:t>
      </w:r>
    </w:p>
    <w:p w:rsidR="00740002" w:rsidRDefault="00740002" w:rsidP="00740002">
      <w:r>
        <w:rPr>
          <w:rFonts w:hint="eastAsia"/>
        </w:rPr>
        <w:t>П</w:t>
      </w:r>
      <w:r>
        <w:t></w:t>
      </w:r>
      <w:r>
        <w:t></w:t>
      </w:r>
      <w:r>
        <w:rPr>
          <w:rFonts w:hint="eastAsia"/>
        </w:rPr>
        <w:t>М</w:t>
      </w:r>
      <w:r>
        <w:t></w:t>
      </w:r>
      <w:r>
        <w:t></w:t>
      </w:r>
      <w:r>
        <w:rPr>
          <w:rFonts w:hint="eastAsia"/>
        </w:rPr>
        <w:t>Рабіновича</w:t>
      </w:r>
      <w:r>
        <w:t></w:t>
      </w:r>
      <w:r>
        <w:t></w:t>
      </w:r>
      <w:r>
        <w:rPr>
          <w:rFonts w:hint="eastAsia"/>
        </w:rPr>
        <w:t>М</w:t>
      </w:r>
      <w:r>
        <w:t></w:t>
      </w:r>
      <w:r>
        <w:t></w:t>
      </w:r>
      <w:r>
        <w:rPr>
          <w:rFonts w:hint="eastAsia"/>
        </w:rPr>
        <w:t>Д</w:t>
      </w:r>
      <w:r>
        <w:t></w:t>
      </w:r>
      <w:r>
        <w:t></w:t>
      </w:r>
      <w:r>
        <w:rPr>
          <w:rFonts w:hint="eastAsia"/>
        </w:rPr>
        <w:t>Савенка</w:t>
      </w:r>
      <w:r>
        <w:t></w:t>
      </w:r>
      <w:r>
        <w:t></w:t>
      </w:r>
      <w:r>
        <w:rPr>
          <w:rFonts w:hint="eastAsia"/>
        </w:rPr>
        <w:t>О</w:t>
      </w:r>
      <w:r>
        <w:t></w:t>
      </w:r>
      <w:r>
        <w:t></w:t>
      </w:r>
      <w:r>
        <w:rPr>
          <w:rFonts w:hint="eastAsia"/>
        </w:rPr>
        <w:t>В</w:t>
      </w:r>
      <w:r>
        <w:t></w:t>
      </w:r>
      <w:r>
        <w:t></w:t>
      </w:r>
      <w:r>
        <w:rPr>
          <w:rFonts w:hint="eastAsia"/>
        </w:rPr>
        <w:t>Совгирі</w:t>
      </w:r>
      <w:r>
        <w:t></w:t>
      </w:r>
      <w:r>
        <w:t></w:t>
      </w:r>
      <w:r>
        <w:rPr>
          <w:rFonts w:hint="eastAsia"/>
        </w:rPr>
        <w:t>П</w:t>
      </w:r>
      <w:r>
        <w:t></w:t>
      </w:r>
      <w:r>
        <w:t></w:t>
      </w:r>
      <w:r>
        <w:rPr>
          <w:rFonts w:hint="eastAsia"/>
        </w:rPr>
        <w:t>Б</w:t>
      </w:r>
      <w:r>
        <w:t></w:t>
      </w:r>
      <w:r>
        <w:t></w:t>
      </w:r>
      <w:r>
        <w:rPr>
          <w:rFonts w:hint="eastAsia"/>
        </w:rPr>
        <w:t>Стецюка</w:t>
      </w:r>
      <w:r>
        <w:t></w:t>
      </w:r>
      <w:r>
        <w:t></w:t>
      </w:r>
      <w:r>
        <w:rPr>
          <w:rFonts w:hint="eastAsia"/>
        </w:rPr>
        <w:t>В</w:t>
      </w:r>
      <w:r>
        <w:t></w:t>
      </w:r>
      <w:r>
        <w:t></w:t>
      </w:r>
      <w:r>
        <w:rPr>
          <w:rFonts w:hint="eastAsia"/>
        </w:rPr>
        <w:t>Я</w:t>
      </w:r>
      <w:r>
        <w:t></w:t>
      </w:r>
      <w:r>
        <w:t></w:t>
      </w:r>
      <w:r>
        <w:rPr>
          <w:rFonts w:hint="eastAsia"/>
        </w:rPr>
        <w:t>Тація</w:t>
      </w:r>
      <w:r>
        <w:t></w:t>
      </w:r>
    </w:p>
    <w:p w:rsidR="00740002" w:rsidRDefault="00740002" w:rsidP="00740002">
      <w:r>
        <w:rPr>
          <w:rFonts w:hint="eastAsia"/>
        </w:rPr>
        <w:t>М</w:t>
      </w:r>
      <w:r>
        <w:t></w:t>
      </w:r>
      <w:r>
        <w:t></w:t>
      </w:r>
      <w:r>
        <w:rPr>
          <w:rFonts w:hint="eastAsia"/>
        </w:rPr>
        <w:t>В</w:t>
      </w:r>
      <w:r>
        <w:t></w:t>
      </w:r>
      <w:r>
        <w:t></w:t>
      </w:r>
      <w:r>
        <w:rPr>
          <w:rFonts w:hint="eastAsia"/>
        </w:rPr>
        <w:t>Тесленко</w:t>
      </w:r>
      <w:r>
        <w:t></w:t>
      </w:r>
      <w:r>
        <w:t></w:t>
      </w:r>
      <w:r>
        <w:rPr>
          <w:rFonts w:hint="eastAsia"/>
        </w:rPr>
        <w:t>В</w:t>
      </w:r>
      <w:r>
        <w:t></w:t>
      </w:r>
      <w:r>
        <w:t></w:t>
      </w:r>
      <w:r>
        <w:rPr>
          <w:rFonts w:hint="eastAsia"/>
        </w:rPr>
        <w:t>П</w:t>
      </w:r>
      <w:r>
        <w:t></w:t>
      </w:r>
      <w:r>
        <w:t></w:t>
      </w:r>
      <w:r>
        <w:rPr>
          <w:rFonts w:hint="eastAsia"/>
        </w:rPr>
        <w:t>Тихого</w:t>
      </w:r>
      <w:r>
        <w:t></w:t>
      </w:r>
      <w:r>
        <w:t></w:t>
      </w:r>
      <w:r>
        <w:rPr>
          <w:rFonts w:hint="eastAsia"/>
        </w:rPr>
        <w:t>Ю</w:t>
      </w:r>
      <w:r>
        <w:t></w:t>
      </w:r>
      <w:r>
        <w:t></w:t>
      </w:r>
      <w:r>
        <w:rPr>
          <w:rFonts w:hint="eastAsia"/>
        </w:rPr>
        <w:t>М</w:t>
      </w:r>
      <w:r>
        <w:t></w:t>
      </w:r>
      <w:r>
        <w:t></w:t>
      </w:r>
      <w:r>
        <w:rPr>
          <w:rFonts w:hint="eastAsia"/>
        </w:rPr>
        <w:t>Тодики</w:t>
      </w:r>
      <w:r>
        <w:t></w:t>
      </w:r>
      <w:r>
        <w:t></w:t>
      </w:r>
      <w:r>
        <w:rPr>
          <w:rFonts w:hint="eastAsia"/>
        </w:rPr>
        <w:t>О</w:t>
      </w:r>
      <w:r>
        <w:t></w:t>
      </w:r>
      <w:r>
        <w:t></w:t>
      </w:r>
      <w:r>
        <w:rPr>
          <w:rFonts w:hint="eastAsia"/>
        </w:rPr>
        <w:t>Ф</w:t>
      </w:r>
      <w:r>
        <w:t></w:t>
      </w:r>
      <w:r>
        <w:t></w:t>
      </w:r>
      <w:r>
        <w:rPr>
          <w:rFonts w:hint="eastAsia"/>
        </w:rPr>
        <w:t>Фрицького</w:t>
      </w:r>
      <w:r>
        <w:t></w:t>
      </w:r>
    </w:p>
    <w:p w:rsidR="00740002" w:rsidRDefault="00740002" w:rsidP="00740002">
      <w:r>
        <w:rPr>
          <w:rFonts w:hint="eastAsia"/>
        </w:rPr>
        <w:t>Ю</w:t>
      </w:r>
      <w:r>
        <w:t></w:t>
      </w:r>
      <w:r>
        <w:t></w:t>
      </w:r>
      <w:r>
        <w:rPr>
          <w:rFonts w:hint="eastAsia"/>
        </w:rPr>
        <w:t>О</w:t>
      </w:r>
      <w:r>
        <w:t></w:t>
      </w:r>
      <w:r>
        <w:t></w:t>
      </w:r>
      <w:r>
        <w:rPr>
          <w:rFonts w:hint="eastAsia"/>
        </w:rPr>
        <w:t>Фрицького</w:t>
      </w:r>
      <w:r>
        <w:t></w:t>
      </w:r>
      <w:r>
        <w:t></w:t>
      </w:r>
      <w:r>
        <w:rPr>
          <w:rFonts w:hint="eastAsia"/>
        </w:rPr>
        <w:t>Є</w:t>
      </w:r>
      <w:r>
        <w:t></w:t>
      </w:r>
      <w:r>
        <w:t></w:t>
      </w:r>
      <w:r>
        <w:rPr>
          <w:rFonts w:hint="eastAsia"/>
        </w:rPr>
        <w:t>В</w:t>
      </w:r>
      <w:r>
        <w:t></w:t>
      </w:r>
      <w:r>
        <w:t></w:t>
      </w:r>
      <w:r>
        <w:rPr>
          <w:rFonts w:hint="eastAsia"/>
        </w:rPr>
        <w:t>Черняк</w:t>
      </w:r>
      <w:r>
        <w:t></w:t>
      </w:r>
      <w:r>
        <w:t></w:t>
      </w:r>
      <w:r>
        <w:rPr>
          <w:rFonts w:hint="eastAsia"/>
        </w:rPr>
        <w:t>В</w:t>
      </w:r>
      <w:r>
        <w:t></w:t>
      </w:r>
      <w:r>
        <w:t></w:t>
      </w:r>
      <w:r>
        <w:rPr>
          <w:rFonts w:hint="eastAsia"/>
        </w:rPr>
        <w:t>М</w:t>
      </w:r>
      <w:r>
        <w:t></w:t>
      </w:r>
      <w:r>
        <w:t></w:t>
      </w:r>
      <w:r>
        <w:rPr>
          <w:rFonts w:hint="eastAsia"/>
        </w:rPr>
        <w:t>Шаповала</w:t>
      </w:r>
      <w:r>
        <w:t></w:t>
      </w:r>
      <w:r>
        <w:t></w:t>
      </w:r>
      <w:r>
        <w:rPr>
          <w:rFonts w:hint="eastAsia"/>
        </w:rPr>
        <w:t>С</w:t>
      </w:r>
      <w:r>
        <w:t></w:t>
      </w:r>
      <w:r>
        <w:t></w:t>
      </w:r>
      <w:r>
        <w:rPr>
          <w:rFonts w:hint="eastAsia"/>
        </w:rPr>
        <w:t>В</w:t>
      </w:r>
      <w:r>
        <w:t></w:t>
      </w:r>
      <w:r>
        <w:t></w:t>
      </w:r>
      <w:r>
        <w:rPr>
          <w:rFonts w:hint="eastAsia"/>
        </w:rPr>
        <w:t>Шевчука</w:t>
      </w:r>
      <w:r>
        <w:t></w:t>
      </w:r>
    </w:p>
    <w:p w:rsidR="00740002" w:rsidRDefault="00740002" w:rsidP="00740002">
      <w:r>
        <w:rPr>
          <w:rFonts w:hint="eastAsia"/>
        </w:rPr>
        <w:t>Ю</w:t>
      </w:r>
      <w:r>
        <w:t></w:t>
      </w:r>
      <w:r>
        <w:t></w:t>
      </w:r>
      <w:r>
        <w:rPr>
          <w:rFonts w:hint="eastAsia"/>
        </w:rPr>
        <w:t>С</w:t>
      </w:r>
      <w:r>
        <w:t></w:t>
      </w:r>
      <w:r>
        <w:t></w:t>
      </w:r>
      <w:r>
        <w:rPr>
          <w:rFonts w:hint="eastAsia"/>
        </w:rPr>
        <w:t>Шемшученка</w:t>
      </w:r>
      <w:r>
        <w:t></w:t>
      </w:r>
      <w:r>
        <w:rPr>
          <w:rFonts w:hint="eastAsia"/>
        </w:rPr>
        <w:t>та</w:t>
      </w:r>
      <w:r>
        <w:t></w:t>
      </w:r>
      <w:r>
        <w:rPr>
          <w:rFonts w:hint="eastAsia"/>
        </w:rPr>
        <w:t>інших</w:t>
      </w:r>
      <w:r>
        <w:t></w:t>
      </w:r>
      <w:r>
        <w:t></w:t>
      </w:r>
      <w:r>
        <w:rPr>
          <w:rFonts w:hint="eastAsia"/>
        </w:rPr>
        <w:t>а</w:t>
      </w:r>
      <w:r>
        <w:t></w:t>
      </w:r>
      <w:r>
        <w:rPr>
          <w:rFonts w:hint="eastAsia"/>
        </w:rPr>
        <w:t>також</w:t>
      </w:r>
      <w:r>
        <w:t></w:t>
      </w:r>
      <w:r>
        <w:rPr>
          <w:rFonts w:hint="eastAsia"/>
        </w:rPr>
        <w:t>російських</w:t>
      </w:r>
      <w:r>
        <w:t></w:t>
      </w:r>
      <w:r>
        <w:rPr>
          <w:rFonts w:hint="eastAsia"/>
        </w:rPr>
        <w:t>вчених</w:t>
      </w:r>
      <w:r>
        <w:t></w:t>
      </w:r>
      <w:r>
        <w:t></w:t>
      </w:r>
      <w:r>
        <w:rPr>
          <w:rFonts w:hint="eastAsia"/>
        </w:rPr>
        <w:t>С</w:t>
      </w:r>
      <w:r>
        <w:t></w:t>
      </w:r>
      <w:r>
        <w:t></w:t>
      </w:r>
      <w:r>
        <w:rPr>
          <w:rFonts w:hint="eastAsia"/>
        </w:rPr>
        <w:t>В</w:t>
      </w:r>
      <w:r>
        <w:t></w:t>
      </w:r>
      <w:r>
        <w:t></w:t>
      </w:r>
      <w:r>
        <w:rPr>
          <w:rFonts w:hint="eastAsia"/>
        </w:rPr>
        <w:t>Боботова</w:t>
      </w:r>
      <w:r>
        <w:t></w:t>
      </w:r>
    </w:p>
    <w:p w:rsidR="00740002" w:rsidRDefault="00740002" w:rsidP="00740002">
      <w:r>
        <w:rPr>
          <w:rFonts w:hint="eastAsia"/>
        </w:rPr>
        <w:t>М</w:t>
      </w:r>
      <w:r>
        <w:t></w:t>
      </w:r>
      <w:r>
        <w:t></w:t>
      </w:r>
      <w:r>
        <w:rPr>
          <w:rFonts w:hint="eastAsia"/>
        </w:rPr>
        <w:t>В</w:t>
      </w:r>
      <w:r>
        <w:t></w:t>
      </w:r>
      <w:r>
        <w:t></w:t>
      </w:r>
      <w:r>
        <w:rPr>
          <w:rFonts w:hint="eastAsia"/>
        </w:rPr>
        <w:t>Вітрука</w:t>
      </w:r>
      <w:r>
        <w:t></w:t>
      </w:r>
      <w:r>
        <w:t></w:t>
      </w:r>
      <w:r>
        <w:rPr>
          <w:rFonts w:hint="eastAsia"/>
        </w:rPr>
        <w:t>С</w:t>
      </w:r>
      <w:r>
        <w:t></w:t>
      </w:r>
      <w:r>
        <w:t></w:t>
      </w:r>
      <w:r>
        <w:rPr>
          <w:rFonts w:hint="eastAsia"/>
        </w:rPr>
        <w:t>О</w:t>
      </w:r>
      <w:r>
        <w:t></w:t>
      </w:r>
      <w:r>
        <w:t></w:t>
      </w:r>
      <w:r>
        <w:rPr>
          <w:rFonts w:hint="eastAsia"/>
        </w:rPr>
        <w:t>Єгорова</w:t>
      </w:r>
      <w:r>
        <w:t></w:t>
      </w:r>
      <w:r>
        <w:t></w:t>
      </w:r>
      <w:r>
        <w:rPr>
          <w:rFonts w:hint="eastAsia"/>
        </w:rPr>
        <w:t>А</w:t>
      </w:r>
      <w:r>
        <w:t></w:t>
      </w:r>
      <w:r>
        <w:t></w:t>
      </w:r>
      <w:r>
        <w:rPr>
          <w:rFonts w:hint="eastAsia"/>
        </w:rPr>
        <w:t>О</w:t>
      </w:r>
      <w:r>
        <w:t></w:t>
      </w:r>
      <w:r>
        <w:t></w:t>
      </w:r>
      <w:r>
        <w:rPr>
          <w:rFonts w:hint="eastAsia"/>
        </w:rPr>
        <w:t>Мішина</w:t>
      </w:r>
      <w:r>
        <w:t></w:t>
      </w:r>
      <w:r>
        <w:t></w:t>
      </w:r>
      <w:r>
        <w:rPr>
          <w:rFonts w:hint="eastAsia"/>
        </w:rPr>
        <w:t>В</w:t>
      </w:r>
      <w:r>
        <w:t></w:t>
      </w:r>
      <w:r>
        <w:t></w:t>
      </w:r>
      <w:r>
        <w:rPr>
          <w:rFonts w:hint="eastAsia"/>
        </w:rPr>
        <w:t>Є</w:t>
      </w:r>
      <w:r>
        <w:t></w:t>
      </w:r>
      <w:r>
        <w:t></w:t>
      </w:r>
      <w:r>
        <w:rPr>
          <w:rFonts w:hint="eastAsia"/>
        </w:rPr>
        <w:t>Чиркіна</w:t>
      </w:r>
      <w:r>
        <w:t></w:t>
      </w:r>
      <w:r>
        <w:t></w:t>
      </w:r>
      <w:r>
        <w:rPr>
          <w:rFonts w:hint="eastAsia"/>
        </w:rPr>
        <w:t>Фундаментальною</w:t>
      </w:r>
    </w:p>
    <w:p w:rsidR="00740002" w:rsidRDefault="00740002" w:rsidP="00740002">
      <w:r>
        <w:t></w:t>
      </w:r>
    </w:p>
    <w:p w:rsidR="00740002" w:rsidRDefault="00740002" w:rsidP="00740002">
      <w:r>
        <w:rPr>
          <w:rFonts w:hint="eastAsia"/>
        </w:rPr>
        <w:t>базою</w:t>
      </w:r>
      <w:r>
        <w:t></w:t>
      </w:r>
      <w:r>
        <w:rPr>
          <w:rFonts w:hint="eastAsia"/>
        </w:rPr>
        <w:t>для</w:t>
      </w:r>
      <w:r>
        <w:t></w:t>
      </w:r>
      <w:r>
        <w:rPr>
          <w:rFonts w:hint="eastAsia"/>
        </w:rPr>
        <w:t>дослідження</w:t>
      </w:r>
      <w:r>
        <w:t></w:t>
      </w:r>
      <w:r>
        <w:rPr>
          <w:rFonts w:hint="eastAsia"/>
        </w:rPr>
        <w:t>стали</w:t>
      </w:r>
      <w:r>
        <w:t></w:t>
      </w:r>
      <w:r>
        <w:rPr>
          <w:rFonts w:hint="eastAsia"/>
        </w:rPr>
        <w:t>праці</w:t>
      </w:r>
      <w:r>
        <w:t></w:t>
      </w:r>
      <w:r>
        <w:rPr>
          <w:rFonts w:hint="eastAsia"/>
        </w:rPr>
        <w:t>вчених</w:t>
      </w:r>
      <w:r>
        <w:t></w:t>
      </w:r>
      <w:r>
        <w:rPr>
          <w:rFonts w:hint="eastAsia"/>
        </w:rPr>
        <w:t>Литовської</w:t>
      </w:r>
      <w:r>
        <w:t></w:t>
      </w:r>
      <w:r>
        <w:rPr>
          <w:rFonts w:hint="eastAsia"/>
        </w:rPr>
        <w:t>Республіки</w:t>
      </w:r>
      <w:r>
        <w:t></w:t>
      </w:r>
    </w:p>
    <w:p w:rsidR="00740002" w:rsidRDefault="00740002" w:rsidP="00740002">
      <w:r>
        <w:rPr>
          <w:rFonts w:hint="eastAsia"/>
        </w:rPr>
        <w:t>А</w:t>
      </w:r>
      <w:r>
        <w:t></w:t>
      </w:r>
      <w:r>
        <w:t></w:t>
      </w:r>
      <w:r>
        <w:rPr>
          <w:rFonts w:hint="eastAsia"/>
        </w:rPr>
        <w:t>Абрамавічюса</w:t>
      </w:r>
      <w:r>
        <w:t></w:t>
      </w:r>
      <w:r>
        <w:t></w:t>
      </w:r>
      <w:r>
        <w:rPr>
          <w:rFonts w:hint="eastAsia"/>
        </w:rPr>
        <w:t>Т</w:t>
      </w:r>
      <w:r>
        <w:t></w:t>
      </w:r>
      <w:r>
        <w:t></w:t>
      </w:r>
      <w:r>
        <w:rPr>
          <w:rFonts w:hint="eastAsia"/>
        </w:rPr>
        <w:t>Бірмонтієне</w:t>
      </w:r>
      <w:r>
        <w:t></w:t>
      </w:r>
      <w:r>
        <w:t></w:t>
      </w:r>
      <w:r>
        <w:rPr>
          <w:rFonts w:hint="eastAsia"/>
        </w:rPr>
        <w:t>Ю</w:t>
      </w:r>
      <w:r>
        <w:t></w:t>
      </w:r>
      <w:r>
        <w:t></w:t>
      </w:r>
      <w:r>
        <w:rPr>
          <w:rFonts w:hint="eastAsia"/>
        </w:rPr>
        <w:t>Жилиса</w:t>
      </w:r>
      <w:r>
        <w:t></w:t>
      </w:r>
      <w:r>
        <w:t></w:t>
      </w:r>
      <w:r>
        <w:rPr>
          <w:rFonts w:hint="eastAsia"/>
        </w:rPr>
        <w:t>Д</w:t>
      </w:r>
      <w:r>
        <w:t></w:t>
      </w:r>
      <w:r>
        <w:t></w:t>
      </w:r>
      <w:r>
        <w:rPr>
          <w:rFonts w:hint="eastAsia"/>
        </w:rPr>
        <w:t>Жалімас</w:t>
      </w:r>
      <w:r>
        <w:t></w:t>
      </w:r>
      <w:r>
        <w:t></w:t>
      </w:r>
      <w:r>
        <w:rPr>
          <w:rFonts w:hint="eastAsia"/>
        </w:rPr>
        <w:t>Е</w:t>
      </w:r>
      <w:r>
        <w:t></w:t>
      </w:r>
      <w:r>
        <w:t></w:t>
      </w:r>
      <w:r>
        <w:rPr>
          <w:rFonts w:hint="eastAsia"/>
        </w:rPr>
        <w:t>Куриса</w:t>
      </w:r>
      <w:r>
        <w:t></w:t>
      </w:r>
    </w:p>
    <w:p w:rsidR="00740002" w:rsidRDefault="00740002" w:rsidP="00740002">
      <w:r>
        <w:rPr>
          <w:rFonts w:hint="eastAsia"/>
        </w:rPr>
        <w:t>В</w:t>
      </w:r>
      <w:r>
        <w:t></w:t>
      </w:r>
      <w:r>
        <w:t></w:t>
      </w:r>
      <w:r>
        <w:rPr>
          <w:rFonts w:hint="eastAsia"/>
        </w:rPr>
        <w:t>Павилоніса</w:t>
      </w:r>
      <w:r>
        <w:t></w:t>
      </w:r>
      <w:r>
        <w:rPr>
          <w:rFonts w:hint="eastAsia"/>
        </w:rPr>
        <w:t>та</w:t>
      </w:r>
      <w:r>
        <w:t></w:t>
      </w:r>
      <w:r>
        <w:rPr>
          <w:rFonts w:hint="eastAsia"/>
        </w:rPr>
        <w:t>інших</w:t>
      </w:r>
      <w:r>
        <w:t></w:t>
      </w:r>
    </w:p>
    <w:p w:rsidR="00740002" w:rsidRDefault="00740002" w:rsidP="00740002">
      <w:r>
        <w:rPr>
          <w:rFonts w:hint="eastAsia"/>
        </w:rPr>
        <w:t>Нормативну</w:t>
      </w:r>
      <w:r>
        <w:t></w:t>
      </w:r>
      <w:r>
        <w:rPr>
          <w:rFonts w:hint="eastAsia"/>
        </w:rPr>
        <w:t>базу</w:t>
      </w:r>
      <w:r>
        <w:t></w:t>
      </w:r>
      <w:r>
        <w:rPr>
          <w:rFonts w:hint="eastAsia"/>
        </w:rPr>
        <w:t>дослідження</w:t>
      </w:r>
      <w:r>
        <w:t></w:t>
      </w:r>
      <w:r>
        <w:rPr>
          <w:rFonts w:hint="eastAsia"/>
        </w:rPr>
        <w:t>становлять</w:t>
      </w:r>
      <w:r>
        <w:t></w:t>
      </w:r>
      <w:r>
        <w:rPr>
          <w:rFonts w:hint="eastAsia"/>
        </w:rPr>
        <w:t>Конституції</w:t>
      </w:r>
      <w:r>
        <w:t></w:t>
      </w:r>
      <w:r>
        <w:t></w:t>
      </w:r>
      <w:r>
        <w:rPr>
          <w:rFonts w:hint="eastAsia"/>
        </w:rPr>
        <w:t>закони</w:t>
      </w:r>
      <w:r>
        <w:t></w:t>
      </w:r>
      <w:r>
        <w:rPr>
          <w:rFonts w:hint="eastAsia"/>
        </w:rPr>
        <w:t>України</w:t>
      </w:r>
    </w:p>
    <w:p w:rsidR="00740002" w:rsidRDefault="00740002" w:rsidP="00740002">
      <w:r>
        <w:rPr>
          <w:rFonts w:hint="eastAsia"/>
        </w:rPr>
        <w:t>та</w:t>
      </w:r>
      <w:r>
        <w:t></w:t>
      </w:r>
      <w:r>
        <w:rPr>
          <w:rFonts w:hint="eastAsia"/>
        </w:rPr>
        <w:t>Литовської</w:t>
      </w:r>
      <w:r>
        <w:t></w:t>
      </w:r>
      <w:r>
        <w:rPr>
          <w:rFonts w:hint="eastAsia"/>
        </w:rPr>
        <w:t>Республіки</w:t>
      </w:r>
      <w:r>
        <w:t></w:t>
      </w:r>
      <w:r>
        <w:t></w:t>
      </w:r>
      <w:r>
        <w:rPr>
          <w:rFonts w:hint="eastAsia"/>
        </w:rPr>
        <w:t>регламенти</w:t>
      </w:r>
      <w:r>
        <w:t></w:t>
      </w:r>
      <w:r>
        <w:rPr>
          <w:rFonts w:hint="eastAsia"/>
        </w:rPr>
        <w:t>конституційних</w:t>
      </w:r>
      <w:r>
        <w:t></w:t>
      </w:r>
      <w:r>
        <w:rPr>
          <w:rFonts w:hint="eastAsia"/>
        </w:rPr>
        <w:t>судів</w:t>
      </w:r>
      <w:r>
        <w:t></w:t>
      </w:r>
      <w:r>
        <w:rPr>
          <w:rFonts w:hint="eastAsia"/>
        </w:rPr>
        <w:t>України</w:t>
      </w:r>
      <w:r>
        <w:t></w:t>
      </w:r>
      <w:r>
        <w:rPr>
          <w:rFonts w:hint="eastAsia"/>
        </w:rPr>
        <w:t>та</w:t>
      </w:r>
    </w:p>
    <w:p w:rsidR="00740002" w:rsidRDefault="00740002" w:rsidP="00740002">
      <w:r>
        <w:rPr>
          <w:rFonts w:hint="eastAsia"/>
        </w:rPr>
        <w:t>Литви</w:t>
      </w:r>
      <w:r>
        <w:t></w:t>
      </w:r>
      <w:r>
        <w:t></w:t>
      </w:r>
      <w:r>
        <w:rPr>
          <w:rFonts w:hint="eastAsia"/>
        </w:rPr>
        <w:t>а</w:t>
      </w:r>
      <w:r>
        <w:t></w:t>
      </w:r>
      <w:r>
        <w:rPr>
          <w:rFonts w:hint="eastAsia"/>
        </w:rPr>
        <w:t>також</w:t>
      </w:r>
      <w:r>
        <w:t></w:t>
      </w:r>
      <w:r>
        <w:rPr>
          <w:rFonts w:hint="eastAsia"/>
        </w:rPr>
        <w:t>інші</w:t>
      </w:r>
      <w:r>
        <w:t></w:t>
      </w:r>
      <w:r>
        <w:rPr>
          <w:rFonts w:hint="eastAsia"/>
        </w:rPr>
        <w:t>нормативно</w:t>
      </w:r>
      <w:r>
        <w:t></w:t>
      </w:r>
      <w:r>
        <w:rPr>
          <w:rFonts w:hint="eastAsia"/>
        </w:rPr>
        <w:t>правові</w:t>
      </w:r>
      <w:r>
        <w:t></w:t>
      </w:r>
      <w:r>
        <w:rPr>
          <w:rFonts w:hint="eastAsia"/>
        </w:rPr>
        <w:t>акти</w:t>
      </w:r>
      <w:r>
        <w:t></w:t>
      </w:r>
      <w:r>
        <w:t></w:t>
      </w:r>
      <w:r>
        <w:rPr>
          <w:rFonts w:hint="eastAsia"/>
        </w:rPr>
        <w:t>що</w:t>
      </w:r>
      <w:r>
        <w:t></w:t>
      </w:r>
      <w:r>
        <w:rPr>
          <w:rFonts w:hint="eastAsia"/>
        </w:rPr>
        <w:t>врегульовують</w:t>
      </w:r>
    </w:p>
    <w:p w:rsidR="00740002" w:rsidRDefault="00740002" w:rsidP="00740002">
      <w:r>
        <w:rPr>
          <w:rFonts w:hint="eastAsia"/>
        </w:rPr>
        <w:t>конституційне</w:t>
      </w:r>
      <w:r>
        <w:t></w:t>
      </w:r>
      <w:r>
        <w:rPr>
          <w:rFonts w:hint="eastAsia"/>
        </w:rPr>
        <w:t>правосуддя</w:t>
      </w:r>
      <w:r>
        <w:t></w:t>
      </w:r>
      <w:r>
        <w:rPr>
          <w:rFonts w:hint="eastAsia"/>
        </w:rPr>
        <w:t>в</w:t>
      </w:r>
      <w:r>
        <w:t></w:t>
      </w:r>
      <w:r>
        <w:rPr>
          <w:rFonts w:hint="eastAsia"/>
        </w:rPr>
        <w:t>Україні</w:t>
      </w:r>
      <w:r>
        <w:t></w:t>
      </w:r>
      <w:r>
        <w:rPr>
          <w:rFonts w:hint="eastAsia"/>
        </w:rPr>
        <w:t>та</w:t>
      </w:r>
      <w:r>
        <w:t></w:t>
      </w:r>
      <w:r>
        <w:rPr>
          <w:rFonts w:hint="eastAsia"/>
        </w:rPr>
        <w:t>Литовській</w:t>
      </w:r>
      <w:r>
        <w:t></w:t>
      </w:r>
      <w:r>
        <w:rPr>
          <w:rFonts w:hint="eastAsia"/>
        </w:rPr>
        <w:t>Республіці</w:t>
      </w:r>
      <w:r>
        <w:t></w:t>
      </w:r>
    </w:p>
    <w:p w:rsidR="00740002" w:rsidRDefault="00740002" w:rsidP="00740002">
      <w:r>
        <w:rPr>
          <w:rFonts w:hint="eastAsia"/>
        </w:rPr>
        <w:t>Емпіричною</w:t>
      </w:r>
      <w:r>
        <w:t></w:t>
      </w:r>
      <w:r>
        <w:rPr>
          <w:rFonts w:hint="eastAsia"/>
        </w:rPr>
        <w:t>базою</w:t>
      </w:r>
      <w:r>
        <w:t></w:t>
      </w:r>
      <w:r>
        <w:rPr>
          <w:rFonts w:hint="eastAsia"/>
        </w:rPr>
        <w:t>дослідження</w:t>
      </w:r>
      <w:r>
        <w:t></w:t>
      </w:r>
      <w:r>
        <w:rPr>
          <w:rFonts w:hint="eastAsia"/>
        </w:rPr>
        <w:t>є</w:t>
      </w:r>
      <w:r>
        <w:t></w:t>
      </w:r>
      <w:r>
        <w:rPr>
          <w:rFonts w:hint="eastAsia"/>
        </w:rPr>
        <w:t>рішення</w:t>
      </w:r>
      <w:r>
        <w:t></w:t>
      </w:r>
      <w:r>
        <w:rPr>
          <w:rFonts w:hint="eastAsia"/>
        </w:rPr>
        <w:t>і</w:t>
      </w:r>
      <w:r>
        <w:t></w:t>
      </w:r>
      <w:r>
        <w:rPr>
          <w:rFonts w:hint="eastAsia"/>
        </w:rPr>
        <w:t>висновки</w:t>
      </w:r>
      <w:r>
        <w:t></w:t>
      </w:r>
      <w:r>
        <w:rPr>
          <w:rFonts w:hint="eastAsia"/>
        </w:rPr>
        <w:t>Конституційного</w:t>
      </w:r>
    </w:p>
    <w:p w:rsidR="00740002" w:rsidRDefault="00740002" w:rsidP="00740002">
      <w:r>
        <w:rPr>
          <w:rFonts w:hint="eastAsia"/>
        </w:rPr>
        <w:t>Суду</w:t>
      </w:r>
      <w:r>
        <w:t></w:t>
      </w:r>
      <w:r>
        <w:rPr>
          <w:rFonts w:hint="eastAsia"/>
        </w:rPr>
        <w:t>України</w:t>
      </w:r>
      <w:r>
        <w:t></w:t>
      </w:r>
      <w:r>
        <w:t></w:t>
      </w:r>
      <w:r>
        <w:rPr>
          <w:rFonts w:hint="eastAsia"/>
        </w:rPr>
        <w:t>постанови</w:t>
      </w:r>
      <w:r>
        <w:t></w:t>
      </w:r>
      <w:r>
        <w:rPr>
          <w:rFonts w:hint="eastAsia"/>
        </w:rPr>
        <w:t>та</w:t>
      </w:r>
      <w:r>
        <w:t></w:t>
      </w:r>
      <w:r>
        <w:rPr>
          <w:rFonts w:hint="eastAsia"/>
        </w:rPr>
        <w:t>рішення</w:t>
      </w:r>
      <w:r>
        <w:t></w:t>
      </w:r>
      <w:r>
        <w:rPr>
          <w:rFonts w:hint="eastAsia"/>
        </w:rPr>
        <w:t>Конституційного</w:t>
      </w:r>
      <w:r>
        <w:t></w:t>
      </w:r>
      <w:r>
        <w:rPr>
          <w:rFonts w:hint="eastAsia"/>
        </w:rPr>
        <w:t>Суду</w:t>
      </w:r>
      <w:r>
        <w:t></w:t>
      </w:r>
      <w:r>
        <w:rPr>
          <w:rFonts w:hint="eastAsia"/>
        </w:rPr>
        <w:t>Литовської</w:t>
      </w:r>
    </w:p>
    <w:p w:rsidR="00740002" w:rsidRDefault="00740002" w:rsidP="00740002">
      <w:r>
        <w:rPr>
          <w:rFonts w:hint="eastAsia"/>
        </w:rPr>
        <w:t>Республіки</w:t>
      </w:r>
      <w:r>
        <w:t></w:t>
      </w:r>
      <w:r>
        <w:t></w:t>
      </w:r>
      <w:r>
        <w:rPr>
          <w:rFonts w:hint="eastAsia"/>
        </w:rPr>
        <w:t>офіційні</w:t>
      </w:r>
      <w:r>
        <w:t></w:t>
      </w:r>
      <w:r>
        <w:rPr>
          <w:rFonts w:hint="eastAsia"/>
        </w:rPr>
        <w:t>статистичні</w:t>
      </w:r>
      <w:r>
        <w:t></w:t>
      </w:r>
      <w:r>
        <w:rPr>
          <w:rFonts w:hint="eastAsia"/>
        </w:rPr>
        <w:t>дані</w:t>
      </w:r>
      <w:r>
        <w:t></w:t>
      </w:r>
      <w:r>
        <w:t></w:t>
      </w:r>
      <w:r>
        <w:rPr>
          <w:rFonts w:hint="eastAsia"/>
        </w:rPr>
        <w:t>а</w:t>
      </w:r>
      <w:r>
        <w:t></w:t>
      </w:r>
      <w:r>
        <w:rPr>
          <w:rFonts w:hint="eastAsia"/>
        </w:rPr>
        <w:t>також</w:t>
      </w:r>
      <w:r>
        <w:t></w:t>
      </w:r>
      <w:r>
        <w:rPr>
          <w:rFonts w:hint="eastAsia"/>
        </w:rPr>
        <w:t>інформація</w:t>
      </w:r>
      <w:r>
        <w:t></w:t>
      </w:r>
      <w:r>
        <w:rPr>
          <w:rFonts w:hint="eastAsia"/>
        </w:rPr>
        <w:t>мережі</w:t>
      </w:r>
      <w:r>
        <w:t></w:t>
      </w:r>
      <w:r>
        <w:rPr>
          <w:rFonts w:hint="eastAsia"/>
        </w:rPr>
        <w:t>Інтернет</w:t>
      </w:r>
      <w:r>
        <w:t></w:t>
      </w:r>
    </w:p>
    <w:p w:rsidR="00740002" w:rsidRDefault="00740002" w:rsidP="00740002">
      <w:r>
        <w:rPr>
          <w:rFonts w:hint="eastAsia"/>
        </w:rPr>
        <w:t>що</w:t>
      </w:r>
      <w:r>
        <w:t></w:t>
      </w:r>
      <w:r>
        <w:rPr>
          <w:rFonts w:hint="eastAsia"/>
        </w:rPr>
        <w:t>зачіпає</w:t>
      </w:r>
      <w:r>
        <w:t></w:t>
      </w:r>
      <w:r>
        <w:rPr>
          <w:rFonts w:hint="eastAsia"/>
        </w:rPr>
        <w:t>різні</w:t>
      </w:r>
      <w:r>
        <w:t></w:t>
      </w:r>
      <w:r>
        <w:rPr>
          <w:rFonts w:hint="eastAsia"/>
        </w:rPr>
        <w:t>аспекти</w:t>
      </w:r>
      <w:r>
        <w:t></w:t>
      </w:r>
      <w:r>
        <w:rPr>
          <w:rFonts w:hint="eastAsia"/>
        </w:rPr>
        <w:t>досліджуваної</w:t>
      </w:r>
      <w:r>
        <w:t></w:t>
      </w:r>
      <w:r>
        <w:rPr>
          <w:rFonts w:hint="eastAsia"/>
        </w:rPr>
        <w:t>проблематики</w:t>
      </w:r>
      <w:r>
        <w:t></w:t>
      </w:r>
    </w:p>
    <w:p w:rsidR="00740002" w:rsidRDefault="00740002" w:rsidP="00740002">
      <w:r>
        <w:rPr>
          <w:rFonts w:hint="eastAsia"/>
        </w:rPr>
        <w:t>Наукова</w:t>
      </w:r>
      <w:r>
        <w:t></w:t>
      </w:r>
      <w:r>
        <w:rPr>
          <w:rFonts w:hint="eastAsia"/>
        </w:rPr>
        <w:t>новизна</w:t>
      </w:r>
      <w:r>
        <w:t></w:t>
      </w:r>
      <w:r>
        <w:rPr>
          <w:rFonts w:hint="eastAsia"/>
        </w:rPr>
        <w:t>одержаних</w:t>
      </w:r>
      <w:r>
        <w:t></w:t>
      </w:r>
      <w:r>
        <w:rPr>
          <w:rFonts w:hint="eastAsia"/>
        </w:rPr>
        <w:t>результатів</w:t>
      </w:r>
      <w:r>
        <w:t></w:t>
      </w:r>
      <w:r>
        <w:rPr>
          <w:rFonts w:hint="eastAsia"/>
        </w:rPr>
        <w:t>полягає</w:t>
      </w:r>
      <w:r>
        <w:t></w:t>
      </w:r>
      <w:r>
        <w:rPr>
          <w:rFonts w:hint="eastAsia"/>
        </w:rPr>
        <w:t>в</w:t>
      </w:r>
      <w:r>
        <w:t></w:t>
      </w:r>
      <w:r>
        <w:rPr>
          <w:rFonts w:hint="eastAsia"/>
        </w:rPr>
        <w:t>тому</w:t>
      </w:r>
      <w:r>
        <w:t></w:t>
      </w:r>
      <w:r>
        <w:t></w:t>
      </w:r>
      <w:r>
        <w:rPr>
          <w:rFonts w:hint="eastAsia"/>
        </w:rPr>
        <w:t>що</w:t>
      </w:r>
    </w:p>
    <w:p w:rsidR="00740002" w:rsidRDefault="00740002" w:rsidP="00740002">
      <w:r>
        <w:rPr>
          <w:rFonts w:hint="eastAsia"/>
        </w:rPr>
        <w:t>дисертація</w:t>
      </w:r>
      <w:r>
        <w:t></w:t>
      </w:r>
      <w:r>
        <w:rPr>
          <w:rFonts w:hint="eastAsia"/>
        </w:rPr>
        <w:t>є</w:t>
      </w:r>
      <w:r>
        <w:t></w:t>
      </w:r>
      <w:r>
        <w:rPr>
          <w:rFonts w:hint="eastAsia"/>
        </w:rPr>
        <w:t>одним</w:t>
      </w:r>
      <w:r>
        <w:t></w:t>
      </w:r>
      <w:r>
        <w:rPr>
          <w:rFonts w:hint="eastAsia"/>
        </w:rPr>
        <w:t>із</w:t>
      </w:r>
      <w:r>
        <w:t></w:t>
      </w:r>
      <w:r>
        <w:rPr>
          <w:rFonts w:hint="eastAsia"/>
        </w:rPr>
        <w:t>перших</w:t>
      </w:r>
      <w:r>
        <w:t></w:t>
      </w:r>
      <w:r>
        <w:t></w:t>
      </w:r>
      <w:r>
        <w:rPr>
          <w:rFonts w:hint="eastAsia"/>
        </w:rPr>
        <w:t>комплексних</w:t>
      </w:r>
      <w:r>
        <w:t></w:t>
      </w:r>
      <w:r>
        <w:rPr>
          <w:rFonts w:hint="eastAsia"/>
        </w:rPr>
        <w:t>порівняльно</w:t>
      </w:r>
      <w:r>
        <w:t></w:t>
      </w:r>
      <w:r>
        <w:rPr>
          <w:rFonts w:hint="eastAsia"/>
        </w:rPr>
        <w:t>правових</w:t>
      </w:r>
    </w:p>
    <w:p w:rsidR="00740002" w:rsidRDefault="00740002" w:rsidP="00740002">
      <w:r>
        <w:rPr>
          <w:rFonts w:hint="eastAsia"/>
        </w:rPr>
        <w:t>досліджень</w:t>
      </w:r>
      <w:r>
        <w:t></w:t>
      </w:r>
      <w:r>
        <w:t></w:t>
      </w:r>
      <w:r>
        <w:rPr>
          <w:rFonts w:hint="eastAsia"/>
        </w:rPr>
        <w:t>в</w:t>
      </w:r>
      <w:r>
        <w:t></w:t>
      </w:r>
      <w:r>
        <w:rPr>
          <w:rFonts w:hint="eastAsia"/>
        </w:rPr>
        <w:t>якому</w:t>
      </w:r>
      <w:r>
        <w:t></w:t>
      </w:r>
      <w:r>
        <w:rPr>
          <w:rFonts w:hint="eastAsia"/>
        </w:rPr>
        <w:t>системно</w:t>
      </w:r>
      <w:r>
        <w:t></w:t>
      </w:r>
      <w:r>
        <w:rPr>
          <w:rFonts w:hint="eastAsia"/>
        </w:rPr>
        <w:t>розглянуто</w:t>
      </w:r>
      <w:r>
        <w:t></w:t>
      </w:r>
      <w:r>
        <w:rPr>
          <w:rFonts w:hint="eastAsia"/>
        </w:rPr>
        <w:t>теоретичні</w:t>
      </w:r>
      <w:r>
        <w:t></w:t>
      </w:r>
      <w:r>
        <w:rPr>
          <w:rFonts w:hint="eastAsia"/>
        </w:rPr>
        <w:t>та</w:t>
      </w:r>
      <w:r>
        <w:t></w:t>
      </w:r>
      <w:r>
        <w:rPr>
          <w:rFonts w:hint="eastAsia"/>
        </w:rPr>
        <w:t>практичні</w:t>
      </w:r>
      <w:r>
        <w:t></w:t>
      </w:r>
      <w:r>
        <w:rPr>
          <w:rFonts w:hint="eastAsia"/>
        </w:rPr>
        <w:t>аспекти</w:t>
      </w:r>
    </w:p>
    <w:p w:rsidR="00740002" w:rsidRDefault="00740002" w:rsidP="00740002">
      <w:r>
        <w:rPr>
          <w:rFonts w:hint="eastAsia"/>
        </w:rPr>
        <w:t>конституційного</w:t>
      </w:r>
      <w:r>
        <w:t></w:t>
      </w:r>
      <w:r>
        <w:rPr>
          <w:rFonts w:hint="eastAsia"/>
        </w:rPr>
        <w:t>правосуддя</w:t>
      </w:r>
      <w:r>
        <w:t></w:t>
      </w:r>
      <w:r>
        <w:rPr>
          <w:rFonts w:hint="eastAsia"/>
        </w:rPr>
        <w:t>в</w:t>
      </w:r>
      <w:r>
        <w:t></w:t>
      </w:r>
      <w:r>
        <w:rPr>
          <w:rFonts w:hint="eastAsia"/>
        </w:rPr>
        <w:t>Україні</w:t>
      </w:r>
      <w:r>
        <w:t></w:t>
      </w:r>
      <w:r>
        <w:rPr>
          <w:rFonts w:hint="eastAsia"/>
        </w:rPr>
        <w:t>та</w:t>
      </w:r>
      <w:r>
        <w:t></w:t>
      </w:r>
      <w:r>
        <w:rPr>
          <w:rFonts w:hint="eastAsia"/>
        </w:rPr>
        <w:t>Литовській</w:t>
      </w:r>
      <w:r>
        <w:t></w:t>
      </w:r>
      <w:r>
        <w:rPr>
          <w:rFonts w:hint="eastAsia"/>
        </w:rPr>
        <w:t>Республіці</w:t>
      </w:r>
      <w:r>
        <w:t></w:t>
      </w:r>
      <w:r>
        <w:t></w:t>
      </w:r>
      <w:r>
        <w:rPr>
          <w:rFonts w:hint="eastAsia"/>
        </w:rPr>
        <w:t>Здійснене</w:t>
      </w:r>
    </w:p>
    <w:p w:rsidR="00740002" w:rsidRDefault="00740002" w:rsidP="00740002">
      <w:r>
        <w:rPr>
          <w:rFonts w:hint="eastAsia"/>
        </w:rPr>
        <w:t>дослідження</w:t>
      </w:r>
      <w:r>
        <w:t></w:t>
      </w:r>
      <w:r>
        <w:rPr>
          <w:rFonts w:hint="eastAsia"/>
        </w:rPr>
        <w:t>дало</w:t>
      </w:r>
      <w:r>
        <w:t></w:t>
      </w:r>
      <w:r>
        <w:rPr>
          <w:rFonts w:hint="eastAsia"/>
        </w:rPr>
        <w:t>змогу</w:t>
      </w:r>
      <w:r>
        <w:t></w:t>
      </w:r>
      <w:r>
        <w:rPr>
          <w:rFonts w:hint="eastAsia"/>
        </w:rPr>
        <w:t>обґрунтувати</w:t>
      </w:r>
      <w:r>
        <w:t></w:t>
      </w:r>
      <w:r>
        <w:rPr>
          <w:rFonts w:hint="eastAsia"/>
        </w:rPr>
        <w:t>та</w:t>
      </w:r>
      <w:r>
        <w:t></w:t>
      </w:r>
      <w:r>
        <w:rPr>
          <w:rFonts w:hint="eastAsia"/>
        </w:rPr>
        <w:t>сформулювати</w:t>
      </w:r>
      <w:r>
        <w:t></w:t>
      </w:r>
      <w:r>
        <w:rPr>
          <w:rFonts w:hint="eastAsia"/>
        </w:rPr>
        <w:t>низку</w:t>
      </w:r>
      <w:r>
        <w:t></w:t>
      </w:r>
      <w:r>
        <w:rPr>
          <w:rFonts w:hint="eastAsia"/>
        </w:rPr>
        <w:t>наукових</w:t>
      </w:r>
    </w:p>
    <w:p w:rsidR="00740002" w:rsidRDefault="00740002" w:rsidP="00740002">
      <w:r>
        <w:rPr>
          <w:rFonts w:hint="eastAsia"/>
        </w:rPr>
        <w:t>положень</w:t>
      </w:r>
      <w:r>
        <w:t></w:t>
      </w:r>
      <w:r>
        <w:rPr>
          <w:rFonts w:hint="eastAsia"/>
        </w:rPr>
        <w:t>і</w:t>
      </w:r>
      <w:r>
        <w:t></w:t>
      </w:r>
      <w:r>
        <w:rPr>
          <w:rFonts w:hint="eastAsia"/>
        </w:rPr>
        <w:t>практичних</w:t>
      </w:r>
      <w:r>
        <w:t></w:t>
      </w:r>
      <w:r>
        <w:rPr>
          <w:rFonts w:hint="eastAsia"/>
        </w:rPr>
        <w:t>пропозицій</w:t>
      </w:r>
      <w:r>
        <w:t></w:t>
      </w:r>
      <w:r>
        <w:t></w:t>
      </w:r>
      <w:r>
        <w:rPr>
          <w:rFonts w:hint="eastAsia"/>
        </w:rPr>
        <w:t>що</w:t>
      </w:r>
      <w:r>
        <w:t></w:t>
      </w:r>
      <w:r>
        <w:rPr>
          <w:rFonts w:hint="eastAsia"/>
        </w:rPr>
        <w:t>виносяться</w:t>
      </w:r>
      <w:r>
        <w:t></w:t>
      </w:r>
      <w:r>
        <w:rPr>
          <w:rFonts w:hint="eastAsia"/>
        </w:rPr>
        <w:t>на</w:t>
      </w:r>
      <w:r>
        <w:t></w:t>
      </w:r>
      <w:r>
        <w:rPr>
          <w:rFonts w:hint="eastAsia"/>
        </w:rPr>
        <w:t>захист</w:t>
      </w:r>
      <w:r>
        <w:t></w:t>
      </w:r>
    </w:p>
    <w:p w:rsidR="00740002" w:rsidRDefault="00740002" w:rsidP="00740002">
      <w:r>
        <w:rPr>
          <w:rFonts w:hint="eastAsia"/>
        </w:rPr>
        <w:t>вперше</w:t>
      </w:r>
      <w:r>
        <w:t></w:t>
      </w:r>
    </w:p>
    <w:p w:rsidR="00740002" w:rsidRDefault="00740002" w:rsidP="00740002">
      <w:r>
        <w:rPr>
          <w:rFonts w:hint="eastAsia"/>
        </w:rPr>
        <w:t>–</w:t>
      </w:r>
      <w:r>
        <w:t></w:t>
      </w:r>
      <w:r>
        <w:rPr>
          <w:rFonts w:hint="eastAsia"/>
        </w:rPr>
        <w:t>здійснено</w:t>
      </w:r>
      <w:r>
        <w:t></w:t>
      </w:r>
      <w:r>
        <w:rPr>
          <w:rFonts w:hint="eastAsia"/>
        </w:rPr>
        <w:t>класифікацію</w:t>
      </w:r>
      <w:r>
        <w:t></w:t>
      </w:r>
      <w:r>
        <w:rPr>
          <w:rFonts w:hint="eastAsia"/>
        </w:rPr>
        <w:t>етапів</w:t>
      </w:r>
      <w:r>
        <w:t></w:t>
      </w:r>
      <w:r>
        <w:rPr>
          <w:rFonts w:hint="eastAsia"/>
        </w:rPr>
        <w:t>становлення</w:t>
      </w:r>
      <w:r>
        <w:t></w:t>
      </w:r>
      <w:r>
        <w:rPr>
          <w:rFonts w:hint="eastAsia"/>
        </w:rPr>
        <w:t>й</w:t>
      </w:r>
      <w:r>
        <w:t></w:t>
      </w:r>
      <w:r>
        <w:rPr>
          <w:rFonts w:hint="eastAsia"/>
        </w:rPr>
        <w:t>розвитку</w:t>
      </w:r>
    </w:p>
    <w:p w:rsidR="00740002" w:rsidRDefault="00740002" w:rsidP="00740002">
      <w:r>
        <w:rPr>
          <w:rFonts w:hint="eastAsia"/>
        </w:rPr>
        <w:t>конституційного</w:t>
      </w:r>
      <w:r>
        <w:t></w:t>
      </w:r>
      <w:r>
        <w:rPr>
          <w:rFonts w:hint="eastAsia"/>
        </w:rPr>
        <w:t>правосуддя</w:t>
      </w:r>
      <w:r>
        <w:t></w:t>
      </w:r>
      <w:r>
        <w:rPr>
          <w:rFonts w:hint="eastAsia"/>
        </w:rPr>
        <w:t>в</w:t>
      </w:r>
      <w:r>
        <w:t></w:t>
      </w:r>
      <w:r>
        <w:rPr>
          <w:rFonts w:hint="eastAsia"/>
        </w:rPr>
        <w:t>Україні</w:t>
      </w:r>
      <w:r>
        <w:t></w:t>
      </w:r>
      <w:r>
        <w:rPr>
          <w:rFonts w:hint="eastAsia"/>
        </w:rPr>
        <w:t>та</w:t>
      </w:r>
      <w:r>
        <w:t></w:t>
      </w:r>
      <w:r>
        <w:rPr>
          <w:rFonts w:hint="eastAsia"/>
        </w:rPr>
        <w:t>Литовській</w:t>
      </w:r>
      <w:r>
        <w:t></w:t>
      </w:r>
      <w:r>
        <w:rPr>
          <w:rFonts w:hint="eastAsia"/>
        </w:rPr>
        <w:t>Республіці</w:t>
      </w:r>
      <w:r>
        <w:t></w:t>
      </w:r>
    </w:p>
    <w:p w:rsidR="00740002" w:rsidRDefault="00740002" w:rsidP="00740002">
      <w:r>
        <w:rPr>
          <w:rFonts w:hint="eastAsia"/>
        </w:rPr>
        <w:t>Встановлено</w:t>
      </w:r>
      <w:r>
        <w:t></w:t>
      </w:r>
      <w:r>
        <w:t></w:t>
      </w:r>
      <w:r>
        <w:rPr>
          <w:rFonts w:hint="eastAsia"/>
        </w:rPr>
        <w:t>що</w:t>
      </w:r>
      <w:r>
        <w:t></w:t>
      </w:r>
      <w:r>
        <w:rPr>
          <w:rFonts w:hint="eastAsia"/>
        </w:rPr>
        <w:t>українське</w:t>
      </w:r>
      <w:r>
        <w:t></w:t>
      </w:r>
      <w:r>
        <w:rPr>
          <w:rFonts w:hint="eastAsia"/>
        </w:rPr>
        <w:t>та</w:t>
      </w:r>
      <w:r>
        <w:t></w:t>
      </w:r>
      <w:r>
        <w:rPr>
          <w:rFonts w:hint="eastAsia"/>
        </w:rPr>
        <w:t>литовське</w:t>
      </w:r>
      <w:r>
        <w:t></w:t>
      </w:r>
      <w:r>
        <w:rPr>
          <w:rFonts w:hint="eastAsia"/>
        </w:rPr>
        <w:t>законодавство</w:t>
      </w:r>
      <w:r>
        <w:t></w:t>
      </w:r>
      <w:r>
        <w:t></w:t>
      </w:r>
      <w:r>
        <w:rPr>
          <w:rFonts w:hint="eastAsia"/>
        </w:rPr>
        <w:t>що</w:t>
      </w:r>
      <w:r>
        <w:t></w:t>
      </w:r>
      <w:r>
        <w:rPr>
          <w:rFonts w:hint="eastAsia"/>
        </w:rPr>
        <w:t>регулює</w:t>
      </w:r>
    </w:p>
    <w:p w:rsidR="00740002" w:rsidRDefault="00740002" w:rsidP="00740002">
      <w:r>
        <w:rPr>
          <w:rFonts w:hint="eastAsia"/>
        </w:rPr>
        <w:t>забезпечення</w:t>
      </w:r>
      <w:r>
        <w:t></w:t>
      </w:r>
      <w:r>
        <w:rPr>
          <w:rFonts w:hint="eastAsia"/>
        </w:rPr>
        <w:t>правової</w:t>
      </w:r>
      <w:r>
        <w:t></w:t>
      </w:r>
      <w:r>
        <w:rPr>
          <w:rFonts w:hint="eastAsia"/>
        </w:rPr>
        <w:t>охорони</w:t>
      </w:r>
      <w:r>
        <w:t></w:t>
      </w:r>
      <w:r>
        <w:rPr>
          <w:rFonts w:hint="eastAsia"/>
        </w:rPr>
        <w:t>Основного</w:t>
      </w:r>
      <w:r>
        <w:t></w:t>
      </w:r>
      <w:r>
        <w:rPr>
          <w:rFonts w:hint="eastAsia"/>
        </w:rPr>
        <w:t>Закону</w:t>
      </w:r>
      <w:r>
        <w:t></w:t>
      </w:r>
      <w:r>
        <w:rPr>
          <w:rFonts w:hint="eastAsia"/>
        </w:rPr>
        <w:t>держави</w:t>
      </w:r>
      <w:r>
        <w:t></w:t>
      </w:r>
      <w:r>
        <w:rPr>
          <w:rFonts w:hint="eastAsia"/>
        </w:rPr>
        <w:t>вперше</w:t>
      </w:r>
      <w:r>
        <w:t></w:t>
      </w:r>
      <w:r>
        <w:rPr>
          <w:rFonts w:hint="eastAsia"/>
        </w:rPr>
        <w:t>було</w:t>
      </w:r>
    </w:p>
    <w:p w:rsidR="00740002" w:rsidRDefault="00740002" w:rsidP="00740002">
      <w:r>
        <w:rPr>
          <w:rFonts w:hint="eastAsia"/>
        </w:rPr>
        <w:t>сформульовано</w:t>
      </w:r>
      <w:r>
        <w:t></w:t>
      </w:r>
      <w:r>
        <w:rPr>
          <w:rFonts w:hint="eastAsia"/>
        </w:rPr>
        <w:t>у</w:t>
      </w:r>
      <w:r>
        <w:t></w:t>
      </w:r>
      <w:r>
        <w:t></w:t>
      </w:r>
      <w:r>
        <w:t></w:t>
      </w:r>
      <w:r>
        <w:t></w:t>
      </w:r>
      <w:r>
        <w:t></w:t>
      </w:r>
      <w:r>
        <w:t></w:t>
      </w:r>
      <w:r>
        <w:rPr>
          <w:rFonts w:hint="eastAsia"/>
        </w:rPr>
        <w:t>році</w:t>
      </w:r>
      <w:r>
        <w:t></w:t>
      </w:r>
      <w:r>
        <w:t></w:t>
      </w:r>
      <w:r>
        <w:rPr>
          <w:rFonts w:hint="eastAsia"/>
        </w:rPr>
        <w:t>Період</w:t>
      </w:r>
      <w:r>
        <w:t></w:t>
      </w:r>
      <w:r>
        <w:t></w:t>
      </w:r>
      <w:r>
        <w:t></w:t>
      </w:r>
      <w:r>
        <w:t></w:t>
      </w:r>
      <w:r>
        <w:t></w:t>
      </w:r>
      <w:r>
        <w:rPr>
          <w:rFonts w:hint="eastAsia"/>
        </w:rPr>
        <w:t>–</w:t>
      </w:r>
      <w:r>
        <w:t></w:t>
      </w:r>
      <w:r>
        <w:t></w:t>
      </w:r>
      <w:r>
        <w:t></w:t>
      </w:r>
      <w:r>
        <w:t></w:t>
      </w:r>
      <w:r>
        <w:t></w:t>
      </w:r>
      <w:r>
        <w:rPr>
          <w:rFonts w:hint="eastAsia"/>
        </w:rPr>
        <w:t>років</w:t>
      </w:r>
      <w:r>
        <w:t></w:t>
      </w:r>
      <w:r>
        <w:rPr>
          <w:rFonts w:hint="eastAsia"/>
        </w:rPr>
        <w:t>як</w:t>
      </w:r>
      <w:r>
        <w:t></w:t>
      </w:r>
      <w:r>
        <w:rPr>
          <w:rFonts w:hint="eastAsia"/>
        </w:rPr>
        <w:t>в</w:t>
      </w:r>
      <w:r>
        <w:t></w:t>
      </w:r>
      <w:r>
        <w:rPr>
          <w:rFonts w:hint="eastAsia"/>
        </w:rPr>
        <w:t>Україні</w:t>
      </w:r>
      <w:r>
        <w:t></w:t>
      </w:r>
      <w:r>
        <w:t></w:t>
      </w:r>
      <w:r>
        <w:rPr>
          <w:rFonts w:hint="eastAsia"/>
        </w:rPr>
        <w:t>так</w:t>
      </w:r>
      <w:r>
        <w:t></w:t>
      </w:r>
      <w:r>
        <w:rPr>
          <w:rFonts w:hint="eastAsia"/>
        </w:rPr>
        <w:t>і</w:t>
      </w:r>
    </w:p>
    <w:p w:rsidR="00740002" w:rsidRDefault="00740002" w:rsidP="00740002">
      <w:r>
        <w:rPr>
          <w:rFonts w:hint="eastAsia"/>
        </w:rPr>
        <w:t>Литовській</w:t>
      </w:r>
      <w:r>
        <w:t></w:t>
      </w:r>
      <w:r>
        <w:rPr>
          <w:rFonts w:hint="eastAsia"/>
        </w:rPr>
        <w:t>Республіці</w:t>
      </w:r>
      <w:r>
        <w:t></w:t>
      </w:r>
      <w:r>
        <w:rPr>
          <w:rFonts w:hint="eastAsia"/>
        </w:rPr>
        <w:t>характеризується</w:t>
      </w:r>
      <w:r>
        <w:t></w:t>
      </w:r>
      <w:r>
        <w:rPr>
          <w:rFonts w:hint="eastAsia"/>
        </w:rPr>
        <w:t>тоталітарним</w:t>
      </w:r>
      <w:r>
        <w:t></w:t>
      </w:r>
      <w:r>
        <w:rPr>
          <w:rFonts w:hint="eastAsia"/>
        </w:rPr>
        <w:t>комунобільшовицьким</w:t>
      </w:r>
      <w:r>
        <w:t></w:t>
      </w:r>
      <w:r>
        <w:rPr>
          <w:rFonts w:hint="eastAsia"/>
        </w:rPr>
        <w:t>державним</w:t>
      </w:r>
      <w:r>
        <w:t></w:t>
      </w:r>
      <w:r>
        <w:rPr>
          <w:rFonts w:hint="eastAsia"/>
        </w:rPr>
        <w:t>режимом</w:t>
      </w:r>
      <w:r>
        <w:t></w:t>
      </w:r>
      <w:r>
        <w:t></w:t>
      </w:r>
      <w:r>
        <w:rPr>
          <w:rFonts w:hint="eastAsia"/>
        </w:rPr>
        <w:t>що</w:t>
      </w:r>
      <w:r>
        <w:t></w:t>
      </w:r>
      <w:r>
        <w:rPr>
          <w:rFonts w:hint="eastAsia"/>
        </w:rPr>
        <w:t>був</w:t>
      </w:r>
      <w:r>
        <w:t></w:t>
      </w:r>
      <w:r>
        <w:rPr>
          <w:rFonts w:hint="eastAsia"/>
        </w:rPr>
        <w:t>заснований</w:t>
      </w:r>
      <w:r>
        <w:t></w:t>
      </w:r>
      <w:r>
        <w:rPr>
          <w:rFonts w:hint="eastAsia"/>
        </w:rPr>
        <w:t>для</w:t>
      </w:r>
      <w:r>
        <w:t></w:t>
      </w:r>
      <w:r>
        <w:rPr>
          <w:rFonts w:hint="eastAsia"/>
        </w:rPr>
        <w:t>побудови</w:t>
      </w:r>
    </w:p>
    <w:p w:rsidR="00740002" w:rsidRDefault="00740002" w:rsidP="00740002">
      <w:r>
        <w:rPr>
          <w:rFonts w:hint="eastAsia"/>
        </w:rPr>
        <w:t>класичної</w:t>
      </w:r>
      <w:r>
        <w:t></w:t>
      </w:r>
      <w:r>
        <w:rPr>
          <w:rFonts w:hint="eastAsia"/>
        </w:rPr>
        <w:t>комуністичної</w:t>
      </w:r>
      <w:r>
        <w:t></w:t>
      </w:r>
      <w:r>
        <w:rPr>
          <w:rFonts w:hint="eastAsia"/>
        </w:rPr>
        <w:t>держави</w:t>
      </w:r>
      <w:r>
        <w:t></w:t>
      </w:r>
      <w:r>
        <w:rPr>
          <w:rFonts w:hint="eastAsia"/>
        </w:rPr>
        <w:t>шляхом</w:t>
      </w:r>
      <w:r>
        <w:t></w:t>
      </w:r>
      <w:r>
        <w:rPr>
          <w:rFonts w:hint="eastAsia"/>
        </w:rPr>
        <w:t>диктатури</w:t>
      </w:r>
      <w:r>
        <w:t></w:t>
      </w:r>
      <w:r>
        <w:t></w:t>
      </w:r>
      <w:r>
        <w:rPr>
          <w:rFonts w:hint="eastAsia"/>
        </w:rPr>
        <w:t>яка</w:t>
      </w:r>
      <w:r>
        <w:t></w:t>
      </w:r>
      <w:r>
        <w:rPr>
          <w:rFonts w:hint="eastAsia"/>
        </w:rPr>
        <w:t>в</w:t>
      </w:r>
      <w:r>
        <w:t></w:t>
      </w:r>
      <w:r>
        <w:rPr>
          <w:rFonts w:hint="eastAsia"/>
        </w:rPr>
        <w:t>свою</w:t>
      </w:r>
      <w:r>
        <w:t></w:t>
      </w:r>
      <w:r>
        <w:rPr>
          <w:rFonts w:hint="eastAsia"/>
        </w:rPr>
        <w:t>чергу</w:t>
      </w:r>
      <w:r>
        <w:t></w:t>
      </w:r>
    </w:p>
    <w:p w:rsidR="00740002" w:rsidRDefault="00740002" w:rsidP="00740002">
      <w:r>
        <w:rPr>
          <w:rFonts w:hint="eastAsia"/>
        </w:rPr>
        <w:t>супроводжувались</w:t>
      </w:r>
      <w:r>
        <w:t></w:t>
      </w:r>
      <w:r>
        <w:rPr>
          <w:rFonts w:hint="eastAsia"/>
        </w:rPr>
        <w:t>неналежним</w:t>
      </w:r>
      <w:r>
        <w:t></w:t>
      </w:r>
      <w:r>
        <w:rPr>
          <w:rFonts w:hint="eastAsia"/>
        </w:rPr>
        <w:t>виконанням</w:t>
      </w:r>
      <w:r>
        <w:t></w:t>
      </w:r>
      <w:r>
        <w:rPr>
          <w:rFonts w:hint="eastAsia"/>
        </w:rPr>
        <w:t>норм</w:t>
      </w:r>
      <w:r>
        <w:t></w:t>
      </w:r>
      <w:r>
        <w:rPr>
          <w:rFonts w:hint="eastAsia"/>
        </w:rPr>
        <w:t>Конституції</w:t>
      </w:r>
      <w:r>
        <w:t></w:t>
      </w:r>
      <w:r>
        <w:t></w:t>
      </w:r>
      <w:r>
        <w:rPr>
          <w:rFonts w:hint="eastAsia"/>
        </w:rPr>
        <w:t>порушеннями</w:t>
      </w:r>
    </w:p>
    <w:p w:rsidR="00740002" w:rsidRDefault="00740002" w:rsidP="00740002">
      <w:r>
        <w:rPr>
          <w:rFonts w:hint="eastAsia"/>
        </w:rPr>
        <w:t>прав</w:t>
      </w:r>
      <w:r>
        <w:t></w:t>
      </w:r>
      <w:r>
        <w:rPr>
          <w:rFonts w:hint="eastAsia"/>
        </w:rPr>
        <w:t>людини</w:t>
      </w:r>
      <w:r>
        <w:t></w:t>
      </w:r>
      <w:r>
        <w:t></w:t>
      </w:r>
      <w:r>
        <w:rPr>
          <w:rFonts w:hint="eastAsia"/>
        </w:rPr>
        <w:t>Період</w:t>
      </w:r>
      <w:r>
        <w:t></w:t>
      </w:r>
      <w:r>
        <w:t></w:t>
      </w:r>
      <w:r>
        <w:t></w:t>
      </w:r>
      <w:r>
        <w:t></w:t>
      </w:r>
      <w:r>
        <w:t></w:t>
      </w:r>
      <w:r>
        <w:rPr>
          <w:rFonts w:hint="eastAsia"/>
        </w:rPr>
        <w:t>–</w:t>
      </w:r>
      <w:r>
        <w:t></w:t>
      </w:r>
      <w:r>
        <w:t></w:t>
      </w:r>
      <w:r>
        <w:t></w:t>
      </w:r>
      <w:r>
        <w:t></w:t>
      </w:r>
      <w:r>
        <w:t></w:t>
      </w:r>
      <w:r>
        <w:rPr>
          <w:rFonts w:hint="eastAsia"/>
        </w:rPr>
        <w:t>років</w:t>
      </w:r>
      <w:r>
        <w:t></w:t>
      </w:r>
      <w:r>
        <w:rPr>
          <w:rFonts w:hint="eastAsia"/>
        </w:rPr>
        <w:t>характеризується</w:t>
      </w:r>
      <w:r>
        <w:t></w:t>
      </w:r>
      <w:r>
        <w:rPr>
          <w:rFonts w:hint="eastAsia"/>
        </w:rPr>
        <w:t>правлінням</w:t>
      </w:r>
      <w:r>
        <w:t></w:t>
      </w:r>
      <w:r>
        <w:t></w:t>
      </w:r>
      <w:r>
        <w:rPr>
          <w:rFonts w:hint="eastAsia"/>
        </w:rPr>
        <w:t>що</w:t>
      </w:r>
      <w:r>
        <w:t></w:t>
      </w:r>
      <w:r>
        <w:rPr>
          <w:rFonts w:hint="eastAsia"/>
        </w:rPr>
        <w:t>було</w:t>
      </w:r>
    </w:p>
    <w:p w:rsidR="00740002" w:rsidRDefault="00740002" w:rsidP="00740002">
      <w:r>
        <w:rPr>
          <w:rFonts w:hint="eastAsia"/>
        </w:rPr>
        <w:t>направлене</w:t>
      </w:r>
      <w:r>
        <w:t></w:t>
      </w:r>
      <w:r>
        <w:rPr>
          <w:rFonts w:hint="eastAsia"/>
        </w:rPr>
        <w:t>на</w:t>
      </w:r>
      <w:r>
        <w:t></w:t>
      </w:r>
      <w:r>
        <w:rPr>
          <w:rFonts w:hint="eastAsia"/>
        </w:rPr>
        <w:t>демократизацію</w:t>
      </w:r>
      <w:r>
        <w:t></w:t>
      </w:r>
      <w:r>
        <w:rPr>
          <w:rFonts w:hint="eastAsia"/>
        </w:rPr>
        <w:t>економічних</w:t>
      </w:r>
      <w:r>
        <w:t></w:t>
      </w:r>
      <w:r>
        <w:t></w:t>
      </w:r>
      <w:r>
        <w:rPr>
          <w:rFonts w:hint="eastAsia"/>
        </w:rPr>
        <w:t>політичних</w:t>
      </w:r>
      <w:r>
        <w:t></w:t>
      </w:r>
      <w:r>
        <w:t></w:t>
      </w:r>
      <w:r>
        <w:rPr>
          <w:rFonts w:hint="eastAsia"/>
        </w:rPr>
        <w:t>правових</w:t>
      </w:r>
      <w:r>
        <w:t></w:t>
      </w:r>
      <w:r>
        <w:rPr>
          <w:rFonts w:hint="eastAsia"/>
        </w:rPr>
        <w:t>та</w:t>
      </w:r>
      <w:r>
        <w:t></w:t>
      </w:r>
      <w:r>
        <w:rPr>
          <w:rFonts w:hint="eastAsia"/>
        </w:rPr>
        <w:t>інших</w:t>
      </w:r>
    </w:p>
    <w:p w:rsidR="00740002" w:rsidRDefault="00740002" w:rsidP="00740002">
      <w:r>
        <w:t></w:t>
      </w:r>
    </w:p>
    <w:p w:rsidR="00740002" w:rsidRDefault="00740002" w:rsidP="00740002">
      <w:r>
        <w:rPr>
          <w:rFonts w:hint="eastAsia"/>
        </w:rPr>
        <w:t>соціальних</w:t>
      </w:r>
      <w:r>
        <w:t></w:t>
      </w:r>
      <w:r>
        <w:rPr>
          <w:rFonts w:hint="eastAsia"/>
        </w:rPr>
        <w:t>відносин</w:t>
      </w:r>
      <w:r>
        <w:t></w:t>
      </w:r>
      <w:r>
        <w:rPr>
          <w:rFonts w:hint="eastAsia"/>
        </w:rPr>
        <w:t>у</w:t>
      </w:r>
      <w:r>
        <w:t></w:t>
      </w:r>
      <w:r>
        <w:rPr>
          <w:rFonts w:hint="eastAsia"/>
        </w:rPr>
        <w:t>суспільстві</w:t>
      </w:r>
      <w:r>
        <w:t></w:t>
      </w:r>
      <w:r>
        <w:rPr>
          <w:rFonts w:hint="eastAsia"/>
        </w:rPr>
        <w:t>за</w:t>
      </w:r>
      <w:r>
        <w:t></w:t>
      </w:r>
      <w:r>
        <w:rPr>
          <w:rFonts w:hint="eastAsia"/>
        </w:rPr>
        <w:t>допомогою</w:t>
      </w:r>
      <w:r>
        <w:t></w:t>
      </w:r>
      <w:r>
        <w:rPr>
          <w:rFonts w:hint="eastAsia"/>
        </w:rPr>
        <w:t>старого</w:t>
      </w:r>
      <w:r>
        <w:t></w:t>
      </w:r>
      <w:r>
        <w:rPr>
          <w:rFonts w:hint="eastAsia"/>
        </w:rPr>
        <w:t>політико</w:t>
      </w:r>
      <w:r>
        <w:t></w:t>
      </w:r>
      <w:r>
        <w:rPr>
          <w:rFonts w:hint="eastAsia"/>
        </w:rPr>
        <w:t>правового</w:t>
      </w:r>
    </w:p>
    <w:p w:rsidR="00740002" w:rsidRDefault="00740002" w:rsidP="00740002">
      <w:r>
        <w:rPr>
          <w:rFonts w:hint="eastAsia"/>
        </w:rPr>
        <w:t>механізму</w:t>
      </w:r>
      <w:r>
        <w:t></w:t>
      </w:r>
      <w:r>
        <w:t></w:t>
      </w:r>
      <w:r>
        <w:rPr>
          <w:rFonts w:hint="eastAsia"/>
        </w:rPr>
        <w:t>Період</w:t>
      </w:r>
      <w:r>
        <w:t></w:t>
      </w:r>
      <w:r>
        <w:rPr>
          <w:rFonts w:hint="eastAsia"/>
        </w:rPr>
        <w:t>розвитку</w:t>
      </w:r>
      <w:r>
        <w:t></w:t>
      </w:r>
      <w:r>
        <w:rPr>
          <w:rFonts w:hint="eastAsia"/>
        </w:rPr>
        <w:t>конституційного</w:t>
      </w:r>
      <w:r>
        <w:t></w:t>
      </w:r>
      <w:r>
        <w:rPr>
          <w:rFonts w:hint="eastAsia"/>
        </w:rPr>
        <w:t>правосуддя</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роки</w:t>
      </w:r>
    </w:p>
    <w:p w:rsidR="00740002" w:rsidRDefault="00740002" w:rsidP="00740002">
      <w:r>
        <w:rPr>
          <w:rFonts w:hint="eastAsia"/>
        </w:rPr>
        <w:t>являє</w:t>
      </w:r>
      <w:r>
        <w:t></w:t>
      </w:r>
      <w:r>
        <w:rPr>
          <w:rFonts w:hint="eastAsia"/>
        </w:rPr>
        <w:t>собою</w:t>
      </w:r>
      <w:r>
        <w:t></w:t>
      </w:r>
      <w:r>
        <w:rPr>
          <w:rFonts w:hint="eastAsia"/>
        </w:rPr>
        <w:t>форму</w:t>
      </w:r>
      <w:r>
        <w:t></w:t>
      </w:r>
      <w:r>
        <w:rPr>
          <w:rFonts w:hint="eastAsia"/>
        </w:rPr>
        <w:t>і</w:t>
      </w:r>
      <w:r>
        <w:t></w:t>
      </w:r>
      <w:r>
        <w:rPr>
          <w:rFonts w:hint="eastAsia"/>
        </w:rPr>
        <w:t>практику</w:t>
      </w:r>
      <w:r>
        <w:t></w:t>
      </w:r>
      <w:r>
        <w:rPr>
          <w:rFonts w:hint="eastAsia"/>
        </w:rPr>
        <w:t>демократичного</w:t>
      </w:r>
      <w:r>
        <w:t></w:t>
      </w:r>
      <w:r>
        <w:rPr>
          <w:rFonts w:hint="eastAsia"/>
        </w:rPr>
        <w:t>управління</w:t>
      </w:r>
      <w:r>
        <w:t></w:t>
      </w:r>
      <w:r>
        <w:rPr>
          <w:rFonts w:hint="eastAsia"/>
        </w:rPr>
        <w:t>державою</w:t>
      </w:r>
      <w:r>
        <w:t></w:t>
      </w:r>
      <w:r>
        <w:t></w:t>
      </w:r>
      <w:r>
        <w:rPr>
          <w:rFonts w:hint="eastAsia"/>
        </w:rPr>
        <w:t>що</w:t>
      </w:r>
    </w:p>
    <w:p w:rsidR="00740002" w:rsidRDefault="00740002" w:rsidP="00740002">
      <w:r>
        <w:rPr>
          <w:rFonts w:hint="eastAsia"/>
        </w:rPr>
        <w:t>заснована</w:t>
      </w:r>
      <w:r>
        <w:t></w:t>
      </w:r>
      <w:r>
        <w:rPr>
          <w:rFonts w:hint="eastAsia"/>
        </w:rPr>
        <w:t>на</w:t>
      </w:r>
      <w:r>
        <w:t></w:t>
      </w:r>
      <w:r>
        <w:rPr>
          <w:rFonts w:hint="eastAsia"/>
        </w:rPr>
        <w:t>політичній</w:t>
      </w:r>
      <w:r>
        <w:t></w:t>
      </w:r>
      <w:r>
        <w:rPr>
          <w:rFonts w:hint="eastAsia"/>
        </w:rPr>
        <w:t>самоорганізації</w:t>
      </w:r>
      <w:r>
        <w:t></w:t>
      </w:r>
      <w:r>
        <w:rPr>
          <w:rFonts w:hint="eastAsia"/>
        </w:rPr>
        <w:t>народу</w:t>
      </w:r>
      <w:r>
        <w:t></w:t>
      </w:r>
      <w:r>
        <w:rPr>
          <w:rFonts w:hint="eastAsia"/>
        </w:rPr>
        <w:t>та</w:t>
      </w:r>
      <w:r>
        <w:t></w:t>
      </w:r>
      <w:r>
        <w:rPr>
          <w:rFonts w:hint="eastAsia"/>
        </w:rPr>
        <w:t>діє</w:t>
      </w:r>
      <w:r>
        <w:t></w:t>
      </w:r>
      <w:r>
        <w:rPr>
          <w:rFonts w:hint="eastAsia"/>
        </w:rPr>
        <w:t>у</w:t>
      </w:r>
      <w:r>
        <w:t></w:t>
      </w:r>
      <w:r>
        <w:rPr>
          <w:rFonts w:hint="eastAsia"/>
        </w:rPr>
        <w:t>відповідності</w:t>
      </w:r>
      <w:r>
        <w:t></w:t>
      </w:r>
      <w:r>
        <w:rPr>
          <w:rFonts w:hint="eastAsia"/>
        </w:rPr>
        <w:t>з</w:t>
      </w:r>
    </w:p>
    <w:p w:rsidR="00740002" w:rsidRDefault="00740002" w:rsidP="00740002">
      <w:r>
        <w:rPr>
          <w:rFonts w:hint="eastAsia"/>
        </w:rPr>
        <w:t>європейськими</w:t>
      </w:r>
      <w:r>
        <w:t></w:t>
      </w:r>
      <w:r>
        <w:rPr>
          <w:rFonts w:hint="eastAsia"/>
        </w:rPr>
        <w:t>стандартами</w:t>
      </w:r>
      <w:r>
        <w:t></w:t>
      </w:r>
      <w:r>
        <w:t></w:t>
      </w:r>
      <w:r>
        <w:rPr>
          <w:rFonts w:hint="eastAsia"/>
        </w:rPr>
        <w:t>конституцією</w:t>
      </w:r>
      <w:r>
        <w:t></w:t>
      </w:r>
      <w:r>
        <w:t></w:t>
      </w:r>
      <w:r>
        <w:rPr>
          <w:rFonts w:hint="eastAsia"/>
        </w:rPr>
        <w:t>законами</w:t>
      </w:r>
      <w:r>
        <w:t></w:t>
      </w:r>
      <w:r>
        <w:rPr>
          <w:rFonts w:hint="eastAsia"/>
        </w:rPr>
        <w:t>і</w:t>
      </w:r>
      <w:r>
        <w:t></w:t>
      </w:r>
      <w:r>
        <w:rPr>
          <w:rFonts w:hint="eastAsia"/>
        </w:rPr>
        <w:t>міжнародними</w:t>
      </w:r>
    </w:p>
    <w:p w:rsidR="00740002" w:rsidRDefault="00740002" w:rsidP="00740002">
      <w:r>
        <w:rPr>
          <w:rFonts w:hint="eastAsia"/>
        </w:rPr>
        <w:t>договорами</w:t>
      </w:r>
      <w:r>
        <w:t></w:t>
      </w:r>
    </w:p>
    <w:p w:rsidR="00740002" w:rsidRDefault="00740002" w:rsidP="00740002">
      <w:r>
        <w:rPr>
          <w:rFonts w:hint="eastAsia"/>
        </w:rPr>
        <w:t>–</w:t>
      </w:r>
      <w:r>
        <w:t></w:t>
      </w:r>
      <w:r>
        <w:rPr>
          <w:rFonts w:hint="eastAsia"/>
        </w:rPr>
        <w:t>запропоновано</w:t>
      </w:r>
      <w:r>
        <w:t></w:t>
      </w:r>
      <w:r>
        <w:rPr>
          <w:rFonts w:hint="eastAsia"/>
        </w:rPr>
        <w:t>змінити</w:t>
      </w:r>
      <w:r>
        <w:t></w:t>
      </w:r>
      <w:r>
        <w:rPr>
          <w:rFonts w:hint="eastAsia"/>
        </w:rPr>
        <w:t>порядок</w:t>
      </w:r>
      <w:r>
        <w:t></w:t>
      </w:r>
      <w:r>
        <w:rPr>
          <w:rFonts w:hint="eastAsia"/>
        </w:rPr>
        <w:t>призначення</w:t>
      </w:r>
      <w:r>
        <w:t></w:t>
      </w:r>
      <w:r>
        <w:rPr>
          <w:rFonts w:hint="eastAsia"/>
        </w:rPr>
        <w:t>суддів</w:t>
      </w:r>
      <w:r>
        <w:t></w:t>
      </w:r>
      <w:r>
        <w:t></w:t>
      </w:r>
      <w:r>
        <w:rPr>
          <w:rFonts w:hint="eastAsia"/>
        </w:rPr>
        <w:t>збільшити</w:t>
      </w:r>
    </w:p>
    <w:p w:rsidR="00740002" w:rsidRDefault="00740002" w:rsidP="00740002">
      <w:r>
        <w:rPr>
          <w:rFonts w:hint="eastAsia"/>
        </w:rPr>
        <w:t>вимоги</w:t>
      </w:r>
      <w:r>
        <w:t></w:t>
      </w:r>
      <w:r>
        <w:rPr>
          <w:rFonts w:hint="eastAsia"/>
        </w:rPr>
        <w:t>щодо</w:t>
      </w:r>
      <w:r>
        <w:t></w:t>
      </w:r>
      <w:r>
        <w:rPr>
          <w:rFonts w:hint="eastAsia"/>
        </w:rPr>
        <w:t>репутації</w:t>
      </w:r>
      <w:r>
        <w:t></w:t>
      </w:r>
      <w:r>
        <w:rPr>
          <w:rFonts w:hint="eastAsia"/>
        </w:rPr>
        <w:t>та</w:t>
      </w:r>
      <w:r>
        <w:t></w:t>
      </w:r>
      <w:r>
        <w:rPr>
          <w:rFonts w:hint="eastAsia"/>
        </w:rPr>
        <w:t>ділових</w:t>
      </w:r>
      <w:r>
        <w:t></w:t>
      </w:r>
      <w:r>
        <w:rPr>
          <w:rFonts w:hint="eastAsia"/>
        </w:rPr>
        <w:t>якостей</w:t>
      </w:r>
      <w:r>
        <w:t></w:t>
      </w:r>
      <w:r>
        <w:rPr>
          <w:rFonts w:hint="eastAsia"/>
        </w:rPr>
        <w:t>суддів</w:t>
      </w:r>
      <w:r>
        <w:t></w:t>
      </w:r>
      <w:r>
        <w:rPr>
          <w:rFonts w:hint="eastAsia"/>
        </w:rPr>
        <w:t>Конституційного</w:t>
      </w:r>
      <w:r>
        <w:t></w:t>
      </w:r>
      <w:r>
        <w:rPr>
          <w:rFonts w:hint="eastAsia"/>
        </w:rPr>
        <w:t>Суду</w:t>
      </w:r>
    </w:p>
    <w:p w:rsidR="00740002" w:rsidRDefault="00740002" w:rsidP="00740002">
      <w:r>
        <w:rPr>
          <w:rFonts w:hint="eastAsia"/>
        </w:rPr>
        <w:t>України</w:t>
      </w:r>
      <w:r>
        <w:t></w:t>
      </w:r>
      <w:r>
        <w:t></w:t>
      </w:r>
      <w:r>
        <w:rPr>
          <w:rFonts w:hint="eastAsia"/>
        </w:rPr>
        <w:t>Судді</w:t>
      </w:r>
      <w:r>
        <w:t></w:t>
      </w:r>
      <w:r>
        <w:rPr>
          <w:rFonts w:hint="eastAsia"/>
        </w:rPr>
        <w:t>Конституційного</w:t>
      </w:r>
      <w:r>
        <w:t></w:t>
      </w:r>
      <w:r>
        <w:rPr>
          <w:rFonts w:hint="eastAsia"/>
        </w:rPr>
        <w:t>Суду</w:t>
      </w:r>
      <w:r>
        <w:t></w:t>
      </w:r>
      <w:r>
        <w:rPr>
          <w:rFonts w:hint="eastAsia"/>
        </w:rPr>
        <w:t>України</w:t>
      </w:r>
      <w:r>
        <w:t></w:t>
      </w:r>
      <w:r>
        <w:rPr>
          <w:rFonts w:hint="eastAsia"/>
        </w:rPr>
        <w:t>повинні</w:t>
      </w:r>
      <w:r>
        <w:t></w:t>
      </w:r>
      <w:r>
        <w:rPr>
          <w:rFonts w:hint="eastAsia"/>
        </w:rPr>
        <w:t>призначатися</w:t>
      </w:r>
      <w:r>
        <w:t></w:t>
      </w:r>
      <w:r>
        <w:rPr>
          <w:rFonts w:hint="eastAsia"/>
        </w:rPr>
        <w:t>лише</w:t>
      </w:r>
    </w:p>
    <w:p w:rsidR="00740002" w:rsidRDefault="00740002" w:rsidP="00740002">
      <w:r>
        <w:rPr>
          <w:rFonts w:hint="eastAsia"/>
        </w:rPr>
        <w:t>на</w:t>
      </w:r>
      <w:r>
        <w:t></w:t>
      </w:r>
      <w:r>
        <w:rPr>
          <w:rFonts w:hint="eastAsia"/>
        </w:rPr>
        <w:t>один</w:t>
      </w:r>
      <w:r>
        <w:t></w:t>
      </w:r>
      <w:r>
        <w:rPr>
          <w:rFonts w:hint="eastAsia"/>
        </w:rPr>
        <w:t>дев’ятирічний</w:t>
      </w:r>
      <w:r>
        <w:t></w:t>
      </w:r>
      <w:r>
        <w:rPr>
          <w:rFonts w:hint="eastAsia"/>
        </w:rPr>
        <w:t>термін</w:t>
      </w:r>
      <w:r>
        <w:t></w:t>
      </w:r>
      <w:r>
        <w:rPr>
          <w:rFonts w:hint="eastAsia"/>
        </w:rPr>
        <w:t>з</w:t>
      </w:r>
      <w:r>
        <w:t></w:t>
      </w:r>
      <w:r>
        <w:rPr>
          <w:rFonts w:hint="eastAsia"/>
        </w:rPr>
        <w:t>ротацією</w:t>
      </w:r>
      <w:r>
        <w:t></w:t>
      </w:r>
      <w:r>
        <w:rPr>
          <w:rFonts w:hint="eastAsia"/>
        </w:rPr>
        <w:t>однієї</w:t>
      </w:r>
      <w:r>
        <w:t></w:t>
      </w:r>
      <w:r>
        <w:rPr>
          <w:rFonts w:hint="eastAsia"/>
        </w:rPr>
        <w:t>їх</w:t>
      </w:r>
      <w:r>
        <w:t></w:t>
      </w:r>
      <w:r>
        <w:rPr>
          <w:rFonts w:hint="eastAsia"/>
        </w:rPr>
        <w:t>третини</w:t>
      </w:r>
      <w:r>
        <w:t></w:t>
      </w:r>
      <w:r>
        <w:rPr>
          <w:rFonts w:hint="eastAsia"/>
        </w:rPr>
        <w:t>через</w:t>
      </w:r>
      <w:r>
        <w:t></w:t>
      </w:r>
      <w:r>
        <w:rPr>
          <w:rFonts w:hint="eastAsia"/>
        </w:rPr>
        <w:t>кожні</w:t>
      </w:r>
      <w:r>
        <w:t></w:t>
      </w:r>
      <w:r>
        <w:rPr>
          <w:rFonts w:hint="eastAsia"/>
        </w:rPr>
        <w:t>три</w:t>
      </w:r>
    </w:p>
    <w:p w:rsidR="00740002" w:rsidRDefault="00740002" w:rsidP="00740002">
      <w:r>
        <w:rPr>
          <w:rFonts w:hint="eastAsia"/>
        </w:rPr>
        <w:t>роки</w:t>
      </w:r>
      <w:r>
        <w:t></w:t>
      </w:r>
      <w:r>
        <w:t></w:t>
      </w:r>
      <w:r>
        <w:rPr>
          <w:rFonts w:hint="eastAsia"/>
        </w:rPr>
        <w:t>Призначення</w:t>
      </w:r>
      <w:r>
        <w:t></w:t>
      </w:r>
      <w:r>
        <w:rPr>
          <w:rFonts w:hint="eastAsia"/>
        </w:rPr>
        <w:t>суддів</w:t>
      </w:r>
      <w:r>
        <w:t></w:t>
      </w:r>
      <w:r>
        <w:rPr>
          <w:rFonts w:hint="eastAsia"/>
        </w:rPr>
        <w:t>має</w:t>
      </w:r>
      <w:r>
        <w:t></w:t>
      </w:r>
      <w:r>
        <w:rPr>
          <w:rFonts w:hint="eastAsia"/>
        </w:rPr>
        <w:t>відбуватися</w:t>
      </w:r>
      <w:r>
        <w:t></w:t>
      </w:r>
      <w:r>
        <w:rPr>
          <w:rFonts w:hint="eastAsia"/>
        </w:rPr>
        <w:t>з</w:t>
      </w:r>
      <w:r>
        <w:t></w:t>
      </w:r>
      <w:r>
        <w:rPr>
          <w:rFonts w:hint="eastAsia"/>
        </w:rPr>
        <w:t>урахуванням</w:t>
      </w:r>
      <w:r>
        <w:t></w:t>
      </w:r>
      <w:r>
        <w:rPr>
          <w:rFonts w:hint="eastAsia"/>
        </w:rPr>
        <w:t>того</w:t>
      </w:r>
      <w:r>
        <w:t></w:t>
      </w:r>
      <w:r>
        <w:t></w:t>
      </w:r>
      <w:r>
        <w:rPr>
          <w:rFonts w:hint="eastAsia"/>
        </w:rPr>
        <w:t>що</w:t>
      </w:r>
      <w:r>
        <w:t></w:t>
      </w:r>
      <w:r>
        <w:rPr>
          <w:rFonts w:hint="eastAsia"/>
        </w:rPr>
        <w:t>суддя</w:t>
      </w:r>
    </w:p>
    <w:p w:rsidR="00740002" w:rsidRDefault="00740002" w:rsidP="00740002">
      <w:r>
        <w:rPr>
          <w:rFonts w:hint="eastAsia"/>
        </w:rPr>
        <w:t>Конституційного</w:t>
      </w:r>
      <w:r>
        <w:t></w:t>
      </w:r>
      <w:r>
        <w:rPr>
          <w:rFonts w:hint="eastAsia"/>
        </w:rPr>
        <w:t>Суду</w:t>
      </w:r>
      <w:r>
        <w:t></w:t>
      </w:r>
      <w:r>
        <w:rPr>
          <w:rFonts w:hint="eastAsia"/>
        </w:rPr>
        <w:t>України</w:t>
      </w:r>
      <w:r>
        <w:t></w:t>
      </w:r>
      <w:r>
        <w:rPr>
          <w:rFonts w:hint="eastAsia"/>
        </w:rPr>
        <w:t>виконує</w:t>
      </w:r>
      <w:r>
        <w:t></w:t>
      </w:r>
      <w:r>
        <w:rPr>
          <w:rFonts w:hint="eastAsia"/>
        </w:rPr>
        <w:t>свої</w:t>
      </w:r>
      <w:r>
        <w:t></w:t>
      </w:r>
      <w:r>
        <w:rPr>
          <w:rFonts w:hint="eastAsia"/>
        </w:rPr>
        <w:t>обов’язки</w:t>
      </w:r>
      <w:r>
        <w:t></w:t>
      </w:r>
      <w:r>
        <w:rPr>
          <w:rFonts w:hint="eastAsia"/>
        </w:rPr>
        <w:t>до</w:t>
      </w:r>
      <w:r>
        <w:t></w:t>
      </w:r>
      <w:r>
        <w:rPr>
          <w:rFonts w:hint="eastAsia"/>
        </w:rPr>
        <w:t>тих</w:t>
      </w:r>
      <w:r>
        <w:t></w:t>
      </w:r>
      <w:r>
        <w:rPr>
          <w:rFonts w:hint="eastAsia"/>
        </w:rPr>
        <w:t>пір</w:t>
      </w:r>
      <w:r>
        <w:t></w:t>
      </w:r>
      <w:r>
        <w:t></w:t>
      </w:r>
      <w:r>
        <w:rPr>
          <w:rFonts w:hint="eastAsia"/>
        </w:rPr>
        <w:t>поки</w:t>
      </w:r>
    </w:p>
    <w:p w:rsidR="00740002" w:rsidRDefault="00740002" w:rsidP="00740002">
      <w:r>
        <w:rPr>
          <w:rFonts w:hint="eastAsia"/>
        </w:rPr>
        <w:t>новопризначений</w:t>
      </w:r>
      <w:r>
        <w:t></w:t>
      </w:r>
      <w:r>
        <w:rPr>
          <w:rFonts w:hint="eastAsia"/>
        </w:rPr>
        <w:t>суддя</w:t>
      </w:r>
      <w:r>
        <w:t></w:t>
      </w:r>
      <w:r>
        <w:rPr>
          <w:rFonts w:hint="eastAsia"/>
        </w:rPr>
        <w:t>не</w:t>
      </w:r>
      <w:r>
        <w:t></w:t>
      </w:r>
      <w:r>
        <w:rPr>
          <w:rFonts w:hint="eastAsia"/>
        </w:rPr>
        <w:t>вступить</w:t>
      </w:r>
      <w:r>
        <w:t></w:t>
      </w:r>
      <w:r>
        <w:rPr>
          <w:rFonts w:hint="eastAsia"/>
        </w:rPr>
        <w:t>на</w:t>
      </w:r>
      <w:r>
        <w:t></w:t>
      </w:r>
      <w:r>
        <w:rPr>
          <w:rFonts w:hint="eastAsia"/>
        </w:rPr>
        <w:t>посаду</w:t>
      </w:r>
      <w:r>
        <w:t></w:t>
      </w:r>
      <w:r>
        <w:t></w:t>
      </w:r>
      <w:r>
        <w:rPr>
          <w:rFonts w:hint="eastAsia"/>
        </w:rPr>
        <w:t>Призначення</w:t>
      </w:r>
      <w:r>
        <w:t></w:t>
      </w:r>
      <w:r>
        <w:rPr>
          <w:rFonts w:hint="eastAsia"/>
        </w:rPr>
        <w:t>суддів</w:t>
      </w:r>
      <w:r>
        <w:t></w:t>
      </w:r>
      <w:r>
        <w:rPr>
          <w:rFonts w:hint="eastAsia"/>
        </w:rPr>
        <w:t>має</w:t>
      </w:r>
    </w:p>
    <w:p w:rsidR="00740002" w:rsidRDefault="00740002" w:rsidP="00740002">
      <w:r>
        <w:rPr>
          <w:rFonts w:hint="eastAsia"/>
        </w:rPr>
        <w:t>відбуватися</w:t>
      </w:r>
      <w:r>
        <w:t></w:t>
      </w:r>
      <w:r>
        <w:rPr>
          <w:rFonts w:hint="eastAsia"/>
        </w:rPr>
        <w:t>завчасно</w:t>
      </w:r>
      <w:r>
        <w:t></w:t>
      </w:r>
      <w:r>
        <w:t></w:t>
      </w:r>
      <w:r>
        <w:rPr>
          <w:rFonts w:hint="eastAsia"/>
        </w:rPr>
        <w:t>з</w:t>
      </w:r>
      <w:r>
        <w:t></w:t>
      </w:r>
      <w:r>
        <w:rPr>
          <w:rFonts w:hint="eastAsia"/>
        </w:rPr>
        <w:t>урахуванням</w:t>
      </w:r>
      <w:r>
        <w:t></w:t>
      </w:r>
      <w:r>
        <w:rPr>
          <w:rFonts w:hint="eastAsia"/>
        </w:rPr>
        <w:t>фактору</w:t>
      </w:r>
      <w:r>
        <w:t></w:t>
      </w:r>
      <w:r>
        <w:t></w:t>
      </w:r>
      <w:r>
        <w:rPr>
          <w:rFonts w:hint="eastAsia"/>
        </w:rPr>
        <w:t>що</w:t>
      </w:r>
      <w:r>
        <w:t></w:t>
      </w:r>
      <w:r>
        <w:rPr>
          <w:rFonts w:hint="eastAsia"/>
        </w:rPr>
        <w:t>порядок</w:t>
      </w:r>
      <w:r>
        <w:t></w:t>
      </w:r>
      <w:r>
        <w:rPr>
          <w:rFonts w:hint="eastAsia"/>
        </w:rPr>
        <w:t>призначення</w:t>
      </w:r>
    </w:p>
    <w:p w:rsidR="00740002" w:rsidRDefault="00740002" w:rsidP="00740002">
      <w:r>
        <w:rPr>
          <w:rFonts w:hint="eastAsia"/>
        </w:rPr>
        <w:t>суддів</w:t>
      </w:r>
      <w:r>
        <w:t></w:t>
      </w:r>
      <w:r>
        <w:rPr>
          <w:rFonts w:hint="eastAsia"/>
        </w:rPr>
        <w:t>конституційних</w:t>
      </w:r>
      <w:r>
        <w:t></w:t>
      </w:r>
      <w:r>
        <w:rPr>
          <w:rFonts w:hint="eastAsia"/>
        </w:rPr>
        <w:t>судів</w:t>
      </w:r>
      <w:r>
        <w:t></w:t>
      </w:r>
      <w:r>
        <w:rPr>
          <w:rFonts w:hint="eastAsia"/>
        </w:rPr>
        <w:t>є</w:t>
      </w:r>
      <w:r>
        <w:t></w:t>
      </w:r>
      <w:r>
        <w:rPr>
          <w:rFonts w:hint="eastAsia"/>
        </w:rPr>
        <w:t>питанням</w:t>
      </w:r>
      <w:r>
        <w:t></w:t>
      </w:r>
      <w:r>
        <w:rPr>
          <w:rFonts w:hint="eastAsia"/>
        </w:rPr>
        <w:t>великого</w:t>
      </w:r>
      <w:r>
        <w:t></w:t>
      </w:r>
      <w:r>
        <w:rPr>
          <w:rFonts w:hint="eastAsia"/>
        </w:rPr>
        <w:t>політичного</w:t>
      </w:r>
      <w:r>
        <w:t></w:t>
      </w:r>
      <w:r>
        <w:rPr>
          <w:rFonts w:hint="eastAsia"/>
        </w:rPr>
        <w:t>та</w:t>
      </w:r>
    </w:p>
    <w:p w:rsidR="00740002" w:rsidRDefault="00740002" w:rsidP="00740002">
      <w:r>
        <w:rPr>
          <w:rFonts w:hint="eastAsia"/>
        </w:rPr>
        <w:t>конституційного</w:t>
      </w:r>
      <w:r>
        <w:t></w:t>
      </w:r>
      <w:r>
        <w:rPr>
          <w:rFonts w:hint="eastAsia"/>
        </w:rPr>
        <w:t>значення</w:t>
      </w:r>
      <w:r>
        <w:t></w:t>
      </w:r>
    </w:p>
    <w:p w:rsidR="00740002" w:rsidRDefault="00740002" w:rsidP="00740002">
      <w:r>
        <w:rPr>
          <w:rFonts w:hint="eastAsia"/>
        </w:rPr>
        <w:t>–</w:t>
      </w:r>
      <w:r>
        <w:t></w:t>
      </w:r>
      <w:r>
        <w:rPr>
          <w:rFonts w:hint="eastAsia"/>
        </w:rPr>
        <w:t>задля</w:t>
      </w:r>
      <w:r>
        <w:t></w:t>
      </w:r>
      <w:r>
        <w:rPr>
          <w:rFonts w:hint="eastAsia"/>
        </w:rPr>
        <w:t>повноцінного</w:t>
      </w:r>
      <w:r>
        <w:t></w:t>
      </w:r>
      <w:r>
        <w:rPr>
          <w:rFonts w:hint="eastAsia"/>
        </w:rPr>
        <w:t>та</w:t>
      </w:r>
      <w:r>
        <w:t></w:t>
      </w:r>
      <w:r>
        <w:rPr>
          <w:rFonts w:hint="eastAsia"/>
        </w:rPr>
        <w:t>ефективного</w:t>
      </w:r>
      <w:r>
        <w:t></w:t>
      </w:r>
      <w:r>
        <w:rPr>
          <w:rFonts w:hint="eastAsia"/>
        </w:rPr>
        <w:t>розв’язання</w:t>
      </w:r>
      <w:r>
        <w:t></w:t>
      </w:r>
      <w:r>
        <w:rPr>
          <w:rFonts w:hint="eastAsia"/>
        </w:rPr>
        <w:t>поставлених</w:t>
      </w:r>
      <w:r>
        <w:t></w:t>
      </w:r>
      <w:r>
        <w:rPr>
          <w:rFonts w:hint="eastAsia"/>
        </w:rPr>
        <w:t>завдань</w:t>
      </w:r>
    </w:p>
    <w:p w:rsidR="00740002" w:rsidRDefault="00740002" w:rsidP="00740002">
      <w:r>
        <w:rPr>
          <w:rFonts w:hint="eastAsia"/>
        </w:rPr>
        <w:t>Секретаріатом</w:t>
      </w:r>
      <w:r>
        <w:t></w:t>
      </w:r>
      <w:r>
        <w:rPr>
          <w:rFonts w:hint="eastAsia"/>
        </w:rPr>
        <w:t>Конституційного</w:t>
      </w:r>
      <w:r>
        <w:t></w:t>
      </w:r>
      <w:r>
        <w:rPr>
          <w:rFonts w:hint="eastAsia"/>
        </w:rPr>
        <w:t>Суду</w:t>
      </w:r>
      <w:r>
        <w:t></w:t>
      </w:r>
      <w:r>
        <w:rPr>
          <w:rFonts w:hint="eastAsia"/>
        </w:rPr>
        <w:t>України</w:t>
      </w:r>
      <w:r>
        <w:t></w:t>
      </w:r>
      <w:r>
        <w:t></w:t>
      </w:r>
      <w:r>
        <w:rPr>
          <w:rFonts w:hint="eastAsia"/>
        </w:rPr>
        <w:t>а</w:t>
      </w:r>
      <w:r>
        <w:t></w:t>
      </w:r>
      <w:r>
        <w:rPr>
          <w:rFonts w:hint="eastAsia"/>
        </w:rPr>
        <w:t>також</w:t>
      </w:r>
      <w:r>
        <w:t></w:t>
      </w:r>
      <w:r>
        <w:rPr>
          <w:rFonts w:hint="eastAsia"/>
        </w:rPr>
        <w:t>для</w:t>
      </w:r>
      <w:r>
        <w:t></w:t>
      </w:r>
      <w:r>
        <w:rPr>
          <w:rFonts w:hint="eastAsia"/>
        </w:rPr>
        <w:t>підготовки</w:t>
      </w:r>
    </w:p>
    <w:p w:rsidR="00740002" w:rsidRDefault="00740002" w:rsidP="00740002">
      <w:r>
        <w:rPr>
          <w:rFonts w:hint="eastAsia"/>
        </w:rPr>
        <w:t>управлінням</w:t>
      </w:r>
      <w:r>
        <w:t></w:t>
      </w:r>
      <w:r>
        <w:rPr>
          <w:rFonts w:hint="eastAsia"/>
        </w:rPr>
        <w:t>правової</w:t>
      </w:r>
      <w:r>
        <w:t></w:t>
      </w:r>
      <w:r>
        <w:rPr>
          <w:rFonts w:hint="eastAsia"/>
        </w:rPr>
        <w:t>експертизи</w:t>
      </w:r>
      <w:r>
        <w:t></w:t>
      </w:r>
      <w:r>
        <w:rPr>
          <w:rFonts w:hint="eastAsia"/>
        </w:rPr>
        <w:t>документів</w:t>
      </w:r>
      <w:r>
        <w:t></w:t>
      </w:r>
      <w:r>
        <w:rPr>
          <w:rFonts w:hint="eastAsia"/>
        </w:rPr>
        <w:t>нормотворчого</w:t>
      </w:r>
      <w:r>
        <w:t></w:t>
      </w:r>
      <w:r>
        <w:rPr>
          <w:rFonts w:hint="eastAsia"/>
        </w:rPr>
        <w:t>характеру</w:t>
      </w:r>
    </w:p>
    <w:p w:rsidR="00740002" w:rsidRDefault="00740002" w:rsidP="00740002">
      <w:r>
        <w:rPr>
          <w:rFonts w:hint="eastAsia"/>
        </w:rPr>
        <w:t>пропонується</w:t>
      </w:r>
      <w:r>
        <w:t></w:t>
      </w:r>
      <w:r>
        <w:rPr>
          <w:rFonts w:hint="eastAsia"/>
        </w:rPr>
        <w:t>Секретаріат</w:t>
      </w:r>
      <w:r>
        <w:t></w:t>
      </w:r>
      <w:r>
        <w:rPr>
          <w:rFonts w:hint="eastAsia"/>
        </w:rPr>
        <w:t>Конституційного</w:t>
      </w:r>
      <w:r>
        <w:t></w:t>
      </w:r>
      <w:r>
        <w:rPr>
          <w:rFonts w:hint="eastAsia"/>
        </w:rPr>
        <w:t>Суду</w:t>
      </w:r>
      <w:r>
        <w:t></w:t>
      </w:r>
      <w:r>
        <w:rPr>
          <w:rFonts w:hint="eastAsia"/>
        </w:rPr>
        <w:t>України</w:t>
      </w:r>
      <w:r>
        <w:t></w:t>
      </w:r>
      <w:r>
        <w:rPr>
          <w:rFonts w:hint="eastAsia"/>
        </w:rPr>
        <w:t>наділити</w:t>
      </w:r>
    </w:p>
    <w:p w:rsidR="00740002" w:rsidRDefault="00740002" w:rsidP="00740002">
      <w:r>
        <w:rPr>
          <w:rFonts w:hint="eastAsia"/>
        </w:rPr>
        <w:t>повноваженнями</w:t>
      </w:r>
      <w:r>
        <w:t></w:t>
      </w:r>
      <w:r>
        <w:rPr>
          <w:rFonts w:hint="eastAsia"/>
        </w:rPr>
        <w:t>щодо</w:t>
      </w:r>
      <w:r>
        <w:t></w:t>
      </w:r>
      <w:r>
        <w:rPr>
          <w:rFonts w:hint="eastAsia"/>
        </w:rPr>
        <w:t>аналізу</w:t>
      </w:r>
      <w:r>
        <w:t></w:t>
      </w:r>
      <w:r>
        <w:rPr>
          <w:rFonts w:hint="eastAsia"/>
        </w:rPr>
        <w:t>рішень</w:t>
      </w:r>
      <w:r>
        <w:t></w:t>
      </w:r>
      <w:r>
        <w:rPr>
          <w:rFonts w:hint="eastAsia"/>
        </w:rPr>
        <w:t>Європейського</w:t>
      </w:r>
      <w:r>
        <w:t></w:t>
      </w:r>
      <w:r>
        <w:rPr>
          <w:rFonts w:hint="eastAsia"/>
        </w:rPr>
        <w:t>суду</w:t>
      </w:r>
      <w:r>
        <w:t></w:t>
      </w:r>
      <w:r>
        <w:rPr>
          <w:rFonts w:hint="eastAsia"/>
        </w:rPr>
        <w:t>з</w:t>
      </w:r>
      <w:r>
        <w:t></w:t>
      </w:r>
      <w:r>
        <w:rPr>
          <w:rFonts w:hint="eastAsia"/>
        </w:rPr>
        <w:t>прав</w:t>
      </w:r>
      <w:r>
        <w:t></w:t>
      </w:r>
      <w:r>
        <w:rPr>
          <w:rFonts w:hint="eastAsia"/>
        </w:rPr>
        <w:t>людини</w:t>
      </w:r>
      <w:r>
        <w:t></w:t>
      </w:r>
    </w:p>
    <w:p w:rsidR="00740002" w:rsidRDefault="00740002" w:rsidP="00740002">
      <w:r>
        <w:rPr>
          <w:rFonts w:hint="eastAsia"/>
        </w:rPr>
        <w:t>Європейського</w:t>
      </w:r>
      <w:r>
        <w:t></w:t>
      </w:r>
      <w:r>
        <w:rPr>
          <w:rFonts w:hint="eastAsia"/>
        </w:rPr>
        <w:t>суду</w:t>
      </w:r>
      <w:r>
        <w:t></w:t>
      </w:r>
      <w:r>
        <w:rPr>
          <w:rFonts w:hint="eastAsia"/>
        </w:rPr>
        <w:t>справедливості</w:t>
      </w:r>
      <w:r>
        <w:t></w:t>
      </w:r>
      <w:r>
        <w:rPr>
          <w:rFonts w:hint="eastAsia"/>
        </w:rPr>
        <w:t>та</w:t>
      </w:r>
      <w:r>
        <w:t></w:t>
      </w:r>
      <w:r>
        <w:rPr>
          <w:rFonts w:hint="eastAsia"/>
        </w:rPr>
        <w:t>інших</w:t>
      </w:r>
      <w:r>
        <w:t></w:t>
      </w:r>
      <w:r>
        <w:rPr>
          <w:rFonts w:hint="eastAsia"/>
        </w:rPr>
        <w:t>міжнародних</w:t>
      </w:r>
      <w:r>
        <w:t></w:t>
      </w:r>
      <w:r>
        <w:rPr>
          <w:rFonts w:hint="eastAsia"/>
        </w:rPr>
        <w:t>судів</w:t>
      </w:r>
      <w:r>
        <w:t></w:t>
      </w:r>
      <w:r>
        <w:t></w:t>
      </w:r>
      <w:r>
        <w:rPr>
          <w:rFonts w:hint="eastAsia"/>
        </w:rPr>
        <w:t>а</w:t>
      </w:r>
      <w:r>
        <w:t></w:t>
      </w:r>
      <w:r>
        <w:rPr>
          <w:rFonts w:hint="eastAsia"/>
        </w:rPr>
        <w:t>також</w:t>
      </w:r>
    </w:p>
    <w:p w:rsidR="00740002" w:rsidRDefault="00740002" w:rsidP="00740002">
      <w:r>
        <w:rPr>
          <w:rFonts w:hint="eastAsia"/>
        </w:rPr>
        <w:t>резюме</w:t>
      </w:r>
      <w:r>
        <w:t></w:t>
      </w:r>
      <w:r>
        <w:rPr>
          <w:rFonts w:hint="eastAsia"/>
        </w:rPr>
        <w:t>та</w:t>
      </w:r>
      <w:r>
        <w:t></w:t>
      </w:r>
      <w:r>
        <w:rPr>
          <w:rFonts w:hint="eastAsia"/>
        </w:rPr>
        <w:t>оглядом</w:t>
      </w:r>
      <w:r>
        <w:t></w:t>
      </w:r>
      <w:r>
        <w:rPr>
          <w:rFonts w:hint="eastAsia"/>
        </w:rPr>
        <w:t>рішень</w:t>
      </w:r>
      <w:r>
        <w:t></w:t>
      </w:r>
      <w:r>
        <w:rPr>
          <w:rFonts w:hint="eastAsia"/>
        </w:rPr>
        <w:t>конституційних</w:t>
      </w:r>
      <w:r>
        <w:t></w:t>
      </w:r>
      <w:r>
        <w:rPr>
          <w:rFonts w:hint="eastAsia"/>
        </w:rPr>
        <w:t>судів</w:t>
      </w:r>
      <w:r>
        <w:t></w:t>
      </w:r>
      <w:r>
        <w:rPr>
          <w:rFonts w:hint="eastAsia"/>
        </w:rPr>
        <w:t>інших</w:t>
      </w:r>
      <w:r>
        <w:t></w:t>
      </w:r>
      <w:r>
        <w:rPr>
          <w:rFonts w:hint="eastAsia"/>
        </w:rPr>
        <w:t>держав</w:t>
      </w:r>
      <w:r>
        <w:t></w:t>
      </w:r>
    </w:p>
    <w:p w:rsidR="00740002" w:rsidRDefault="00740002" w:rsidP="00740002">
      <w:r>
        <w:rPr>
          <w:rFonts w:hint="eastAsia"/>
        </w:rPr>
        <w:t>–</w:t>
      </w:r>
      <w:r>
        <w:t></w:t>
      </w:r>
      <w:r>
        <w:rPr>
          <w:rFonts w:hint="eastAsia"/>
        </w:rPr>
        <w:t>розкрито</w:t>
      </w:r>
      <w:r>
        <w:t></w:t>
      </w:r>
      <w:r>
        <w:rPr>
          <w:rFonts w:hint="eastAsia"/>
        </w:rPr>
        <w:t>організаційно</w:t>
      </w:r>
      <w:r>
        <w:t></w:t>
      </w:r>
      <w:r>
        <w:rPr>
          <w:rFonts w:hint="eastAsia"/>
        </w:rPr>
        <w:t>правовий</w:t>
      </w:r>
      <w:r>
        <w:t></w:t>
      </w:r>
      <w:r>
        <w:rPr>
          <w:rFonts w:hint="eastAsia"/>
        </w:rPr>
        <w:t>механізм</w:t>
      </w:r>
      <w:r>
        <w:t></w:t>
      </w:r>
      <w:r>
        <w:rPr>
          <w:rFonts w:hint="eastAsia"/>
        </w:rPr>
        <w:t>реалізації</w:t>
      </w:r>
    </w:p>
    <w:p w:rsidR="00740002" w:rsidRDefault="00740002" w:rsidP="00740002">
      <w:r>
        <w:rPr>
          <w:rFonts w:hint="eastAsia"/>
        </w:rPr>
        <w:t>конституційними</w:t>
      </w:r>
      <w:r>
        <w:t></w:t>
      </w:r>
      <w:r>
        <w:rPr>
          <w:rFonts w:hint="eastAsia"/>
        </w:rPr>
        <w:t>судами</w:t>
      </w:r>
      <w:r>
        <w:t></w:t>
      </w:r>
      <w:r>
        <w:rPr>
          <w:rFonts w:hint="eastAsia"/>
        </w:rPr>
        <w:t>України</w:t>
      </w:r>
      <w:r>
        <w:t></w:t>
      </w:r>
      <w:r>
        <w:rPr>
          <w:rFonts w:hint="eastAsia"/>
        </w:rPr>
        <w:t>і</w:t>
      </w:r>
      <w:r>
        <w:t></w:t>
      </w:r>
      <w:r>
        <w:rPr>
          <w:rFonts w:hint="eastAsia"/>
        </w:rPr>
        <w:t>Литовської</w:t>
      </w:r>
      <w:r>
        <w:t></w:t>
      </w:r>
      <w:r>
        <w:rPr>
          <w:rFonts w:hint="eastAsia"/>
        </w:rPr>
        <w:t>Республіки</w:t>
      </w:r>
      <w:r>
        <w:t></w:t>
      </w:r>
      <w:r>
        <w:rPr>
          <w:rFonts w:hint="eastAsia"/>
        </w:rPr>
        <w:t>своїх</w:t>
      </w:r>
      <w:r>
        <w:t></w:t>
      </w:r>
      <w:r>
        <w:rPr>
          <w:rFonts w:hint="eastAsia"/>
        </w:rPr>
        <w:t>функцій</w:t>
      </w:r>
      <w:r>
        <w:t></w:t>
      </w:r>
      <w:r>
        <w:rPr>
          <w:rFonts w:hint="eastAsia"/>
        </w:rPr>
        <w:t>та</w:t>
      </w:r>
    </w:p>
    <w:p w:rsidR="00740002" w:rsidRDefault="00740002" w:rsidP="00740002">
      <w:r>
        <w:rPr>
          <w:rFonts w:hint="eastAsia"/>
        </w:rPr>
        <w:t>повноважень</w:t>
      </w:r>
      <w:r>
        <w:t></w:t>
      </w:r>
      <w:r>
        <w:rPr>
          <w:rFonts w:hint="eastAsia"/>
        </w:rPr>
        <w:t>у</w:t>
      </w:r>
      <w:r>
        <w:t></w:t>
      </w:r>
      <w:r>
        <w:rPr>
          <w:rFonts w:hint="eastAsia"/>
        </w:rPr>
        <w:t>порівняльно</w:t>
      </w:r>
      <w:r>
        <w:t></w:t>
      </w:r>
      <w:r>
        <w:rPr>
          <w:rFonts w:hint="eastAsia"/>
        </w:rPr>
        <w:t>правовому</w:t>
      </w:r>
      <w:r>
        <w:t></w:t>
      </w:r>
      <w:r>
        <w:rPr>
          <w:rFonts w:hint="eastAsia"/>
        </w:rPr>
        <w:t>аспекті</w:t>
      </w:r>
      <w:r>
        <w:t></w:t>
      </w:r>
      <w:r>
        <w:t></w:t>
      </w:r>
      <w:r>
        <w:rPr>
          <w:rFonts w:hint="eastAsia"/>
        </w:rPr>
        <w:t>На</w:t>
      </w:r>
      <w:r>
        <w:t></w:t>
      </w:r>
      <w:r>
        <w:rPr>
          <w:rFonts w:hint="eastAsia"/>
        </w:rPr>
        <w:t>цій</w:t>
      </w:r>
      <w:r>
        <w:t></w:t>
      </w:r>
      <w:r>
        <w:rPr>
          <w:rFonts w:hint="eastAsia"/>
        </w:rPr>
        <w:t>основі</w:t>
      </w:r>
      <w:r>
        <w:t></w:t>
      </w:r>
      <w:r>
        <w:t></w:t>
      </w:r>
      <w:r>
        <w:rPr>
          <w:rFonts w:hint="eastAsia"/>
        </w:rPr>
        <w:t>зокрема</w:t>
      </w:r>
      <w:r>
        <w:t></w:t>
      </w:r>
    </w:p>
    <w:p w:rsidR="00740002" w:rsidRDefault="00740002" w:rsidP="00740002">
      <w:r>
        <w:rPr>
          <w:rFonts w:hint="eastAsia"/>
        </w:rPr>
        <w:t>встановлено</w:t>
      </w:r>
      <w:r>
        <w:t></w:t>
      </w:r>
      <w:r>
        <w:t></w:t>
      </w:r>
      <w:r>
        <w:rPr>
          <w:rFonts w:hint="eastAsia"/>
        </w:rPr>
        <w:t>що</w:t>
      </w:r>
      <w:r>
        <w:t></w:t>
      </w:r>
      <w:r>
        <w:rPr>
          <w:rFonts w:hint="eastAsia"/>
        </w:rPr>
        <w:t>одним</w:t>
      </w:r>
      <w:r>
        <w:t></w:t>
      </w:r>
      <w:r>
        <w:rPr>
          <w:rFonts w:hint="eastAsia"/>
        </w:rPr>
        <w:t>із</w:t>
      </w:r>
      <w:r>
        <w:t></w:t>
      </w:r>
      <w:r>
        <w:rPr>
          <w:rFonts w:hint="eastAsia"/>
        </w:rPr>
        <w:t>важливих</w:t>
      </w:r>
      <w:r>
        <w:t></w:t>
      </w:r>
      <w:r>
        <w:rPr>
          <w:rFonts w:hint="eastAsia"/>
        </w:rPr>
        <w:t>аспектів</w:t>
      </w:r>
      <w:r>
        <w:t></w:t>
      </w:r>
      <w:r>
        <w:rPr>
          <w:rFonts w:hint="eastAsia"/>
        </w:rPr>
        <w:t>конституційного</w:t>
      </w:r>
      <w:r>
        <w:t></w:t>
      </w:r>
      <w:r>
        <w:rPr>
          <w:rFonts w:hint="eastAsia"/>
        </w:rPr>
        <w:t>правосуддя</w:t>
      </w:r>
    </w:p>
    <w:p w:rsidR="00740002" w:rsidRDefault="00740002" w:rsidP="00740002">
      <w:r>
        <w:rPr>
          <w:rFonts w:hint="eastAsia"/>
        </w:rPr>
        <w:t>Литовської</w:t>
      </w:r>
      <w:r>
        <w:t></w:t>
      </w:r>
      <w:r>
        <w:rPr>
          <w:rFonts w:hint="eastAsia"/>
        </w:rPr>
        <w:t>Республіки</w:t>
      </w:r>
      <w:r>
        <w:t></w:t>
      </w:r>
      <w:r>
        <w:t></w:t>
      </w:r>
      <w:r>
        <w:rPr>
          <w:rFonts w:hint="eastAsia"/>
        </w:rPr>
        <w:t>який</w:t>
      </w:r>
      <w:r>
        <w:t></w:t>
      </w:r>
      <w:r>
        <w:rPr>
          <w:rFonts w:hint="eastAsia"/>
        </w:rPr>
        <w:t>може</w:t>
      </w:r>
      <w:r>
        <w:t></w:t>
      </w:r>
      <w:r>
        <w:rPr>
          <w:rFonts w:hint="eastAsia"/>
        </w:rPr>
        <w:t>бути</w:t>
      </w:r>
      <w:r>
        <w:t></w:t>
      </w:r>
      <w:r>
        <w:rPr>
          <w:rFonts w:hint="eastAsia"/>
        </w:rPr>
        <w:t>запозичений</w:t>
      </w:r>
      <w:r>
        <w:t></w:t>
      </w:r>
      <w:r>
        <w:rPr>
          <w:rFonts w:hint="eastAsia"/>
        </w:rPr>
        <w:t>Україною</w:t>
      </w:r>
      <w:r>
        <w:t></w:t>
      </w:r>
      <w:r>
        <w:t></w:t>
      </w:r>
      <w:r>
        <w:rPr>
          <w:rFonts w:hint="eastAsia"/>
        </w:rPr>
        <w:t>є</w:t>
      </w:r>
      <w:r>
        <w:t></w:t>
      </w:r>
      <w:r>
        <w:rPr>
          <w:rFonts w:hint="eastAsia"/>
        </w:rPr>
        <w:t>більш</w:t>
      </w:r>
    </w:p>
    <w:p w:rsidR="00740002" w:rsidRDefault="00740002" w:rsidP="00740002">
      <w:r>
        <w:rPr>
          <w:rFonts w:hint="eastAsia"/>
        </w:rPr>
        <w:t>детальне</w:t>
      </w:r>
      <w:r>
        <w:t></w:t>
      </w:r>
      <w:r>
        <w:rPr>
          <w:rFonts w:hint="eastAsia"/>
        </w:rPr>
        <w:t>врегулювання</w:t>
      </w:r>
      <w:r>
        <w:t></w:t>
      </w:r>
      <w:r>
        <w:rPr>
          <w:rFonts w:hint="eastAsia"/>
        </w:rPr>
        <w:t>правових</w:t>
      </w:r>
      <w:r>
        <w:t></w:t>
      </w:r>
      <w:r>
        <w:rPr>
          <w:rFonts w:hint="eastAsia"/>
        </w:rPr>
        <w:t>основ</w:t>
      </w:r>
      <w:r>
        <w:t></w:t>
      </w:r>
      <w:r>
        <w:rPr>
          <w:rFonts w:hint="eastAsia"/>
        </w:rPr>
        <w:t>його</w:t>
      </w:r>
      <w:r>
        <w:t></w:t>
      </w:r>
      <w:r>
        <w:rPr>
          <w:rFonts w:hint="eastAsia"/>
        </w:rPr>
        <w:t>діяльності</w:t>
      </w:r>
      <w:r>
        <w:t></w:t>
      </w:r>
      <w:r>
        <w:rPr>
          <w:rFonts w:hint="eastAsia"/>
        </w:rPr>
        <w:t>в</w:t>
      </w:r>
      <w:r>
        <w:t></w:t>
      </w:r>
      <w:r>
        <w:rPr>
          <w:rFonts w:hint="eastAsia"/>
        </w:rPr>
        <w:t>Основному</w:t>
      </w:r>
      <w:r>
        <w:t></w:t>
      </w:r>
      <w:r>
        <w:rPr>
          <w:rFonts w:hint="eastAsia"/>
        </w:rPr>
        <w:t>Законі</w:t>
      </w:r>
      <w:r>
        <w:t></w:t>
      </w:r>
    </w:p>
    <w:p w:rsidR="00740002" w:rsidRDefault="00740002" w:rsidP="00740002">
      <w:r>
        <w:t></w:t>
      </w:r>
    </w:p>
    <w:p w:rsidR="00740002" w:rsidRDefault="00740002" w:rsidP="00740002">
      <w:r>
        <w:rPr>
          <w:rFonts w:hint="eastAsia"/>
        </w:rPr>
        <w:t>удосконалено</w:t>
      </w:r>
      <w:r>
        <w:t></w:t>
      </w:r>
    </w:p>
    <w:p w:rsidR="00740002" w:rsidRDefault="00740002" w:rsidP="00740002">
      <w:r>
        <w:rPr>
          <w:rFonts w:hint="eastAsia"/>
        </w:rPr>
        <w:t>–</w:t>
      </w:r>
      <w:r>
        <w:t></w:t>
      </w:r>
      <w:r>
        <w:rPr>
          <w:rFonts w:hint="eastAsia"/>
        </w:rPr>
        <w:t>визначення</w:t>
      </w:r>
      <w:r>
        <w:t></w:t>
      </w:r>
      <w:r>
        <w:rPr>
          <w:rFonts w:hint="eastAsia"/>
        </w:rPr>
        <w:t>поняття</w:t>
      </w:r>
      <w:r>
        <w:t></w:t>
      </w:r>
      <w:r>
        <w:t></w:t>
      </w:r>
      <w:r>
        <w:rPr>
          <w:rFonts w:hint="eastAsia"/>
        </w:rPr>
        <w:t>правосуддя</w:t>
      </w:r>
      <w:r>
        <w:t></w:t>
      </w:r>
      <w:r>
        <w:t></w:t>
      </w:r>
      <w:r>
        <w:t></w:t>
      </w:r>
      <w:r>
        <w:rPr>
          <w:rFonts w:hint="eastAsia"/>
        </w:rPr>
        <w:t>під</w:t>
      </w:r>
      <w:r>
        <w:t></w:t>
      </w:r>
      <w:r>
        <w:rPr>
          <w:rFonts w:hint="eastAsia"/>
        </w:rPr>
        <w:t>яким</w:t>
      </w:r>
      <w:r>
        <w:t></w:t>
      </w:r>
      <w:r>
        <w:rPr>
          <w:rFonts w:hint="eastAsia"/>
        </w:rPr>
        <w:t>необхідно</w:t>
      </w:r>
      <w:r>
        <w:t></w:t>
      </w:r>
      <w:r>
        <w:rPr>
          <w:rFonts w:hint="eastAsia"/>
        </w:rPr>
        <w:t>розуміти</w:t>
      </w:r>
    </w:p>
    <w:p w:rsidR="00740002" w:rsidRDefault="00740002" w:rsidP="00740002">
      <w:r>
        <w:rPr>
          <w:rFonts w:hint="eastAsia"/>
        </w:rPr>
        <w:t>діяльність</w:t>
      </w:r>
      <w:r>
        <w:t></w:t>
      </w:r>
      <w:r>
        <w:rPr>
          <w:rFonts w:hint="eastAsia"/>
        </w:rPr>
        <w:t>компетентного</w:t>
      </w:r>
      <w:r>
        <w:t></w:t>
      </w:r>
      <w:r>
        <w:rPr>
          <w:rFonts w:hint="eastAsia"/>
        </w:rPr>
        <w:t>суду</w:t>
      </w:r>
      <w:r>
        <w:t></w:t>
      </w:r>
      <w:r>
        <w:t></w:t>
      </w:r>
      <w:r>
        <w:rPr>
          <w:rFonts w:hint="eastAsia"/>
        </w:rPr>
        <w:t>що</w:t>
      </w:r>
      <w:r>
        <w:t></w:t>
      </w:r>
      <w:r>
        <w:rPr>
          <w:rFonts w:hint="eastAsia"/>
        </w:rPr>
        <w:t>здійснюється</w:t>
      </w:r>
      <w:r>
        <w:t></w:t>
      </w:r>
      <w:r>
        <w:rPr>
          <w:rFonts w:hint="eastAsia"/>
        </w:rPr>
        <w:t>від</w:t>
      </w:r>
      <w:r>
        <w:t></w:t>
      </w:r>
      <w:r>
        <w:rPr>
          <w:rFonts w:hint="eastAsia"/>
        </w:rPr>
        <w:t>імені</w:t>
      </w:r>
      <w:r>
        <w:t></w:t>
      </w:r>
      <w:r>
        <w:rPr>
          <w:rFonts w:hint="eastAsia"/>
        </w:rPr>
        <w:t>держави</w:t>
      </w:r>
      <w:r>
        <w:t></w:t>
      </w:r>
      <w:r>
        <w:rPr>
          <w:rFonts w:hint="eastAsia"/>
        </w:rPr>
        <w:t>і</w:t>
      </w:r>
      <w:r>
        <w:t></w:t>
      </w:r>
      <w:r>
        <w:rPr>
          <w:rFonts w:hint="eastAsia"/>
        </w:rPr>
        <w:t>за</w:t>
      </w:r>
    </w:p>
    <w:p w:rsidR="00740002" w:rsidRDefault="00740002" w:rsidP="00740002">
      <w:r>
        <w:rPr>
          <w:rFonts w:hint="eastAsia"/>
        </w:rPr>
        <w:t>встановленою</w:t>
      </w:r>
      <w:r>
        <w:t></w:t>
      </w:r>
      <w:r>
        <w:rPr>
          <w:rFonts w:hint="eastAsia"/>
        </w:rPr>
        <w:t>законом</w:t>
      </w:r>
      <w:r>
        <w:t></w:t>
      </w:r>
      <w:r>
        <w:rPr>
          <w:rFonts w:hint="eastAsia"/>
        </w:rPr>
        <w:t>процедурою</w:t>
      </w:r>
      <w:r>
        <w:t></w:t>
      </w:r>
      <w:r>
        <w:t></w:t>
      </w:r>
      <w:r>
        <w:rPr>
          <w:rFonts w:hint="eastAsia"/>
        </w:rPr>
        <w:t>змістом</w:t>
      </w:r>
      <w:r>
        <w:t></w:t>
      </w:r>
      <w:r>
        <w:rPr>
          <w:rFonts w:hint="eastAsia"/>
        </w:rPr>
        <w:t>якої</w:t>
      </w:r>
      <w:r>
        <w:t></w:t>
      </w:r>
      <w:r>
        <w:rPr>
          <w:rFonts w:hint="eastAsia"/>
        </w:rPr>
        <w:t>є</w:t>
      </w:r>
      <w:r>
        <w:t></w:t>
      </w:r>
      <w:r>
        <w:rPr>
          <w:rFonts w:hint="eastAsia"/>
        </w:rPr>
        <w:t>розгляд</w:t>
      </w:r>
      <w:r>
        <w:t></w:t>
      </w:r>
      <w:r>
        <w:rPr>
          <w:rFonts w:hint="eastAsia"/>
        </w:rPr>
        <w:t>і</w:t>
      </w:r>
      <w:r>
        <w:t></w:t>
      </w:r>
      <w:r>
        <w:rPr>
          <w:rFonts w:hint="eastAsia"/>
        </w:rPr>
        <w:t>вирішення</w:t>
      </w:r>
    </w:p>
    <w:p w:rsidR="00740002" w:rsidRDefault="00740002" w:rsidP="00740002">
      <w:r>
        <w:rPr>
          <w:rFonts w:hint="eastAsia"/>
        </w:rPr>
        <w:t>конфліктів</w:t>
      </w:r>
      <w:r>
        <w:t></w:t>
      </w:r>
      <w:r>
        <w:rPr>
          <w:rFonts w:hint="eastAsia"/>
        </w:rPr>
        <w:t>або</w:t>
      </w:r>
      <w:r>
        <w:t></w:t>
      </w:r>
      <w:r>
        <w:rPr>
          <w:rFonts w:hint="eastAsia"/>
        </w:rPr>
        <w:t>правових</w:t>
      </w:r>
      <w:r>
        <w:t></w:t>
      </w:r>
      <w:r>
        <w:rPr>
          <w:rFonts w:hint="eastAsia"/>
        </w:rPr>
        <w:t>питань</w:t>
      </w:r>
      <w:r>
        <w:t></w:t>
      </w:r>
      <w:r>
        <w:t></w:t>
      </w:r>
      <w:r>
        <w:rPr>
          <w:rFonts w:hint="eastAsia"/>
        </w:rPr>
        <w:t>які</w:t>
      </w:r>
      <w:r>
        <w:t></w:t>
      </w:r>
      <w:r>
        <w:rPr>
          <w:rFonts w:hint="eastAsia"/>
        </w:rPr>
        <w:t>виникають</w:t>
      </w:r>
      <w:r>
        <w:t></w:t>
      </w:r>
      <w:r>
        <w:rPr>
          <w:rFonts w:hint="eastAsia"/>
        </w:rPr>
        <w:t>у</w:t>
      </w:r>
      <w:r>
        <w:t></w:t>
      </w:r>
      <w:r>
        <w:rPr>
          <w:rFonts w:hint="eastAsia"/>
        </w:rPr>
        <w:t>процесі</w:t>
      </w:r>
      <w:r>
        <w:t></w:t>
      </w:r>
      <w:r>
        <w:rPr>
          <w:rFonts w:hint="eastAsia"/>
        </w:rPr>
        <w:t>реалізації</w:t>
      </w:r>
      <w:r>
        <w:t></w:t>
      </w:r>
      <w:r>
        <w:rPr>
          <w:rFonts w:hint="eastAsia"/>
        </w:rPr>
        <w:t>норм</w:t>
      </w:r>
    </w:p>
    <w:p w:rsidR="00740002" w:rsidRDefault="00740002" w:rsidP="00740002">
      <w:r>
        <w:rPr>
          <w:rFonts w:hint="eastAsia"/>
        </w:rPr>
        <w:t>конституційного</w:t>
      </w:r>
      <w:r>
        <w:t></w:t>
      </w:r>
      <w:r>
        <w:t></w:t>
      </w:r>
      <w:r>
        <w:rPr>
          <w:rFonts w:hint="eastAsia"/>
        </w:rPr>
        <w:t>цивільного</w:t>
      </w:r>
      <w:r>
        <w:t></w:t>
      </w:r>
      <w:r>
        <w:t></w:t>
      </w:r>
      <w:r>
        <w:rPr>
          <w:rFonts w:hint="eastAsia"/>
        </w:rPr>
        <w:t>кримінального</w:t>
      </w:r>
      <w:r>
        <w:t></w:t>
      </w:r>
      <w:r>
        <w:t></w:t>
      </w:r>
      <w:r>
        <w:rPr>
          <w:rFonts w:hint="eastAsia"/>
        </w:rPr>
        <w:t>адміністративного</w:t>
      </w:r>
      <w:r>
        <w:t></w:t>
      </w:r>
      <w:r>
        <w:rPr>
          <w:rFonts w:hint="eastAsia"/>
        </w:rPr>
        <w:t>та</w:t>
      </w:r>
      <w:r>
        <w:t></w:t>
      </w:r>
      <w:r>
        <w:rPr>
          <w:rFonts w:hint="eastAsia"/>
        </w:rPr>
        <w:t>інших</w:t>
      </w:r>
    </w:p>
    <w:p w:rsidR="00740002" w:rsidRDefault="00740002" w:rsidP="00740002">
      <w:r>
        <w:rPr>
          <w:rFonts w:hint="eastAsia"/>
        </w:rPr>
        <w:t>галузей</w:t>
      </w:r>
      <w:r>
        <w:t></w:t>
      </w:r>
      <w:r>
        <w:rPr>
          <w:rFonts w:hint="eastAsia"/>
        </w:rPr>
        <w:t>права</w:t>
      </w:r>
      <w:r>
        <w:t></w:t>
      </w:r>
    </w:p>
    <w:p w:rsidR="00740002" w:rsidRDefault="00740002" w:rsidP="00740002">
      <w:r>
        <w:rPr>
          <w:rFonts w:hint="eastAsia"/>
        </w:rPr>
        <w:t>–</w:t>
      </w:r>
      <w:r>
        <w:t></w:t>
      </w:r>
      <w:r>
        <w:rPr>
          <w:rFonts w:hint="eastAsia"/>
        </w:rPr>
        <w:t>визначення</w:t>
      </w:r>
      <w:r>
        <w:t></w:t>
      </w:r>
      <w:r>
        <w:rPr>
          <w:rFonts w:hint="eastAsia"/>
        </w:rPr>
        <w:t>поняття</w:t>
      </w:r>
      <w:r>
        <w:t></w:t>
      </w:r>
      <w:r>
        <w:t></w:t>
      </w:r>
      <w:r>
        <w:rPr>
          <w:rFonts w:hint="eastAsia"/>
        </w:rPr>
        <w:t>конституційне</w:t>
      </w:r>
      <w:r>
        <w:t></w:t>
      </w:r>
      <w:r>
        <w:rPr>
          <w:rFonts w:hint="eastAsia"/>
        </w:rPr>
        <w:t>правосуддя</w:t>
      </w:r>
      <w:r>
        <w:t></w:t>
      </w:r>
      <w:r>
        <w:t></w:t>
      </w:r>
      <w:r>
        <w:t></w:t>
      </w:r>
      <w:r>
        <w:rPr>
          <w:rFonts w:hint="eastAsia"/>
        </w:rPr>
        <w:t>відповідно</w:t>
      </w:r>
      <w:r>
        <w:t></w:t>
      </w:r>
      <w:r>
        <w:rPr>
          <w:rFonts w:hint="eastAsia"/>
        </w:rPr>
        <w:t>до</w:t>
      </w:r>
      <w:r>
        <w:t></w:t>
      </w:r>
      <w:r>
        <w:rPr>
          <w:rFonts w:hint="eastAsia"/>
        </w:rPr>
        <w:t>якого</w:t>
      </w:r>
    </w:p>
    <w:p w:rsidR="00740002" w:rsidRDefault="00740002" w:rsidP="00740002">
      <w:r>
        <w:rPr>
          <w:rFonts w:hint="eastAsia"/>
        </w:rPr>
        <w:t>воно</w:t>
      </w:r>
      <w:r>
        <w:t></w:t>
      </w:r>
      <w:r>
        <w:rPr>
          <w:rFonts w:hint="eastAsia"/>
        </w:rPr>
        <w:t>являє</w:t>
      </w:r>
      <w:r>
        <w:t></w:t>
      </w:r>
      <w:r>
        <w:rPr>
          <w:rFonts w:hint="eastAsia"/>
        </w:rPr>
        <w:t>собою</w:t>
      </w:r>
      <w:r>
        <w:t></w:t>
      </w:r>
      <w:r>
        <w:rPr>
          <w:rFonts w:hint="eastAsia"/>
        </w:rPr>
        <w:t>діяльність</w:t>
      </w:r>
      <w:r>
        <w:t></w:t>
      </w:r>
      <w:r>
        <w:rPr>
          <w:rFonts w:hint="eastAsia"/>
        </w:rPr>
        <w:t>суду</w:t>
      </w:r>
      <w:r>
        <w:t></w:t>
      </w:r>
      <w:r>
        <w:rPr>
          <w:rFonts w:hint="eastAsia"/>
        </w:rPr>
        <w:t>конституційної</w:t>
      </w:r>
      <w:r>
        <w:t></w:t>
      </w:r>
      <w:r>
        <w:rPr>
          <w:rFonts w:hint="eastAsia"/>
        </w:rPr>
        <w:t>юрисдикції</w:t>
      </w:r>
      <w:r>
        <w:t></w:t>
      </w:r>
      <w:r>
        <w:t></w:t>
      </w:r>
      <w:r>
        <w:rPr>
          <w:rFonts w:hint="eastAsia"/>
        </w:rPr>
        <w:t>що</w:t>
      </w:r>
    </w:p>
    <w:p w:rsidR="00740002" w:rsidRDefault="00740002" w:rsidP="00740002">
      <w:r>
        <w:rPr>
          <w:rFonts w:hint="eastAsia"/>
        </w:rPr>
        <w:t>здійснюється</w:t>
      </w:r>
      <w:r>
        <w:t></w:t>
      </w:r>
      <w:r>
        <w:rPr>
          <w:rFonts w:hint="eastAsia"/>
        </w:rPr>
        <w:t>в</w:t>
      </w:r>
      <w:r>
        <w:t></w:t>
      </w:r>
      <w:r>
        <w:rPr>
          <w:rFonts w:hint="eastAsia"/>
        </w:rPr>
        <w:t>установленому</w:t>
      </w:r>
      <w:r>
        <w:t></w:t>
      </w:r>
      <w:r>
        <w:rPr>
          <w:rFonts w:hint="eastAsia"/>
        </w:rPr>
        <w:t>законом</w:t>
      </w:r>
      <w:r>
        <w:t></w:t>
      </w:r>
      <w:r>
        <w:rPr>
          <w:rFonts w:hint="eastAsia"/>
        </w:rPr>
        <w:t>порядку</w:t>
      </w:r>
      <w:r>
        <w:t></w:t>
      </w:r>
      <w:r>
        <w:t></w:t>
      </w:r>
      <w:r>
        <w:rPr>
          <w:rFonts w:hint="eastAsia"/>
        </w:rPr>
        <w:t>змістом</w:t>
      </w:r>
      <w:r>
        <w:t></w:t>
      </w:r>
      <w:r>
        <w:rPr>
          <w:rFonts w:hint="eastAsia"/>
        </w:rPr>
        <w:t>та</w:t>
      </w:r>
      <w:r>
        <w:t></w:t>
      </w:r>
      <w:r>
        <w:rPr>
          <w:rFonts w:hint="eastAsia"/>
        </w:rPr>
        <w:t>суттю</w:t>
      </w:r>
      <w:r>
        <w:t></w:t>
      </w:r>
      <w:r>
        <w:rPr>
          <w:rFonts w:hint="eastAsia"/>
        </w:rPr>
        <w:t>якої</w:t>
      </w:r>
      <w:r>
        <w:t></w:t>
      </w:r>
      <w:r>
        <w:rPr>
          <w:rFonts w:hint="eastAsia"/>
        </w:rPr>
        <w:t>є</w:t>
      </w:r>
    </w:p>
    <w:p w:rsidR="00740002" w:rsidRDefault="00740002" w:rsidP="00740002">
      <w:r>
        <w:rPr>
          <w:rFonts w:hint="eastAsia"/>
        </w:rPr>
        <w:t>розгляд</w:t>
      </w:r>
      <w:r>
        <w:t></w:t>
      </w:r>
      <w:r>
        <w:rPr>
          <w:rFonts w:hint="eastAsia"/>
        </w:rPr>
        <w:t>і</w:t>
      </w:r>
      <w:r>
        <w:t></w:t>
      </w:r>
      <w:r>
        <w:rPr>
          <w:rFonts w:hint="eastAsia"/>
        </w:rPr>
        <w:t>вирішення</w:t>
      </w:r>
      <w:r>
        <w:t></w:t>
      </w:r>
      <w:r>
        <w:rPr>
          <w:rFonts w:hint="eastAsia"/>
        </w:rPr>
        <w:t>питань</w:t>
      </w:r>
      <w:r>
        <w:t></w:t>
      </w:r>
      <w:r>
        <w:rPr>
          <w:rFonts w:hint="eastAsia"/>
        </w:rPr>
        <w:t>щодо</w:t>
      </w:r>
      <w:r>
        <w:t></w:t>
      </w:r>
      <w:r>
        <w:rPr>
          <w:rFonts w:hint="eastAsia"/>
        </w:rPr>
        <w:t>конституційного</w:t>
      </w:r>
      <w:r>
        <w:t></w:t>
      </w:r>
      <w:r>
        <w:rPr>
          <w:rFonts w:hint="eastAsia"/>
        </w:rPr>
        <w:t>контролю</w:t>
      </w:r>
      <w:r>
        <w:t></w:t>
      </w:r>
      <w:r>
        <w:t></w:t>
      </w:r>
      <w:r>
        <w:rPr>
          <w:rFonts w:hint="eastAsia"/>
        </w:rPr>
        <w:t>офіційного</w:t>
      </w:r>
    </w:p>
    <w:p w:rsidR="00740002" w:rsidRDefault="00740002" w:rsidP="00740002">
      <w:r>
        <w:rPr>
          <w:rFonts w:hint="eastAsia"/>
        </w:rPr>
        <w:t>тлумачення</w:t>
      </w:r>
      <w:r>
        <w:t></w:t>
      </w:r>
      <w:r>
        <w:rPr>
          <w:rFonts w:hint="eastAsia"/>
        </w:rPr>
        <w:t>Конституції</w:t>
      </w:r>
      <w:r>
        <w:t></w:t>
      </w:r>
      <w:r>
        <w:rPr>
          <w:rFonts w:hint="eastAsia"/>
        </w:rPr>
        <w:t>і</w:t>
      </w:r>
      <w:r>
        <w:t></w:t>
      </w:r>
      <w:r>
        <w:rPr>
          <w:rFonts w:hint="eastAsia"/>
        </w:rPr>
        <w:t>законів</w:t>
      </w:r>
      <w:r>
        <w:t></w:t>
      </w:r>
      <w:r>
        <w:t></w:t>
      </w:r>
      <w:r>
        <w:rPr>
          <w:rFonts w:hint="eastAsia"/>
        </w:rPr>
        <w:t>правової</w:t>
      </w:r>
      <w:r>
        <w:t></w:t>
      </w:r>
      <w:r>
        <w:rPr>
          <w:rFonts w:hint="eastAsia"/>
        </w:rPr>
        <w:t>охорони</w:t>
      </w:r>
      <w:r>
        <w:t></w:t>
      </w:r>
      <w:r>
        <w:rPr>
          <w:rFonts w:hint="eastAsia"/>
        </w:rPr>
        <w:t>Конституції</w:t>
      </w:r>
      <w:r>
        <w:t></w:t>
      </w:r>
    </w:p>
    <w:p w:rsidR="00740002" w:rsidRDefault="00740002" w:rsidP="00740002">
      <w:r>
        <w:rPr>
          <w:rFonts w:hint="eastAsia"/>
        </w:rPr>
        <w:t>забезпечення</w:t>
      </w:r>
      <w:r>
        <w:t></w:t>
      </w:r>
      <w:r>
        <w:rPr>
          <w:rFonts w:hint="eastAsia"/>
        </w:rPr>
        <w:t>дотримання</w:t>
      </w:r>
      <w:r>
        <w:t></w:t>
      </w:r>
      <w:r>
        <w:rPr>
          <w:rFonts w:hint="eastAsia"/>
        </w:rPr>
        <w:t>принципу</w:t>
      </w:r>
      <w:r>
        <w:t></w:t>
      </w:r>
      <w:r>
        <w:rPr>
          <w:rFonts w:hint="eastAsia"/>
        </w:rPr>
        <w:t>поділу</w:t>
      </w:r>
      <w:r>
        <w:t></w:t>
      </w:r>
      <w:r>
        <w:rPr>
          <w:rFonts w:hint="eastAsia"/>
        </w:rPr>
        <w:t>влади</w:t>
      </w:r>
      <w:r>
        <w:t></w:t>
      </w:r>
      <w:r>
        <w:rPr>
          <w:rFonts w:hint="eastAsia"/>
        </w:rPr>
        <w:t>і</w:t>
      </w:r>
      <w:r>
        <w:t></w:t>
      </w:r>
      <w:r>
        <w:rPr>
          <w:rFonts w:hint="eastAsia"/>
        </w:rPr>
        <w:t>захисту</w:t>
      </w:r>
      <w:r>
        <w:t></w:t>
      </w:r>
      <w:r>
        <w:rPr>
          <w:rFonts w:hint="eastAsia"/>
        </w:rPr>
        <w:t>конституційних</w:t>
      </w:r>
    </w:p>
    <w:p w:rsidR="00740002" w:rsidRDefault="00740002" w:rsidP="00740002">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p>
    <w:p w:rsidR="00740002" w:rsidRDefault="00740002" w:rsidP="00740002">
      <w:r>
        <w:rPr>
          <w:rFonts w:hint="eastAsia"/>
        </w:rPr>
        <w:t>–</w:t>
      </w:r>
      <w:r>
        <w:t></w:t>
      </w:r>
      <w:r>
        <w:rPr>
          <w:rFonts w:hint="eastAsia"/>
        </w:rPr>
        <w:t>складові</w:t>
      </w:r>
      <w:r>
        <w:t></w:t>
      </w:r>
      <w:r>
        <w:rPr>
          <w:rFonts w:hint="eastAsia"/>
        </w:rPr>
        <w:t>та</w:t>
      </w:r>
      <w:r>
        <w:t></w:t>
      </w:r>
      <w:r>
        <w:rPr>
          <w:rFonts w:hint="eastAsia"/>
        </w:rPr>
        <w:t>структурні</w:t>
      </w:r>
      <w:r>
        <w:t></w:t>
      </w:r>
      <w:r>
        <w:rPr>
          <w:rFonts w:hint="eastAsia"/>
        </w:rPr>
        <w:t>елементи</w:t>
      </w:r>
      <w:r>
        <w:t></w:t>
      </w:r>
      <w:r>
        <w:rPr>
          <w:rFonts w:hint="eastAsia"/>
        </w:rPr>
        <w:t>розвитку</w:t>
      </w:r>
      <w:r>
        <w:t></w:t>
      </w:r>
      <w:r>
        <w:rPr>
          <w:rFonts w:hint="eastAsia"/>
        </w:rPr>
        <w:t>конституційного</w:t>
      </w:r>
    </w:p>
    <w:p w:rsidR="00740002" w:rsidRDefault="00740002" w:rsidP="00740002">
      <w:r>
        <w:rPr>
          <w:rFonts w:hint="eastAsia"/>
        </w:rPr>
        <w:t>правосуддя</w:t>
      </w:r>
      <w:r>
        <w:t></w:t>
      </w:r>
      <w:r>
        <w:rPr>
          <w:rFonts w:hint="eastAsia"/>
        </w:rPr>
        <w:t>в</w:t>
      </w:r>
      <w:r>
        <w:t></w:t>
      </w:r>
      <w:r>
        <w:rPr>
          <w:rFonts w:hint="eastAsia"/>
        </w:rPr>
        <w:t>Україні</w:t>
      </w:r>
      <w:r>
        <w:t></w:t>
      </w:r>
      <w:r>
        <w:rPr>
          <w:rFonts w:hint="eastAsia"/>
        </w:rPr>
        <w:t>та</w:t>
      </w:r>
      <w:r>
        <w:t></w:t>
      </w:r>
      <w:r>
        <w:rPr>
          <w:rFonts w:hint="eastAsia"/>
        </w:rPr>
        <w:t>Литовській</w:t>
      </w:r>
      <w:r>
        <w:t></w:t>
      </w:r>
      <w:r>
        <w:rPr>
          <w:rFonts w:hint="eastAsia"/>
        </w:rPr>
        <w:t>Республіці</w:t>
      </w:r>
      <w:r>
        <w:t></w:t>
      </w:r>
      <w:r>
        <w:t></w:t>
      </w:r>
      <w:r>
        <w:rPr>
          <w:rFonts w:hint="eastAsia"/>
        </w:rPr>
        <w:t>відповідно</w:t>
      </w:r>
      <w:r>
        <w:t></w:t>
      </w:r>
      <w:r>
        <w:rPr>
          <w:rFonts w:hint="eastAsia"/>
        </w:rPr>
        <w:t>до</w:t>
      </w:r>
      <w:r>
        <w:t></w:t>
      </w:r>
      <w:r>
        <w:rPr>
          <w:rFonts w:hint="eastAsia"/>
        </w:rPr>
        <w:t>якого</w:t>
      </w:r>
      <w:r>
        <w:t></w:t>
      </w:r>
      <w:r>
        <w:rPr>
          <w:rFonts w:hint="eastAsia"/>
        </w:rPr>
        <w:t>було</w:t>
      </w:r>
    </w:p>
    <w:p w:rsidR="00740002" w:rsidRDefault="00740002" w:rsidP="00740002">
      <w:r>
        <w:rPr>
          <w:rFonts w:hint="eastAsia"/>
        </w:rPr>
        <w:t>хронологічно</w:t>
      </w:r>
      <w:r>
        <w:t></w:t>
      </w:r>
      <w:r>
        <w:rPr>
          <w:rFonts w:hint="eastAsia"/>
        </w:rPr>
        <w:t>проаналізовано</w:t>
      </w:r>
      <w:r>
        <w:t></w:t>
      </w:r>
      <w:r>
        <w:rPr>
          <w:rFonts w:hint="eastAsia"/>
        </w:rPr>
        <w:t>етапи</w:t>
      </w:r>
      <w:r>
        <w:t></w:t>
      </w:r>
      <w:r>
        <w:rPr>
          <w:rFonts w:hint="eastAsia"/>
        </w:rPr>
        <w:t>становлення</w:t>
      </w:r>
      <w:r>
        <w:t></w:t>
      </w:r>
      <w:r>
        <w:rPr>
          <w:rFonts w:hint="eastAsia"/>
        </w:rPr>
        <w:t>правового</w:t>
      </w:r>
      <w:r>
        <w:t></w:t>
      </w:r>
      <w:r>
        <w:rPr>
          <w:rFonts w:hint="eastAsia"/>
        </w:rPr>
        <w:t>регулювання</w:t>
      </w:r>
    </w:p>
    <w:p w:rsidR="00740002" w:rsidRDefault="00740002" w:rsidP="00740002">
      <w:r>
        <w:rPr>
          <w:rFonts w:hint="eastAsia"/>
        </w:rPr>
        <w:t>конституційного</w:t>
      </w:r>
      <w:r>
        <w:t></w:t>
      </w:r>
      <w:r>
        <w:rPr>
          <w:rFonts w:hint="eastAsia"/>
        </w:rPr>
        <w:t>правосуддя</w:t>
      </w:r>
      <w:r>
        <w:t></w:t>
      </w:r>
    </w:p>
    <w:p w:rsidR="00740002" w:rsidRDefault="00740002" w:rsidP="00740002">
      <w:r>
        <w:rPr>
          <w:rFonts w:hint="eastAsia"/>
        </w:rPr>
        <w:t>–</w:t>
      </w:r>
      <w:r>
        <w:t></w:t>
      </w:r>
      <w:r>
        <w:rPr>
          <w:rFonts w:hint="eastAsia"/>
        </w:rPr>
        <w:t>теоретичні</w:t>
      </w:r>
      <w:r>
        <w:t></w:t>
      </w:r>
      <w:r>
        <w:rPr>
          <w:rFonts w:hint="eastAsia"/>
        </w:rPr>
        <w:t>положення</w:t>
      </w:r>
      <w:r>
        <w:t></w:t>
      </w:r>
      <w:r>
        <w:rPr>
          <w:rFonts w:hint="eastAsia"/>
        </w:rPr>
        <w:t>стосовно</w:t>
      </w:r>
      <w:r>
        <w:t></w:t>
      </w:r>
      <w:r>
        <w:rPr>
          <w:rFonts w:hint="eastAsia"/>
        </w:rPr>
        <w:t>того</w:t>
      </w:r>
      <w:r>
        <w:t></w:t>
      </w:r>
      <w:r>
        <w:t></w:t>
      </w:r>
      <w:r>
        <w:rPr>
          <w:rFonts w:hint="eastAsia"/>
        </w:rPr>
        <w:t>що</w:t>
      </w:r>
      <w:r>
        <w:t></w:t>
      </w:r>
      <w:r>
        <w:rPr>
          <w:rFonts w:hint="eastAsia"/>
        </w:rPr>
        <w:t>конституційні</w:t>
      </w:r>
      <w:r>
        <w:t></w:t>
      </w:r>
      <w:r>
        <w:rPr>
          <w:rFonts w:hint="eastAsia"/>
        </w:rPr>
        <w:t>суди</w:t>
      </w:r>
      <w:r>
        <w:t></w:t>
      </w:r>
      <w:r>
        <w:rPr>
          <w:rFonts w:hint="eastAsia"/>
        </w:rPr>
        <w:t>в</w:t>
      </w:r>
    </w:p>
    <w:p w:rsidR="00740002" w:rsidRDefault="00740002" w:rsidP="00740002">
      <w:r>
        <w:rPr>
          <w:rFonts w:hint="eastAsia"/>
        </w:rPr>
        <w:t>Україні</w:t>
      </w:r>
      <w:r>
        <w:t></w:t>
      </w:r>
      <w:r>
        <w:rPr>
          <w:rFonts w:hint="eastAsia"/>
        </w:rPr>
        <w:t>та</w:t>
      </w:r>
      <w:r>
        <w:t></w:t>
      </w:r>
      <w:r>
        <w:rPr>
          <w:rFonts w:hint="eastAsia"/>
        </w:rPr>
        <w:t>Литовській</w:t>
      </w:r>
      <w:r>
        <w:t></w:t>
      </w:r>
      <w:r>
        <w:rPr>
          <w:rFonts w:hint="eastAsia"/>
        </w:rPr>
        <w:t>Республіці</w:t>
      </w:r>
      <w:r>
        <w:t></w:t>
      </w:r>
      <w:r>
        <w:rPr>
          <w:rFonts w:hint="eastAsia"/>
        </w:rPr>
        <w:t>являють</w:t>
      </w:r>
      <w:r>
        <w:t></w:t>
      </w:r>
      <w:r>
        <w:rPr>
          <w:rFonts w:hint="eastAsia"/>
        </w:rPr>
        <w:t>собою</w:t>
      </w:r>
      <w:r>
        <w:t></w:t>
      </w:r>
      <w:r>
        <w:rPr>
          <w:rFonts w:hint="eastAsia"/>
        </w:rPr>
        <w:t>органи</w:t>
      </w:r>
      <w:r>
        <w:t></w:t>
      </w:r>
      <w:r>
        <w:rPr>
          <w:rFonts w:hint="eastAsia"/>
        </w:rPr>
        <w:t>судової</w:t>
      </w:r>
      <w:r>
        <w:t></w:t>
      </w:r>
      <w:r>
        <w:rPr>
          <w:rFonts w:hint="eastAsia"/>
        </w:rPr>
        <w:t>влади</w:t>
      </w:r>
      <w:r>
        <w:t></w:t>
      </w:r>
      <w:r>
        <w:t></w:t>
      </w:r>
      <w:r>
        <w:rPr>
          <w:rFonts w:hint="eastAsia"/>
        </w:rPr>
        <w:t>що</w:t>
      </w:r>
    </w:p>
    <w:p w:rsidR="00740002" w:rsidRDefault="00740002" w:rsidP="00740002">
      <w:r>
        <w:rPr>
          <w:rFonts w:hint="eastAsia"/>
        </w:rPr>
        <w:t>знаходяться</w:t>
      </w:r>
      <w:r>
        <w:t></w:t>
      </w:r>
      <w:r>
        <w:rPr>
          <w:rFonts w:hint="eastAsia"/>
        </w:rPr>
        <w:t>в</w:t>
      </w:r>
      <w:r>
        <w:t></w:t>
      </w:r>
      <w:r>
        <w:rPr>
          <w:rFonts w:hint="eastAsia"/>
        </w:rPr>
        <w:t>одній</w:t>
      </w:r>
      <w:r>
        <w:t></w:t>
      </w:r>
      <w:r>
        <w:rPr>
          <w:rFonts w:hint="eastAsia"/>
        </w:rPr>
        <w:t>системі</w:t>
      </w:r>
      <w:r>
        <w:t></w:t>
      </w:r>
      <w:r>
        <w:rPr>
          <w:rFonts w:hint="eastAsia"/>
        </w:rPr>
        <w:t>з</w:t>
      </w:r>
      <w:r>
        <w:t></w:t>
      </w:r>
      <w:r>
        <w:rPr>
          <w:rFonts w:hint="eastAsia"/>
        </w:rPr>
        <w:t>органами</w:t>
      </w:r>
      <w:r>
        <w:t></w:t>
      </w:r>
      <w:r>
        <w:rPr>
          <w:rFonts w:hint="eastAsia"/>
        </w:rPr>
        <w:t>законодавчої</w:t>
      </w:r>
      <w:r>
        <w:t></w:t>
      </w:r>
      <w:r>
        <w:rPr>
          <w:rFonts w:hint="eastAsia"/>
        </w:rPr>
        <w:t>та</w:t>
      </w:r>
      <w:r>
        <w:t></w:t>
      </w:r>
      <w:r>
        <w:rPr>
          <w:rFonts w:hint="eastAsia"/>
        </w:rPr>
        <w:t>виконавчої</w:t>
      </w:r>
      <w:r>
        <w:t></w:t>
      </w:r>
      <w:r>
        <w:rPr>
          <w:rFonts w:hint="eastAsia"/>
        </w:rPr>
        <w:t>влади</w:t>
      </w:r>
      <w:r>
        <w:t></w:t>
      </w:r>
    </w:p>
    <w:p w:rsidR="00740002" w:rsidRDefault="00740002" w:rsidP="00740002">
      <w:r>
        <w:rPr>
          <w:rFonts w:hint="eastAsia"/>
        </w:rPr>
        <w:t>–</w:t>
      </w:r>
      <w:r>
        <w:t></w:t>
      </w:r>
      <w:r>
        <w:rPr>
          <w:rFonts w:hint="eastAsia"/>
        </w:rPr>
        <w:t>правову</w:t>
      </w:r>
      <w:r>
        <w:t></w:t>
      </w:r>
      <w:r>
        <w:rPr>
          <w:rFonts w:hint="eastAsia"/>
        </w:rPr>
        <w:t>позицію</w:t>
      </w:r>
      <w:r>
        <w:t></w:t>
      </w:r>
      <w:r>
        <w:rPr>
          <w:rFonts w:hint="eastAsia"/>
        </w:rPr>
        <w:t>щодо</w:t>
      </w:r>
      <w:r>
        <w:t></w:t>
      </w:r>
      <w:r>
        <w:rPr>
          <w:rFonts w:hint="eastAsia"/>
        </w:rPr>
        <w:t>того</w:t>
      </w:r>
      <w:r>
        <w:t></w:t>
      </w:r>
      <w:r>
        <w:t></w:t>
      </w:r>
      <w:r>
        <w:rPr>
          <w:rFonts w:hint="eastAsia"/>
        </w:rPr>
        <w:t>що</w:t>
      </w:r>
      <w:r>
        <w:t></w:t>
      </w:r>
      <w:r>
        <w:rPr>
          <w:rFonts w:hint="eastAsia"/>
        </w:rPr>
        <w:t>конституційні</w:t>
      </w:r>
      <w:r>
        <w:t></w:t>
      </w:r>
      <w:r>
        <w:rPr>
          <w:rFonts w:hint="eastAsia"/>
        </w:rPr>
        <w:t>суди</w:t>
      </w:r>
      <w:r>
        <w:t></w:t>
      </w:r>
      <w:r>
        <w:rPr>
          <w:rFonts w:hint="eastAsia"/>
        </w:rPr>
        <w:t>в</w:t>
      </w:r>
      <w:r>
        <w:t></w:t>
      </w:r>
      <w:r>
        <w:rPr>
          <w:rFonts w:hint="eastAsia"/>
        </w:rPr>
        <w:t>Україні</w:t>
      </w:r>
      <w:r>
        <w:t></w:t>
      </w:r>
      <w:r>
        <w:rPr>
          <w:rFonts w:hint="eastAsia"/>
        </w:rPr>
        <w:t>та</w:t>
      </w:r>
    </w:p>
    <w:p w:rsidR="00740002" w:rsidRDefault="00740002" w:rsidP="00740002">
      <w:r>
        <w:rPr>
          <w:rFonts w:hint="eastAsia"/>
        </w:rPr>
        <w:t>Литовській</w:t>
      </w:r>
      <w:r>
        <w:t></w:t>
      </w:r>
      <w:r>
        <w:rPr>
          <w:rFonts w:hint="eastAsia"/>
        </w:rPr>
        <w:t>Республіці</w:t>
      </w:r>
      <w:r>
        <w:t></w:t>
      </w:r>
      <w:r>
        <w:rPr>
          <w:rFonts w:hint="eastAsia"/>
        </w:rPr>
        <w:t>діють</w:t>
      </w:r>
      <w:r>
        <w:t></w:t>
      </w:r>
      <w:r>
        <w:rPr>
          <w:rFonts w:hint="eastAsia"/>
        </w:rPr>
        <w:t>поряд</w:t>
      </w:r>
      <w:r>
        <w:t></w:t>
      </w:r>
      <w:r>
        <w:rPr>
          <w:rFonts w:hint="eastAsia"/>
        </w:rPr>
        <w:t>із</w:t>
      </w:r>
      <w:r>
        <w:t></w:t>
      </w:r>
      <w:r>
        <w:rPr>
          <w:rFonts w:hint="eastAsia"/>
        </w:rPr>
        <w:t>главою</w:t>
      </w:r>
      <w:r>
        <w:t></w:t>
      </w:r>
      <w:r>
        <w:rPr>
          <w:rFonts w:hint="eastAsia"/>
        </w:rPr>
        <w:t>держави</w:t>
      </w:r>
      <w:r>
        <w:t></w:t>
      </w:r>
      <w:r>
        <w:t></w:t>
      </w:r>
      <w:r>
        <w:rPr>
          <w:rFonts w:hint="eastAsia"/>
        </w:rPr>
        <w:t>парламентом</w:t>
      </w:r>
      <w:r>
        <w:t></w:t>
      </w:r>
      <w:r>
        <w:rPr>
          <w:rFonts w:hint="eastAsia"/>
        </w:rPr>
        <w:t>та</w:t>
      </w:r>
    </w:p>
    <w:p w:rsidR="00740002" w:rsidRDefault="00740002" w:rsidP="00740002">
      <w:r>
        <w:rPr>
          <w:rFonts w:hint="eastAsia"/>
        </w:rPr>
        <w:t>Урядом</w:t>
      </w:r>
      <w:r>
        <w:t></w:t>
      </w:r>
      <w:r>
        <w:t></w:t>
      </w:r>
      <w:r>
        <w:rPr>
          <w:rFonts w:hint="eastAsia"/>
        </w:rPr>
        <w:t>однак</w:t>
      </w:r>
      <w:r>
        <w:t></w:t>
      </w:r>
      <w:r>
        <w:rPr>
          <w:rFonts w:hint="eastAsia"/>
        </w:rPr>
        <w:t>за</w:t>
      </w:r>
      <w:r>
        <w:t></w:t>
      </w:r>
      <w:r>
        <w:rPr>
          <w:rFonts w:hint="eastAsia"/>
        </w:rPr>
        <w:t>певними</w:t>
      </w:r>
      <w:r>
        <w:t></w:t>
      </w:r>
      <w:r>
        <w:rPr>
          <w:rFonts w:hint="eastAsia"/>
        </w:rPr>
        <w:t>ознаками</w:t>
      </w:r>
      <w:r>
        <w:t></w:t>
      </w:r>
      <w:r>
        <w:rPr>
          <w:rFonts w:hint="eastAsia"/>
        </w:rPr>
        <w:t>стоять</w:t>
      </w:r>
      <w:r>
        <w:t></w:t>
      </w:r>
      <w:r>
        <w:rPr>
          <w:rFonts w:hint="eastAsia"/>
        </w:rPr>
        <w:t>вище</w:t>
      </w:r>
      <w:r>
        <w:t></w:t>
      </w:r>
      <w:r>
        <w:rPr>
          <w:rFonts w:hint="eastAsia"/>
        </w:rPr>
        <w:t>цих</w:t>
      </w:r>
      <w:r>
        <w:t></w:t>
      </w:r>
      <w:r>
        <w:rPr>
          <w:rFonts w:hint="eastAsia"/>
        </w:rPr>
        <w:t>органів</w:t>
      </w:r>
      <w:r>
        <w:t></w:t>
      </w:r>
      <w:r>
        <w:t></w:t>
      </w:r>
      <w:r>
        <w:rPr>
          <w:rFonts w:hint="eastAsia"/>
        </w:rPr>
        <w:t>оскільки</w:t>
      </w:r>
      <w:r>
        <w:t></w:t>
      </w:r>
      <w:r>
        <w:rPr>
          <w:rFonts w:hint="eastAsia"/>
        </w:rPr>
        <w:t>вони</w:t>
      </w:r>
    </w:p>
    <w:p w:rsidR="00740002" w:rsidRDefault="00740002" w:rsidP="00740002">
      <w:r>
        <w:rPr>
          <w:rFonts w:hint="eastAsia"/>
        </w:rPr>
        <w:t>можуть</w:t>
      </w:r>
      <w:r>
        <w:t></w:t>
      </w:r>
      <w:r>
        <w:rPr>
          <w:rFonts w:hint="eastAsia"/>
        </w:rPr>
        <w:t>визнати</w:t>
      </w:r>
      <w:r>
        <w:t></w:t>
      </w:r>
      <w:r>
        <w:rPr>
          <w:rFonts w:hint="eastAsia"/>
        </w:rPr>
        <w:t>неконституційними</w:t>
      </w:r>
      <w:r>
        <w:t></w:t>
      </w:r>
      <w:r>
        <w:rPr>
          <w:rFonts w:hint="eastAsia"/>
        </w:rPr>
        <w:t>і</w:t>
      </w:r>
      <w:r>
        <w:t></w:t>
      </w:r>
      <w:r>
        <w:rPr>
          <w:rFonts w:hint="eastAsia"/>
        </w:rPr>
        <w:t>акти</w:t>
      </w:r>
      <w:r>
        <w:t></w:t>
      </w:r>
      <w:r>
        <w:rPr>
          <w:rFonts w:hint="eastAsia"/>
        </w:rPr>
        <w:t>президента</w:t>
      </w:r>
      <w:r>
        <w:t></w:t>
      </w:r>
      <w:r>
        <w:t></w:t>
      </w:r>
      <w:r>
        <w:rPr>
          <w:rFonts w:hint="eastAsia"/>
        </w:rPr>
        <w:t>і</w:t>
      </w:r>
      <w:r>
        <w:t></w:t>
      </w:r>
      <w:r>
        <w:rPr>
          <w:rFonts w:hint="eastAsia"/>
        </w:rPr>
        <w:t>парламенту</w:t>
      </w:r>
      <w:r>
        <w:t></w:t>
      </w:r>
      <w:r>
        <w:t></w:t>
      </w:r>
      <w:r>
        <w:rPr>
          <w:rFonts w:hint="eastAsia"/>
        </w:rPr>
        <w:t>і</w:t>
      </w:r>
      <w:r>
        <w:t></w:t>
      </w:r>
      <w:r>
        <w:rPr>
          <w:rFonts w:hint="eastAsia"/>
        </w:rPr>
        <w:t>уряду</w:t>
      </w:r>
    </w:p>
    <w:p w:rsidR="00740002" w:rsidRDefault="00740002" w:rsidP="00740002">
      <w:r>
        <w:rPr>
          <w:rFonts w:hint="eastAsia"/>
        </w:rPr>
        <w:t>в</w:t>
      </w:r>
      <w:r>
        <w:t></w:t>
      </w:r>
      <w:r>
        <w:rPr>
          <w:rFonts w:hint="eastAsia"/>
        </w:rPr>
        <w:t>Україні</w:t>
      </w:r>
      <w:r>
        <w:t></w:t>
      </w:r>
      <w:r>
        <w:rPr>
          <w:rFonts w:hint="eastAsia"/>
        </w:rPr>
        <w:t>та</w:t>
      </w:r>
      <w:r>
        <w:t></w:t>
      </w:r>
      <w:r>
        <w:rPr>
          <w:rFonts w:hint="eastAsia"/>
        </w:rPr>
        <w:t>Литовській</w:t>
      </w:r>
      <w:r>
        <w:t></w:t>
      </w:r>
      <w:r>
        <w:rPr>
          <w:rFonts w:hint="eastAsia"/>
        </w:rPr>
        <w:t>Республіці</w:t>
      </w:r>
      <w:r>
        <w:t></w:t>
      </w:r>
    </w:p>
    <w:p w:rsidR="00740002" w:rsidRDefault="00740002" w:rsidP="00740002">
      <w:r>
        <w:rPr>
          <w:rFonts w:hint="eastAsia"/>
        </w:rPr>
        <w:t>дістали</w:t>
      </w:r>
      <w:r>
        <w:t></w:t>
      </w:r>
      <w:r>
        <w:rPr>
          <w:rFonts w:hint="eastAsia"/>
        </w:rPr>
        <w:t>подальшого</w:t>
      </w:r>
      <w:r>
        <w:t></w:t>
      </w:r>
      <w:r>
        <w:rPr>
          <w:rFonts w:hint="eastAsia"/>
        </w:rPr>
        <w:t>розвитку</w:t>
      </w:r>
      <w:r>
        <w:t></w:t>
      </w:r>
    </w:p>
    <w:p w:rsidR="00740002" w:rsidRDefault="00740002" w:rsidP="00740002">
      <w:r>
        <w:rPr>
          <w:rFonts w:hint="eastAsia"/>
        </w:rPr>
        <w:t>–</w:t>
      </w:r>
      <w:r>
        <w:t></w:t>
      </w:r>
      <w:r>
        <w:rPr>
          <w:rFonts w:hint="eastAsia"/>
        </w:rPr>
        <w:t>обґрунтування</w:t>
      </w:r>
      <w:r>
        <w:t></w:t>
      </w:r>
      <w:r>
        <w:rPr>
          <w:rFonts w:hint="eastAsia"/>
        </w:rPr>
        <w:t>щодо</w:t>
      </w:r>
      <w:r>
        <w:t></w:t>
      </w:r>
      <w:r>
        <w:rPr>
          <w:rFonts w:hint="eastAsia"/>
        </w:rPr>
        <w:t>доцільності</w:t>
      </w:r>
      <w:r>
        <w:t></w:t>
      </w:r>
      <w:r>
        <w:rPr>
          <w:rFonts w:hint="eastAsia"/>
        </w:rPr>
        <w:t>запровадження</w:t>
      </w:r>
      <w:r>
        <w:t></w:t>
      </w:r>
      <w:r>
        <w:rPr>
          <w:rFonts w:hint="eastAsia"/>
        </w:rPr>
        <w:t>в</w:t>
      </w:r>
      <w:r>
        <w:t></w:t>
      </w:r>
      <w:r>
        <w:rPr>
          <w:rFonts w:hint="eastAsia"/>
        </w:rPr>
        <w:t>Україні</w:t>
      </w:r>
      <w:r>
        <w:t></w:t>
      </w:r>
      <w:r>
        <w:rPr>
          <w:rFonts w:hint="eastAsia"/>
        </w:rPr>
        <w:t>інституту</w:t>
      </w:r>
    </w:p>
    <w:p w:rsidR="00740002" w:rsidRDefault="00740002" w:rsidP="00740002">
      <w:r>
        <w:rPr>
          <w:rFonts w:hint="eastAsia"/>
        </w:rPr>
        <w:t>конституційної</w:t>
      </w:r>
      <w:r>
        <w:t></w:t>
      </w:r>
      <w:r>
        <w:rPr>
          <w:rFonts w:hint="eastAsia"/>
        </w:rPr>
        <w:t>скарги</w:t>
      </w:r>
      <w:r>
        <w:t></w:t>
      </w:r>
      <w:r>
        <w:t></w:t>
      </w:r>
      <w:r>
        <w:rPr>
          <w:rFonts w:hint="eastAsia"/>
        </w:rPr>
        <w:t>що</w:t>
      </w:r>
      <w:r>
        <w:t></w:t>
      </w:r>
      <w:r>
        <w:rPr>
          <w:rFonts w:hint="eastAsia"/>
        </w:rPr>
        <w:t>дозволило</w:t>
      </w:r>
      <w:r>
        <w:t></w:t>
      </w:r>
      <w:r>
        <w:rPr>
          <w:rFonts w:hint="eastAsia"/>
        </w:rPr>
        <w:t>б</w:t>
      </w:r>
      <w:r>
        <w:t></w:t>
      </w:r>
      <w:r>
        <w:rPr>
          <w:rFonts w:hint="eastAsia"/>
        </w:rPr>
        <w:t>усунути</w:t>
      </w:r>
      <w:r>
        <w:t></w:t>
      </w:r>
      <w:r>
        <w:rPr>
          <w:rFonts w:hint="eastAsia"/>
        </w:rPr>
        <w:t>проблеми</w:t>
      </w:r>
      <w:r>
        <w:t></w:t>
      </w:r>
      <w:r>
        <w:t></w:t>
      </w:r>
      <w:r>
        <w:rPr>
          <w:rFonts w:hint="eastAsia"/>
        </w:rPr>
        <w:t>які</w:t>
      </w:r>
      <w:r>
        <w:t></w:t>
      </w:r>
      <w:r>
        <w:rPr>
          <w:rFonts w:hint="eastAsia"/>
        </w:rPr>
        <w:t>виникають</w:t>
      </w:r>
    </w:p>
    <w:p w:rsidR="00740002" w:rsidRDefault="00740002" w:rsidP="00740002">
      <w:r>
        <w:t></w:t>
      </w:r>
      <w:r>
        <w:t></w:t>
      </w:r>
    </w:p>
    <w:p w:rsidR="00740002" w:rsidRDefault="00740002" w:rsidP="00740002">
      <w:r>
        <w:rPr>
          <w:rFonts w:hint="eastAsia"/>
        </w:rPr>
        <w:t>через</w:t>
      </w:r>
      <w:r>
        <w:t></w:t>
      </w:r>
      <w:r>
        <w:rPr>
          <w:rFonts w:hint="eastAsia"/>
        </w:rPr>
        <w:t>відсутність</w:t>
      </w:r>
      <w:r>
        <w:t></w:t>
      </w:r>
      <w:r>
        <w:rPr>
          <w:rFonts w:hint="eastAsia"/>
        </w:rPr>
        <w:t>повноцінного</w:t>
      </w:r>
      <w:r>
        <w:t></w:t>
      </w:r>
      <w:r>
        <w:rPr>
          <w:rFonts w:hint="eastAsia"/>
        </w:rPr>
        <w:t>наступного</w:t>
      </w:r>
      <w:r>
        <w:t></w:t>
      </w:r>
      <w:r>
        <w:rPr>
          <w:rFonts w:hint="eastAsia"/>
        </w:rPr>
        <w:t>конституційного</w:t>
      </w:r>
      <w:r>
        <w:t></w:t>
      </w:r>
      <w:r>
        <w:rPr>
          <w:rFonts w:hint="eastAsia"/>
        </w:rPr>
        <w:t>контролю</w:t>
      </w:r>
      <w:r>
        <w:t></w:t>
      </w:r>
      <w:r>
        <w:rPr>
          <w:rFonts w:hint="eastAsia"/>
        </w:rPr>
        <w:t>у</w:t>
      </w:r>
    </w:p>
    <w:p w:rsidR="00740002" w:rsidRDefault="00740002" w:rsidP="00740002">
      <w:r>
        <w:rPr>
          <w:rFonts w:hint="eastAsia"/>
        </w:rPr>
        <w:t>системі</w:t>
      </w:r>
      <w:r>
        <w:t></w:t>
      </w:r>
      <w:r>
        <w:rPr>
          <w:rFonts w:hint="eastAsia"/>
        </w:rPr>
        <w:t>законодавства</w:t>
      </w:r>
      <w:r>
        <w:t></w:t>
      </w:r>
      <w:r>
        <w:rPr>
          <w:rFonts w:hint="eastAsia"/>
        </w:rPr>
        <w:t>України</w:t>
      </w:r>
      <w:r>
        <w:t></w:t>
      </w:r>
      <w:r>
        <w:t></w:t>
      </w:r>
      <w:r>
        <w:rPr>
          <w:rFonts w:hint="eastAsia"/>
        </w:rPr>
        <w:t>Водночас</w:t>
      </w:r>
      <w:r>
        <w:t></w:t>
      </w:r>
      <w:r>
        <w:t></w:t>
      </w:r>
      <w:r>
        <w:rPr>
          <w:rFonts w:hint="eastAsia"/>
        </w:rPr>
        <w:t>стверджується</w:t>
      </w:r>
      <w:r>
        <w:t></w:t>
      </w:r>
      <w:r>
        <w:t></w:t>
      </w:r>
      <w:r>
        <w:rPr>
          <w:rFonts w:hint="eastAsia"/>
        </w:rPr>
        <w:t>що</w:t>
      </w:r>
      <w:r>
        <w:t></w:t>
      </w:r>
      <w:r>
        <w:rPr>
          <w:rFonts w:hint="eastAsia"/>
        </w:rPr>
        <w:t>запровадження</w:t>
      </w:r>
    </w:p>
    <w:p w:rsidR="00740002" w:rsidRDefault="00740002" w:rsidP="00740002">
      <w:r>
        <w:rPr>
          <w:rFonts w:hint="eastAsia"/>
        </w:rPr>
        <w:t>цього</w:t>
      </w:r>
      <w:r>
        <w:t></w:t>
      </w:r>
      <w:r>
        <w:rPr>
          <w:rFonts w:hint="eastAsia"/>
        </w:rPr>
        <w:t>інституту</w:t>
      </w:r>
      <w:r>
        <w:t></w:t>
      </w:r>
      <w:r>
        <w:rPr>
          <w:rFonts w:hint="eastAsia"/>
        </w:rPr>
        <w:t>можливо</w:t>
      </w:r>
      <w:r>
        <w:t></w:t>
      </w:r>
      <w:r>
        <w:rPr>
          <w:rFonts w:hint="eastAsia"/>
        </w:rPr>
        <w:t>лише</w:t>
      </w:r>
      <w:r>
        <w:t></w:t>
      </w:r>
      <w:r>
        <w:rPr>
          <w:rFonts w:hint="eastAsia"/>
        </w:rPr>
        <w:t>після</w:t>
      </w:r>
      <w:r>
        <w:t></w:t>
      </w:r>
      <w:r>
        <w:rPr>
          <w:rFonts w:hint="eastAsia"/>
        </w:rPr>
        <w:t>деполітизації</w:t>
      </w:r>
      <w:r>
        <w:t></w:t>
      </w:r>
      <w:r>
        <w:rPr>
          <w:rFonts w:hint="eastAsia"/>
        </w:rPr>
        <w:t>судової</w:t>
      </w:r>
      <w:r>
        <w:t></w:t>
      </w:r>
      <w:r>
        <w:rPr>
          <w:rFonts w:hint="eastAsia"/>
        </w:rPr>
        <w:t>системи</w:t>
      </w:r>
      <w:r>
        <w:t></w:t>
      </w:r>
      <w:r>
        <w:rPr>
          <w:rFonts w:hint="eastAsia"/>
        </w:rPr>
        <w:t>взагалі</w:t>
      </w:r>
      <w:r>
        <w:t></w:t>
      </w:r>
      <w:r>
        <w:rPr>
          <w:rFonts w:hint="eastAsia"/>
        </w:rPr>
        <w:t>та</w:t>
      </w:r>
    </w:p>
    <w:p w:rsidR="00740002" w:rsidRDefault="00740002" w:rsidP="00740002">
      <w:r>
        <w:rPr>
          <w:rFonts w:hint="eastAsia"/>
        </w:rPr>
        <w:t>системи</w:t>
      </w:r>
      <w:r>
        <w:t></w:t>
      </w:r>
      <w:r>
        <w:rPr>
          <w:rFonts w:hint="eastAsia"/>
        </w:rPr>
        <w:t>конституційного</w:t>
      </w:r>
      <w:r>
        <w:t></w:t>
      </w:r>
      <w:r>
        <w:rPr>
          <w:rFonts w:hint="eastAsia"/>
        </w:rPr>
        <w:t>правосуддя</w:t>
      </w:r>
      <w:r>
        <w:t></w:t>
      </w:r>
      <w:r>
        <w:rPr>
          <w:rFonts w:hint="eastAsia"/>
        </w:rPr>
        <w:t>зокрема</w:t>
      </w:r>
      <w:r>
        <w:t></w:t>
      </w:r>
    </w:p>
    <w:p w:rsidR="00740002" w:rsidRDefault="00740002" w:rsidP="00740002">
      <w:r>
        <w:rPr>
          <w:rFonts w:hint="eastAsia"/>
        </w:rPr>
        <w:t>–</w:t>
      </w:r>
      <w:r>
        <w:t></w:t>
      </w:r>
      <w:r>
        <w:rPr>
          <w:rFonts w:hint="eastAsia"/>
        </w:rPr>
        <w:t>пропозиції</w:t>
      </w:r>
      <w:r>
        <w:t></w:t>
      </w:r>
      <w:r>
        <w:rPr>
          <w:rFonts w:hint="eastAsia"/>
        </w:rPr>
        <w:t>щодо</w:t>
      </w:r>
      <w:r>
        <w:t></w:t>
      </w:r>
      <w:r>
        <w:rPr>
          <w:rFonts w:hint="eastAsia"/>
        </w:rPr>
        <w:t>закріплення</w:t>
      </w:r>
      <w:r>
        <w:t></w:t>
      </w:r>
      <w:r>
        <w:rPr>
          <w:rFonts w:hint="eastAsia"/>
        </w:rPr>
        <w:t>в</w:t>
      </w:r>
      <w:r>
        <w:t></w:t>
      </w:r>
      <w:r>
        <w:rPr>
          <w:rFonts w:hint="eastAsia"/>
        </w:rPr>
        <w:t>Конституції</w:t>
      </w:r>
      <w:r>
        <w:t></w:t>
      </w:r>
      <w:r>
        <w:rPr>
          <w:rFonts w:hint="eastAsia"/>
        </w:rPr>
        <w:t>України</w:t>
      </w:r>
      <w:r>
        <w:t></w:t>
      </w:r>
      <w:r>
        <w:rPr>
          <w:rFonts w:hint="eastAsia"/>
        </w:rPr>
        <w:t>тексту</w:t>
      </w:r>
      <w:r>
        <w:t></w:t>
      </w:r>
      <w:r>
        <w:rPr>
          <w:rFonts w:hint="eastAsia"/>
        </w:rPr>
        <w:t>присяги</w:t>
      </w:r>
    </w:p>
    <w:p w:rsidR="00740002" w:rsidRDefault="00740002" w:rsidP="00740002">
      <w:r>
        <w:rPr>
          <w:rFonts w:hint="eastAsia"/>
        </w:rPr>
        <w:t>та</w:t>
      </w:r>
      <w:r>
        <w:t></w:t>
      </w:r>
      <w:r>
        <w:rPr>
          <w:rFonts w:hint="eastAsia"/>
        </w:rPr>
        <w:t>порядку</w:t>
      </w:r>
      <w:r>
        <w:t></w:t>
      </w:r>
      <w:r>
        <w:rPr>
          <w:rFonts w:hint="eastAsia"/>
        </w:rPr>
        <w:t>її</w:t>
      </w:r>
      <w:r>
        <w:t></w:t>
      </w:r>
      <w:r>
        <w:rPr>
          <w:rFonts w:hint="eastAsia"/>
        </w:rPr>
        <w:t>складення</w:t>
      </w:r>
      <w:r>
        <w:t></w:t>
      </w:r>
      <w:r>
        <w:rPr>
          <w:rFonts w:hint="eastAsia"/>
        </w:rPr>
        <w:t>суддею</w:t>
      </w:r>
      <w:r>
        <w:t></w:t>
      </w:r>
      <w:r>
        <w:rPr>
          <w:rFonts w:hint="eastAsia"/>
        </w:rPr>
        <w:t>Конституційного</w:t>
      </w:r>
      <w:r>
        <w:t></w:t>
      </w:r>
      <w:r>
        <w:rPr>
          <w:rFonts w:hint="eastAsia"/>
        </w:rPr>
        <w:t>Суду</w:t>
      </w:r>
      <w:r>
        <w:t></w:t>
      </w:r>
      <w:r>
        <w:rPr>
          <w:rFonts w:hint="eastAsia"/>
        </w:rPr>
        <w:t>України</w:t>
      </w:r>
      <w:r>
        <w:t></w:t>
      </w:r>
      <w:r>
        <w:t></w:t>
      </w:r>
      <w:r>
        <w:rPr>
          <w:rFonts w:hint="eastAsia"/>
        </w:rPr>
        <w:t>що</w:t>
      </w:r>
    </w:p>
    <w:p w:rsidR="00740002" w:rsidRDefault="00740002" w:rsidP="00740002">
      <w:r>
        <w:rPr>
          <w:rFonts w:hint="eastAsia"/>
        </w:rPr>
        <w:t>унормовані</w:t>
      </w:r>
      <w:r>
        <w:t></w:t>
      </w:r>
      <w:r>
        <w:rPr>
          <w:rFonts w:hint="eastAsia"/>
        </w:rPr>
        <w:t>в</w:t>
      </w:r>
      <w:r>
        <w:t></w:t>
      </w:r>
      <w:r>
        <w:rPr>
          <w:rFonts w:hint="eastAsia"/>
        </w:rPr>
        <w:t>статті</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Конституційний</w:t>
      </w:r>
      <w:r>
        <w:t></w:t>
      </w:r>
      <w:r>
        <w:rPr>
          <w:rFonts w:hint="eastAsia"/>
        </w:rPr>
        <w:t>Суд</w:t>
      </w:r>
      <w:r>
        <w:t></w:t>
      </w:r>
      <w:r>
        <w:rPr>
          <w:rFonts w:hint="eastAsia"/>
        </w:rPr>
        <w:t>України</w:t>
      </w:r>
      <w:r>
        <w:t></w:t>
      </w:r>
      <w:r>
        <w:t></w:t>
      </w:r>
    </w:p>
    <w:p w:rsidR="00740002" w:rsidRDefault="00740002" w:rsidP="00740002">
      <w:r>
        <w:rPr>
          <w:rFonts w:hint="eastAsia"/>
        </w:rPr>
        <w:t>Це</w:t>
      </w:r>
      <w:r>
        <w:t></w:t>
      </w:r>
      <w:r>
        <w:rPr>
          <w:rFonts w:hint="eastAsia"/>
        </w:rPr>
        <w:t>можна</w:t>
      </w:r>
      <w:r>
        <w:t></w:t>
      </w:r>
      <w:r>
        <w:rPr>
          <w:rFonts w:hint="eastAsia"/>
        </w:rPr>
        <w:t>здійснити</w:t>
      </w:r>
      <w:r>
        <w:t></w:t>
      </w:r>
      <w:r>
        <w:rPr>
          <w:rFonts w:hint="eastAsia"/>
        </w:rPr>
        <w:t>за</w:t>
      </w:r>
      <w:r>
        <w:t></w:t>
      </w:r>
      <w:r>
        <w:rPr>
          <w:rFonts w:hint="eastAsia"/>
        </w:rPr>
        <w:t>аналогією</w:t>
      </w:r>
      <w:r>
        <w:t></w:t>
      </w:r>
      <w:r>
        <w:rPr>
          <w:rFonts w:hint="eastAsia"/>
        </w:rPr>
        <w:t>зі</w:t>
      </w:r>
      <w:r>
        <w:t></w:t>
      </w:r>
      <w:r>
        <w:rPr>
          <w:rFonts w:hint="eastAsia"/>
        </w:rPr>
        <w:t>статтею</w:t>
      </w:r>
      <w:r>
        <w:t></w:t>
      </w:r>
      <w:r>
        <w:t></w:t>
      </w:r>
      <w:r>
        <w:t></w:t>
      </w:r>
      <w:r>
        <w:t></w:t>
      </w:r>
      <w:r>
        <w:rPr>
          <w:rFonts w:hint="eastAsia"/>
        </w:rPr>
        <w:t>Конституції</w:t>
      </w:r>
      <w:r>
        <w:t></w:t>
      </w:r>
      <w:r>
        <w:rPr>
          <w:rFonts w:hint="eastAsia"/>
        </w:rPr>
        <w:t>України</w:t>
      </w:r>
      <w:r>
        <w:t></w:t>
      </w:r>
      <w:r>
        <w:t></w:t>
      </w:r>
      <w:r>
        <w:rPr>
          <w:rFonts w:hint="eastAsia"/>
        </w:rPr>
        <w:t>якою</w:t>
      </w:r>
    </w:p>
    <w:p w:rsidR="00740002" w:rsidRDefault="00740002" w:rsidP="00740002">
      <w:r>
        <w:rPr>
          <w:rFonts w:hint="eastAsia"/>
        </w:rPr>
        <w:t>встановлений</w:t>
      </w:r>
      <w:r>
        <w:t></w:t>
      </w:r>
      <w:r>
        <w:rPr>
          <w:rFonts w:hint="eastAsia"/>
        </w:rPr>
        <w:t>текст</w:t>
      </w:r>
      <w:r>
        <w:t></w:t>
      </w:r>
      <w:r>
        <w:rPr>
          <w:rFonts w:hint="eastAsia"/>
        </w:rPr>
        <w:t>присяги</w:t>
      </w:r>
      <w:r>
        <w:t></w:t>
      </w:r>
      <w:r>
        <w:rPr>
          <w:rFonts w:hint="eastAsia"/>
        </w:rPr>
        <w:t>народного</w:t>
      </w:r>
      <w:r>
        <w:t></w:t>
      </w:r>
      <w:r>
        <w:rPr>
          <w:rFonts w:hint="eastAsia"/>
        </w:rPr>
        <w:t>депутата</w:t>
      </w:r>
      <w:r>
        <w:t></w:t>
      </w:r>
    </w:p>
    <w:p w:rsidR="00740002" w:rsidRDefault="00740002" w:rsidP="00740002">
      <w:r>
        <w:rPr>
          <w:rFonts w:hint="eastAsia"/>
        </w:rPr>
        <w:t>–</w:t>
      </w:r>
      <w:r>
        <w:t></w:t>
      </w:r>
      <w:r>
        <w:rPr>
          <w:rFonts w:hint="eastAsia"/>
        </w:rPr>
        <w:t>бачення</w:t>
      </w:r>
      <w:r>
        <w:t></w:t>
      </w:r>
      <w:r>
        <w:rPr>
          <w:rFonts w:hint="eastAsia"/>
        </w:rPr>
        <w:t>щодо</w:t>
      </w:r>
      <w:r>
        <w:t></w:t>
      </w:r>
      <w:r>
        <w:rPr>
          <w:rFonts w:hint="eastAsia"/>
        </w:rPr>
        <w:t>доцільності</w:t>
      </w:r>
      <w:r>
        <w:t></w:t>
      </w:r>
      <w:r>
        <w:rPr>
          <w:rFonts w:hint="eastAsia"/>
        </w:rPr>
        <w:t>затвердження</w:t>
      </w:r>
      <w:r>
        <w:t></w:t>
      </w:r>
      <w:r>
        <w:rPr>
          <w:rFonts w:hint="eastAsia"/>
        </w:rPr>
        <w:t>Регламенту</w:t>
      </w:r>
      <w:r>
        <w:t></w:t>
      </w:r>
      <w:r>
        <w:rPr>
          <w:rFonts w:hint="eastAsia"/>
        </w:rPr>
        <w:t>Конституційного</w:t>
      </w:r>
    </w:p>
    <w:p w:rsidR="00740002" w:rsidRDefault="00740002" w:rsidP="00740002">
      <w:r>
        <w:rPr>
          <w:rFonts w:hint="eastAsia"/>
        </w:rPr>
        <w:t>Суду</w:t>
      </w:r>
      <w:r>
        <w:t></w:t>
      </w:r>
      <w:r>
        <w:rPr>
          <w:rFonts w:hint="eastAsia"/>
        </w:rPr>
        <w:t>України</w:t>
      </w:r>
      <w:r>
        <w:t></w:t>
      </w:r>
      <w:r>
        <w:rPr>
          <w:rFonts w:hint="eastAsia"/>
        </w:rPr>
        <w:t>законом</w:t>
      </w:r>
      <w:r>
        <w:t></w:t>
      </w:r>
      <w:r>
        <w:t></w:t>
      </w:r>
      <w:r>
        <w:rPr>
          <w:rFonts w:hint="eastAsia"/>
        </w:rPr>
        <w:t>що</w:t>
      </w:r>
      <w:r>
        <w:t></w:t>
      </w:r>
      <w:r>
        <w:rPr>
          <w:rFonts w:hint="eastAsia"/>
        </w:rPr>
        <w:t>відповідатиме</w:t>
      </w:r>
      <w:r>
        <w:t></w:t>
      </w:r>
      <w:r>
        <w:rPr>
          <w:rFonts w:hint="eastAsia"/>
        </w:rPr>
        <w:t>конституційним</w:t>
      </w:r>
      <w:r>
        <w:t></w:t>
      </w:r>
      <w:r>
        <w:rPr>
          <w:rFonts w:hint="eastAsia"/>
        </w:rPr>
        <w:t>положенням</w:t>
      </w:r>
      <w:r>
        <w:t></w:t>
      </w:r>
    </w:p>
    <w:p w:rsidR="00740002" w:rsidRDefault="00740002" w:rsidP="00740002">
      <w:r>
        <w:rPr>
          <w:rFonts w:hint="eastAsia"/>
        </w:rPr>
        <w:t>–</w:t>
      </w:r>
      <w:r>
        <w:t></w:t>
      </w:r>
      <w:r>
        <w:rPr>
          <w:rFonts w:hint="eastAsia"/>
        </w:rPr>
        <w:t>пропозиції</w:t>
      </w:r>
      <w:r>
        <w:t></w:t>
      </w:r>
      <w:r>
        <w:rPr>
          <w:rFonts w:hint="eastAsia"/>
        </w:rPr>
        <w:t>щодо</w:t>
      </w:r>
      <w:r>
        <w:t></w:t>
      </w:r>
      <w:r>
        <w:rPr>
          <w:rFonts w:hint="eastAsia"/>
        </w:rPr>
        <w:t>закріплення</w:t>
      </w:r>
      <w:r>
        <w:t></w:t>
      </w:r>
      <w:r>
        <w:rPr>
          <w:rFonts w:hint="eastAsia"/>
        </w:rPr>
        <w:t>в</w:t>
      </w:r>
      <w:r>
        <w:t></w:t>
      </w:r>
      <w:r>
        <w:rPr>
          <w:rFonts w:hint="eastAsia"/>
        </w:rPr>
        <w:t>Конституції</w:t>
      </w:r>
      <w:r>
        <w:t></w:t>
      </w:r>
      <w:r>
        <w:rPr>
          <w:rFonts w:hint="eastAsia"/>
        </w:rPr>
        <w:t>України</w:t>
      </w:r>
      <w:r>
        <w:t></w:t>
      </w:r>
      <w:r>
        <w:rPr>
          <w:rFonts w:hint="eastAsia"/>
        </w:rPr>
        <w:t>вимог</w:t>
      </w:r>
      <w:r>
        <w:t></w:t>
      </w:r>
      <w:r>
        <w:rPr>
          <w:rFonts w:hint="eastAsia"/>
        </w:rPr>
        <w:t>до</w:t>
      </w:r>
    </w:p>
    <w:p w:rsidR="00740002" w:rsidRDefault="00740002" w:rsidP="00740002">
      <w:r>
        <w:rPr>
          <w:rFonts w:hint="eastAsia"/>
        </w:rPr>
        <w:t>кандидата</w:t>
      </w:r>
      <w:r>
        <w:t></w:t>
      </w:r>
      <w:r>
        <w:rPr>
          <w:rFonts w:hint="eastAsia"/>
        </w:rPr>
        <w:t>на</w:t>
      </w:r>
      <w:r>
        <w:t></w:t>
      </w:r>
      <w:r>
        <w:rPr>
          <w:rFonts w:hint="eastAsia"/>
        </w:rPr>
        <w:t>посаду</w:t>
      </w:r>
      <w:r>
        <w:t></w:t>
      </w:r>
      <w:r>
        <w:rPr>
          <w:rFonts w:hint="eastAsia"/>
        </w:rPr>
        <w:t>судді</w:t>
      </w:r>
      <w:r>
        <w:t></w:t>
      </w:r>
      <w:r>
        <w:rPr>
          <w:rFonts w:hint="eastAsia"/>
        </w:rPr>
        <w:t>Конституційного</w:t>
      </w:r>
      <w:r>
        <w:t></w:t>
      </w:r>
      <w:r>
        <w:rPr>
          <w:rFonts w:hint="eastAsia"/>
        </w:rPr>
        <w:t>Суду</w:t>
      </w:r>
      <w:r>
        <w:t></w:t>
      </w:r>
      <w:r>
        <w:rPr>
          <w:rFonts w:hint="eastAsia"/>
        </w:rPr>
        <w:t>України</w:t>
      </w:r>
      <w:r>
        <w:t></w:t>
      </w:r>
      <w:r>
        <w:rPr>
          <w:rFonts w:hint="eastAsia"/>
        </w:rPr>
        <w:t>та</w:t>
      </w:r>
      <w:r>
        <w:t></w:t>
      </w:r>
      <w:r>
        <w:rPr>
          <w:rFonts w:hint="eastAsia"/>
        </w:rPr>
        <w:t>підстав</w:t>
      </w:r>
    </w:p>
    <w:p w:rsidR="00740002" w:rsidRDefault="00740002" w:rsidP="00740002">
      <w:r>
        <w:rPr>
          <w:rFonts w:hint="eastAsia"/>
        </w:rPr>
        <w:t>припинення</w:t>
      </w:r>
      <w:r>
        <w:t></w:t>
      </w:r>
      <w:r>
        <w:rPr>
          <w:rFonts w:hint="eastAsia"/>
        </w:rPr>
        <w:t>його</w:t>
      </w:r>
      <w:r>
        <w:t></w:t>
      </w:r>
      <w:r>
        <w:rPr>
          <w:rFonts w:hint="eastAsia"/>
        </w:rPr>
        <w:t>повноважень</w:t>
      </w:r>
      <w:r>
        <w:t></w:t>
      </w:r>
      <w:r>
        <w:t></w:t>
      </w:r>
      <w:r>
        <w:rPr>
          <w:rFonts w:hint="eastAsia"/>
        </w:rPr>
        <w:t>Зокрема</w:t>
      </w:r>
      <w:r>
        <w:t></w:t>
      </w:r>
      <w:r>
        <w:t></w:t>
      </w:r>
      <w:r>
        <w:rPr>
          <w:rFonts w:hint="eastAsia"/>
        </w:rPr>
        <w:t>закріплення</w:t>
      </w:r>
      <w:r>
        <w:t></w:t>
      </w:r>
      <w:r>
        <w:rPr>
          <w:rFonts w:hint="eastAsia"/>
        </w:rPr>
        <w:t>в</w:t>
      </w:r>
      <w:r>
        <w:t></w:t>
      </w:r>
      <w:r>
        <w:rPr>
          <w:rFonts w:hint="eastAsia"/>
        </w:rPr>
        <w:t>Конституції</w:t>
      </w:r>
      <w:r>
        <w:t></w:t>
      </w:r>
      <w:r>
        <w:rPr>
          <w:rFonts w:hint="eastAsia"/>
        </w:rPr>
        <w:t>України</w:t>
      </w:r>
    </w:p>
    <w:p w:rsidR="00740002" w:rsidRDefault="00740002" w:rsidP="00740002">
      <w:r>
        <w:rPr>
          <w:rFonts w:hint="eastAsia"/>
        </w:rPr>
        <w:t>положення</w:t>
      </w:r>
      <w:r>
        <w:t></w:t>
      </w:r>
      <w:r>
        <w:rPr>
          <w:rFonts w:hint="eastAsia"/>
        </w:rPr>
        <w:t>про</w:t>
      </w:r>
      <w:r>
        <w:t></w:t>
      </w:r>
      <w:r>
        <w:rPr>
          <w:rFonts w:hint="eastAsia"/>
        </w:rPr>
        <w:t>те</w:t>
      </w:r>
      <w:r>
        <w:t></w:t>
      </w:r>
      <w:r>
        <w:t></w:t>
      </w:r>
      <w:r>
        <w:rPr>
          <w:rFonts w:hint="eastAsia"/>
        </w:rPr>
        <w:t>що</w:t>
      </w:r>
      <w:r>
        <w:t></w:t>
      </w:r>
      <w:r>
        <w:rPr>
          <w:rFonts w:hint="eastAsia"/>
        </w:rPr>
        <w:t>суддею</w:t>
      </w:r>
      <w:r>
        <w:t></w:t>
      </w:r>
      <w:r>
        <w:rPr>
          <w:rFonts w:hint="eastAsia"/>
        </w:rPr>
        <w:t>Конституційного</w:t>
      </w:r>
      <w:r>
        <w:t></w:t>
      </w:r>
      <w:r>
        <w:rPr>
          <w:rFonts w:hint="eastAsia"/>
        </w:rPr>
        <w:t>Суду</w:t>
      </w:r>
      <w:r>
        <w:t></w:t>
      </w:r>
      <w:r>
        <w:rPr>
          <w:rFonts w:hint="eastAsia"/>
        </w:rPr>
        <w:t>України</w:t>
      </w:r>
      <w:r>
        <w:t></w:t>
      </w:r>
      <w:r>
        <w:rPr>
          <w:rFonts w:hint="eastAsia"/>
        </w:rPr>
        <w:t>може</w:t>
      </w:r>
      <w:r>
        <w:t></w:t>
      </w:r>
      <w:r>
        <w:rPr>
          <w:rFonts w:hint="eastAsia"/>
        </w:rPr>
        <w:t>бути</w:t>
      </w:r>
    </w:p>
    <w:p w:rsidR="00740002" w:rsidRDefault="00740002" w:rsidP="00740002">
      <w:r>
        <w:rPr>
          <w:rFonts w:hint="eastAsia"/>
        </w:rPr>
        <w:t>лише</w:t>
      </w:r>
      <w:r>
        <w:t></w:t>
      </w:r>
      <w:r>
        <w:rPr>
          <w:rFonts w:hint="eastAsia"/>
        </w:rPr>
        <w:t>особа</w:t>
      </w:r>
      <w:r>
        <w:t></w:t>
      </w:r>
      <w:r>
        <w:t></w:t>
      </w:r>
      <w:r>
        <w:rPr>
          <w:rFonts w:hint="eastAsia"/>
        </w:rPr>
        <w:t>яка</w:t>
      </w:r>
      <w:r>
        <w:t></w:t>
      </w:r>
      <w:r>
        <w:rPr>
          <w:rFonts w:hint="eastAsia"/>
        </w:rPr>
        <w:t>має</w:t>
      </w:r>
      <w:r>
        <w:t></w:t>
      </w:r>
      <w:r>
        <w:rPr>
          <w:rFonts w:hint="eastAsia"/>
        </w:rPr>
        <w:t>бездоганну</w:t>
      </w:r>
      <w:r>
        <w:t></w:t>
      </w:r>
      <w:r>
        <w:rPr>
          <w:rFonts w:hint="eastAsia"/>
        </w:rPr>
        <w:t>репутацію</w:t>
      </w:r>
      <w:r>
        <w:t></w:t>
      </w:r>
    </w:p>
    <w:p w:rsidR="00740002" w:rsidRDefault="00740002" w:rsidP="00740002">
      <w:r>
        <w:rPr>
          <w:rFonts w:hint="eastAsia"/>
        </w:rPr>
        <w:t>Практичне</w:t>
      </w:r>
      <w:r>
        <w:t></w:t>
      </w:r>
      <w:r>
        <w:rPr>
          <w:rFonts w:hint="eastAsia"/>
        </w:rPr>
        <w:t>значення</w:t>
      </w:r>
      <w:r>
        <w:t></w:t>
      </w:r>
      <w:r>
        <w:rPr>
          <w:rFonts w:hint="eastAsia"/>
        </w:rPr>
        <w:t>одержаних</w:t>
      </w:r>
      <w:r>
        <w:t></w:t>
      </w:r>
      <w:r>
        <w:rPr>
          <w:rFonts w:hint="eastAsia"/>
        </w:rPr>
        <w:t>результатів</w:t>
      </w:r>
      <w:r>
        <w:t></w:t>
      </w:r>
      <w:r>
        <w:t></w:t>
      </w:r>
      <w:r>
        <w:rPr>
          <w:rFonts w:hint="eastAsia"/>
        </w:rPr>
        <w:t>Сформульовані</w:t>
      </w:r>
      <w:r>
        <w:t></w:t>
      </w:r>
      <w:r>
        <w:rPr>
          <w:rFonts w:hint="eastAsia"/>
        </w:rPr>
        <w:t>в</w:t>
      </w:r>
    </w:p>
    <w:p w:rsidR="00740002" w:rsidRDefault="00740002" w:rsidP="00740002">
      <w:r>
        <w:rPr>
          <w:rFonts w:hint="eastAsia"/>
        </w:rPr>
        <w:t>роботі</w:t>
      </w:r>
      <w:r>
        <w:t></w:t>
      </w:r>
      <w:r>
        <w:rPr>
          <w:rFonts w:hint="eastAsia"/>
        </w:rPr>
        <w:t>положення</w:t>
      </w:r>
      <w:r>
        <w:t></w:t>
      </w:r>
      <w:r>
        <w:t></w:t>
      </w:r>
      <w:r>
        <w:rPr>
          <w:rFonts w:hint="eastAsia"/>
        </w:rPr>
        <w:t>висновки</w:t>
      </w:r>
      <w:r>
        <w:t></w:t>
      </w:r>
      <w:r>
        <w:rPr>
          <w:rFonts w:hint="eastAsia"/>
        </w:rPr>
        <w:t>та</w:t>
      </w:r>
      <w:r>
        <w:t></w:t>
      </w:r>
      <w:r>
        <w:rPr>
          <w:rFonts w:hint="eastAsia"/>
        </w:rPr>
        <w:t>пропозиції</w:t>
      </w:r>
      <w:r>
        <w:t></w:t>
      </w:r>
      <w:r>
        <w:rPr>
          <w:rFonts w:hint="eastAsia"/>
        </w:rPr>
        <w:t>можуть</w:t>
      </w:r>
      <w:r>
        <w:t></w:t>
      </w:r>
      <w:r>
        <w:rPr>
          <w:rFonts w:hint="eastAsia"/>
        </w:rPr>
        <w:t>бути</w:t>
      </w:r>
      <w:r>
        <w:t></w:t>
      </w:r>
      <w:r>
        <w:rPr>
          <w:rFonts w:hint="eastAsia"/>
        </w:rPr>
        <w:t>використані</w:t>
      </w:r>
      <w:r>
        <w:t></w:t>
      </w:r>
    </w:p>
    <w:p w:rsidR="00740002" w:rsidRDefault="00740002" w:rsidP="00740002">
      <w:r>
        <w:rPr>
          <w:rFonts w:hint="eastAsia"/>
        </w:rPr>
        <w:t>–</w:t>
      </w:r>
      <w:r>
        <w:t></w:t>
      </w:r>
      <w:r>
        <w:rPr>
          <w:rFonts w:hint="eastAsia"/>
        </w:rPr>
        <w:t>в</w:t>
      </w:r>
      <w:r>
        <w:t></w:t>
      </w:r>
      <w:r>
        <w:rPr>
          <w:rFonts w:hint="eastAsia"/>
        </w:rPr>
        <w:t>науково</w:t>
      </w:r>
      <w:r>
        <w:t></w:t>
      </w:r>
      <w:r>
        <w:rPr>
          <w:rFonts w:hint="eastAsia"/>
        </w:rPr>
        <w:t>дослідній</w:t>
      </w:r>
      <w:r>
        <w:t></w:t>
      </w:r>
      <w:r>
        <w:rPr>
          <w:rFonts w:hint="eastAsia"/>
        </w:rPr>
        <w:t>сфері</w:t>
      </w:r>
      <w:r>
        <w:t></w:t>
      </w:r>
      <w:r>
        <w:rPr>
          <w:rFonts w:hint="eastAsia"/>
        </w:rPr>
        <w:t>–</w:t>
      </w:r>
      <w:r>
        <w:t></w:t>
      </w:r>
      <w:r>
        <w:rPr>
          <w:rFonts w:hint="eastAsia"/>
        </w:rPr>
        <w:t>для</w:t>
      </w:r>
      <w:r>
        <w:t></w:t>
      </w:r>
      <w:r>
        <w:rPr>
          <w:rFonts w:hint="eastAsia"/>
        </w:rPr>
        <w:t>подальших</w:t>
      </w:r>
      <w:r>
        <w:t></w:t>
      </w:r>
      <w:r>
        <w:rPr>
          <w:rFonts w:hint="eastAsia"/>
        </w:rPr>
        <w:t>загальнотеоретичних</w:t>
      </w:r>
    </w:p>
    <w:p w:rsidR="00740002" w:rsidRDefault="00740002" w:rsidP="00740002">
      <w:r>
        <w:rPr>
          <w:rFonts w:hint="eastAsia"/>
        </w:rPr>
        <w:t>наукових</w:t>
      </w:r>
      <w:r>
        <w:t></w:t>
      </w:r>
      <w:r>
        <w:rPr>
          <w:rFonts w:hint="eastAsia"/>
        </w:rPr>
        <w:t>досліджень</w:t>
      </w:r>
      <w:r>
        <w:t></w:t>
      </w:r>
      <w:r>
        <w:rPr>
          <w:rFonts w:hint="eastAsia"/>
        </w:rPr>
        <w:t>у</w:t>
      </w:r>
      <w:r>
        <w:t></w:t>
      </w:r>
      <w:r>
        <w:rPr>
          <w:rFonts w:hint="eastAsia"/>
        </w:rPr>
        <w:t>сфері</w:t>
      </w:r>
      <w:r>
        <w:t></w:t>
      </w:r>
      <w:r>
        <w:rPr>
          <w:rFonts w:hint="eastAsia"/>
        </w:rPr>
        <w:t>здійснення</w:t>
      </w:r>
      <w:r>
        <w:t></w:t>
      </w:r>
      <w:r>
        <w:rPr>
          <w:rFonts w:hint="eastAsia"/>
        </w:rPr>
        <w:t>конституційного</w:t>
      </w:r>
      <w:r>
        <w:t></w:t>
      </w:r>
      <w:r>
        <w:rPr>
          <w:rFonts w:hint="eastAsia"/>
        </w:rPr>
        <w:t>правосуддя</w:t>
      </w:r>
      <w:r>
        <w:t></w:t>
      </w:r>
    </w:p>
    <w:p w:rsidR="00740002" w:rsidRDefault="00740002" w:rsidP="00740002">
      <w:r>
        <w:rPr>
          <w:rFonts w:hint="eastAsia"/>
        </w:rPr>
        <w:t>–</w:t>
      </w:r>
      <w:r>
        <w:t></w:t>
      </w:r>
      <w:r>
        <w:rPr>
          <w:rFonts w:hint="eastAsia"/>
        </w:rPr>
        <w:t>у</w:t>
      </w:r>
      <w:r>
        <w:t></w:t>
      </w:r>
      <w:r>
        <w:rPr>
          <w:rFonts w:hint="eastAsia"/>
        </w:rPr>
        <w:t>правотворчій</w:t>
      </w:r>
      <w:r>
        <w:t></w:t>
      </w:r>
      <w:r>
        <w:rPr>
          <w:rFonts w:hint="eastAsia"/>
        </w:rPr>
        <w:t>сфері</w:t>
      </w:r>
      <w:r>
        <w:t></w:t>
      </w:r>
      <w:r>
        <w:rPr>
          <w:rFonts w:hint="eastAsia"/>
        </w:rPr>
        <w:t>–</w:t>
      </w:r>
      <w:r>
        <w:t></w:t>
      </w:r>
      <w:r>
        <w:rPr>
          <w:rFonts w:hint="eastAsia"/>
        </w:rPr>
        <w:t>при</w:t>
      </w:r>
      <w:r>
        <w:t></w:t>
      </w:r>
      <w:r>
        <w:rPr>
          <w:rFonts w:hint="eastAsia"/>
        </w:rPr>
        <w:t>вдосконаленні</w:t>
      </w:r>
      <w:r>
        <w:t></w:t>
      </w:r>
      <w:r>
        <w:rPr>
          <w:rFonts w:hint="eastAsia"/>
        </w:rPr>
        <w:t>чинного</w:t>
      </w:r>
      <w:r>
        <w:t></w:t>
      </w:r>
      <w:r>
        <w:rPr>
          <w:rFonts w:hint="eastAsia"/>
        </w:rPr>
        <w:t>конституційного</w:t>
      </w:r>
    </w:p>
    <w:p w:rsidR="00740002" w:rsidRDefault="00740002" w:rsidP="00740002">
      <w:r>
        <w:rPr>
          <w:rFonts w:hint="eastAsia"/>
        </w:rPr>
        <w:t>законодавства</w:t>
      </w:r>
      <w:r>
        <w:t></w:t>
      </w:r>
    </w:p>
    <w:p w:rsidR="00740002" w:rsidRDefault="00740002" w:rsidP="00740002">
      <w:r>
        <w:rPr>
          <w:rFonts w:hint="eastAsia"/>
        </w:rPr>
        <w:t>–</w:t>
      </w:r>
      <w:r>
        <w:t></w:t>
      </w:r>
      <w:r>
        <w:rPr>
          <w:rFonts w:hint="eastAsia"/>
        </w:rPr>
        <w:t>у</w:t>
      </w:r>
      <w:r>
        <w:t></w:t>
      </w:r>
      <w:r>
        <w:rPr>
          <w:rFonts w:hint="eastAsia"/>
        </w:rPr>
        <w:t>правозастосовній</w:t>
      </w:r>
      <w:r>
        <w:t></w:t>
      </w:r>
      <w:r>
        <w:rPr>
          <w:rFonts w:hint="eastAsia"/>
        </w:rPr>
        <w:t>діяльності</w:t>
      </w:r>
      <w:r>
        <w:t></w:t>
      </w:r>
      <w:r>
        <w:rPr>
          <w:rFonts w:hint="eastAsia"/>
        </w:rPr>
        <w:t>–</w:t>
      </w:r>
      <w:r>
        <w:t></w:t>
      </w:r>
      <w:r>
        <w:rPr>
          <w:rFonts w:hint="eastAsia"/>
        </w:rPr>
        <w:t>для</w:t>
      </w:r>
      <w:r>
        <w:t></w:t>
      </w:r>
      <w:r>
        <w:rPr>
          <w:rFonts w:hint="eastAsia"/>
        </w:rPr>
        <w:t>забезпечення</w:t>
      </w:r>
      <w:r>
        <w:t></w:t>
      </w:r>
      <w:r>
        <w:rPr>
          <w:rFonts w:hint="eastAsia"/>
        </w:rPr>
        <w:t>оптимізації</w:t>
      </w:r>
      <w:r>
        <w:t></w:t>
      </w:r>
      <w:r>
        <w:rPr>
          <w:rFonts w:hint="eastAsia"/>
        </w:rPr>
        <w:t>форм</w:t>
      </w:r>
      <w:r>
        <w:t></w:t>
      </w:r>
      <w:r>
        <w:rPr>
          <w:rFonts w:hint="eastAsia"/>
        </w:rPr>
        <w:t>і</w:t>
      </w:r>
    </w:p>
    <w:p w:rsidR="00740002" w:rsidRDefault="00740002" w:rsidP="00740002">
      <w:r>
        <w:rPr>
          <w:rFonts w:hint="eastAsia"/>
        </w:rPr>
        <w:t>методів</w:t>
      </w:r>
      <w:r>
        <w:t></w:t>
      </w:r>
      <w:r>
        <w:rPr>
          <w:rFonts w:hint="eastAsia"/>
        </w:rPr>
        <w:t>діяльності</w:t>
      </w:r>
      <w:r>
        <w:t></w:t>
      </w:r>
      <w:r>
        <w:rPr>
          <w:rFonts w:hint="eastAsia"/>
        </w:rPr>
        <w:t>Конституційного</w:t>
      </w:r>
      <w:r>
        <w:t></w:t>
      </w:r>
      <w:r>
        <w:rPr>
          <w:rFonts w:hint="eastAsia"/>
        </w:rPr>
        <w:t>Суду</w:t>
      </w:r>
      <w:r>
        <w:t></w:t>
      </w:r>
      <w:r>
        <w:rPr>
          <w:rFonts w:hint="eastAsia"/>
        </w:rPr>
        <w:t>України</w:t>
      </w:r>
      <w:r>
        <w:t></w:t>
      </w:r>
    </w:p>
    <w:p w:rsidR="00740002" w:rsidRDefault="00740002" w:rsidP="00740002">
      <w:r>
        <w:rPr>
          <w:rFonts w:hint="eastAsia"/>
        </w:rPr>
        <w:t>–</w:t>
      </w:r>
      <w:r>
        <w:t></w:t>
      </w:r>
      <w:r>
        <w:rPr>
          <w:rFonts w:hint="eastAsia"/>
        </w:rPr>
        <w:t>у</w:t>
      </w:r>
      <w:r>
        <w:t></w:t>
      </w:r>
      <w:r>
        <w:rPr>
          <w:rFonts w:hint="eastAsia"/>
        </w:rPr>
        <w:t>навчально</w:t>
      </w:r>
      <w:r>
        <w:t></w:t>
      </w:r>
      <w:r>
        <w:rPr>
          <w:rFonts w:hint="eastAsia"/>
        </w:rPr>
        <w:t>методичній</w:t>
      </w:r>
      <w:r>
        <w:t></w:t>
      </w:r>
      <w:r>
        <w:rPr>
          <w:rFonts w:hint="eastAsia"/>
        </w:rPr>
        <w:t>роботі</w:t>
      </w:r>
      <w:r>
        <w:t></w:t>
      </w:r>
      <w:r>
        <w:rPr>
          <w:rFonts w:hint="eastAsia"/>
        </w:rPr>
        <w:t>–</w:t>
      </w:r>
      <w:r>
        <w:t></w:t>
      </w:r>
      <w:r>
        <w:rPr>
          <w:rFonts w:hint="eastAsia"/>
        </w:rPr>
        <w:t>при</w:t>
      </w:r>
      <w:r>
        <w:t></w:t>
      </w:r>
      <w:r>
        <w:rPr>
          <w:rFonts w:hint="eastAsia"/>
        </w:rPr>
        <w:t>підготовці</w:t>
      </w:r>
      <w:r>
        <w:t></w:t>
      </w:r>
      <w:r>
        <w:rPr>
          <w:rFonts w:hint="eastAsia"/>
        </w:rPr>
        <w:t>відповідних</w:t>
      </w:r>
      <w:r>
        <w:t></w:t>
      </w:r>
      <w:r>
        <w:rPr>
          <w:rFonts w:hint="eastAsia"/>
        </w:rPr>
        <w:t>розділів</w:t>
      </w:r>
    </w:p>
    <w:p w:rsidR="00740002" w:rsidRDefault="00740002" w:rsidP="00740002">
      <w:r>
        <w:rPr>
          <w:rFonts w:hint="eastAsia"/>
        </w:rPr>
        <w:t>підручників</w:t>
      </w:r>
      <w:r>
        <w:t></w:t>
      </w:r>
      <w:r>
        <w:t></w:t>
      </w:r>
      <w:r>
        <w:rPr>
          <w:rFonts w:hint="eastAsia"/>
        </w:rPr>
        <w:t>навчальних</w:t>
      </w:r>
      <w:r>
        <w:t></w:t>
      </w:r>
      <w:r>
        <w:rPr>
          <w:rFonts w:hint="eastAsia"/>
        </w:rPr>
        <w:t>посібників</w:t>
      </w:r>
      <w:r>
        <w:t></w:t>
      </w:r>
      <w:r>
        <w:rPr>
          <w:rFonts w:hint="eastAsia"/>
        </w:rPr>
        <w:t>з</w:t>
      </w:r>
      <w:r>
        <w:t></w:t>
      </w:r>
      <w:r>
        <w:rPr>
          <w:rFonts w:hint="eastAsia"/>
        </w:rPr>
        <w:t>конституційного</w:t>
      </w:r>
      <w:r>
        <w:t></w:t>
      </w:r>
      <w:r>
        <w:rPr>
          <w:rFonts w:hint="eastAsia"/>
        </w:rPr>
        <w:t>права</w:t>
      </w:r>
      <w:r>
        <w:t></w:t>
      </w:r>
      <w:r>
        <w:rPr>
          <w:rFonts w:hint="eastAsia"/>
        </w:rPr>
        <w:t>України</w:t>
      </w:r>
      <w:r>
        <w:t></w:t>
      </w:r>
      <w:r>
        <w:rPr>
          <w:rFonts w:hint="eastAsia"/>
        </w:rPr>
        <w:t>та</w:t>
      </w:r>
    </w:p>
    <w:p w:rsidR="00740002" w:rsidRDefault="00740002" w:rsidP="00740002">
      <w:r>
        <w:rPr>
          <w:rFonts w:hint="eastAsia"/>
        </w:rPr>
        <w:t>конституційного</w:t>
      </w:r>
      <w:r>
        <w:t></w:t>
      </w:r>
      <w:r>
        <w:rPr>
          <w:rFonts w:hint="eastAsia"/>
        </w:rPr>
        <w:t>права</w:t>
      </w:r>
      <w:r>
        <w:t></w:t>
      </w:r>
      <w:r>
        <w:rPr>
          <w:rFonts w:hint="eastAsia"/>
        </w:rPr>
        <w:t>зарубіжних</w:t>
      </w:r>
      <w:r>
        <w:t></w:t>
      </w:r>
      <w:r>
        <w:rPr>
          <w:rFonts w:hint="eastAsia"/>
        </w:rPr>
        <w:t>країн</w:t>
      </w:r>
      <w:r>
        <w:t></w:t>
      </w:r>
      <w:r>
        <w:t></w:t>
      </w:r>
      <w:r>
        <w:rPr>
          <w:rFonts w:hint="eastAsia"/>
        </w:rPr>
        <w:t>порівняльного</w:t>
      </w:r>
      <w:r>
        <w:t></w:t>
      </w:r>
      <w:r>
        <w:rPr>
          <w:rFonts w:hint="eastAsia"/>
        </w:rPr>
        <w:t>правознавства</w:t>
      </w:r>
      <w:r>
        <w:t></w:t>
      </w:r>
      <w:r>
        <w:t></w:t>
      </w:r>
      <w:r>
        <w:rPr>
          <w:rFonts w:hint="eastAsia"/>
        </w:rPr>
        <w:t>при</w:t>
      </w:r>
    </w:p>
    <w:p w:rsidR="00740002" w:rsidRDefault="00740002" w:rsidP="00740002">
      <w:r>
        <w:rPr>
          <w:rFonts w:hint="eastAsia"/>
        </w:rPr>
        <w:t>вивченні</w:t>
      </w:r>
      <w:r>
        <w:t></w:t>
      </w:r>
      <w:r>
        <w:rPr>
          <w:rFonts w:hint="eastAsia"/>
        </w:rPr>
        <w:t>конституційного</w:t>
      </w:r>
      <w:r>
        <w:t></w:t>
      </w:r>
      <w:r>
        <w:rPr>
          <w:rFonts w:hint="eastAsia"/>
        </w:rPr>
        <w:t>права</w:t>
      </w:r>
      <w:r>
        <w:t></w:t>
      </w:r>
      <w:r>
        <w:rPr>
          <w:rFonts w:hint="eastAsia"/>
        </w:rPr>
        <w:t>Литовської</w:t>
      </w:r>
      <w:r>
        <w:t></w:t>
      </w:r>
      <w:r>
        <w:rPr>
          <w:rFonts w:hint="eastAsia"/>
        </w:rPr>
        <w:t>Республіки</w:t>
      </w:r>
      <w:r>
        <w:t></w:t>
      </w:r>
      <w:r>
        <w:t></w:t>
      </w:r>
      <w:r>
        <w:rPr>
          <w:rFonts w:hint="eastAsia"/>
        </w:rPr>
        <w:t>а</w:t>
      </w:r>
      <w:r>
        <w:t></w:t>
      </w:r>
      <w:r>
        <w:rPr>
          <w:rFonts w:hint="eastAsia"/>
        </w:rPr>
        <w:t>також</w:t>
      </w:r>
      <w:r>
        <w:t></w:t>
      </w:r>
      <w:r>
        <w:rPr>
          <w:rFonts w:hint="eastAsia"/>
        </w:rPr>
        <w:t>при</w:t>
      </w:r>
    </w:p>
    <w:p w:rsidR="00740002" w:rsidRDefault="00740002" w:rsidP="00740002">
      <w:r>
        <w:rPr>
          <w:rFonts w:hint="eastAsia"/>
        </w:rPr>
        <w:t>викладанні</w:t>
      </w:r>
      <w:r>
        <w:t></w:t>
      </w:r>
      <w:r>
        <w:rPr>
          <w:rFonts w:hint="eastAsia"/>
        </w:rPr>
        <w:t>предметів</w:t>
      </w:r>
      <w:r>
        <w:t></w:t>
      </w:r>
      <w:r>
        <w:t></w:t>
      </w:r>
      <w:r>
        <w:rPr>
          <w:rFonts w:hint="eastAsia"/>
        </w:rPr>
        <w:t>Конституційне</w:t>
      </w:r>
      <w:r>
        <w:t></w:t>
      </w:r>
      <w:r>
        <w:rPr>
          <w:rFonts w:hint="eastAsia"/>
        </w:rPr>
        <w:t>право</w:t>
      </w:r>
      <w:r>
        <w:t></w:t>
      </w:r>
      <w:r>
        <w:t></w:t>
      </w:r>
      <w:r>
        <w:t></w:t>
      </w:r>
      <w:r>
        <w:t></w:t>
      </w:r>
      <w:r>
        <w:rPr>
          <w:rFonts w:hint="eastAsia"/>
        </w:rPr>
        <w:t>Конституційне</w:t>
      </w:r>
      <w:r>
        <w:t></w:t>
      </w:r>
      <w:r>
        <w:rPr>
          <w:rFonts w:hint="eastAsia"/>
        </w:rPr>
        <w:t>право</w:t>
      </w:r>
    </w:p>
    <w:p w:rsidR="00740002" w:rsidRDefault="00740002" w:rsidP="00740002">
      <w:r>
        <w:t></w:t>
      </w:r>
      <w:r>
        <w:t></w:t>
      </w:r>
    </w:p>
    <w:p w:rsidR="00740002" w:rsidRDefault="00740002" w:rsidP="00740002">
      <w:r>
        <w:rPr>
          <w:rFonts w:hint="eastAsia"/>
        </w:rPr>
        <w:t>зарубіжних</w:t>
      </w:r>
      <w:r>
        <w:t></w:t>
      </w:r>
      <w:r>
        <w:rPr>
          <w:rFonts w:hint="eastAsia"/>
        </w:rPr>
        <w:t>країн</w:t>
      </w:r>
      <w:r>
        <w:t></w:t>
      </w:r>
      <w:r>
        <w:t></w:t>
      </w:r>
      <w:r>
        <w:t></w:t>
      </w:r>
      <w:r>
        <w:rPr>
          <w:rFonts w:hint="eastAsia"/>
        </w:rPr>
        <w:t>спецкурсів</w:t>
      </w:r>
      <w:r>
        <w:t></w:t>
      </w:r>
      <w:r>
        <w:t></w:t>
      </w:r>
      <w:r>
        <w:rPr>
          <w:rFonts w:hint="eastAsia"/>
        </w:rPr>
        <w:t>Конституційна</w:t>
      </w:r>
      <w:r>
        <w:t></w:t>
      </w:r>
      <w:r>
        <w:rPr>
          <w:rFonts w:hint="eastAsia"/>
        </w:rPr>
        <w:t>реформа</w:t>
      </w:r>
      <w:r>
        <w:t></w:t>
      </w:r>
      <w:r>
        <w:t></w:t>
      </w:r>
      <w:r>
        <w:t></w:t>
      </w:r>
      <w:r>
        <w:t></w:t>
      </w:r>
      <w:r>
        <w:rPr>
          <w:rFonts w:hint="eastAsia"/>
        </w:rPr>
        <w:t>Сучасні</w:t>
      </w:r>
      <w:r>
        <w:t></w:t>
      </w:r>
      <w:r>
        <w:rPr>
          <w:rFonts w:hint="eastAsia"/>
        </w:rPr>
        <w:t>проблеми</w:t>
      </w:r>
    </w:p>
    <w:p w:rsidR="00740002" w:rsidRDefault="00740002" w:rsidP="00740002">
      <w:r>
        <w:rPr>
          <w:rFonts w:hint="eastAsia"/>
        </w:rPr>
        <w:t>конституційного</w:t>
      </w:r>
      <w:r>
        <w:t></w:t>
      </w:r>
      <w:r>
        <w:rPr>
          <w:rFonts w:hint="eastAsia"/>
        </w:rPr>
        <w:t>права</w:t>
      </w:r>
      <w:r>
        <w:t></w:t>
      </w:r>
      <w:r>
        <w:t></w:t>
      </w:r>
      <w:r>
        <w:t></w:t>
      </w:r>
      <w:r>
        <w:t></w:t>
      </w:r>
      <w:r>
        <w:rPr>
          <w:rFonts w:hint="eastAsia"/>
        </w:rPr>
        <w:t>Конституційна</w:t>
      </w:r>
      <w:r>
        <w:t></w:t>
      </w:r>
      <w:r>
        <w:rPr>
          <w:rFonts w:hint="eastAsia"/>
        </w:rPr>
        <w:t>юрисдикція</w:t>
      </w:r>
      <w:r>
        <w:t></w:t>
      </w:r>
      <w:r>
        <w:t></w:t>
      </w:r>
    </w:p>
    <w:p w:rsidR="00740002" w:rsidRDefault="00740002" w:rsidP="00740002">
      <w:r>
        <w:rPr>
          <w:rFonts w:hint="eastAsia"/>
        </w:rPr>
        <w:t>Апробація</w:t>
      </w:r>
      <w:r>
        <w:t></w:t>
      </w:r>
      <w:r>
        <w:rPr>
          <w:rFonts w:hint="eastAsia"/>
        </w:rPr>
        <w:t>результатів</w:t>
      </w:r>
      <w:r>
        <w:t></w:t>
      </w:r>
      <w:r>
        <w:rPr>
          <w:rFonts w:hint="eastAsia"/>
        </w:rPr>
        <w:t>дисертації</w:t>
      </w:r>
      <w:r>
        <w:t></w:t>
      </w:r>
      <w:r>
        <w:t></w:t>
      </w:r>
      <w:r>
        <w:rPr>
          <w:rFonts w:hint="eastAsia"/>
        </w:rPr>
        <w:t>Положення</w:t>
      </w:r>
      <w:r>
        <w:t></w:t>
      </w:r>
      <w:r>
        <w:rPr>
          <w:rFonts w:hint="eastAsia"/>
        </w:rPr>
        <w:t>дисертації</w:t>
      </w:r>
    </w:p>
    <w:p w:rsidR="00740002" w:rsidRDefault="00740002" w:rsidP="00740002">
      <w:r>
        <w:rPr>
          <w:rFonts w:hint="eastAsia"/>
        </w:rPr>
        <w:t>доповідалися</w:t>
      </w:r>
      <w:r>
        <w:t></w:t>
      </w:r>
      <w:r>
        <w:rPr>
          <w:rFonts w:hint="eastAsia"/>
        </w:rPr>
        <w:t>на</w:t>
      </w:r>
      <w:r>
        <w:t></w:t>
      </w:r>
      <w:r>
        <w:rPr>
          <w:rFonts w:hint="eastAsia"/>
        </w:rPr>
        <w:t>науково</w:t>
      </w:r>
      <w:r>
        <w:t></w:t>
      </w:r>
      <w:r>
        <w:rPr>
          <w:rFonts w:hint="eastAsia"/>
        </w:rPr>
        <w:t>практичних</w:t>
      </w:r>
      <w:r>
        <w:t></w:t>
      </w:r>
      <w:r>
        <w:rPr>
          <w:rFonts w:hint="eastAsia"/>
        </w:rPr>
        <w:t>конференціях</w:t>
      </w:r>
      <w:r>
        <w:t></w:t>
      </w:r>
      <w:r>
        <w:t></w:t>
      </w:r>
      <w:r>
        <w:t></w:t>
      </w:r>
      <w:r>
        <w:rPr>
          <w:rFonts w:hint="eastAsia"/>
        </w:rPr>
        <w:t>Актуальні</w:t>
      </w:r>
      <w:r>
        <w:t></w:t>
      </w:r>
      <w:r>
        <w:rPr>
          <w:rFonts w:hint="eastAsia"/>
        </w:rPr>
        <w:t>питання</w:t>
      </w:r>
    </w:p>
    <w:p w:rsidR="00740002" w:rsidRDefault="00740002" w:rsidP="00740002">
      <w:r>
        <w:rPr>
          <w:rFonts w:hint="eastAsia"/>
        </w:rPr>
        <w:t>державотворення</w:t>
      </w:r>
      <w:r>
        <w:t></w:t>
      </w:r>
      <w:r>
        <w:rPr>
          <w:rFonts w:hint="eastAsia"/>
        </w:rPr>
        <w:t>в</w:t>
      </w:r>
      <w:r>
        <w:t></w:t>
      </w:r>
      <w:r>
        <w:rPr>
          <w:rFonts w:hint="eastAsia"/>
        </w:rPr>
        <w:t>Україні</w:t>
      </w:r>
      <w:r>
        <w:t></w:t>
      </w:r>
      <w:r>
        <w:rPr>
          <w:rFonts w:hint="eastAsia"/>
        </w:rPr>
        <w:t>очима</w:t>
      </w:r>
      <w:r>
        <w:t></w:t>
      </w:r>
      <w:r>
        <w:rPr>
          <w:rFonts w:hint="eastAsia"/>
        </w:rPr>
        <w:t>молодих</w:t>
      </w:r>
      <w:r>
        <w:t></w:t>
      </w:r>
      <w:r>
        <w:rPr>
          <w:rFonts w:hint="eastAsia"/>
        </w:rPr>
        <w:t>вчених</w:t>
      </w:r>
      <w:r>
        <w:t></w:t>
      </w:r>
      <w:r>
        <w:t></w:t>
      </w:r>
      <w:r>
        <w:t></w:t>
      </w:r>
      <w:r>
        <w:rPr>
          <w:rFonts w:hint="eastAsia"/>
        </w:rPr>
        <w:t>м</w:t>
      </w:r>
      <w:r>
        <w:t></w:t>
      </w:r>
      <w:r>
        <w:t></w:t>
      </w:r>
      <w:r>
        <w:rPr>
          <w:rFonts w:hint="eastAsia"/>
        </w:rPr>
        <w:t>Київ</w:t>
      </w:r>
      <w:r>
        <w:t></w:t>
      </w:r>
      <w:r>
        <w:t></w:t>
      </w:r>
      <w:r>
        <w:t></w:t>
      </w:r>
      <w:r>
        <w:t></w:t>
      </w:r>
      <w:r>
        <w:rPr>
          <w:rFonts w:hint="eastAsia"/>
        </w:rPr>
        <w:t>–</w:t>
      </w:r>
      <w:r>
        <w:t></w:t>
      </w:r>
      <w:r>
        <w:t></w:t>
      </w:r>
      <w:r>
        <w:t></w:t>
      </w:r>
      <w:r>
        <w:rPr>
          <w:rFonts w:hint="eastAsia"/>
        </w:rPr>
        <w:t>квітня</w:t>
      </w:r>
    </w:p>
    <w:p w:rsidR="00740002" w:rsidRDefault="00740002" w:rsidP="00740002">
      <w:r>
        <w:t></w:t>
      </w:r>
      <w:r>
        <w:t></w:t>
      </w:r>
      <w:r>
        <w:t></w:t>
      </w:r>
      <w:r>
        <w:t></w:t>
      </w:r>
      <w:r>
        <w:t></w:t>
      </w:r>
      <w:r>
        <w:rPr>
          <w:rFonts w:hint="eastAsia"/>
        </w:rPr>
        <w:t>року</w:t>
      </w:r>
      <w:r>
        <w:t></w:t>
      </w:r>
      <w:r>
        <w:t></w:t>
      </w:r>
      <w:r>
        <w:t></w:t>
      </w:r>
      <w:r>
        <w:t></w:t>
      </w:r>
      <w:r>
        <w:rPr>
          <w:rFonts w:hint="eastAsia"/>
        </w:rPr>
        <w:t>Актуальні</w:t>
      </w:r>
      <w:r>
        <w:t></w:t>
      </w:r>
      <w:r>
        <w:rPr>
          <w:rFonts w:hint="eastAsia"/>
        </w:rPr>
        <w:t>питання</w:t>
      </w:r>
      <w:r>
        <w:t></w:t>
      </w:r>
      <w:r>
        <w:rPr>
          <w:rFonts w:hint="eastAsia"/>
        </w:rPr>
        <w:t>державотворення</w:t>
      </w:r>
      <w:r>
        <w:t></w:t>
      </w:r>
      <w:r>
        <w:rPr>
          <w:rFonts w:hint="eastAsia"/>
        </w:rPr>
        <w:t>в</w:t>
      </w:r>
      <w:r>
        <w:t></w:t>
      </w:r>
      <w:r>
        <w:rPr>
          <w:rFonts w:hint="eastAsia"/>
        </w:rPr>
        <w:t>Україні</w:t>
      </w:r>
      <w:r>
        <w:t></w:t>
      </w:r>
      <w:r>
        <w:t></w:t>
      </w:r>
      <w:r>
        <w:t></w:t>
      </w:r>
      <w:r>
        <w:rPr>
          <w:rFonts w:hint="eastAsia"/>
        </w:rPr>
        <w:t>м</w:t>
      </w:r>
      <w:r>
        <w:t></w:t>
      </w:r>
      <w:r>
        <w:t></w:t>
      </w:r>
      <w:r>
        <w:rPr>
          <w:rFonts w:hint="eastAsia"/>
        </w:rPr>
        <w:t>Київ</w:t>
      </w:r>
      <w:r>
        <w:t></w:t>
      </w:r>
      <w:r>
        <w:t></w:t>
      </w:r>
      <w:r>
        <w:t></w:t>
      </w:r>
      <w:r>
        <w:t></w:t>
      </w:r>
      <w:r>
        <w:rPr>
          <w:rFonts w:hint="eastAsia"/>
        </w:rPr>
        <w:t>–</w:t>
      </w:r>
    </w:p>
    <w:p w:rsidR="00740002" w:rsidRDefault="00740002" w:rsidP="00740002">
      <w:r>
        <w:t></w:t>
      </w:r>
      <w:r>
        <w:t></w:t>
      </w:r>
      <w:r>
        <w:t></w:t>
      </w:r>
      <w:r>
        <w:rPr>
          <w:rFonts w:hint="eastAsia"/>
        </w:rPr>
        <w:t>квітня</w:t>
      </w:r>
      <w:r>
        <w:t></w:t>
      </w:r>
      <w:r>
        <w:t></w:t>
      </w:r>
      <w:r>
        <w:t></w:t>
      </w:r>
      <w:r>
        <w:t></w:t>
      </w:r>
      <w:r>
        <w:t></w:t>
      </w:r>
      <w:r>
        <w:t></w:t>
      </w:r>
      <w:r>
        <w:rPr>
          <w:rFonts w:hint="eastAsia"/>
        </w:rPr>
        <w:t>року</w:t>
      </w:r>
      <w:r>
        <w:t></w:t>
      </w:r>
      <w:r>
        <w:t></w:t>
      </w:r>
      <w:r>
        <w:t></w:t>
      </w:r>
      <w:r>
        <w:t></w:t>
      </w:r>
      <w:r>
        <w:rPr>
          <w:rFonts w:hint="eastAsia"/>
        </w:rPr>
        <w:t>Актуальні</w:t>
      </w:r>
      <w:r>
        <w:t></w:t>
      </w:r>
      <w:r>
        <w:rPr>
          <w:rFonts w:hint="eastAsia"/>
        </w:rPr>
        <w:t>наукові</w:t>
      </w:r>
      <w:r>
        <w:t></w:t>
      </w:r>
      <w:r>
        <w:rPr>
          <w:rFonts w:hint="eastAsia"/>
        </w:rPr>
        <w:t>питання</w:t>
      </w:r>
      <w:r>
        <w:t></w:t>
      </w:r>
      <w:r>
        <w:t></w:t>
      </w:r>
      <w:r>
        <w:t></w:t>
      </w:r>
      <w:r>
        <w:rPr>
          <w:rFonts w:hint="eastAsia"/>
        </w:rPr>
        <w:t>м</w:t>
      </w:r>
      <w:r>
        <w:t></w:t>
      </w:r>
      <w:r>
        <w:t></w:t>
      </w:r>
      <w:r>
        <w:rPr>
          <w:rFonts w:hint="eastAsia"/>
        </w:rPr>
        <w:t>Горлівка</w:t>
      </w:r>
      <w:r>
        <w:t></w:t>
      </w:r>
      <w:r>
        <w:t></w:t>
      </w:r>
      <w:r>
        <w:t></w:t>
      </w:r>
      <w:r>
        <w:t></w:t>
      </w:r>
      <w:r>
        <w:rPr>
          <w:rFonts w:hint="eastAsia"/>
        </w:rPr>
        <w:t>–</w:t>
      </w:r>
    </w:p>
    <w:p w:rsidR="00740002" w:rsidRDefault="00740002" w:rsidP="00740002">
      <w:r>
        <w:t></w:t>
      </w:r>
      <w:r>
        <w:t></w:t>
      </w:r>
      <w:r>
        <w:t></w:t>
      </w:r>
      <w:r>
        <w:rPr>
          <w:rFonts w:hint="eastAsia"/>
        </w:rPr>
        <w:t>грудня</w:t>
      </w:r>
      <w:r>
        <w:t></w:t>
      </w:r>
      <w:r>
        <w:t></w:t>
      </w:r>
      <w:r>
        <w:t></w:t>
      </w:r>
      <w:r>
        <w:t></w:t>
      </w:r>
      <w:r>
        <w:t></w:t>
      </w:r>
      <w:r>
        <w:t></w:t>
      </w:r>
      <w:r>
        <w:rPr>
          <w:rFonts w:hint="eastAsia"/>
        </w:rPr>
        <w:t>року</w:t>
      </w:r>
      <w:r>
        <w:t></w:t>
      </w:r>
      <w:r>
        <w:t></w:t>
      </w:r>
      <w:r>
        <w:t></w:t>
      </w:r>
      <w:r>
        <w:t></w:t>
      </w:r>
      <w:r>
        <w:rPr>
          <w:rFonts w:hint="eastAsia"/>
        </w:rPr>
        <w:t>Правові</w:t>
      </w:r>
      <w:r>
        <w:t></w:t>
      </w:r>
      <w:r>
        <w:rPr>
          <w:rFonts w:hint="eastAsia"/>
        </w:rPr>
        <w:t>реформи</w:t>
      </w:r>
      <w:r>
        <w:t></w:t>
      </w:r>
      <w:r>
        <w:rPr>
          <w:rFonts w:hint="eastAsia"/>
        </w:rPr>
        <w:t>в</w:t>
      </w:r>
      <w:r>
        <w:t></w:t>
      </w:r>
      <w:r>
        <w:rPr>
          <w:rFonts w:hint="eastAsia"/>
        </w:rPr>
        <w:t>Україні</w:t>
      </w:r>
      <w:r>
        <w:t></w:t>
      </w:r>
      <w:r>
        <w:t></w:t>
      </w:r>
      <w:r>
        <w:rPr>
          <w:rFonts w:hint="eastAsia"/>
        </w:rPr>
        <w:t>реалії</w:t>
      </w:r>
      <w:r>
        <w:t></w:t>
      </w:r>
      <w:r>
        <w:rPr>
          <w:rFonts w:hint="eastAsia"/>
        </w:rPr>
        <w:t>та</w:t>
      </w:r>
      <w:r>
        <w:t></w:t>
      </w:r>
      <w:r>
        <w:rPr>
          <w:rFonts w:hint="eastAsia"/>
        </w:rPr>
        <w:t>сьогодення</w:t>
      </w:r>
      <w:r>
        <w:t></w:t>
      </w:r>
    </w:p>
    <w:p w:rsidR="00740002" w:rsidRDefault="00740002" w:rsidP="00740002">
      <w:r>
        <w:t></w:t>
      </w:r>
      <w:r>
        <w:rPr>
          <w:rFonts w:hint="eastAsia"/>
        </w:rPr>
        <w:t>м</w:t>
      </w:r>
      <w:r>
        <w:t></w:t>
      </w:r>
      <w:r>
        <w:t></w:t>
      </w:r>
      <w:r>
        <w:rPr>
          <w:rFonts w:hint="eastAsia"/>
        </w:rPr>
        <w:t>Харків</w:t>
      </w:r>
      <w:r>
        <w:t></w:t>
      </w:r>
      <w:r>
        <w:t></w:t>
      </w:r>
      <w:r>
        <w:t></w:t>
      </w:r>
      <w:r>
        <w:t></w:t>
      </w:r>
      <w:r>
        <w:rPr>
          <w:rFonts w:hint="eastAsia"/>
        </w:rPr>
        <w:t>–</w:t>
      </w:r>
      <w:r>
        <w:t></w:t>
      </w:r>
      <w:r>
        <w:t></w:t>
      </w:r>
      <w:r>
        <w:t></w:t>
      </w:r>
      <w:r>
        <w:rPr>
          <w:rFonts w:hint="eastAsia"/>
        </w:rPr>
        <w:t>травня</w:t>
      </w:r>
      <w:r>
        <w:t></w:t>
      </w:r>
      <w:r>
        <w:t></w:t>
      </w:r>
      <w:r>
        <w:t></w:t>
      </w:r>
      <w:r>
        <w:t></w:t>
      </w:r>
      <w:r>
        <w:t></w:t>
      </w:r>
      <w:r>
        <w:t></w:t>
      </w:r>
      <w:r>
        <w:rPr>
          <w:rFonts w:hint="eastAsia"/>
        </w:rPr>
        <w:t>року</w:t>
      </w:r>
      <w:r>
        <w:t></w:t>
      </w:r>
      <w:r>
        <w:t></w:t>
      </w:r>
      <w:r>
        <w:t></w:t>
      </w:r>
      <w:r>
        <w:t></w:t>
      </w:r>
      <w:r>
        <w:rPr>
          <w:rFonts w:hint="eastAsia"/>
        </w:rPr>
        <w:t>Актуальні</w:t>
      </w:r>
      <w:r>
        <w:t></w:t>
      </w:r>
      <w:r>
        <w:rPr>
          <w:rFonts w:hint="eastAsia"/>
        </w:rPr>
        <w:t>питання</w:t>
      </w:r>
      <w:r>
        <w:t></w:t>
      </w:r>
      <w:r>
        <w:rPr>
          <w:rFonts w:hint="eastAsia"/>
        </w:rPr>
        <w:t>державотворення</w:t>
      </w:r>
      <w:r>
        <w:t></w:t>
      </w:r>
      <w:r>
        <w:rPr>
          <w:rFonts w:hint="eastAsia"/>
        </w:rPr>
        <w:t>в</w:t>
      </w:r>
    </w:p>
    <w:p w:rsidR="00740002" w:rsidRDefault="00740002" w:rsidP="00740002">
      <w:r>
        <w:rPr>
          <w:rFonts w:hint="eastAsia"/>
        </w:rPr>
        <w:t>Україні</w:t>
      </w:r>
      <w:r>
        <w:t></w:t>
      </w:r>
      <w:r>
        <w:t></w:t>
      </w:r>
      <w:r>
        <w:t></w:t>
      </w:r>
      <w:r>
        <w:rPr>
          <w:rFonts w:hint="eastAsia"/>
        </w:rPr>
        <w:t>м</w:t>
      </w:r>
      <w:r>
        <w:t></w:t>
      </w:r>
      <w:r>
        <w:t></w:t>
      </w:r>
      <w:r>
        <w:rPr>
          <w:rFonts w:hint="eastAsia"/>
        </w:rPr>
        <w:t>Київ</w:t>
      </w:r>
      <w:r>
        <w:t></w:t>
      </w:r>
      <w:r>
        <w:t></w:t>
      </w:r>
      <w:r>
        <w:t></w:t>
      </w:r>
      <w:r>
        <w:t></w:t>
      </w:r>
      <w:r>
        <w:t></w:t>
      </w:r>
      <w:r>
        <w:rPr>
          <w:rFonts w:hint="eastAsia"/>
        </w:rPr>
        <w:t>травня</w:t>
      </w:r>
      <w:r>
        <w:t></w:t>
      </w:r>
      <w:r>
        <w:t></w:t>
      </w:r>
      <w:r>
        <w:t></w:t>
      </w:r>
      <w:r>
        <w:t></w:t>
      </w:r>
      <w:r>
        <w:t></w:t>
      </w:r>
      <w:r>
        <w:t></w:t>
      </w:r>
      <w:r>
        <w:rPr>
          <w:rFonts w:hint="eastAsia"/>
        </w:rPr>
        <w:t>року</w:t>
      </w:r>
      <w:r>
        <w:t></w:t>
      </w:r>
      <w:r>
        <w:t></w:t>
      </w:r>
    </w:p>
    <w:p w:rsidR="00740002" w:rsidRDefault="00740002" w:rsidP="00740002">
      <w:r>
        <w:rPr>
          <w:rFonts w:hint="eastAsia"/>
        </w:rPr>
        <w:t>Публікації</w:t>
      </w:r>
      <w:r>
        <w:t></w:t>
      </w:r>
      <w:r>
        <w:t></w:t>
      </w:r>
      <w:r>
        <w:rPr>
          <w:rFonts w:hint="eastAsia"/>
        </w:rPr>
        <w:t>Основні</w:t>
      </w:r>
      <w:r>
        <w:t></w:t>
      </w:r>
      <w:r>
        <w:rPr>
          <w:rFonts w:hint="eastAsia"/>
        </w:rPr>
        <w:t>положення</w:t>
      </w:r>
      <w:r>
        <w:t></w:t>
      </w:r>
      <w:r>
        <w:rPr>
          <w:rFonts w:hint="eastAsia"/>
        </w:rPr>
        <w:t>і</w:t>
      </w:r>
      <w:r>
        <w:t></w:t>
      </w:r>
      <w:r>
        <w:rPr>
          <w:rFonts w:hint="eastAsia"/>
        </w:rPr>
        <w:t>висновки</w:t>
      </w:r>
      <w:r>
        <w:t></w:t>
      </w:r>
      <w:r>
        <w:rPr>
          <w:rFonts w:hint="eastAsia"/>
        </w:rPr>
        <w:t>дисертаційного</w:t>
      </w:r>
    </w:p>
    <w:p w:rsidR="00740002" w:rsidRDefault="00740002" w:rsidP="00740002">
      <w:r>
        <w:rPr>
          <w:rFonts w:hint="eastAsia"/>
        </w:rPr>
        <w:t>дослідження</w:t>
      </w:r>
      <w:r>
        <w:t></w:t>
      </w:r>
      <w:r>
        <w:rPr>
          <w:rFonts w:hint="eastAsia"/>
        </w:rPr>
        <w:t>висвітлено</w:t>
      </w:r>
      <w:r>
        <w:t></w:t>
      </w:r>
      <w:r>
        <w:rPr>
          <w:rFonts w:hint="eastAsia"/>
        </w:rPr>
        <w:t>в</w:t>
      </w:r>
      <w:r>
        <w:t></w:t>
      </w:r>
      <w:r>
        <w:rPr>
          <w:rFonts w:hint="eastAsia"/>
        </w:rPr>
        <w:t>одинадцяти</w:t>
      </w:r>
      <w:r>
        <w:t></w:t>
      </w:r>
      <w:r>
        <w:rPr>
          <w:rFonts w:hint="eastAsia"/>
        </w:rPr>
        <w:t>наукових</w:t>
      </w:r>
      <w:r>
        <w:t></w:t>
      </w:r>
      <w:r>
        <w:rPr>
          <w:rFonts w:hint="eastAsia"/>
        </w:rPr>
        <w:t>публікаціях</w:t>
      </w:r>
      <w:r>
        <w:t></w:t>
      </w:r>
      <w:r>
        <w:t></w:t>
      </w:r>
      <w:r>
        <w:rPr>
          <w:rFonts w:hint="eastAsia"/>
        </w:rPr>
        <w:t>п’ять</w:t>
      </w:r>
      <w:r>
        <w:t></w:t>
      </w:r>
      <w:r>
        <w:rPr>
          <w:rFonts w:hint="eastAsia"/>
        </w:rPr>
        <w:t>з</w:t>
      </w:r>
      <w:r>
        <w:t></w:t>
      </w:r>
      <w:r>
        <w:rPr>
          <w:rFonts w:hint="eastAsia"/>
        </w:rPr>
        <w:t>яких</w:t>
      </w:r>
    </w:p>
    <w:p w:rsidR="00740002" w:rsidRDefault="00740002" w:rsidP="00740002">
      <w:r>
        <w:rPr>
          <w:rFonts w:hint="eastAsia"/>
        </w:rPr>
        <w:t>опубліковано</w:t>
      </w:r>
      <w:r>
        <w:t></w:t>
      </w:r>
      <w:r>
        <w:rPr>
          <w:rFonts w:hint="eastAsia"/>
        </w:rPr>
        <w:t>у</w:t>
      </w:r>
      <w:r>
        <w:t></w:t>
      </w:r>
      <w:r>
        <w:rPr>
          <w:rFonts w:hint="eastAsia"/>
        </w:rPr>
        <w:t>фахових</w:t>
      </w:r>
      <w:r>
        <w:t></w:t>
      </w:r>
      <w:r>
        <w:rPr>
          <w:rFonts w:hint="eastAsia"/>
        </w:rPr>
        <w:t>виданнях</w:t>
      </w:r>
      <w:r>
        <w:t></w:t>
      </w:r>
      <w:r>
        <w:rPr>
          <w:rFonts w:hint="eastAsia"/>
        </w:rPr>
        <w:t>із</w:t>
      </w:r>
      <w:r>
        <w:t></w:t>
      </w:r>
      <w:r>
        <w:rPr>
          <w:rFonts w:hint="eastAsia"/>
        </w:rPr>
        <w:t>юридичних</w:t>
      </w:r>
      <w:r>
        <w:t></w:t>
      </w:r>
      <w:r>
        <w:rPr>
          <w:rFonts w:hint="eastAsia"/>
        </w:rPr>
        <w:t>дисциплін</w:t>
      </w:r>
      <w:r>
        <w:t></w:t>
      </w:r>
      <w:r>
        <w:t></w:t>
      </w:r>
      <w:r>
        <w:rPr>
          <w:rFonts w:hint="eastAsia"/>
        </w:rPr>
        <w:t>у</w:t>
      </w:r>
      <w:r>
        <w:t></w:t>
      </w:r>
      <w:r>
        <w:rPr>
          <w:rFonts w:hint="eastAsia"/>
        </w:rPr>
        <w:t>тому</w:t>
      </w:r>
      <w:r>
        <w:t></w:t>
      </w:r>
      <w:r>
        <w:rPr>
          <w:rFonts w:hint="eastAsia"/>
        </w:rPr>
        <w:t>числі</w:t>
      </w:r>
    </w:p>
    <w:p w:rsidR="00740002" w:rsidRDefault="00740002" w:rsidP="00740002">
      <w:r>
        <w:rPr>
          <w:rFonts w:hint="eastAsia"/>
        </w:rPr>
        <w:t>одна</w:t>
      </w:r>
      <w:r>
        <w:t></w:t>
      </w:r>
      <w:r>
        <w:rPr>
          <w:rFonts w:hint="eastAsia"/>
        </w:rPr>
        <w:t>–</w:t>
      </w:r>
      <w:r>
        <w:t></w:t>
      </w:r>
      <w:r>
        <w:rPr>
          <w:rFonts w:hint="eastAsia"/>
        </w:rPr>
        <w:t>у</w:t>
      </w:r>
      <w:r>
        <w:t></w:t>
      </w:r>
      <w:r>
        <w:rPr>
          <w:rFonts w:hint="eastAsia"/>
        </w:rPr>
        <w:t>науковому</w:t>
      </w:r>
      <w:r>
        <w:t></w:t>
      </w:r>
      <w:r>
        <w:rPr>
          <w:rFonts w:hint="eastAsia"/>
        </w:rPr>
        <w:t>виданні</w:t>
      </w:r>
      <w:r>
        <w:t></w:t>
      </w:r>
      <w:r>
        <w:t></w:t>
      </w:r>
      <w:r>
        <w:rPr>
          <w:rFonts w:hint="eastAsia"/>
        </w:rPr>
        <w:t>проіндексованому</w:t>
      </w:r>
      <w:r>
        <w:t></w:t>
      </w:r>
      <w:r>
        <w:rPr>
          <w:rFonts w:hint="eastAsia"/>
        </w:rPr>
        <w:t>в</w:t>
      </w:r>
      <w:r>
        <w:t></w:t>
      </w:r>
      <w:r>
        <w:rPr>
          <w:rFonts w:hint="eastAsia"/>
        </w:rPr>
        <w:t>міжнародних</w:t>
      </w:r>
    </w:p>
    <w:p w:rsidR="00740002" w:rsidRDefault="00740002" w:rsidP="00740002">
      <w:r>
        <w:rPr>
          <w:rFonts w:hint="eastAsia"/>
        </w:rPr>
        <w:t>наукометричних</w:t>
      </w:r>
      <w:r>
        <w:t></w:t>
      </w:r>
      <w:r>
        <w:rPr>
          <w:rFonts w:hint="eastAsia"/>
        </w:rPr>
        <w:t>базах</w:t>
      </w:r>
      <w:r>
        <w:t></w:t>
      </w:r>
      <w:r>
        <w:t></w:t>
      </w:r>
      <w:r>
        <w:t></w:t>
      </w:r>
      <w:r>
        <w:rPr>
          <w:rFonts w:hint="eastAsia"/>
        </w:rPr>
        <w:t>а</w:t>
      </w:r>
      <w:r>
        <w:t></w:t>
      </w:r>
      <w:r>
        <w:rPr>
          <w:rFonts w:hint="eastAsia"/>
        </w:rPr>
        <w:t>шість</w:t>
      </w:r>
      <w:r>
        <w:t></w:t>
      </w:r>
      <w:r>
        <w:rPr>
          <w:rFonts w:hint="eastAsia"/>
        </w:rPr>
        <w:t>–</w:t>
      </w:r>
      <w:r>
        <w:t></w:t>
      </w:r>
      <w:r>
        <w:rPr>
          <w:rFonts w:hint="eastAsia"/>
        </w:rPr>
        <w:t>у</w:t>
      </w:r>
      <w:r>
        <w:t></w:t>
      </w:r>
      <w:r>
        <w:rPr>
          <w:rFonts w:hint="eastAsia"/>
        </w:rPr>
        <w:t>тезах</w:t>
      </w:r>
      <w:r>
        <w:t></w:t>
      </w:r>
      <w:r>
        <w:rPr>
          <w:rFonts w:hint="eastAsia"/>
        </w:rPr>
        <w:t>доповідей</w:t>
      </w:r>
      <w:r>
        <w:t></w:t>
      </w:r>
      <w:r>
        <w:rPr>
          <w:rFonts w:hint="eastAsia"/>
        </w:rPr>
        <w:t>на</w:t>
      </w:r>
      <w:r>
        <w:t></w:t>
      </w:r>
      <w:r>
        <w:rPr>
          <w:rFonts w:hint="eastAsia"/>
        </w:rPr>
        <w:t>науково</w:t>
      </w:r>
      <w:r>
        <w:t></w:t>
      </w:r>
      <w:r>
        <w:rPr>
          <w:rFonts w:hint="eastAsia"/>
        </w:rPr>
        <w:t>практичних</w:t>
      </w:r>
    </w:p>
    <w:p w:rsidR="00740002" w:rsidRDefault="00740002" w:rsidP="00740002">
      <w:r>
        <w:rPr>
          <w:rFonts w:hint="eastAsia"/>
        </w:rPr>
        <w:t>конференціях</w:t>
      </w:r>
      <w:r>
        <w:t></w:t>
      </w:r>
    </w:p>
    <w:p w:rsidR="00740002" w:rsidRDefault="00740002" w:rsidP="00740002">
      <w:r>
        <w:rPr>
          <w:rFonts w:hint="eastAsia"/>
        </w:rPr>
        <w:t>Структура</w:t>
      </w:r>
      <w:r>
        <w:t></w:t>
      </w:r>
      <w:r>
        <w:rPr>
          <w:rFonts w:hint="eastAsia"/>
        </w:rPr>
        <w:t>дисертації</w:t>
      </w:r>
      <w:r>
        <w:t></w:t>
      </w:r>
      <w:r>
        <w:t></w:t>
      </w:r>
      <w:r>
        <w:rPr>
          <w:rFonts w:hint="eastAsia"/>
        </w:rPr>
        <w:t>Структура</w:t>
      </w:r>
      <w:r>
        <w:t></w:t>
      </w:r>
      <w:r>
        <w:rPr>
          <w:rFonts w:hint="eastAsia"/>
        </w:rPr>
        <w:t>дисертації</w:t>
      </w:r>
      <w:r>
        <w:t></w:t>
      </w:r>
      <w:r>
        <w:rPr>
          <w:rFonts w:hint="eastAsia"/>
        </w:rPr>
        <w:t>обумовлена</w:t>
      </w:r>
      <w:r>
        <w:t></w:t>
      </w:r>
      <w:r>
        <w:rPr>
          <w:rFonts w:hint="eastAsia"/>
        </w:rPr>
        <w:t>метою</w:t>
      </w:r>
    </w:p>
    <w:p w:rsidR="00740002" w:rsidRDefault="00740002" w:rsidP="00740002">
      <w:r>
        <w:rPr>
          <w:rFonts w:hint="eastAsia"/>
        </w:rPr>
        <w:t>предметом</w:t>
      </w:r>
      <w:r>
        <w:t></w:t>
      </w:r>
      <w:r>
        <w:rPr>
          <w:rFonts w:hint="eastAsia"/>
        </w:rPr>
        <w:t>дослідження</w:t>
      </w:r>
      <w:r>
        <w:t></w:t>
      </w:r>
      <w:r>
        <w:t></w:t>
      </w:r>
      <w:r>
        <w:rPr>
          <w:rFonts w:hint="eastAsia"/>
        </w:rPr>
        <w:t>Робота</w:t>
      </w:r>
      <w:r>
        <w:t></w:t>
      </w:r>
      <w:r>
        <w:rPr>
          <w:rFonts w:hint="eastAsia"/>
        </w:rPr>
        <w:t>складається</w:t>
      </w:r>
      <w:r>
        <w:t></w:t>
      </w:r>
      <w:r>
        <w:rPr>
          <w:rFonts w:hint="eastAsia"/>
        </w:rPr>
        <w:t>зі</w:t>
      </w:r>
      <w:r>
        <w:t></w:t>
      </w:r>
      <w:r>
        <w:rPr>
          <w:rFonts w:hint="eastAsia"/>
        </w:rPr>
        <w:t>вступу</w:t>
      </w:r>
      <w:r>
        <w:t></w:t>
      </w:r>
      <w:r>
        <w:t></w:t>
      </w:r>
      <w:r>
        <w:rPr>
          <w:rFonts w:hint="eastAsia"/>
        </w:rPr>
        <w:t>трьох</w:t>
      </w:r>
      <w:r>
        <w:t></w:t>
      </w:r>
      <w:r>
        <w:rPr>
          <w:rFonts w:hint="eastAsia"/>
        </w:rPr>
        <w:t>розділів</w:t>
      </w:r>
      <w:r>
        <w:t></w:t>
      </w:r>
      <w:r>
        <w:t></w:t>
      </w:r>
      <w:r>
        <w:rPr>
          <w:rFonts w:hint="eastAsia"/>
        </w:rPr>
        <w:t>які</w:t>
      </w:r>
    </w:p>
    <w:p w:rsidR="00740002" w:rsidRDefault="00740002" w:rsidP="00740002">
      <w:r>
        <w:rPr>
          <w:rFonts w:hint="eastAsia"/>
        </w:rPr>
        <w:t>містять</w:t>
      </w:r>
      <w:r>
        <w:t></w:t>
      </w:r>
      <w:r>
        <w:rPr>
          <w:rFonts w:hint="eastAsia"/>
        </w:rPr>
        <w:t>сім</w:t>
      </w:r>
      <w:r>
        <w:t></w:t>
      </w:r>
      <w:r>
        <w:rPr>
          <w:rFonts w:hint="eastAsia"/>
        </w:rPr>
        <w:t>підрозділів</w:t>
      </w:r>
      <w:r>
        <w:t></w:t>
      </w:r>
      <w:r>
        <w:t></w:t>
      </w:r>
      <w:r>
        <w:rPr>
          <w:rFonts w:hint="eastAsia"/>
        </w:rPr>
        <w:t>висновків</w:t>
      </w:r>
      <w:r>
        <w:t></w:t>
      </w:r>
      <w:r>
        <w:rPr>
          <w:rFonts w:hint="eastAsia"/>
        </w:rPr>
        <w:t>та</w:t>
      </w:r>
      <w:r>
        <w:t></w:t>
      </w:r>
      <w:r>
        <w:rPr>
          <w:rFonts w:hint="eastAsia"/>
        </w:rPr>
        <w:t>списку</w:t>
      </w:r>
      <w:r>
        <w:t></w:t>
      </w:r>
      <w:r>
        <w:rPr>
          <w:rFonts w:hint="eastAsia"/>
        </w:rPr>
        <w:t>використаних</w:t>
      </w:r>
      <w:r>
        <w:t></w:t>
      </w:r>
      <w:r>
        <w:rPr>
          <w:rFonts w:hint="eastAsia"/>
        </w:rPr>
        <w:t>джерел</w:t>
      </w:r>
      <w:r>
        <w:t></w:t>
      </w:r>
      <w:r>
        <w:t></w:t>
      </w:r>
      <w:r>
        <w:rPr>
          <w:rFonts w:hint="eastAsia"/>
        </w:rPr>
        <w:t>Загальний</w:t>
      </w:r>
    </w:p>
    <w:p w:rsidR="00740002" w:rsidRDefault="00740002" w:rsidP="00740002">
      <w:r>
        <w:rPr>
          <w:rFonts w:hint="eastAsia"/>
        </w:rPr>
        <w:t>обсяг</w:t>
      </w:r>
      <w:r>
        <w:t></w:t>
      </w:r>
      <w:r>
        <w:rPr>
          <w:rFonts w:hint="eastAsia"/>
        </w:rPr>
        <w:t>дисертації</w:t>
      </w:r>
      <w:r>
        <w:t></w:t>
      </w:r>
      <w:r>
        <w:rPr>
          <w:rFonts w:hint="eastAsia"/>
        </w:rPr>
        <w:t>становить</w:t>
      </w:r>
      <w:r>
        <w:t></w:t>
      </w:r>
      <w:r>
        <w:t></w:t>
      </w:r>
      <w:r>
        <w:t></w:t>
      </w:r>
      <w:r>
        <w:t></w:t>
      </w:r>
      <w:r>
        <w:t></w:t>
      </w:r>
      <w:r>
        <w:rPr>
          <w:rFonts w:hint="eastAsia"/>
        </w:rPr>
        <w:t>сторінок</w:t>
      </w:r>
      <w:r>
        <w:t></w:t>
      </w:r>
      <w:r>
        <w:t></w:t>
      </w:r>
      <w:r>
        <w:rPr>
          <w:rFonts w:hint="eastAsia"/>
        </w:rPr>
        <w:t>із</w:t>
      </w:r>
      <w:r>
        <w:t></w:t>
      </w:r>
      <w:r>
        <w:rPr>
          <w:rFonts w:hint="eastAsia"/>
        </w:rPr>
        <w:t>них</w:t>
      </w:r>
      <w:r>
        <w:t></w:t>
      </w:r>
      <w:r>
        <w:t></w:t>
      </w:r>
      <w:r>
        <w:t></w:t>
      </w:r>
      <w:r>
        <w:t></w:t>
      </w:r>
      <w:r>
        <w:rPr>
          <w:rFonts w:hint="eastAsia"/>
        </w:rPr>
        <w:t>сторінки</w:t>
      </w:r>
      <w:r>
        <w:t></w:t>
      </w:r>
      <w:r>
        <w:rPr>
          <w:rFonts w:hint="eastAsia"/>
        </w:rPr>
        <w:t>–</w:t>
      </w:r>
      <w:r>
        <w:t></w:t>
      </w:r>
      <w:r>
        <w:rPr>
          <w:rFonts w:hint="eastAsia"/>
        </w:rPr>
        <w:t>список</w:t>
      </w:r>
    </w:p>
    <w:p w:rsidR="00AB037C" w:rsidRDefault="00740002" w:rsidP="00740002">
      <w:r>
        <w:rPr>
          <w:rFonts w:hint="eastAsia"/>
        </w:rPr>
        <w:t>використаних</w:t>
      </w:r>
      <w:r>
        <w:t></w:t>
      </w:r>
      <w:r>
        <w:rPr>
          <w:rFonts w:hint="eastAsia"/>
        </w:rPr>
        <w:t>джерел</w:t>
      </w:r>
      <w:r>
        <w:t></w:t>
      </w:r>
      <w:r>
        <w:t></w:t>
      </w:r>
      <w:r>
        <w:t></w:t>
      </w:r>
      <w:r>
        <w:t></w:t>
      </w:r>
      <w:r>
        <w:t></w:t>
      </w:r>
      <w:r>
        <w:t></w:t>
      </w:r>
      <w:r>
        <w:rPr>
          <w:rFonts w:hint="eastAsia"/>
        </w:rPr>
        <w:t>найменувань</w:t>
      </w:r>
      <w:r>
        <w:t></w:t>
      </w:r>
      <w:r>
        <w:t></w:t>
      </w:r>
    </w:p>
    <w:p w:rsidR="00740002" w:rsidRDefault="00740002" w:rsidP="00740002"/>
    <w:p w:rsidR="00740002" w:rsidRDefault="00740002" w:rsidP="00740002"/>
    <w:p w:rsidR="00740002" w:rsidRDefault="00740002" w:rsidP="00740002"/>
    <w:p w:rsidR="00740002" w:rsidRDefault="00740002" w:rsidP="00740002">
      <w:r>
        <w:rPr>
          <w:rFonts w:hint="eastAsia"/>
        </w:rPr>
        <w:t>ВИСНОВКИ</w:t>
      </w:r>
    </w:p>
    <w:p w:rsidR="00740002" w:rsidRDefault="00740002" w:rsidP="00740002">
      <w:r>
        <w:rPr>
          <w:rFonts w:hint="eastAsia"/>
        </w:rPr>
        <w:t>На</w:t>
      </w:r>
      <w:r>
        <w:t></w:t>
      </w:r>
      <w:r>
        <w:rPr>
          <w:rFonts w:hint="eastAsia"/>
        </w:rPr>
        <w:t>підставі</w:t>
      </w:r>
      <w:r>
        <w:t></w:t>
      </w:r>
      <w:r>
        <w:rPr>
          <w:rFonts w:hint="eastAsia"/>
        </w:rPr>
        <w:t>проведеного</w:t>
      </w:r>
      <w:r>
        <w:t></w:t>
      </w:r>
      <w:r>
        <w:rPr>
          <w:rFonts w:hint="eastAsia"/>
        </w:rPr>
        <w:t>дослідження</w:t>
      </w:r>
      <w:r>
        <w:t></w:t>
      </w:r>
      <w:r>
        <w:rPr>
          <w:rFonts w:hint="eastAsia"/>
        </w:rPr>
        <w:t>можемо</w:t>
      </w:r>
      <w:r>
        <w:t></w:t>
      </w:r>
      <w:r>
        <w:rPr>
          <w:rFonts w:hint="eastAsia"/>
        </w:rPr>
        <w:t>зробити</w:t>
      </w:r>
      <w:r>
        <w:t></w:t>
      </w:r>
      <w:r>
        <w:rPr>
          <w:rFonts w:hint="eastAsia"/>
        </w:rPr>
        <w:t>наступні</w:t>
      </w:r>
      <w:r>
        <w:t></w:t>
      </w:r>
      <w:r>
        <w:rPr>
          <w:rFonts w:hint="eastAsia"/>
        </w:rPr>
        <w:t>основні</w:t>
      </w:r>
    </w:p>
    <w:p w:rsidR="00740002" w:rsidRDefault="00740002" w:rsidP="00740002">
      <w:r>
        <w:rPr>
          <w:rFonts w:hint="eastAsia"/>
        </w:rPr>
        <w:t>висновки</w:t>
      </w:r>
      <w:r>
        <w:t></w:t>
      </w:r>
    </w:p>
    <w:p w:rsidR="00740002" w:rsidRDefault="00740002" w:rsidP="00740002">
      <w:r>
        <w:t></w:t>
      </w:r>
      <w:r>
        <w:t></w:t>
      </w:r>
      <w:r>
        <w:t></w:t>
      </w:r>
      <w:r>
        <w:rPr>
          <w:rFonts w:hint="eastAsia"/>
        </w:rPr>
        <w:t>Призначення</w:t>
      </w:r>
      <w:r>
        <w:t></w:t>
      </w:r>
      <w:r>
        <w:rPr>
          <w:rFonts w:hint="eastAsia"/>
        </w:rPr>
        <w:t>конституційного</w:t>
      </w:r>
      <w:r>
        <w:t></w:t>
      </w:r>
      <w:r>
        <w:rPr>
          <w:rFonts w:hint="eastAsia"/>
        </w:rPr>
        <w:t>правосуддя</w:t>
      </w:r>
      <w:r>
        <w:t></w:t>
      </w:r>
      <w:r>
        <w:rPr>
          <w:rFonts w:hint="eastAsia"/>
        </w:rPr>
        <w:t>зумовлено</w:t>
      </w:r>
      <w:r>
        <w:t></w:t>
      </w:r>
      <w:r>
        <w:rPr>
          <w:rFonts w:hint="eastAsia"/>
        </w:rPr>
        <w:t>його</w:t>
      </w:r>
      <w:r>
        <w:t></w:t>
      </w:r>
      <w:r>
        <w:rPr>
          <w:rFonts w:hint="eastAsia"/>
        </w:rPr>
        <w:t>метою</w:t>
      </w:r>
      <w:r>
        <w:t></w:t>
      </w:r>
      <w:r>
        <w:rPr>
          <w:rFonts w:hint="eastAsia"/>
        </w:rPr>
        <w:t>і</w:t>
      </w:r>
    </w:p>
    <w:p w:rsidR="00740002" w:rsidRDefault="00740002" w:rsidP="00740002">
      <w:r>
        <w:rPr>
          <w:rFonts w:hint="eastAsia"/>
        </w:rPr>
        <w:t>завданнями</w:t>
      </w:r>
      <w:r>
        <w:t></w:t>
      </w:r>
      <w:r>
        <w:t></w:t>
      </w:r>
      <w:r>
        <w:rPr>
          <w:rFonts w:hint="eastAsia"/>
        </w:rPr>
        <w:t>що</w:t>
      </w:r>
      <w:r>
        <w:t></w:t>
      </w:r>
      <w:r>
        <w:rPr>
          <w:rFonts w:hint="eastAsia"/>
        </w:rPr>
        <w:t>належать</w:t>
      </w:r>
      <w:r>
        <w:t></w:t>
      </w:r>
      <w:r>
        <w:rPr>
          <w:rFonts w:hint="eastAsia"/>
        </w:rPr>
        <w:t>до</w:t>
      </w:r>
      <w:r>
        <w:t></w:t>
      </w:r>
      <w:r>
        <w:rPr>
          <w:rFonts w:hint="eastAsia"/>
        </w:rPr>
        <w:t>виключного</w:t>
      </w:r>
      <w:r>
        <w:t></w:t>
      </w:r>
      <w:r>
        <w:rPr>
          <w:rFonts w:hint="eastAsia"/>
        </w:rPr>
        <w:t>відання</w:t>
      </w:r>
      <w:r>
        <w:t></w:t>
      </w:r>
      <w:r>
        <w:rPr>
          <w:rFonts w:hint="eastAsia"/>
        </w:rPr>
        <w:t>єдиного</w:t>
      </w:r>
      <w:r>
        <w:t></w:t>
      </w:r>
      <w:r>
        <w:rPr>
          <w:rFonts w:hint="eastAsia"/>
        </w:rPr>
        <w:t>органу</w:t>
      </w:r>
    </w:p>
    <w:p w:rsidR="00740002" w:rsidRDefault="00740002" w:rsidP="00740002">
      <w:r>
        <w:rPr>
          <w:rFonts w:hint="eastAsia"/>
        </w:rPr>
        <w:t>конституційної</w:t>
      </w:r>
      <w:r>
        <w:t></w:t>
      </w:r>
      <w:r>
        <w:rPr>
          <w:rFonts w:hint="eastAsia"/>
        </w:rPr>
        <w:t>юрисдикції</w:t>
      </w:r>
      <w:r>
        <w:t></w:t>
      </w:r>
      <w:r>
        <w:t></w:t>
      </w:r>
      <w:r>
        <w:rPr>
          <w:rFonts w:hint="eastAsia"/>
        </w:rPr>
        <w:t>У</w:t>
      </w:r>
      <w:r>
        <w:t></w:t>
      </w:r>
      <w:r>
        <w:rPr>
          <w:rFonts w:hint="eastAsia"/>
        </w:rPr>
        <w:t>цьому</w:t>
      </w:r>
      <w:r>
        <w:t></w:t>
      </w:r>
      <w:r>
        <w:rPr>
          <w:rFonts w:hint="eastAsia"/>
        </w:rPr>
        <w:t>знаходить</w:t>
      </w:r>
      <w:r>
        <w:t></w:t>
      </w:r>
      <w:r>
        <w:rPr>
          <w:rFonts w:hint="eastAsia"/>
        </w:rPr>
        <w:t>прояв</w:t>
      </w:r>
      <w:r>
        <w:t></w:t>
      </w:r>
      <w:r>
        <w:rPr>
          <w:rFonts w:hint="eastAsia"/>
        </w:rPr>
        <w:t>загальна</w:t>
      </w:r>
      <w:r>
        <w:t></w:t>
      </w:r>
      <w:r>
        <w:rPr>
          <w:rFonts w:hint="eastAsia"/>
        </w:rPr>
        <w:t>тенденція</w:t>
      </w:r>
    </w:p>
    <w:p w:rsidR="00740002" w:rsidRDefault="00740002" w:rsidP="00740002">
      <w:r>
        <w:rPr>
          <w:rFonts w:hint="eastAsia"/>
        </w:rPr>
        <w:t>посилення</w:t>
      </w:r>
      <w:r>
        <w:t></w:t>
      </w:r>
      <w:r>
        <w:rPr>
          <w:rFonts w:hint="eastAsia"/>
        </w:rPr>
        <w:t>ролі</w:t>
      </w:r>
      <w:r>
        <w:t></w:t>
      </w:r>
      <w:r>
        <w:rPr>
          <w:rFonts w:hint="eastAsia"/>
        </w:rPr>
        <w:t>судової</w:t>
      </w:r>
      <w:r>
        <w:t></w:t>
      </w:r>
      <w:r>
        <w:rPr>
          <w:rFonts w:hint="eastAsia"/>
        </w:rPr>
        <w:t>влади</w:t>
      </w:r>
      <w:r>
        <w:t></w:t>
      </w:r>
      <w:r>
        <w:rPr>
          <w:rFonts w:hint="eastAsia"/>
        </w:rPr>
        <w:t>в</w:t>
      </w:r>
      <w:r>
        <w:t></w:t>
      </w:r>
      <w:r>
        <w:rPr>
          <w:rFonts w:hint="eastAsia"/>
        </w:rPr>
        <w:t>суспільстві</w:t>
      </w:r>
      <w:r>
        <w:t></w:t>
      </w:r>
      <w:r>
        <w:t></w:t>
      </w:r>
      <w:r>
        <w:rPr>
          <w:rFonts w:hint="eastAsia"/>
        </w:rPr>
        <w:t>коли</w:t>
      </w:r>
      <w:r>
        <w:t></w:t>
      </w:r>
      <w:r>
        <w:rPr>
          <w:rFonts w:hint="eastAsia"/>
        </w:rPr>
        <w:t>в</w:t>
      </w:r>
      <w:r>
        <w:t></w:t>
      </w:r>
      <w:r>
        <w:rPr>
          <w:rFonts w:hint="eastAsia"/>
        </w:rPr>
        <w:t>механізмі</w:t>
      </w:r>
      <w:r>
        <w:t></w:t>
      </w:r>
      <w:r>
        <w:rPr>
          <w:rFonts w:hint="eastAsia"/>
        </w:rPr>
        <w:t>держави</w:t>
      </w:r>
    </w:p>
    <w:p w:rsidR="00740002" w:rsidRDefault="00740002" w:rsidP="00740002">
      <w:r>
        <w:rPr>
          <w:rFonts w:hint="eastAsia"/>
        </w:rPr>
        <w:t>закладений</w:t>
      </w:r>
      <w:r>
        <w:t></w:t>
      </w:r>
      <w:r>
        <w:rPr>
          <w:rFonts w:hint="eastAsia"/>
        </w:rPr>
        <w:t>конституційний</w:t>
      </w:r>
      <w:r>
        <w:t></w:t>
      </w:r>
      <w:r>
        <w:rPr>
          <w:rFonts w:hint="eastAsia"/>
        </w:rPr>
        <w:t>принцип</w:t>
      </w:r>
      <w:r>
        <w:t></w:t>
      </w:r>
      <w:r>
        <w:rPr>
          <w:rFonts w:hint="eastAsia"/>
        </w:rPr>
        <w:t>поділу</w:t>
      </w:r>
      <w:r>
        <w:t></w:t>
      </w:r>
      <w:r>
        <w:rPr>
          <w:rFonts w:hint="eastAsia"/>
        </w:rPr>
        <w:t>влади</w:t>
      </w:r>
      <w:r>
        <w:t></w:t>
      </w:r>
      <w:r>
        <w:rPr>
          <w:rFonts w:hint="eastAsia"/>
        </w:rPr>
        <w:t>і</w:t>
      </w:r>
      <w:r>
        <w:t></w:t>
      </w:r>
      <w:r>
        <w:rPr>
          <w:rFonts w:hint="eastAsia"/>
        </w:rPr>
        <w:t>судова</w:t>
      </w:r>
      <w:r>
        <w:t></w:t>
      </w:r>
      <w:r>
        <w:rPr>
          <w:rFonts w:hint="eastAsia"/>
        </w:rPr>
        <w:t>прерогатива</w:t>
      </w:r>
    </w:p>
    <w:p w:rsidR="00740002" w:rsidRDefault="00740002" w:rsidP="00740002">
      <w:r>
        <w:rPr>
          <w:rFonts w:hint="eastAsia"/>
        </w:rPr>
        <w:t>відіграє</w:t>
      </w:r>
      <w:r>
        <w:t></w:t>
      </w:r>
      <w:r>
        <w:rPr>
          <w:rFonts w:hint="eastAsia"/>
        </w:rPr>
        <w:t>вирішальну</w:t>
      </w:r>
      <w:r>
        <w:t></w:t>
      </w:r>
      <w:r>
        <w:rPr>
          <w:rFonts w:hint="eastAsia"/>
        </w:rPr>
        <w:t>роль</w:t>
      </w:r>
      <w:r>
        <w:t></w:t>
      </w:r>
      <w:r>
        <w:rPr>
          <w:rFonts w:hint="eastAsia"/>
        </w:rPr>
        <w:t>у</w:t>
      </w:r>
      <w:r>
        <w:t></w:t>
      </w:r>
      <w:r>
        <w:rPr>
          <w:rFonts w:hint="eastAsia"/>
        </w:rPr>
        <w:t>виконанні</w:t>
      </w:r>
      <w:r>
        <w:t></w:t>
      </w:r>
      <w:r>
        <w:rPr>
          <w:rFonts w:hint="eastAsia"/>
        </w:rPr>
        <w:t>й</w:t>
      </w:r>
      <w:r>
        <w:t></w:t>
      </w:r>
      <w:r>
        <w:rPr>
          <w:rFonts w:hint="eastAsia"/>
        </w:rPr>
        <w:t>дотриманні</w:t>
      </w:r>
      <w:r>
        <w:t></w:t>
      </w:r>
      <w:r>
        <w:rPr>
          <w:rFonts w:hint="eastAsia"/>
        </w:rPr>
        <w:t>всіма</w:t>
      </w:r>
      <w:r>
        <w:t></w:t>
      </w:r>
      <w:r>
        <w:rPr>
          <w:rFonts w:hint="eastAsia"/>
        </w:rPr>
        <w:t>суб’єктами</w:t>
      </w:r>
      <w:r>
        <w:t></w:t>
      </w:r>
      <w:r>
        <w:rPr>
          <w:rFonts w:hint="eastAsia"/>
        </w:rPr>
        <w:t>права</w:t>
      </w:r>
    </w:p>
    <w:p w:rsidR="00740002" w:rsidRDefault="00740002" w:rsidP="00740002">
      <w:r>
        <w:rPr>
          <w:rFonts w:hint="eastAsia"/>
        </w:rPr>
        <w:t>Конституції</w:t>
      </w:r>
      <w:r>
        <w:t></w:t>
      </w:r>
      <w:r>
        <w:rPr>
          <w:rFonts w:hint="eastAsia"/>
        </w:rPr>
        <w:t>і</w:t>
      </w:r>
      <w:r>
        <w:t></w:t>
      </w:r>
      <w:r>
        <w:rPr>
          <w:rFonts w:hint="eastAsia"/>
        </w:rPr>
        <w:t>законів</w:t>
      </w:r>
      <w:r>
        <w:t></w:t>
      </w:r>
    </w:p>
    <w:p w:rsidR="00740002" w:rsidRDefault="00740002" w:rsidP="00740002">
      <w:r>
        <w:rPr>
          <w:rFonts w:hint="eastAsia"/>
        </w:rPr>
        <w:t>Конституційне</w:t>
      </w:r>
      <w:r>
        <w:t></w:t>
      </w:r>
      <w:r>
        <w:rPr>
          <w:rFonts w:hint="eastAsia"/>
        </w:rPr>
        <w:t>правосуддя</w:t>
      </w:r>
      <w:r>
        <w:t></w:t>
      </w:r>
      <w:r>
        <w:rPr>
          <w:rFonts w:hint="eastAsia"/>
        </w:rPr>
        <w:t>змістовно</w:t>
      </w:r>
      <w:r>
        <w:t></w:t>
      </w:r>
      <w:r>
        <w:rPr>
          <w:rFonts w:hint="eastAsia"/>
        </w:rPr>
        <w:t>визначається</w:t>
      </w:r>
      <w:r>
        <w:t></w:t>
      </w:r>
      <w:r>
        <w:rPr>
          <w:rFonts w:hint="eastAsia"/>
        </w:rPr>
        <w:t>конституційною</w:t>
      </w:r>
    </w:p>
    <w:p w:rsidR="00740002" w:rsidRDefault="00740002" w:rsidP="00740002">
      <w:r>
        <w:rPr>
          <w:rFonts w:hint="eastAsia"/>
        </w:rPr>
        <w:t>юрисдикцією</w:t>
      </w:r>
      <w:r>
        <w:t></w:t>
      </w:r>
      <w:r>
        <w:t></w:t>
      </w:r>
      <w:r>
        <w:rPr>
          <w:rFonts w:hint="eastAsia"/>
        </w:rPr>
        <w:t>яка</w:t>
      </w:r>
      <w:r>
        <w:t></w:t>
      </w:r>
      <w:r>
        <w:rPr>
          <w:rFonts w:hint="eastAsia"/>
        </w:rPr>
        <w:t>характеризує</w:t>
      </w:r>
      <w:r>
        <w:t></w:t>
      </w:r>
      <w:r>
        <w:rPr>
          <w:rFonts w:hint="eastAsia"/>
        </w:rPr>
        <w:t>повноважність</w:t>
      </w:r>
      <w:r>
        <w:t></w:t>
      </w:r>
      <w:r>
        <w:rPr>
          <w:rFonts w:hint="eastAsia"/>
        </w:rPr>
        <w:t>єдиного</w:t>
      </w:r>
      <w:r>
        <w:t></w:t>
      </w:r>
      <w:r>
        <w:rPr>
          <w:rFonts w:hint="eastAsia"/>
        </w:rPr>
        <w:t>органу</w:t>
      </w:r>
      <w:r>
        <w:t></w:t>
      </w:r>
      <w:r>
        <w:rPr>
          <w:rFonts w:hint="eastAsia"/>
        </w:rPr>
        <w:t>–</w:t>
      </w:r>
    </w:p>
    <w:p w:rsidR="00740002" w:rsidRDefault="00740002" w:rsidP="00740002">
      <w:r>
        <w:rPr>
          <w:rFonts w:hint="eastAsia"/>
        </w:rPr>
        <w:t>Конституційного</w:t>
      </w:r>
      <w:r>
        <w:t></w:t>
      </w:r>
      <w:r>
        <w:rPr>
          <w:rFonts w:hint="eastAsia"/>
        </w:rPr>
        <w:t>суду</w:t>
      </w:r>
      <w:r>
        <w:t></w:t>
      </w:r>
      <w:r>
        <w:rPr>
          <w:rFonts w:hint="eastAsia"/>
        </w:rPr>
        <w:t>певної</w:t>
      </w:r>
      <w:r>
        <w:t></w:t>
      </w:r>
      <w:r>
        <w:rPr>
          <w:rFonts w:hint="eastAsia"/>
        </w:rPr>
        <w:t>держави</w:t>
      </w:r>
      <w:r>
        <w:t></w:t>
      </w:r>
      <w:r>
        <w:t></w:t>
      </w:r>
      <w:r>
        <w:rPr>
          <w:rFonts w:hint="eastAsia"/>
        </w:rPr>
        <w:t>За</w:t>
      </w:r>
      <w:r>
        <w:t></w:t>
      </w:r>
      <w:r>
        <w:rPr>
          <w:rFonts w:hint="eastAsia"/>
        </w:rPr>
        <w:t>роки</w:t>
      </w:r>
      <w:r>
        <w:t></w:t>
      </w:r>
      <w:r>
        <w:rPr>
          <w:rFonts w:hint="eastAsia"/>
        </w:rPr>
        <w:t>свого</w:t>
      </w:r>
      <w:r>
        <w:t></w:t>
      </w:r>
      <w:r>
        <w:rPr>
          <w:rFonts w:hint="eastAsia"/>
        </w:rPr>
        <w:t>становлення</w:t>
      </w:r>
      <w:r>
        <w:t></w:t>
      </w:r>
      <w:r>
        <w:rPr>
          <w:rFonts w:hint="eastAsia"/>
        </w:rPr>
        <w:t>та</w:t>
      </w:r>
    </w:p>
    <w:p w:rsidR="00740002" w:rsidRDefault="00740002" w:rsidP="00740002">
      <w:r>
        <w:rPr>
          <w:rFonts w:hint="eastAsia"/>
        </w:rPr>
        <w:t>розвитку</w:t>
      </w:r>
      <w:r>
        <w:t></w:t>
      </w:r>
      <w:r>
        <w:rPr>
          <w:rFonts w:hint="eastAsia"/>
        </w:rPr>
        <w:t>конституційне</w:t>
      </w:r>
      <w:r>
        <w:t></w:t>
      </w:r>
      <w:r>
        <w:rPr>
          <w:rFonts w:hint="eastAsia"/>
        </w:rPr>
        <w:t>правосуддя</w:t>
      </w:r>
      <w:r>
        <w:t></w:t>
      </w:r>
      <w:r>
        <w:rPr>
          <w:rFonts w:hint="eastAsia"/>
        </w:rPr>
        <w:t>в</w:t>
      </w:r>
      <w:r>
        <w:t></w:t>
      </w:r>
      <w:r>
        <w:rPr>
          <w:rFonts w:hint="eastAsia"/>
        </w:rPr>
        <w:t>країнах</w:t>
      </w:r>
      <w:r>
        <w:t></w:t>
      </w:r>
      <w:r>
        <w:rPr>
          <w:rFonts w:hint="eastAsia"/>
        </w:rPr>
        <w:t>Європи</w:t>
      </w:r>
      <w:r>
        <w:t></w:t>
      </w:r>
      <w:r>
        <w:rPr>
          <w:rFonts w:hint="eastAsia"/>
        </w:rPr>
        <w:t>набуло</w:t>
      </w:r>
      <w:r>
        <w:t></w:t>
      </w:r>
      <w:r>
        <w:rPr>
          <w:rFonts w:hint="eastAsia"/>
        </w:rPr>
        <w:t>авторитетного</w:t>
      </w:r>
    </w:p>
    <w:p w:rsidR="00740002" w:rsidRDefault="00740002" w:rsidP="00740002">
      <w:r>
        <w:rPr>
          <w:rFonts w:hint="eastAsia"/>
        </w:rPr>
        <w:t>значення</w:t>
      </w:r>
      <w:r>
        <w:t></w:t>
      </w:r>
      <w:r>
        <w:rPr>
          <w:rFonts w:hint="eastAsia"/>
        </w:rPr>
        <w:t>для</w:t>
      </w:r>
      <w:r>
        <w:t></w:t>
      </w:r>
      <w:r>
        <w:rPr>
          <w:rFonts w:hint="eastAsia"/>
        </w:rPr>
        <w:t>суспільства</w:t>
      </w:r>
      <w:r>
        <w:t></w:t>
      </w:r>
      <w:r>
        <w:t></w:t>
      </w:r>
      <w:r>
        <w:rPr>
          <w:rFonts w:hint="eastAsia"/>
        </w:rPr>
        <w:t>всієї</w:t>
      </w:r>
      <w:r>
        <w:t></w:t>
      </w:r>
      <w:r>
        <w:rPr>
          <w:rFonts w:hint="eastAsia"/>
        </w:rPr>
        <w:t>публічної</w:t>
      </w:r>
      <w:r>
        <w:t></w:t>
      </w:r>
      <w:r>
        <w:rPr>
          <w:rFonts w:hint="eastAsia"/>
        </w:rPr>
        <w:t>влади</w:t>
      </w:r>
      <w:r>
        <w:t></w:t>
      </w:r>
      <w:r>
        <w:rPr>
          <w:rFonts w:hint="eastAsia"/>
        </w:rPr>
        <w:t>та</w:t>
      </w:r>
      <w:r>
        <w:t></w:t>
      </w:r>
      <w:r>
        <w:rPr>
          <w:rFonts w:hint="eastAsia"/>
        </w:rPr>
        <w:t>забезпечення</w:t>
      </w:r>
      <w:r>
        <w:t></w:t>
      </w:r>
      <w:r>
        <w:rPr>
          <w:rFonts w:hint="eastAsia"/>
        </w:rPr>
        <w:t>прав</w:t>
      </w:r>
      <w:r>
        <w:t></w:t>
      </w:r>
      <w:r>
        <w:rPr>
          <w:rFonts w:hint="eastAsia"/>
        </w:rPr>
        <w:t>і</w:t>
      </w:r>
      <w:r>
        <w:t></w:t>
      </w:r>
      <w:r>
        <w:rPr>
          <w:rFonts w:hint="eastAsia"/>
        </w:rPr>
        <w:t>свобод</w:t>
      </w:r>
    </w:p>
    <w:p w:rsidR="00740002" w:rsidRDefault="00740002" w:rsidP="00740002">
      <w:r>
        <w:rPr>
          <w:rFonts w:hint="eastAsia"/>
        </w:rPr>
        <w:t>людини</w:t>
      </w:r>
      <w:r>
        <w:t></w:t>
      </w:r>
      <w:r>
        <w:rPr>
          <w:rFonts w:hint="eastAsia"/>
        </w:rPr>
        <w:t>і</w:t>
      </w:r>
      <w:r>
        <w:t></w:t>
      </w:r>
      <w:r>
        <w:rPr>
          <w:rFonts w:hint="eastAsia"/>
        </w:rPr>
        <w:t>громадянина</w:t>
      </w:r>
      <w:r>
        <w:t></w:t>
      </w:r>
    </w:p>
    <w:p w:rsidR="00740002" w:rsidRDefault="00740002" w:rsidP="00740002">
      <w:r>
        <w:rPr>
          <w:rFonts w:hint="eastAsia"/>
        </w:rPr>
        <w:t>Юрисдикцію</w:t>
      </w:r>
      <w:r>
        <w:t></w:t>
      </w:r>
      <w:r>
        <w:rPr>
          <w:rFonts w:hint="eastAsia"/>
        </w:rPr>
        <w:t>конституційного</w:t>
      </w:r>
      <w:r>
        <w:t></w:t>
      </w:r>
      <w:r>
        <w:rPr>
          <w:rFonts w:hint="eastAsia"/>
        </w:rPr>
        <w:t>суду</w:t>
      </w:r>
      <w:r>
        <w:t></w:t>
      </w:r>
      <w:r>
        <w:rPr>
          <w:rFonts w:hint="eastAsia"/>
        </w:rPr>
        <w:t>в</w:t>
      </w:r>
      <w:r>
        <w:t></w:t>
      </w:r>
      <w:r>
        <w:rPr>
          <w:rFonts w:hint="eastAsia"/>
        </w:rPr>
        <w:t>загальних</w:t>
      </w:r>
      <w:r>
        <w:t></w:t>
      </w:r>
      <w:r>
        <w:rPr>
          <w:rFonts w:hint="eastAsia"/>
        </w:rPr>
        <w:t>рисах</w:t>
      </w:r>
      <w:r>
        <w:t></w:t>
      </w:r>
      <w:r>
        <w:rPr>
          <w:rFonts w:hint="eastAsia"/>
        </w:rPr>
        <w:t>можна</w:t>
      </w:r>
    </w:p>
    <w:p w:rsidR="00740002" w:rsidRDefault="00740002" w:rsidP="00740002">
      <w:r>
        <w:rPr>
          <w:rFonts w:hint="eastAsia"/>
        </w:rPr>
        <w:t>сформулювати</w:t>
      </w:r>
      <w:r>
        <w:t></w:t>
      </w:r>
      <w:r>
        <w:rPr>
          <w:rFonts w:hint="eastAsia"/>
        </w:rPr>
        <w:t>як</w:t>
      </w:r>
      <w:r>
        <w:t></w:t>
      </w:r>
      <w:r>
        <w:rPr>
          <w:rFonts w:hint="eastAsia"/>
        </w:rPr>
        <w:t>надане</w:t>
      </w:r>
      <w:r>
        <w:t></w:t>
      </w:r>
      <w:r>
        <w:rPr>
          <w:rFonts w:hint="eastAsia"/>
        </w:rPr>
        <w:t>Конституцією</w:t>
      </w:r>
      <w:r>
        <w:t></w:t>
      </w:r>
      <w:r>
        <w:rPr>
          <w:rFonts w:hint="eastAsia"/>
        </w:rPr>
        <w:t>право</w:t>
      </w:r>
      <w:r>
        <w:t></w:t>
      </w:r>
      <w:r>
        <w:rPr>
          <w:rFonts w:hint="eastAsia"/>
        </w:rPr>
        <w:t>єдиному</w:t>
      </w:r>
      <w:r>
        <w:t></w:t>
      </w:r>
      <w:r>
        <w:rPr>
          <w:rFonts w:hint="eastAsia"/>
        </w:rPr>
        <w:t>органу</w:t>
      </w:r>
    </w:p>
    <w:p w:rsidR="00740002" w:rsidRDefault="00740002" w:rsidP="00740002">
      <w:r>
        <w:rPr>
          <w:rFonts w:hint="eastAsia"/>
        </w:rPr>
        <w:t>конституційного</w:t>
      </w:r>
      <w:r>
        <w:t></w:t>
      </w:r>
      <w:r>
        <w:rPr>
          <w:rFonts w:hint="eastAsia"/>
        </w:rPr>
        <w:t>правосуддя</w:t>
      </w:r>
      <w:r>
        <w:t></w:t>
      </w:r>
      <w:r>
        <w:t></w:t>
      </w:r>
      <w:r>
        <w:rPr>
          <w:rFonts w:hint="eastAsia"/>
        </w:rPr>
        <w:t>наділеному</w:t>
      </w:r>
      <w:r>
        <w:t></w:t>
      </w:r>
      <w:r>
        <w:rPr>
          <w:rFonts w:hint="eastAsia"/>
        </w:rPr>
        <w:t>винятковими</w:t>
      </w:r>
      <w:r>
        <w:t></w:t>
      </w:r>
      <w:r>
        <w:rPr>
          <w:rFonts w:hint="eastAsia"/>
        </w:rPr>
        <w:t>повноваженнями</w:t>
      </w:r>
    </w:p>
    <w:p w:rsidR="00740002" w:rsidRDefault="00740002" w:rsidP="00740002">
      <w:r>
        <w:rPr>
          <w:rFonts w:hint="eastAsia"/>
        </w:rPr>
        <w:t>встановлювати</w:t>
      </w:r>
      <w:r>
        <w:t></w:t>
      </w:r>
      <w:r>
        <w:rPr>
          <w:rFonts w:hint="eastAsia"/>
        </w:rPr>
        <w:t>конституційність</w:t>
      </w:r>
      <w:r>
        <w:t></w:t>
      </w:r>
      <w:r>
        <w:rPr>
          <w:rFonts w:hint="eastAsia"/>
        </w:rPr>
        <w:t>актів</w:t>
      </w:r>
      <w:r>
        <w:t></w:t>
      </w:r>
      <w:r>
        <w:rPr>
          <w:rFonts w:hint="eastAsia"/>
        </w:rPr>
        <w:t>та</w:t>
      </w:r>
      <w:r>
        <w:t></w:t>
      </w:r>
      <w:r>
        <w:rPr>
          <w:rFonts w:hint="eastAsia"/>
        </w:rPr>
        <w:t>дій</w:t>
      </w:r>
      <w:r>
        <w:t></w:t>
      </w:r>
      <w:r>
        <w:rPr>
          <w:rFonts w:hint="eastAsia"/>
        </w:rPr>
        <w:t>центральних</w:t>
      </w:r>
      <w:r>
        <w:t></w:t>
      </w:r>
      <w:r>
        <w:rPr>
          <w:rFonts w:hint="eastAsia"/>
        </w:rPr>
        <w:t>органів</w:t>
      </w:r>
      <w:r>
        <w:t></w:t>
      </w:r>
      <w:r>
        <w:rPr>
          <w:rFonts w:hint="eastAsia"/>
        </w:rPr>
        <w:t>влади</w:t>
      </w:r>
      <w:r>
        <w:t></w:t>
      </w:r>
    </w:p>
    <w:p w:rsidR="00740002" w:rsidRDefault="00740002" w:rsidP="00740002">
      <w:r>
        <w:rPr>
          <w:rFonts w:hint="eastAsia"/>
        </w:rPr>
        <w:t>досліджувати</w:t>
      </w:r>
      <w:r>
        <w:t></w:t>
      </w:r>
      <w:r>
        <w:rPr>
          <w:rFonts w:hint="eastAsia"/>
        </w:rPr>
        <w:t>через</w:t>
      </w:r>
      <w:r>
        <w:t></w:t>
      </w:r>
      <w:r>
        <w:rPr>
          <w:rFonts w:hint="eastAsia"/>
        </w:rPr>
        <w:t>виявлення</w:t>
      </w:r>
      <w:r>
        <w:t></w:t>
      </w:r>
      <w:r>
        <w:rPr>
          <w:rFonts w:hint="eastAsia"/>
        </w:rPr>
        <w:t>змісту</w:t>
      </w:r>
      <w:r>
        <w:t></w:t>
      </w:r>
      <w:r>
        <w:rPr>
          <w:rFonts w:hint="eastAsia"/>
        </w:rPr>
        <w:t>конституційних</w:t>
      </w:r>
      <w:r>
        <w:t></w:t>
      </w:r>
      <w:r>
        <w:rPr>
          <w:rFonts w:hint="eastAsia"/>
        </w:rPr>
        <w:t>норм</w:t>
      </w:r>
      <w:r>
        <w:t></w:t>
      </w:r>
      <w:r>
        <w:t></w:t>
      </w:r>
      <w:r>
        <w:rPr>
          <w:rFonts w:hint="eastAsia"/>
        </w:rPr>
        <w:t>положень</w:t>
      </w:r>
      <w:r>
        <w:t></w:t>
      </w:r>
    </w:p>
    <w:p w:rsidR="00740002" w:rsidRDefault="00740002" w:rsidP="00740002">
      <w:r>
        <w:rPr>
          <w:rFonts w:hint="eastAsia"/>
        </w:rPr>
        <w:t>конституційно</w:t>
      </w:r>
      <w:r>
        <w:t></w:t>
      </w:r>
      <w:r>
        <w:rPr>
          <w:rFonts w:hint="eastAsia"/>
        </w:rPr>
        <w:t>правових</w:t>
      </w:r>
      <w:r>
        <w:t></w:t>
      </w:r>
      <w:r>
        <w:rPr>
          <w:rFonts w:hint="eastAsia"/>
        </w:rPr>
        <w:t>явищ</w:t>
      </w:r>
      <w:r>
        <w:t></w:t>
      </w:r>
      <w:r>
        <w:t></w:t>
      </w:r>
      <w:r>
        <w:rPr>
          <w:rFonts w:hint="eastAsia"/>
        </w:rPr>
        <w:t>здійснювати</w:t>
      </w:r>
      <w:r>
        <w:t></w:t>
      </w:r>
      <w:r>
        <w:rPr>
          <w:rFonts w:hint="eastAsia"/>
        </w:rPr>
        <w:t>тлумачення</w:t>
      </w:r>
      <w:r>
        <w:t></w:t>
      </w:r>
      <w:r>
        <w:t></w:t>
      </w:r>
      <w:r>
        <w:rPr>
          <w:rFonts w:hint="eastAsia"/>
        </w:rPr>
        <w:t>та</w:t>
      </w:r>
      <w:r>
        <w:t></w:t>
      </w:r>
      <w:r>
        <w:rPr>
          <w:rFonts w:hint="eastAsia"/>
        </w:rPr>
        <w:t>забезпечувати</w:t>
      </w:r>
    </w:p>
    <w:p w:rsidR="00740002" w:rsidRDefault="00740002" w:rsidP="00740002">
      <w:r>
        <w:rPr>
          <w:rFonts w:hint="eastAsia"/>
        </w:rPr>
        <w:t>охорону</w:t>
      </w:r>
      <w:r>
        <w:t></w:t>
      </w:r>
      <w:r>
        <w:rPr>
          <w:rFonts w:hint="eastAsia"/>
        </w:rPr>
        <w:t>Конституції</w:t>
      </w:r>
      <w:r>
        <w:t></w:t>
      </w:r>
      <w:r>
        <w:t></w:t>
      </w:r>
      <w:r>
        <w:rPr>
          <w:rFonts w:hint="eastAsia"/>
        </w:rPr>
        <w:t>вирішуючи</w:t>
      </w:r>
      <w:r>
        <w:t></w:t>
      </w:r>
      <w:r>
        <w:rPr>
          <w:rFonts w:hint="eastAsia"/>
        </w:rPr>
        <w:t>спірні</w:t>
      </w:r>
      <w:r>
        <w:t></w:t>
      </w:r>
      <w:r>
        <w:rPr>
          <w:rFonts w:hint="eastAsia"/>
        </w:rPr>
        <w:t>правовідносини</w:t>
      </w:r>
      <w:r>
        <w:t></w:t>
      </w:r>
      <w:r>
        <w:t></w:t>
      </w:r>
      <w:r>
        <w:rPr>
          <w:rFonts w:hint="eastAsia"/>
        </w:rPr>
        <w:t>які</w:t>
      </w:r>
      <w:r>
        <w:t></w:t>
      </w:r>
      <w:r>
        <w:rPr>
          <w:rFonts w:hint="eastAsia"/>
        </w:rPr>
        <w:t>виникають</w:t>
      </w:r>
      <w:r>
        <w:t></w:t>
      </w:r>
      <w:r>
        <w:rPr>
          <w:rFonts w:hint="eastAsia"/>
        </w:rPr>
        <w:t>у</w:t>
      </w:r>
    </w:p>
    <w:p w:rsidR="00740002" w:rsidRDefault="00740002" w:rsidP="00740002">
      <w:r>
        <w:rPr>
          <w:rFonts w:hint="eastAsia"/>
        </w:rPr>
        <w:t>практичній</w:t>
      </w:r>
      <w:r>
        <w:t></w:t>
      </w:r>
      <w:r>
        <w:rPr>
          <w:rFonts w:hint="eastAsia"/>
        </w:rPr>
        <w:t>діяльності</w:t>
      </w:r>
      <w:r>
        <w:t></w:t>
      </w:r>
      <w:r>
        <w:rPr>
          <w:rFonts w:hint="eastAsia"/>
        </w:rPr>
        <w:t>суб’єктів</w:t>
      </w:r>
      <w:r>
        <w:t></w:t>
      </w:r>
      <w:r>
        <w:rPr>
          <w:rFonts w:hint="eastAsia"/>
        </w:rPr>
        <w:t>права</w:t>
      </w:r>
      <w:r>
        <w:t></w:t>
      </w:r>
    </w:p>
    <w:p w:rsidR="00740002" w:rsidRDefault="00740002" w:rsidP="00740002">
      <w:r>
        <w:t></w:t>
      </w:r>
      <w:r>
        <w:t></w:t>
      </w:r>
      <w:r>
        <w:t></w:t>
      </w:r>
      <w:r>
        <w:rPr>
          <w:rFonts w:hint="eastAsia"/>
        </w:rPr>
        <w:t>Конституційні</w:t>
      </w:r>
      <w:r>
        <w:t></w:t>
      </w:r>
      <w:r>
        <w:rPr>
          <w:rFonts w:hint="eastAsia"/>
        </w:rPr>
        <w:t>суди</w:t>
      </w:r>
      <w:r>
        <w:t></w:t>
      </w:r>
      <w:r>
        <w:rPr>
          <w:rFonts w:hint="eastAsia"/>
        </w:rPr>
        <w:t>в</w:t>
      </w:r>
      <w:r>
        <w:t></w:t>
      </w:r>
      <w:r>
        <w:rPr>
          <w:rFonts w:hint="eastAsia"/>
        </w:rPr>
        <w:t>Україні</w:t>
      </w:r>
      <w:r>
        <w:t></w:t>
      </w:r>
      <w:r>
        <w:rPr>
          <w:rFonts w:hint="eastAsia"/>
        </w:rPr>
        <w:t>та</w:t>
      </w:r>
      <w:r>
        <w:t></w:t>
      </w:r>
      <w:r>
        <w:rPr>
          <w:rFonts w:hint="eastAsia"/>
        </w:rPr>
        <w:t>Литовській</w:t>
      </w:r>
      <w:r>
        <w:t></w:t>
      </w:r>
      <w:r>
        <w:rPr>
          <w:rFonts w:hint="eastAsia"/>
        </w:rPr>
        <w:t>Республіці</w:t>
      </w:r>
      <w:r>
        <w:t></w:t>
      </w:r>
      <w:r>
        <w:rPr>
          <w:rFonts w:hint="eastAsia"/>
        </w:rPr>
        <w:t>являють</w:t>
      </w:r>
    </w:p>
    <w:p w:rsidR="00740002" w:rsidRDefault="00740002" w:rsidP="00740002">
      <w:r>
        <w:rPr>
          <w:rFonts w:hint="eastAsia"/>
        </w:rPr>
        <w:t>собою</w:t>
      </w:r>
      <w:r>
        <w:t></w:t>
      </w:r>
      <w:r>
        <w:rPr>
          <w:rFonts w:hint="eastAsia"/>
        </w:rPr>
        <w:t>органи</w:t>
      </w:r>
      <w:r>
        <w:t></w:t>
      </w:r>
      <w:r>
        <w:rPr>
          <w:rFonts w:hint="eastAsia"/>
        </w:rPr>
        <w:t>державної</w:t>
      </w:r>
      <w:r>
        <w:t></w:t>
      </w:r>
      <w:r>
        <w:rPr>
          <w:rFonts w:hint="eastAsia"/>
        </w:rPr>
        <w:t>влади</w:t>
      </w:r>
      <w:r>
        <w:t></w:t>
      </w:r>
      <w:r>
        <w:t></w:t>
      </w:r>
      <w:r>
        <w:rPr>
          <w:rFonts w:hint="eastAsia"/>
        </w:rPr>
        <w:t>що</w:t>
      </w:r>
      <w:r>
        <w:t></w:t>
      </w:r>
      <w:r>
        <w:rPr>
          <w:rFonts w:hint="eastAsia"/>
        </w:rPr>
        <w:t>знаходяться</w:t>
      </w:r>
      <w:r>
        <w:t></w:t>
      </w:r>
      <w:r>
        <w:rPr>
          <w:rFonts w:hint="eastAsia"/>
        </w:rPr>
        <w:t>в</w:t>
      </w:r>
      <w:r>
        <w:t></w:t>
      </w:r>
      <w:r>
        <w:rPr>
          <w:rFonts w:hint="eastAsia"/>
        </w:rPr>
        <w:t>одній</w:t>
      </w:r>
      <w:r>
        <w:t></w:t>
      </w:r>
      <w:r>
        <w:rPr>
          <w:rFonts w:hint="eastAsia"/>
        </w:rPr>
        <w:t>системі</w:t>
      </w:r>
      <w:r>
        <w:t></w:t>
      </w:r>
      <w:r>
        <w:rPr>
          <w:rFonts w:hint="eastAsia"/>
        </w:rPr>
        <w:t>з</w:t>
      </w:r>
      <w:r>
        <w:t></w:t>
      </w:r>
      <w:r>
        <w:rPr>
          <w:rFonts w:hint="eastAsia"/>
        </w:rPr>
        <w:t>органами</w:t>
      </w:r>
    </w:p>
    <w:p w:rsidR="00740002" w:rsidRDefault="00740002" w:rsidP="00740002">
      <w:r>
        <w:rPr>
          <w:rFonts w:hint="eastAsia"/>
        </w:rPr>
        <w:t>законодавчої</w:t>
      </w:r>
      <w:r>
        <w:t></w:t>
      </w:r>
      <w:r>
        <w:rPr>
          <w:rFonts w:hint="eastAsia"/>
        </w:rPr>
        <w:t>та</w:t>
      </w:r>
      <w:r>
        <w:t></w:t>
      </w:r>
      <w:r>
        <w:rPr>
          <w:rFonts w:hint="eastAsia"/>
        </w:rPr>
        <w:t>виконавчої</w:t>
      </w:r>
      <w:r>
        <w:t></w:t>
      </w:r>
      <w:r>
        <w:rPr>
          <w:rFonts w:hint="eastAsia"/>
        </w:rPr>
        <w:t>гілок</w:t>
      </w:r>
      <w:r>
        <w:t></w:t>
      </w:r>
      <w:r>
        <w:rPr>
          <w:rFonts w:hint="eastAsia"/>
        </w:rPr>
        <w:t>влади</w:t>
      </w:r>
      <w:r>
        <w:t></w:t>
      </w:r>
      <w:r>
        <w:t></w:t>
      </w:r>
      <w:r>
        <w:rPr>
          <w:rFonts w:hint="eastAsia"/>
        </w:rPr>
        <w:t>Конституційні</w:t>
      </w:r>
      <w:r>
        <w:t></w:t>
      </w:r>
      <w:r>
        <w:rPr>
          <w:rFonts w:hint="eastAsia"/>
        </w:rPr>
        <w:t>суди</w:t>
      </w:r>
      <w:r>
        <w:t></w:t>
      </w:r>
      <w:r>
        <w:rPr>
          <w:rFonts w:hint="eastAsia"/>
        </w:rPr>
        <w:t>в</w:t>
      </w:r>
      <w:r>
        <w:t></w:t>
      </w:r>
      <w:r>
        <w:rPr>
          <w:rFonts w:hint="eastAsia"/>
        </w:rPr>
        <w:t>Україні</w:t>
      </w:r>
      <w:r>
        <w:t></w:t>
      </w:r>
      <w:r>
        <w:rPr>
          <w:rFonts w:hint="eastAsia"/>
        </w:rPr>
        <w:t>та</w:t>
      </w:r>
    </w:p>
    <w:p w:rsidR="00740002" w:rsidRDefault="00740002" w:rsidP="00740002">
      <w:r>
        <w:rPr>
          <w:rFonts w:hint="eastAsia"/>
        </w:rPr>
        <w:t>Литовській</w:t>
      </w:r>
      <w:r>
        <w:t></w:t>
      </w:r>
      <w:r>
        <w:rPr>
          <w:rFonts w:hint="eastAsia"/>
        </w:rPr>
        <w:t>Республіці</w:t>
      </w:r>
      <w:r>
        <w:t></w:t>
      </w:r>
      <w:r>
        <w:rPr>
          <w:rFonts w:hint="eastAsia"/>
        </w:rPr>
        <w:t>функціонують</w:t>
      </w:r>
      <w:r>
        <w:t></w:t>
      </w:r>
      <w:r>
        <w:rPr>
          <w:rFonts w:hint="eastAsia"/>
        </w:rPr>
        <w:t>саме</w:t>
      </w:r>
      <w:r>
        <w:t></w:t>
      </w:r>
      <w:r>
        <w:rPr>
          <w:rFonts w:hint="eastAsia"/>
        </w:rPr>
        <w:t>як</w:t>
      </w:r>
      <w:r>
        <w:t></w:t>
      </w:r>
      <w:r>
        <w:rPr>
          <w:rFonts w:hint="eastAsia"/>
        </w:rPr>
        <w:t>суди</w:t>
      </w:r>
      <w:r>
        <w:t></w:t>
      </w:r>
      <w:r>
        <w:rPr>
          <w:rFonts w:hint="eastAsia"/>
        </w:rPr>
        <w:t>і</w:t>
      </w:r>
      <w:r>
        <w:t></w:t>
      </w:r>
      <w:r>
        <w:rPr>
          <w:rFonts w:hint="eastAsia"/>
        </w:rPr>
        <w:t>є</w:t>
      </w:r>
      <w:r>
        <w:t></w:t>
      </w:r>
      <w:r>
        <w:rPr>
          <w:rFonts w:hint="eastAsia"/>
        </w:rPr>
        <w:t>судами</w:t>
      </w:r>
      <w:r>
        <w:t></w:t>
      </w:r>
      <w:r>
        <w:t></w:t>
      </w:r>
      <w:r>
        <w:rPr>
          <w:rFonts w:hint="eastAsia"/>
        </w:rPr>
        <w:t>що</w:t>
      </w:r>
      <w:r>
        <w:t></w:t>
      </w:r>
      <w:r>
        <w:rPr>
          <w:rFonts w:hint="eastAsia"/>
        </w:rPr>
        <w:t>здійснюють</w:t>
      </w:r>
    </w:p>
    <w:p w:rsidR="00740002" w:rsidRDefault="00740002" w:rsidP="00740002">
      <w:r>
        <w:t></w:t>
      </w:r>
      <w:r>
        <w:t></w:t>
      </w:r>
      <w:r>
        <w:t></w:t>
      </w:r>
    </w:p>
    <w:p w:rsidR="00740002" w:rsidRDefault="00740002" w:rsidP="00740002">
      <w:r>
        <w:rPr>
          <w:rFonts w:hint="eastAsia"/>
        </w:rPr>
        <w:t>судовий</w:t>
      </w:r>
      <w:r>
        <w:t></w:t>
      </w:r>
      <w:r>
        <w:rPr>
          <w:rFonts w:hint="eastAsia"/>
        </w:rPr>
        <w:t>контроль</w:t>
      </w:r>
      <w:r>
        <w:t></w:t>
      </w:r>
      <w:r>
        <w:rPr>
          <w:rFonts w:hint="eastAsia"/>
        </w:rPr>
        <w:t>шляхом</w:t>
      </w:r>
      <w:r>
        <w:t></w:t>
      </w:r>
      <w:r>
        <w:rPr>
          <w:rFonts w:hint="eastAsia"/>
        </w:rPr>
        <w:t>здійснення</w:t>
      </w:r>
      <w:r>
        <w:t></w:t>
      </w:r>
      <w:r>
        <w:rPr>
          <w:rFonts w:hint="eastAsia"/>
        </w:rPr>
        <w:t>конституційного</w:t>
      </w:r>
      <w:r>
        <w:t></w:t>
      </w:r>
      <w:r>
        <w:rPr>
          <w:rFonts w:hint="eastAsia"/>
        </w:rPr>
        <w:t>судочинства</w:t>
      </w:r>
      <w:r>
        <w:t></w:t>
      </w:r>
      <w:r>
        <w:rPr>
          <w:rFonts w:hint="eastAsia"/>
        </w:rPr>
        <w:t>як</w:t>
      </w:r>
    </w:p>
    <w:p w:rsidR="00740002" w:rsidRDefault="00740002" w:rsidP="00740002">
      <w:r>
        <w:rPr>
          <w:rFonts w:hint="eastAsia"/>
        </w:rPr>
        <w:t>самостійного</w:t>
      </w:r>
      <w:r>
        <w:t></w:t>
      </w:r>
      <w:r>
        <w:rPr>
          <w:rFonts w:hint="eastAsia"/>
        </w:rPr>
        <w:t>виду</w:t>
      </w:r>
      <w:r>
        <w:t></w:t>
      </w:r>
      <w:r>
        <w:rPr>
          <w:rFonts w:hint="eastAsia"/>
        </w:rPr>
        <w:t>судочинства</w:t>
      </w:r>
      <w:r>
        <w:t></w:t>
      </w:r>
    </w:p>
    <w:p w:rsidR="00740002" w:rsidRDefault="00740002" w:rsidP="00740002">
      <w:r>
        <w:t></w:t>
      </w:r>
      <w:r>
        <w:t></w:t>
      </w:r>
      <w:r>
        <w:t></w:t>
      </w:r>
      <w:r>
        <w:rPr>
          <w:rFonts w:hint="eastAsia"/>
        </w:rPr>
        <w:t>Під</w:t>
      </w:r>
      <w:r>
        <w:t></w:t>
      </w:r>
      <w:r>
        <w:rPr>
          <w:rFonts w:hint="eastAsia"/>
        </w:rPr>
        <w:t>поняттям</w:t>
      </w:r>
      <w:r>
        <w:t></w:t>
      </w:r>
      <w:r>
        <w:t></w:t>
      </w:r>
      <w:r>
        <w:rPr>
          <w:rFonts w:hint="eastAsia"/>
        </w:rPr>
        <w:t>правосуддя</w:t>
      </w:r>
      <w:r>
        <w:t></w:t>
      </w:r>
      <w:r>
        <w:t></w:t>
      </w:r>
      <w:r>
        <w:rPr>
          <w:rFonts w:hint="eastAsia"/>
        </w:rPr>
        <w:t>необхідно</w:t>
      </w:r>
      <w:r>
        <w:t></w:t>
      </w:r>
      <w:r>
        <w:rPr>
          <w:rFonts w:hint="eastAsia"/>
        </w:rPr>
        <w:t>розуміти</w:t>
      </w:r>
      <w:r>
        <w:t></w:t>
      </w:r>
      <w:r>
        <w:rPr>
          <w:rFonts w:hint="eastAsia"/>
        </w:rPr>
        <w:t>діяльність</w:t>
      </w:r>
    </w:p>
    <w:p w:rsidR="00740002" w:rsidRDefault="00740002" w:rsidP="00740002">
      <w:r>
        <w:rPr>
          <w:rFonts w:hint="eastAsia"/>
        </w:rPr>
        <w:t>компетентного</w:t>
      </w:r>
      <w:r>
        <w:t></w:t>
      </w:r>
      <w:r>
        <w:rPr>
          <w:rFonts w:hint="eastAsia"/>
        </w:rPr>
        <w:t>суду</w:t>
      </w:r>
      <w:r>
        <w:t></w:t>
      </w:r>
      <w:r>
        <w:t></w:t>
      </w:r>
      <w:r>
        <w:rPr>
          <w:rFonts w:hint="eastAsia"/>
        </w:rPr>
        <w:t>що</w:t>
      </w:r>
      <w:r>
        <w:t></w:t>
      </w:r>
      <w:r>
        <w:rPr>
          <w:rFonts w:hint="eastAsia"/>
        </w:rPr>
        <w:t>здійснюється</w:t>
      </w:r>
      <w:r>
        <w:t></w:t>
      </w:r>
      <w:r>
        <w:rPr>
          <w:rFonts w:hint="eastAsia"/>
        </w:rPr>
        <w:t>від</w:t>
      </w:r>
      <w:r>
        <w:t></w:t>
      </w:r>
      <w:r>
        <w:rPr>
          <w:rFonts w:hint="eastAsia"/>
        </w:rPr>
        <w:t>імені</w:t>
      </w:r>
      <w:r>
        <w:t></w:t>
      </w:r>
      <w:r>
        <w:rPr>
          <w:rFonts w:hint="eastAsia"/>
        </w:rPr>
        <w:t>держави</w:t>
      </w:r>
      <w:r>
        <w:t></w:t>
      </w:r>
      <w:r>
        <w:rPr>
          <w:rFonts w:hint="eastAsia"/>
        </w:rPr>
        <w:t>і</w:t>
      </w:r>
      <w:r>
        <w:t></w:t>
      </w:r>
      <w:r>
        <w:rPr>
          <w:rFonts w:hint="eastAsia"/>
        </w:rPr>
        <w:t>за</w:t>
      </w:r>
      <w:r>
        <w:t></w:t>
      </w:r>
      <w:r>
        <w:rPr>
          <w:rFonts w:hint="eastAsia"/>
        </w:rPr>
        <w:t>встановленою</w:t>
      </w:r>
    </w:p>
    <w:p w:rsidR="00740002" w:rsidRDefault="00740002" w:rsidP="00740002">
      <w:r>
        <w:rPr>
          <w:rFonts w:hint="eastAsia"/>
        </w:rPr>
        <w:t>законом</w:t>
      </w:r>
      <w:r>
        <w:t></w:t>
      </w:r>
      <w:r>
        <w:rPr>
          <w:rFonts w:hint="eastAsia"/>
        </w:rPr>
        <w:t>процедурою</w:t>
      </w:r>
      <w:r>
        <w:t></w:t>
      </w:r>
      <w:r>
        <w:t></w:t>
      </w:r>
      <w:r>
        <w:rPr>
          <w:rFonts w:hint="eastAsia"/>
        </w:rPr>
        <w:t>змістом</w:t>
      </w:r>
      <w:r>
        <w:t></w:t>
      </w:r>
      <w:r>
        <w:rPr>
          <w:rFonts w:hint="eastAsia"/>
        </w:rPr>
        <w:t>якої</w:t>
      </w:r>
      <w:r>
        <w:t></w:t>
      </w:r>
      <w:r>
        <w:rPr>
          <w:rFonts w:hint="eastAsia"/>
        </w:rPr>
        <w:t>є</w:t>
      </w:r>
      <w:r>
        <w:t></w:t>
      </w:r>
      <w:r>
        <w:rPr>
          <w:rFonts w:hint="eastAsia"/>
        </w:rPr>
        <w:t>розгляд</w:t>
      </w:r>
      <w:r>
        <w:t></w:t>
      </w:r>
      <w:r>
        <w:rPr>
          <w:rFonts w:hint="eastAsia"/>
        </w:rPr>
        <w:t>і</w:t>
      </w:r>
      <w:r>
        <w:t></w:t>
      </w:r>
      <w:r>
        <w:rPr>
          <w:rFonts w:hint="eastAsia"/>
        </w:rPr>
        <w:t>вирішення</w:t>
      </w:r>
      <w:r>
        <w:t></w:t>
      </w:r>
      <w:r>
        <w:rPr>
          <w:rFonts w:hint="eastAsia"/>
        </w:rPr>
        <w:t>конфліктів</w:t>
      </w:r>
      <w:r>
        <w:t></w:t>
      </w:r>
      <w:r>
        <w:rPr>
          <w:rFonts w:hint="eastAsia"/>
        </w:rPr>
        <w:t>або</w:t>
      </w:r>
    </w:p>
    <w:p w:rsidR="00740002" w:rsidRDefault="00740002" w:rsidP="00740002">
      <w:r>
        <w:rPr>
          <w:rFonts w:hint="eastAsia"/>
        </w:rPr>
        <w:t>правових</w:t>
      </w:r>
      <w:r>
        <w:t></w:t>
      </w:r>
      <w:r>
        <w:rPr>
          <w:rFonts w:hint="eastAsia"/>
        </w:rPr>
        <w:t>питань</w:t>
      </w:r>
      <w:r>
        <w:t></w:t>
      </w:r>
      <w:r>
        <w:t></w:t>
      </w:r>
      <w:r>
        <w:rPr>
          <w:rFonts w:hint="eastAsia"/>
        </w:rPr>
        <w:t>які</w:t>
      </w:r>
      <w:r>
        <w:t></w:t>
      </w:r>
      <w:r>
        <w:rPr>
          <w:rFonts w:hint="eastAsia"/>
        </w:rPr>
        <w:t>виникають</w:t>
      </w:r>
      <w:r>
        <w:t></w:t>
      </w:r>
      <w:r>
        <w:rPr>
          <w:rFonts w:hint="eastAsia"/>
        </w:rPr>
        <w:t>у</w:t>
      </w:r>
      <w:r>
        <w:t></w:t>
      </w:r>
      <w:r>
        <w:rPr>
          <w:rFonts w:hint="eastAsia"/>
        </w:rPr>
        <w:t>процесі</w:t>
      </w:r>
      <w:r>
        <w:t></w:t>
      </w:r>
      <w:r>
        <w:rPr>
          <w:rFonts w:hint="eastAsia"/>
        </w:rPr>
        <w:t>реалізації</w:t>
      </w:r>
      <w:r>
        <w:t></w:t>
      </w:r>
      <w:r>
        <w:rPr>
          <w:rFonts w:hint="eastAsia"/>
        </w:rPr>
        <w:t>норм</w:t>
      </w:r>
      <w:r>
        <w:t></w:t>
      </w:r>
      <w:r>
        <w:rPr>
          <w:rFonts w:hint="eastAsia"/>
        </w:rPr>
        <w:t>конституційного</w:t>
      </w:r>
      <w:r>
        <w:t></w:t>
      </w:r>
    </w:p>
    <w:p w:rsidR="00740002" w:rsidRDefault="00740002" w:rsidP="00740002">
      <w:r>
        <w:rPr>
          <w:rFonts w:hint="eastAsia"/>
        </w:rPr>
        <w:t>цивільного</w:t>
      </w:r>
      <w:r>
        <w:t></w:t>
      </w:r>
      <w:r>
        <w:t></w:t>
      </w:r>
      <w:r>
        <w:rPr>
          <w:rFonts w:hint="eastAsia"/>
        </w:rPr>
        <w:t>кримінального</w:t>
      </w:r>
      <w:r>
        <w:t></w:t>
      </w:r>
      <w:r>
        <w:t></w:t>
      </w:r>
      <w:r>
        <w:rPr>
          <w:rFonts w:hint="eastAsia"/>
        </w:rPr>
        <w:t>адміністративного</w:t>
      </w:r>
      <w:r>
        <w:t></w:t>
      </w:r>
      <w:r>
        <w:rPr>
          <w:rFonts w:hint="eastAsia"/>
        </w:rPr>
        <w:t>та</w:t>
      </w:r>
      <w:r>
        <w:t></w:t>
      </w:r>
      <w:r>
        <w:rPr>
          <w:rFonts w:hint="eastAsia"/>
        </w:rPr>
        <w:t>інших</w:t>
      </w:r>
      <w:r>
        <w:t></w:t>
      </w:r>
      <w:r>
        <w:rPr>
          <w:rFonts w:hint="eastAsia"/>
        </w:rPr>
        <w:t>галузей</w:t>
      </w:r>
      <w:r>
        <w:t></w:t>
      </w:r>
      <w:r>
        <w:rPr>
          <w:rFonts w:hint="eastAsia"/>
        </w:rPr>
        <w:t>права</w:t>
      </w:r>
      <w:r>
        <w:t></w:t>
      </w:r>
    </w:p>
    <w:p w:rsidR="00740002" w:rsidRDefault="00740002" w:rsidP="00740002">
      <w:r>
        <w:rPr>
          <w:rFonts w:hint="eastAsia"/>
        </w:rPr>
        <w:t>Конституційне</w:t>
      </w:r>
      <w:r>
        <w:t></w:t>
      </w:r>
      <w:r>
        <w:rPr>
          <w:rFonts w:hint="eastAsia"/>
        </w:rPr>
        <w:t>правосуддя</w:t>
      </w:r>
      <w:r>
        <w:t></w:t>
      </w:r>
      <w:r>
        <w:rPr>
          <w:rFonts w:hint="eastAsia"/>
        </w:rPr>
        <w:t>являє</w:t>
      </w:r>
      <w:r>
        <w:t></w:t>
      </w:r>
      <w:r>
        <w:rPr>
          <w:rFonts w:hint="eastAsia"/>
        </w:rPr>
        <w:t>собою</w:t>
      </w:r>
      <w:r>
        <w:t></w:t>
      </w:r>
      <w:r>
        <w:rPr>
          <w:rFonts w:hint="eastAsia"/>
        </w:rPr>
        <w:t>діяльність</w:t>
      </w:r>
      <w:r>
        <w:t></w:t>
      </w:r>
      <w:r>
        <w:rPr>
          <w:rFonts w:hint="eastAsia"/>
        </w:rPr>
        <w:t>суду</w:t>
      </w:r>
      <w:r>
        <w:t></w:t>
      </w:r>
      <w:r>
        <w:rPr>
          <w:rFonts w:hint="eastAsia"/>
        </w:rPr>
        <w:t>конституційної</w:t>
      </w:r>
    </w:p>
    <w:p w:rsidR="00740002" w:rsidRDefault="00740002" w:rsidP="00740002">
      <w:r>
        <w:rPr>
          <w:rFonts w:hint="eastAsia"/>
        </w:rPr>
        <w:t>юрисдикції</w:t>
      </w:r>
      <w:r>
        <w:t></w:t>
      </w:r>
      <w:r>
        <w:t></w:t>
      </w:r>
      <w:r>
        <w:rPr>
          <w:rFonts w:hint="eastAsia"/>
        </w:rPr>
        <w:t>що</w:t>
      </w:r>
      <w:r>
        <w:t></w:t>
      </w:r>
      <w:r>
        <w:rPr>
          <w:rFonts w:hint="eastAsia"/>
        </w:rPr>
        <w:t>здійснюється</w:t>
      </w:r>
      <w:r>
        <w:t></w:t>
      </w:r>
      <w:r>
        <w:rPr>
          <w:rFonts w:hint="eastAsia"/>
        </w:rPr>
        <w:t>в</w:t>
      </w:r>
      <w:r>
        <w:t></w:t>
      </w:r>
      <w:r>
        <w:rPr>
          <w:rFonts w:hint="eastAsia"/>
        </w:rPr>
        <w:t>установленому</w:t>
      </w:r>
      <w:r>
        <w:t></w:t>
      </w:r>
      <w:r>
        <w:rPr>
          <w:rFonts w:hint="eastAsia"/>
        </w:rPr>
        <w:t>процесуальним</w:t>
      </w:r>
      <w:r>
        <w:t></w:t>
      </w:r>
      <w:r>
        <w:rPr>
          <w:rFonts w:hint="eastAsia"/>
        </w:rPr>
        <w:t>законом</w:t>
      </w:r>
    </w:p>
    <w:p w:rsidR="00740002" w:rsidRDefault="00740002" w:rsidP="00740002">
      <w:r>
        <w:rPr>
          <w:rFonts w:hint="eastAsia"/>
        </w:rPr>
        <w:t>порядку</w:t>
      </w:r>
      <w:r>
        <w:t></w:t>
      </w:r>
      <w:r>
        <w:t></w:t>
      </w:r>
      <w:r>
        <w:rPr>
          <w:rFonts w:hint="eastAsia"/>
        </w:rPr>
        <w:t>змістом</w:t>
      </w:r>
      <w:r>
        <w:t></w:t>
      </w:r>
      <w:r>
        <w:rPr>
          <w:rFonts w:hint="eastAsia"/>
        </w:rPr>
        <w:t>та</w:t>
      </w:r>
      <w:r>
        <w:t></w:t>
      </w:r>
      <w:r>
        <w:rPr>
          <w:rFonts w:hint="eastAsia"/>
        </w:rPr>
        <w:t>суттю</w:t>
      </w:r>
      <w:r>
        <w:t></w:t>
      </w:r>
      <w:r>
        <w:rPr>
          <w:rFonts w:hint="eastAsia"/>
        </w:rPr>
        <w:t>якої</w:t>
      </w:r>
      <w:r>
        <w:t></w:t>
      </w:r>
      <w:r>
        <w:rPr>
          <w:rFonts w:hint="eastAsia"/>
        </w:rPr>
        <w:t>є</w:t>
      </w:r>
      <w:r>
        <w:t></w:t>
      </w:r>
      <w:r>
        <w:rPr>
          <w:rFonts w:hint="eastAsia"/>
        </w:rPr>
        <w:t>розгляд</w:t>
      </w:r>
      <w:r>
        <w:t></w:t>
      </w:r>
      <w:r>
        <w:rPr>
          <w:rFonts w:hint="eastAsia"/>
        </w:rPr>
        <w:t>і</w:t>
      </w:r>
      <w:r>
        <w:t></w:t>
      </w:r>
      <w:r>
        <w:rPr>
          <w:rFonts w:hint="eastAsia"/>
        </w:rPr>
        <w:t>вирішення</w:t>
      </w:r>
      <w:r>
        <w:t></w:t>
      </w:r>
      <w:r>
        <w:rPr>
          <w:rFonts w:hint="eastAsia"/>
        </w:rPr>
        <w:t>питань</w:t>
      </w:r>
      <w:r>
        <w:t></w:t>
      </w:r>
      <w:r>
        <w:rPr>
          <w:rFonts w:hint="eastAsia"/>
        </w:rPr>
        <w:t>щодо</w:t>
      </w:r>
    </w:p>
    <w:p w:rsidR="00740002" w:rsidRDefault="00740002" w:rsidP="00740002">
      <w:r>
        <w:rPr>
          <w:rFonts w:hint="eastAsia"/>
        </w:rPr>
        <w:t>конституційного</w:t>
      </w:r>
      <w:r>
        <w:t></w:t>
      </w:r>
      <w:r>
        <w:rPr>
          <w:rFonts w:hint="eastAsia"/>
        </w:rPr>
        <w:t>контролю</w:t>
      </w:r>
      <w:r>
        <w:t></w:t>
      </w:r>
      <w:r>
        <w:t></w:t>
      </w:r>
      <w:r>
        <w:rPr>
          <w:rFonts w:hint="eastAsia"/>
        </w:rPr>
        <w:t>офіційного</w:t>
      </w:r>
      <w:r>
        <w:t></w:t>
      </w:r>
      <w:r>
        <w:rPr>
          <w:rFonts w:hint="eastAsia"/>
        </w:rPr>
        <w:t>тлумачення</w:t>
      </w:r>
      <w:r>
        <w:t></w:t>
      </w:r>
      <w:r>
        <w:rPr>
          <w:rFonts w:hint="eastAsia"/>
        </w:rPr>
        <w:t>Конституції</w:t>
      </w:r>
      <w:r>
        <w:t></w:t>
      </w:r>
      <w:r>
        <w:rPr>
          <w:rFonts w:hint="eastAsia"/>
        </w:rPr>
        <w:t>і</w:t>
      </w:r>
      <w:r>
        <w:t></w:t>
      </w:r>
      <w:r>
        <w:rPr>
          <w:rFonts w:hint="eastAsia"/>
        </w:rPr>
        <w:t>законів</w:t>
      </w:r>
    </w:p>
    <w:p w:rsidR="00740002" w:rsidRDefault="00740002" w:rsidP="00740002">
      <w:r>
        <w:rPr>
          <w:rFonts w:hint="eastAsia"/>
        </w:rPr>
        <w:t>України</w:t>
      </w:r>
      <w:r>
        <w:t></w:t>
      </w:r>
      <w:r>
        <w:t></w:t>
      </w:r>
      <w:r>
        <w:rPr>
          <w:rFonts w:hint="eastAsia"/>
        </w:rPr>
        <w:t>правової</w:t>
      </w:r>
      <w:r>
        <w:t></w:t>
      </w:r>
      <w:r>
        <w:rPr>
          <w:rFonts w:hint="eastAsia"/>
        </w:rPr>
        <w:t>охорони</w:t>
      </w:r>
      <w:r>
        <w:t></w:t>
      </w:r>
      <w:r>
        <w:rPr>
          <w:rFonts w:hint="eastAsia"/>
        </w:rPr>
        <w:t>Конституції</w:t>
      </w:r>
      <w:r>
        <w:t></w:t>
      </w:r>
      <w:r>
        <w:rPr>
          <w:rFonts w:hint="eastAsia"/>
        </w:rPr>
        <w:t>України</w:t>
      </w:r>
      <w:r>
        <w:t></w:t>
      </w:r>
      <w:r>
        <w:t></w:t>
      </w:r>
      <w:r>
        <w:rPr>
          <w:rFonts w:hint="eastAsia"/>
        </w:rPr>
        <w:t>забезпечення</w:t>
      </w:r>
      <w:r>
        <w:t></w:t>
      </w:r>
      <w:r>
        <w:rPr>
          <w:rFonts w:hint="eastAsia"/>
        </w:rPr>
        <w:t>дотримання</w:t>
      </w:r>
    </w:p>
    <w:p w:rsidR="00740002" w:rsidRDefault="00740002" w:rsidP="00740002">
      <w:r>
        <w:rPr>
          <w:rFonts w:hint="eastAsia"/>
        </w:rPr>
        <w:t>принципу</w:t>
      </w:r>
      <w:r>
        <w:t></w:t>
      </w:r>
      <w:r>
        <w:rPr>
          <w:rFonts w:hint="eastAsia"/>
        </w:rPr>
        <w:t>поділу</w:t>
      </w:r>
      <w:r>
        <w:t></w:t>
      </w:r>
      <w:r>
        <w:rPr>
          <w:rFonts w:hint="eastAsia"/>
        </w:rPr>
        <w:t>влади</w:t>
      </w:r>
      <w:r>
        <w:t></w:t>
      </w:r>
      <w:r>
        <w:rPr>
          <w:rFonts w:hint="eastAsia"/>
        </w:rPr>
        <w:t>і</w:t>
      </w:r>
      <w:r>
        <w:t></w:t>
      </w:r>
      <w:r>
        <w:rPr>
          <w:rFonts w:hint="eastAsia"/>
        </w:rPr>
        <w:t>захисту</w:t>
      </w:r>
      <w:r>
        <w:t></w:t>
      </w:r>
      <w:r>
        <w:rPr>
          <w:rFonts w:hint="eastAsia"/>
        </w:rPr>
        <w:t>конституційних</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p>
    <w:p w:rsidR="00740002" w:rsidRDefault="00740002" w:rsidP="00740002">
      <w:r>
        <w:rPr>
          <w:rFonts w:hint="eastAsia"/>
        </w:rPr>
        <w:t>громадянина</w:t>
      </w:r>
      <w:r>
        <w:t></w:t>
      </w:r>
    </w:p>
    <w:p w:rsidR="00740002" w:rsidRDefault="00740002" w:rsidP="00740002">
      <w:r>
        <w:t></w:t>
      </w:r>
      <w:r>
        <w:t></w:t>
      </w:r>
      <w:r>
        <w:t></w:t>
      </w:r>
      <w:r>
        <w:rPr>
          <w:rFonts w:hint="eastAsia"/>
        </w:rPr>
        <w:t>Будучи</w:t>
      </w:r>
      <w:r>
        <w:t></w:t>
      </w:r>
      <w:r>
        <w:rPr>
          <w:rFonts w:hint="eastAsia"/>
        </w:rPr>
        <w:t>судом</w:t>
      </w:r>
      <w:r>
        <w:t></w:t>
      </w:r>
      <w:r>
        <w:rPr>
          <w:rFonts w:hint="eastAsia"/>
        </w:rPr>
        <w:t>та</w:t>
      </w:r>
      <w:r>
        <w:t></w:t>
      </w:r>
      <w:r>
        <w:rPr>
          <w:rFonts w:hint="eastAsia"/>
        </w:rPr>
        <w:t>одночасно</w:t>
      </w:r>
      <w:r>
        <w:t></w:t>
      </w:r>
      <w:r>
        <w:rPr>
          <w:rFonts w:hint="eastAsia"/>
        </w:rPr>
        <w:t>одними</w:t>
      </w:r>
      <w:r>
        <w:t></w:t>
      </w:r>
      <w:r>
        <w:rPr>
          <w:rFonts w:hint="eastAsia"/>
        </w:rPr>
        <w:t>із</w:t>
      </w:r>
      <w:r>
        <w:t></w:t>
      </w:r>
      <w:r>
        <w:rPr>
          <w:rFonts w:hint="eastAsia"/>
        </w:rPr>
        <w:t>вищих</w:t>
      </w:r>
      <w:r>
        <w:t></w:t>
      </w:r>
      <w:r>
        <w:rPr>
          <w:rFonts w:hint="eastAsia"/>
        </w:rPr>
        <w:t>органів</w:t>
      </w:r>
      <w:r>
        <w:t></w:t>
      </w:r>
      <w:r>
        <w:rPr>
          <w:rFonts w:hint="eastAsia"/>
        </w:rPr>
        <w:t>державної</w:t>
      </w:r>
    </w:p>
    <w:p w:rsidR="00740002" w:rsidRDefault="00740002" w:rsidP="00740002">
      <w:r>
        <w:rPr>
          <w:rFonts w:hint="eastAsia"/>
        </w:rPr>
        <w:t>влади</w:t>
      </w:r>
      <w:r>
        <w:t></w:t>
      </w:r>
      <w:r>
        <w:t></w:t>
      </w:r>
      <w:r>
        <w:rPr>
          <w:rFonts w:hint="eastAsia"/>
        </w:rPr>
        <w:t>конституційні</w:t>
      </w:r>
      <w:r>
        <w:t></w:t>
      </w:r>
      <w:r>
        <w:rPr>
          <w:rFonts w:hint="eastAsia"/>
        </w:rPr>
        <w:t>суди</w:t>
      </w:r>
      <w:r>
        <w:t></w:t>
      </w:r>
      <w:r>
        <w:rPr>
          <w:rFonts w:hint="eastAsia"/>
        </w:rPr>
        <w:t>діють</w:t>
      </w:r>
      <w:r>
        <w:t></w:t>
      </w:r>
      <w:r>
        <w:rPr>
          <w:rFonts w:hint="eastAsia"/>
        </w:rPr>
        <w:t>поряд</w:t>
      </w:r>
      <w:r>
        <w:t></w:t>
      </w:r>
      <w:r>
        <w:rPr>
          <w:rFonts w:hint="eastAsia"/>
        </w:rPr>
        <w:t>із</w:t>
      </w:r>
      <w:r>
        <w:t></w:t>
      </w:r>
      <w:r>
        <w:rPr>
          <w:rFonts w:hint="eastAsia"/>
        </w:rPr>
        <w:t>Главою</w:t>
      </w:r>
      <w:r>
        <w:t></w:t>
      </w:r>
      <w:r>
        <w:rPr>
          <w:rFonts w:hint="eastAsia"/>
        </w:rPr>
        <w:t>держави</w:t>
      </w:r>
      <w:r>
        <w:t></w:t>
      </w:r>
      <w:r>
        <w:t></w:t>
      </w:r>
      <w:r>
        <w:rPr>
          <w:rFonts w:hint="eastAsia"/>
        </w:rPr>
        <w:t>Парламентом</w:t>
      </w:r>
      <w:r>
        <w:t></w:t>
      </w:r>
      <w:r>
        <w:rPr>
          <w:rFonts w:hint="eastAsia"/>
        </w:rPr>
        <w:t>та</w:t>
      </w:r>
    </w:p>
    <w:p w:rsidR="00740002" w:rsidRDefault="00740002" w:rsidP="00740002">
      <w:r>
        <w:rPr>
          <w:rFonts w:hint="eastAsia"/>
        </w:rPr>
        <w:t>Урядом</w:t>
      </w:r>
      <w:r>
        <w:t></w:t>
      </w:r>
      <w:r>
        <w:rPr>
          <w:rFonts w:hint="eastAsia"/>
        </w:rPr>
        <w:t>і</w:t>
      </w:r>
      <w:r>
        <w:t></w:t>
      </w:r>
      <w:r>
        <w:rPr>
          <w:rFonts w:hint="eastAsia"/>
        </w:rPr>
        <w:t>за</w:t>
      </w:r>
      <w:r>
        <w:t></w:t>
      </w:r>
      <w:r>
        <w:rPr>
          <w:rFonts w:hint="eastAsia"/>
        </w:rPr>
        <w:t>певними</w:t>
      </w:r>
      <w:r>
        <w:t></w:t>
      </w:r>
      <w:r>
        <w:rPr>
          <w:rFonts w:hint="eastAsia"/>
        </w:rPr>
        <w:t>ознаками</w:t>
      </w:r>
      <w:r>
        <w:t></w:t>
      </w:r>
      <w:r>
        <w:rPr>
          <w:rFonts w:hint="eastAsia"/>
        </w:rPr>
        <w:t>стоять</w:t>
      </w:r>
      <w:r>
        <w:t></w:t>
      </w:r>
      <w:r>
        <w:rPr>
          <w:rFonts w:hint="eastAsia"/>
        </w:rPr>
        <w:t>вище</w:t>
      </w:r>
      <w:r>
        <w:t></w:t>
      </w:r>
      <w:r>
        <w:rPr>
          <w:rFonts w:hint="eastAsia"/>
        </w:rPr>
        <w:t>цих</w:t>
      </w:r>
      <w:r>
        <w:t></w:t>
      </w:r>
      <w:r>
        <w:rPr>
          <w:rFonts w:hint="eastAsia"/>
        </w:rPr>
        <w:t>органів</w:t>
      </w:r>
      <w:r>
        <w:t></w:t>
      </w:r>
      <w:r>
        <w:t></w:t>
      </w:r>
      <w:r>
        <w:rPr>
          <w:rFonts w:hint="eastAsia"/>
        </w:rPr>
        <w:t>оскільки</w:t>
      </w:r>
      <w:r>
        <w:t></w:t>
      </w:r>
      <w:r>
        <w:rPr>
          <w:rFonts w:hint="eastAsia"/>
        </w:rPr>
        <w:t>вони</w:t>
      </w:r>
    </w:p>
    <w:p w:rsidR="00740002" w:rsidRDefault="00740002" w:rsidP="00740002">
      <w:r>
        <w:rPr>
          <w:rFonts w:hint="eastAsia"/>
        </w:rPr>
        <w:t>можуть</w:t>
      </w:r>
      <w:r>
        <w:t></w:t>
      </w:r>
      <w:r>
        <w:rPr>
          <w:rFonts w:hint="eastAsia"/>
        </w:rPr>
        <w:t>визнати</w:t>
      </w:r>
      <w:r>
        <w:t></w:t>
      </w:r>
      <w:r>
        <w:rPr>
          <w:rFonts w:hint="eastAsia"/>
        </w:rPr>
        <w:t>неконституційними</w:t>
      </w:r>
      <w:r>
        <w:t></w:t>
      </w:r>
      <w:r>
        <w:rPr>
          <w:rFonts w:hint="eastAsia"/>
        </w:rPr>
        <w:t>акти</w:t>
      </w:r>
      <w:r>
        <w:t></w:t>
      </w:r>
      <w:r>
        <w:rPr>
          <w:rFonts w:hint="eastAsia"/>
        </w:rPr>
        <w:t>Президента</w:t>
      </w:r>
      <w:r>
        <w:t></w:t>
      </w:r>
      <w:r>
        <w:t></w:t>
      </w:r>
      <w:r>
        <w:rPr>
          <w:rFonts w:hint="eastAsia"/>
        </w:rPr>
        <w:t>і</w:t>
      </w:r>
      <w:r>
        <w:t></w:t>
      </w:r>
      <w:r>
        <w:rPr>
          <w:rFonts w:hint="eastAsia"/>
        </w:rPr>
        <w:t>Парламенту</w:t>
      </w:r>
      <w:r>
        <w:t></w:t>
      </w:r>
      <w:r>
        <w:t></w:t>
      </w:r>
      <w:r>
        <w:rPr>
          <w:rFonts w:hint="eastAsia"/>
        </w:rPr>
        <w:t>і</w:t>
      </w:r>
      <w:r>
        <w:t></w:t>
      </w:r>
      <w:r>
        <w:rPr>
          <w:rFonts w:hint="eastAsia"/>
        </w:rPr>
        <w:t>Уряду</w:t>
      </w:r>
    </w:p>
    <w:p w:rsidR="00740002" w:rsidRDefault="00740002" w:rsidP="00740002">
      <w:r>
        <w:rPr>
          <w:rFonts w:hint="eastAsia"/>
        </w:rPr>
        <w:t>в</w:t>
      </w:r>
      <w:r>
        <w:t></w:t>
      </w:r>
      <w:r>
        <w:rPr>
          <w:rFonts w:hint="eastAsia"/>
        </w:rPr>
        <w:t>Україні</w:t>
      </w:r>
      <w:r>
        <w:t></w:t>
      </w:r>
      <w:r>
        <w:rPr>
          <w:rFonts w:hint="eastAsia"/>
        </w:rPr>
        <w:t>та</w:t>
      </w:r>
      <w:r>
        <w:t></w:t>
      </w:r>
      <w:r>
        <w:rPr>
          <w:rFonts w:hint="eastAsia"/>
        </w:rPr>
        <w:t>Литовській</w:t>
      </w:r>
      <w:r>
        <w:t></w:t>
      </w:r>
      <w:r>
        <w:rPr>
          <w:rFonts w:hint="eastAsia"/>
        </w:rPr>
        <w:t>Республіці</w:t>
      </w:r>
      <w:r>
        <w:t></w:t>
      </w:r>
    </w:p>
    <w:p w:rsidR="00740002" w:rsidRDefault="00740002" w:rsidP="00740002">
      <w:r>
        <w:t></w:t>
      </w:r>
      <w:r>
        <w:t></w:t>
      </w:r>
      <w:r>
        <w:t></w:t>
      </w:r>
      <w:r>
        <w:rPr>
          <w:rFonts w:hint="eastAsia"/>
        </w:rPr>
        <w:t>Розвиток</w:t>
      </w:r>
      <w:r>
        <w:t></w:t>
      </w:r>
      <w:r>
        <w:rPr>
          <w:rFonts w:hint="eastAsia"/>
        </w:rPr>
        <w:t>конституційного</w:t>
      </w:r>
      <w:r>
        <w:t></w:t>
      </w:r>
      <w:r>
        <w:rPr>
          <w:rFonts w:hint="eastAsia"/>
        </w:rPr>
        <w:t>правосуддя</w:t>
      </w:r>
      <w:r>
        <w:t></w:t>
      </w:r>
      <w:r>
        <w:rPr>
          <w:rFonts w:hint="eastAsia"/>
        </w:rPr>
        <w:t>як</w:t>
      </w:r>
      <w:r>
        <w:t></w:t>
      </w:r>
      <w:r>
        <w:rPr>
          <w:rFonts w:hint="eastAsia"/>
        </w:rPr>
        <w:t>одного</w:t>
      </w:r>
      <w:r>
        <w:t></w:t>
      </w:r>
      <w:r>
        <w:rPr>
          <w:rFonts w:hint="eastAsia"/>
        </w:rPr>
        <w:t>з</w:t>
      </w:r>
      <w:r>
        <w:t></w:t>
      </w:r>
      <w:r>
        <w:rPr>
          <w:rFonts w:hint="eastAsia"/>
        </w:rPr>
        <w:t>найважливіших</w:t>
      </w:r>
    </w:p>
    <w:p w:rsidR="00740002" w:rsidRDefault="00740002" w:rsidP="00740002">
      <w:r>
        <w:rPr>
          <w:rFonts w:hint="eastAsia"/>
        </w:rPr>
        <w:t>інститутів</w:t>
      </w:r>
      <w:r>
        <w:t></w:t>
      </w:r>
      <w:r>
        <w:rPr>
          <w:rFonts w:hint="eastAsia"/>
        </w:rPr>
        <w:t>сучасної</w:t>
      </w:r>
      <w:r>
        <w:t></w:t>
      </w:r>
      <w:r>
        <w:rPr>
          <w:rFonts w:hint="eastAsia"/>
        </w:rPr>
        <w:t>конституційної</w:t>
      </w:r>
      <w:r>
        <w:t></w:t>
      </w:r>
      <w:r>
        <w:rPr>
          <w:rFonts w:hint="eastAsia"/>
        </w:rPr>
        <w:t>держави</w:t>
      </w:r>
      <w:r>
        <w:t></w:t>
      </w:r>
      <w:r>
        <w:rPr>
          <w:rFonts w:hint="eastAsia"/>
        </w:rPr>
        <w:t>має</w:t>
      </w:r>
      <w:r>
        <w:t></w:t>
      </w:r>
      <w:r>
        <w:rPr>
          <w:rFonts w:hint="eastAsia"/>
        </w:rPr>
        <w:t>свою</w:t>
      </w:r>
      <w:r>
        <w:t></w:t>
      </w:r>
      <w:r>
        <w:rPr>
          <w:rFonts w:hint="eastAsia"/>
        </w:rPr>
        <w:t>тривалу</w:t>
      </w:r>
      <w:r>
        <w:t></w:t>
      </w:r>
      <w:r>
        <w:rPr>
          <w:rFonts w:hint="eastAsia"/>
        </w:rPr>
        <w:t>передісторію</w:t>
      </w:r>
      <w:r>
        <w:t></w:t>
      </w:r>
    </w:p>
    <w:p w:rsidR="00740002" w:rsidRDefault="00740002" w:rsidP="00740002">
      <w:r>
        <w:rPr>
          <w:rFonts w:hint="eastAsia"/>
        </w:rPr>
        <w:t>Конституційне</w:t>
      </w:r>
      <w:r>
        <w:t></w:t>
      </w:r>
      <w:r>
        <w:rPr>
          <w:rFonts w:hint="eastAsia"/>
        </w:rPr>
        <w:t>правосуддя</w:t>
      </w:r>
      <w:r>
        <w:t></w:t>
      </w:r>
      <w:r>
        <w:rPr>
          <w:rFonts w:hint="eastAsia"/>
        </w:rPr>
        <w:t>в</w:t>
      </w:r>
      <w:r>
        <w:t></w:t>
      </w:r>
      <w:r>
        <w:rPr>
          <w:rFonts w:hint="eastAsia"/>
        </w:rPr>
        <w:t>Україні</w:t>
      </w:r>
      <w:r>
        <w:t></w:t>
      </w:r>
      <w:r>
        <w:rPr>
          <w:rFonts w:hint="eastAsia"/>
        </w:rPr>
        <w:t>та</w:t>
      </w:r>
      <w:r>
        <w:t></w:t>
      </w:r>
      <w:r>
        <w:rPr>
          <w:rFonts w:hint="eastAsia"/>
        </w:rPr>
        <w:t>Литовській</w:t>
      </w:r>
      <w:r>
        <w:t></w:t>
      </w:r>
      <w:r>
        <w:rPr>
          <w:rFonts w:hint="eastAsia"/>
        </w:rPr>
        <w:t>Республіці</w:t>
      </w:r>
      <w:r>
        <w:t></w:t>
      </w:r>
      <w:r>
        <w:rPr>
          <w:rFonts w:hint="eastAsia"/>
        </w:rPr>
        <w:t>засноване</w:t>
      </w:r>
      <w:r>
        <w:t></w:t>
      </w:r>
      <w:r>
        <w:rPr>
          <w:rFonts w:hint="eastAsia"/>
        </w:rPr>
        <w:t>на</w:t>
      </w:r>
    </w:p>
    <w:p w:rsidR="00740002" w:rsidRDefault="00740002" w:rsidP="00740002">
      <w:r>
        <w:rPr>
          <w:rFonts w:hint="eastAsia"/>
        </w:rPr>
        <w:t>конституційно</w:t>
      </w:r>
      <w:r>
        <w:t></w:t>
      </w:r>
      <w:r>
        <w:rPr>
          <w:rFonts w:hint="eastAsia"/>
        </w:rPr>
        <w:t>правових</w:t>
      </w:r>
      <w:r>
        <w:t></w:t>
      </w:r>
      <w:r>
        <w:rPr>
          <w:rFonts w:hint="eastAsia"/>
        </w:rPr>
        <w:t>положеннях</w:t>
      </w:r>
      <w:r>
        <w:t></w:t>
      </w:r>
      <w:r>
        <w:rPr>
          <w:rFonts w:hint="eastAsia"/>
        </w:rPr>
        <w:t>Литовсько</w:t>
      </w:r>
      <w:r>
        <w:t></w:t>
      </w:r>
      <w:r>
        <w:rPr>
          <w:rFonts w:hint="eastAsia"/>
        </w:rPr>
        <w:t>Руської</w:t>
      </w:r>
      <w:r>
        <w:t></w:t>
      </w:r>
      <w:r>
        <w:rPr>
          <w:rFonts w:hint="eastAsia"/>
        </w:rPr>
        <w:t>держави</w:t>
      </w:r>
      <w:r>
        <w:t></w:t>
      </w:r>
      <w:r>
        <w:t></w:t>
      </w:r>
      <w:r>
        <w:rPr>
          <w:rFonts w:hint="eastAsia"/>
        </w:rPr>
        <w:t>Вони</w:t>
      </w:r>
      <w:r>
        <w:t></w:t>
      </w:r>
      <w:r>
        <w:rPr>
          <w:rFonts w:hint="eastAsia"/>
        </w:rPr>
        <w:t>були</w:t>
      </w:r>
    </w:p>
    <w:p w:rsidR="00740002" w:rsidRDefault="00740002" w:rsidP="00740002">
      <w:r>
        <w:rPr>
          <w:rFonts w:hint="eastAsia"/>
        </w:rPr>
        <w:t>закріплені</w:t>
      </w:r>
      <w:r>
        <w:t></w:t>
      </w:r>
      <w:r>
        <w:rPr>
          <w:rFonts w:hint="eastAsia"/>
        </w:rPr>
        <w:t>в</w:t>
      </w:r>
      <w:r>
        <w:t></w:t>
      </w:r>
      <w:r>
        <w:rPr>
          <w:rFonts w:hint="eastAsia"/>
        </w:rPr>
        <w:t>Статутах</w:t>
      </w:r>
      <w:r>
        <w:t></w:t>
      </w:r>
      <w:r>
        <w:t></w:t>
      </w:r>
      <w:r>
        <w:rPr>
          <w:rFonts w:hint="eastAsia"/>
        </w:rPr>
        <w:t>кодифікованих</w:t>
      </w:r>
      <w:r>
        <w:t></w:t>
      </w:r>
      <w:r>
        <w:rPr>
          <w:rFonts w:hint="eastAsia"/>
        </w:rPr>
        <w:t>нормативно</w:t>
      </w:r>
      <w:r>
        <w:t></w:t>
      </w:r>
      <w:r>
        <w:rPr>
          <w:rFonts w:hint="eastAsia"/>
        </w:rPr>
        <w:t>правових</w:t>
      </w:r>
      <w:r>
        <w:t></w:t>
      </w:r>
      <w:r>
        <w:rPr>
          <w:rFonts w:hint="eastAsia"/>
        </w:rPr>
        <w:t>актах</w:t>
      </w:r>
      <w:r>
        <w:t></w:t>
      </w:r>
    </w:p>
    <w:p w:rsidR="00740002" w:rsidRDefault="00740002" w:rsidP="00740002">
      <w:r>
        <w:rPr>
          <w:rFonts w:hint="eastAsia"/>
        </w:rPr>
        <w:t>викладених</w:t>
      </w:r>
      <w:r>
        <w:t></w:t>
      </w:r>
      <w:r>
        <w:rPr>
          <w:rFonts w:hint="eastAsia"/>
        </w:rPr>
        <w:t>у</w:t>
      </w:r>
      <w:r>
        <w:t></w:t>
      </w:r>
      <w:r>
        <w:rPr>
          <w:rFonts w:hint="eastAsia"/>
        </w:rPr>
        <w:t>редакціях</w:t>
      </w:r>
      <w:r>
        <w:t></w:t>
      </w:r>
      <w:r>
        <w:t></w:t>
      </w:r>
      <w:r>
        <w:t></w:t>
      </w:r>
      <w:r>
        <w:t></w:t>
      </w:r>
      <w:r>
        <w:t></w:t>
      </w:r>
      <w:r>
        <w:t></w:t>
      </w:r>
      <w:r>
        <w:t></w:t>
      </w:r>
      <w:r>
        <w:t></w:t>
      </w:r>
      <w:r>
        <w:t></w:t>
      </w:r>
      <w:r>
        <w:t></w:t>
      </w:r>
      <w:r>
        <w:t></w:t>
      </w:r>
      <w:r>
        <w:t></w:t>
      </w:r>
      <w:r>
        <w:rPr>
          <w:rFonts w:hint="eastAsia"/>
        </w:rPr>
        <w:t>і</w:t>
      </w:r>
      <w:r>
        <w:t></w:t>
      </w:r>
      <w:r>
        <w:t></w:t>
      </w:r>
      <w:r>
        <w:t></w:t>
      </w:r>
      <w:r>
        <w:t></w:t>
      </w:r>
      <w:r>
        <w:t></w:t>
      </w:r>
      <w:r>
        <w:t></w:t>
      </w:r>
      <w:r>
        <w:rPr>
          <w:rFonts w:hint="eastAsia"/>
        </w:rPr>
        <w:t>років</w:t>
      </w:r>
      <w:r>
        <w:t></w:t>
      </w:r>
      <w:r>
        <w:t></w:t>
      </w:r>
      <w:r>
        <w:rPr>
          <w:rFonts w:hint="eastAsia"/>
        </w:rPr>
        <w:t>які</w:t>
      </w:r>
      <w:r>
        <w:t></w:t>
      </w:r>
      <w:r>
        <w:rPr>
          <w:rFonts w:hint="eastAsia"/>
        </w:rPr>
        <w:t>по</w:t>
      </w:r>
      <w:r>
        <w:t></w:t>
      </w:r>
      <w:r>
        <w:rPr>
          <w:rFonts w:hint="eastAsia"/>
        </w:rPr>
        <w:t>сучасній</w:t>
      </w:r>
      <w:r>
        <w:t></w:t>
      </w:r>
      <w:r>
        <w:rPr>
          <w:rFonts w:hint="eastAsia"/>
        </w:rPr>
        <w:t>класифікації</w:t>
      </w:r>
    </w:p>
    <w:p w:rsidR="00740002" w:rsidRDefault="00740002" w:rsidP="00740002">
      <w:r>
        <w:rPr>
          <w:rFonts w:hint="eastAsia"/>
        </w:rPr>
        <w:t>складалися</w:t>
      </w:r>
      <w:r>
        <w:t></w:t>
      </w:r>
      <w:r>
        <w:rPr>
          <w:rFonts w:hint="eastAsia"/>
        </w:rPr>
        <w:t>з</w:t>
      </w:r>
      <w:r>
        <w:t></w:t>
      </w:r>
      <w:r>
        <w:rPr>
          <w:rFonts w:hint="eastAsia"/>
        </w:rPr>
        <w:t>норм</w:t>
      </w:r>
      <w:r>
        <w:t></w:t>
      </w:r>
      <w:r>
        <w:t></w:t>
      </w:r>
      <w:r>
        <w:rPr>
          <w:rFonts w:hint="eastAsia"/>
        </w:rPr>
        <w:t>що</w:t>
      </w:r>
      <w:r>
        <w:t></w:t>
      </w:r>
      <w:r>
        <w:rPr>
          <w:rFonts w:hint="eastAsia"/>
        </w:rPr>
        <w:t>відносяться</w:t>
      </w:r>
      <w:r>
        <w:t></w:t>
      </w:r>
      <w:r>
        <w:rPr>
          <w:rFonts w:hint="eastAsia"/>
        </w:rPr>
        <w:t>до</w:t>
      </w:r>
      <w:r>
        <w:t></w:t>
      </w:r>
      <w:r>
        <w:rPr>
          <w:rFonts w:hint="eastAsia"/>
        </w:rPr>
        <w:t>джерел</w:t>
      </w:r>
      <w:r>
        <w:t></w:t>
      </w:r>
      <w:r>
        <w:rPr>
          <w:rFonts w:hint="eastAsia"/>
        </w:rPr>
        <w:t>конституційного</w:t>
      </w:r>
      <w:r>
        <w:t></w:t>
      </w:r>
      <w:r>
        <w:t></w:t>
      </w:r>
      <w:r>
        <w:rPr>
          <w:rFonts w:hint="eastAsia"/>
        </w:rPr>
        <w:t>цивільного</w:t>
      </w:r>
      <w:r>
        <w:t></w:t>
      </w:r>
    </w:p>
    <w:p w:rsidR="00740002" w:rsidRDefault="00740002" w:rsidP="00740002">
      <w:r>
        <w:rPr>
          <w:rFonts w:hint="eastAsia"/>
        </w:rPr>
        <w:t>кримінального</w:t>
      </w:r>
      <w:r>
        <w:t></w:t>
      </w:r>
      <w:r>
        <w:rPr>
          <w:rFonts w:hint="eastAsia"/>
        </w:rPr>
        <w:t>та</w:t>
      </w:r>
      <w:r>
        <w:t></w:t>
      </w:r>
      <w:r>
        <w:rPr>
          <w:rFonts w:hint="eastAsia"/>
        </w:rPr>
        <w:t>воєнного</w:t>
      </w:r>
      <w:r>
        <w:t></w:t>
      </w:r>
      <w:r>
        <w:rPr>
          <w:rFonts w:hint="eastAsia"/>
        </w:rPr>
        <w:t>законодавства</w:t>
      </w:r>
      <w:r>
        <w:t></w:t>
      </w:r>
    </w:p>
    <w:p w:rsidR="00740002" w:rsidRDefault="00740002" w:rsidP="00740002">
      <w:r>
        <w:rPr>
          <w:rFonts w:hint="eastAsia"/>
        </w:rPr>
        <w:t>Підтримується</w:t>
      </w:r>
      <w:r>
        <w:t></w:t>
      </w:r>
      <w:r>
        <w:rPr>
          <w:rFonts w:hint="eastAsia"/>
        </w:rPr>
        <w:t>думка</w:t>
      </w:r>
      <w:r>
        <w:t></w:t>
      </w:r>
      <w:r>
        <w:t></w:t>
      </w:r>
      <w:r>
        <w:rPr>
          <w:rFonts w:hint="eastAsia"/>
        </w:rPr>
        <w:t>що</w:t>
      </w:r>
      <w:r>
        <w:t></w:t>
      </w:r>
      <w:r>
        <w:rPr>
          <w:rFonts w:hint="eastAsia"/>
        </w:rPr>
        <w:t>в</w:t>
      </w:r>
      <w:r>
        <w:t></w:t>
      </w:r>
      <w:r>
        <w:rPr>
          <w:rFonts w:hint="eastAsia"/>
        </w:rPr>
        <w:t>Україні</w:t>
      </w:r>
      <w:r>
        <w:t></w:t>
      </w:r>
      <w:r>
        <w:rPr>
          <w:rFonts w:hint="eastAsia"/>
        </w:rPr>
        <w:t>можна</w:t>
      </w:r>
      <w:r>
        <w:t></w:t>
      </w:r>
      <w:r>
        <w:rPr>
          <w:rFonts w:hint="eastAsia"/>
        </w:rPr>
        <w:t>виділити</w:t>
      </w:r>
      <w:r>
        <w:t></w:t>
      </w:r>
      <w:r>
        <w:rPr>
          <w:rFonts w:hint="eastAsia"/>
        </w:rPr>
        <w:t>декілька</w:t>
      </w:r>
      <w:r>
        <w:t></w:t>
      </w:r>
      <w:r>
        <w:rPr>
          <w:rFonts w:hint="eastAsia"/>
        </w:rPr>
        <w:t>періодів</w:t>
      </w:r>
      <w:r>
        <w:t></w:t>
      </w:r>
      <w:r>
        <w:t></w:t>
      </w:r>
      <w:r>
        <w:rPr>
          <w:rFonts w:hint="eastAsia"/>
        </w:rPr>
        <w:t>в</w:t>
      </w:r>
    </w:p>
    <w:p w:rsidR="00740002" w:rsidRDefault="00740002" w:rsidP="00740002">
      <w:r>
        <w:rPr>
          <w:rFonts w:hint="eastAsia"/>
        </w:rPr>
        <w:t>яких</w:t>
      </w:r>
      <w:r>
        <w:t></w:t>
      </w:r>
      <w:r>
        <w:rPr>
          <w:rFonts w:hint="eastAsia"/>
        </w:rPr>
        <w:t>відбувалося</w:t>
      </w:r>
      <w:r>
        <w:t></w:t>
      </w:r>
      <w:r>
        <w:rPr>
          <w:rFonts w:hint="eastAsia"/>
        </w:rPr>
        <w:t>зародження</w:t>
      </w:r>
      <w:r>
        <w:t></w:t>
      </w:r>
      <w:r>
        <w:rPr>
          <w:rFonts w:hint="eastAsia"/>
        </w:rPr>
        <w:t>і</w:t>
      </w:r>
      <w:r>
        <w:t></w:t>
      </w:r>
      <w:r>
        <w:rPr>
          <w:rFonts w:hint="eastAsia"/>
        </w:rPr>
        <w:t>розвиток</w:t>
      </w:r>
      <w:r>
        <w:t></w:t>
      </w:r>
      <w:r>
        <w:rPr>
          <w:rFonts w:hint="eastAsia"/>
        </w:rPr>
        <w:t>конституційного</w:t>
      </w:r>
      <w:r>
        <w:t></w:t>
      </w:r>
      <w:r>
        <w:rPr>
          <w:rFonts w:hint="eastAsia"/>
        </w:rPr>
        <w:t>правосуддя</w:t>
      </w:r>
      <w:r>
        <w:t></w:t>
      </w:r>
      <w:r>
        <w:t></w:t>
      </w:r>
      <w:r>
        <w:rPr>
          <w:rFonts w:hint="eastAsia"/>
        </w:rPr>
        <w:t>а</w:t>
      </w:r>
      <w:r>
        <w:t></w:t>
      </w:r>
      <w:r>
        <w:rPr>
          <w:rFonts w:hint="eastAsia"/>
        </w:rPr>
        <w:t>саме</w:t>
      </w:r>
      <w:r>
        <w:t></w:t>
      </w:r>
    </w:p>
    <w:p w:rsidR="00740002" w:rsidRDefault="00740002" w:rsidP="00740002">
      <w:r>
        <w:t></w:t>
      </w:r>
      <w:r>
        <w:t></w:t>
      </w:r>
      <w:r>
        <w:t></w:t>
      </w:r>
    </w:p>
    <w:p w:rsidR="00740002" w:rsidRDefault="00740002" w:rsidP="00740002">
      <w:r>
        <w:rPr>
          <w:rFonts w:hint="eastAsia"/>
        </w:rPr>
        <w:t>перший</w:t>
      </w:r>
      <w:r>
        <w:t></w:t>
      </w:r>
      <w:r>
        <w:rPr>
          <w:rFonts w:hint="eastAsia"/>
        </w:rPr>
        <w:t>період</w:t>
      </w:r>
      <w:r>
        <w:t></w:t>
      </w:r>
      <w:r>
        <w:rPr>
          <w:rFonts w:hint="eastAsia"/>
        </w:rPr>
        <w:t>–</w:t>
      </w:r>
      <w:r>
        <w:t></w:t>
      </w:r>
      <w:r>
        <w:t></w:t>
      </w:r>
      <w:r>
        <w:rPr>
          <w:rFonts w:hint="eastAsia"/>
        </w:rPr>
        <w:t>Національного</w:t>
      </w:r>
      <w:r>
        <w:t></w:t>
      </w:r>
      <w:r>
        <w:rPr>
          <w:rFonts w:hint="eastAsia"/>
        </w:rPr>
        <w:t>відродження</w:t>
      </w:r>
      <w:r>
        <w:t></w:t>
      </w:r>
      <w:r>
        <w:t></w:t>
      </w:r>
      <w:r>
        <w:t></w:t>
      </w:r>
      <w:r>
        <w:rPr>
          <w:rFonts w:hint="eastAsia"/>
        </w:rPr>
        <w:t>початок</w:t>
      </w:r>
      <w:r>
        <w:t></w:t>
      </w:r>
      <w:r>
        <w:rPr>
          <w:rFonts w:hint="eastAsia"/>
        </w:rPr>
        <w:t>ХІХ</w:t>
      </w:r>
      <w:r>
        <w:t></w:t>
      </w:r>
      <w:r>
        <w:rPr>
          <w:rFonts w:hint="eastAsia"/>
        </w:rPr>
        <w:t>ст</w:t>
      </w:r>
      <w:r>
        <w:t></w:t>
      </w:r>
      <w:r>
        <w:t></w:t>
      </w:r>
      <w:r>
        <w:rPr>
          <w:rFonts w:hint="eastAsia"/>
        </w:rPr>
        <w:t>–</w:t>
      </w:r>
      <w:r>
        <w:t></w:t>
      </w:r>
      <w:r>
        <w:t></w:t>
      </w:r>
      <w:r>
        <w:t></w:t>
      </w:r>
      <w:r>
        <w:t></w:t>
      </w:r>
      <w:r>
        <w:t></w:t>
      </w:r>
      <w:r>
        <w:t></w:t>
      </w:r>
      <w:r>
        <w:rPr>
          <w:rFonts w:hint="eastAsia"/>
        </w:rPr>
        <w:t>р</w:t>
      </w:r>
      <w:r>
        <w:t></w:t>
      </w:r>
      <w:r>
        <w:t></w:t>
      </w:r>
      <w:r>
        <w:t></w:t>
      </w:r>
    </w:p>
    <w:p w:rsidR="00740002" w:rsidRDefault="00740002" w:rsidP="00740002">
      <w:r>
        <w:rPr>
          <w:rFonts w:hint="eastAsia"/>
        </w:rPr>
        <w:t>другий</w:t>
      </w:r>
      <w:r>
        <w:t></w:t>
      </w:r>
      <w:r>
        <w:rPr>
          <w:rFonts w:hint="eastAsia"/>
        </w:rPr>
        <w:t>період</w:t>
      </w:r>
      <w:r>
        <w:t></w:t>
      </w:r>
      <w:r>
        <w:rPr>
          <w:rFonts w:hint="eastAsia"/>
        </w:rPr>
        <w:t>–</w:t>
      </w:r>
      <w:r>
        <w:t></w:t>
      </w:r>
      <w:r>
        <w:t></w:t>
      </w:r>
      <w:r>
        <w:rPr>
          <w:rFonts w:hint="eastAsia"/>
        </w:rPr>
        <w:t>Державного</w:t>
      </w:r>
      <w:r>
        <w:t></w:t>
      </w:r>
      <w:r>
        <w:rPr>
          <w:rFonts w:hint="eastAsia"/>
        </w:rPr>
        <w:t>відродження</w:t>
      </w:r>
      <w:r>
        <w:t></w:t>
      </w:r>
      <w:r>
        <w:t></w:t>
      </w:r>
      <w:r>
        <w:t></w:t>
      </w:r>
      <w:r>
        <w:t></w:t>
      </w:r>
      <w:r>
        <w:t></w:t>
      </w:r>
      <w:r>
        <w:t></w:t>
      </w:r>
      <w:r>
        <w:t></w:t>
      </w:r>
      <w:r>
        <w:rPr>
          <w:rFonts w:hint="eastAsia"/>
        </w:rPr>
        <w:t>–</w:t>
      </w:r>
      <w:r>
        <w:t></w:t>
      </w:r>
      <w:r>
        <w:t></w:t>
      </w:r>
      <w:r>
        <w:t></w:t>
      </w:r>
      <w:r>
        <w:t></w:t>
      </w:r>
      <w:r>
        <w:t></w:t>
      </w:r>
      <w:r>
        <w:rPr>
          <w:rFonts w:hint="eastAsia"/>
        </w:rPr>
        <w:t>рр</w:t>
      </w:r>
      <w:r>
        <w:t></w:t>
      </w:r>
      <w:r>
        <w:t></w:t>
      </w:r>
      <w:r>
        <w:t></w:t>
      </w:r>
      <w:r>
        <w:t></w:t>
      </w:r>
      <w:r>
        <w:rPr>
          <w:rFonts w:hint="eastAsia"/>
        </w:rPr>
        <w:t>третій</w:t>
      </w:r>
      <w:r>
        <w:t></w:t>
      </w:r>
      <w:r>
        <w:rPr>
          <w:rFonts w:hint="eastAsia"/>
        </w:rPr>
        <w:t>період</w:t>
      </w:r>
      <w:r>
        <w:t></w:t>
      </w:r>
      <w:r>
        <w:rPr>
          <w:rFonts w:hint="eastAsia"/>
        </w:rPr>
        <w:t>–</w:t>
      </w:r>
    </w:p>
    <w:p w:rsidR="00740002" w:rsidRDefault="00740002" w:rsidP="00740002">
      <w:r>
        <w:t></w:t>
      </w:r>
      <w:r>
        <w:rPr>
          <w:rFonts w:hint="eastAsia"/>
        </w:rPr>
        <w:t>Сучасний</w:t>
      </w:r>
      <w:r>
        <w:t></w:t>
      </w:r>
      <w:r>
        <w:t></w:t>
      </w:r>
      <w:r>
        <w:t></w:t>
      </w:r>
      <w:r>
        <w:rPr>
          <w:rFonts w:hint="eastAsia"/>
        </w:rPr>
        <w:t>починаючи</w:t>
      </w:r>
      <w:r>
        <w:t></w:t>
      </w:r>
      <w:r>
        <w:rPr>
          <w:rFonts w:hint="eastAsia"/>
        </w:rPr>
        <w:t>з</w:t>
      </w:r>
      <w:r>
        <w:t></w:t>
      </w:r>
      <w:r>
        <w:t></w:t>
      </w:r>
      <w:r>
        <w:t></w:t>
      </w:r>
      <w:r>
        <w:t></w:t>
      </w:r>
      <w:r>
        <w:t></w:t>
      </w:r>
      <w:r>
        <w:t></w:t>
      </w:r>
      <w:r>
        <w:rPr>
          <w:rFonts w:hint="eastAsia"/>
        </w:rPr>
        <w:t>р</w:t>
      </w:r>
      <w:r>
        <w:t></w:t>
      </w:r>
      <w:r>
        <w:t></w:t>
      </w:r>
      <w:r>
        <w:rPr>
          <w:rFonts w:hint="eastAsia"/>
        </w:rPr>
        <w:t>–</w:t>
      </w:r>
      <w:r>
        <w:t></w:t>
      </w:r>
      <w:r>
        <w:rPr>
          <w:rFonts w:hint="eastAsia"/>
        </w:rPr>
        <w:t>до</w:t>
      </w:r>
      <w:r>
        <w:t></w:t>
      </w:r>
      <w:r>
        <w:rPr>
          <w:rFonts w:hint="eastAsia"/>
        </w:rPr>
        <w:t>сьогодні</w:t>
      </w:r>
      <w:r>
        <w:t></w:t>
      </w:r>
      <w:r>
        <w:t></w:t>
      </w:r>
    </w:p>
    <w:p w:rsidR="00740002" w:rsidRDefault="00740002" w:rsidP="00740002">
      <w:r>
        <w:rPr>
          <w:rFonts w:hint="eastAsia"/>
        </w:rPr>
        <w:t>Таким</w:t>
      </w:r>
      <w:r>
        <w:t></w:t>
      </w:r>
      <w:r>
        <w:rPr>
          <w:rFonts w:hint="eastAsia"/>
        </w:rPr>
        <w:t>чином</w:t>
      </w:r>
      <w:r>
        <w:t></w:t>
      </w:r>
      <w:r>
        <w:rPr>
          <w:rFonts w:hint="eastAsia"/>
        </w:rPr>
        <w:t>конституційне</w:t>
      </w:r>
      <w:r>
        <w:t></w:t>
      </w:r>
      <w:r>
        <w:rPr>
          <w:rFonts w:hint="eastAsia"/>
        </w:rPr>
        <w:t>правосуддя</w:t>
      </w:r>
      <w:r>
        <w:t></w:t>
      </w:r>
      <w:r>
        <w:rPr>
          <w:rFonts w:hint="eastAsia"/>
        </w:rPr>
        <w:t>було</w:t>
      </w:r>
      <w:r>
        <w:t></w:t>
      </w:r>
      <w:r>
        <w:rPr>
          <w:rFonts w:hint="eastAsia"/>
        </w:rPr>
        <w:t>врегульовано</w:t>
      </w:r>
      <w:r>
        <w:t></w:t>
      </w:r>
      <w:r>
        <w:rPr>
          <w:rFonts w:hint="eastAsia"/>
        </w:rPr>
        <w:t>в</w:t>
      </w:r>
      <w:r>
        <w:t></w:t>
      </w:r>
      <w:r>
        <w:rPr>
          <w:rFonts w:hint="eastAsia"/>
        </w:rPr>
        <w:t>актах</w:t>
      </w:r>
      <w:r>
        <w:t></w:t>
      </w:r>
      <w:r>
        <w:rPr>
          <w:rFonts w:hint="eastAsia"/>
        </w:rPr>
        <w:t>і</w:t>
      </w:r>
    </w:p>
    <w:p w:rsidR="00740002" w:rsidRDefault="00740002" w:rsidP="00740002">
      <w:r>
        <w:rPr>
          <w:rFonts w:hint="eastAsia"/>
        </w:rPr>
        <w:t>правових</w:t>
      </w:r>
      <w:r>
        <w:t></w:t>
      </w:r>
      <w:r>
        <w:rPr>
          <w:rFonts w:hint="eastAsia"/>
        </w:rPr>
        <w:t>традиціях</w:t>
      </w:r>
      <w:r>
        <w:t></w:t>
      </w:r>
      <w:r>
        <w:t></w:t>
      </w:r>
      <w:r>
        <w:rPr>
          <w:rFonts w:hint="eastAsia"/>
        </w:rPr>
        <w:t>які</w:t>
      </w:r>
      <w:r>
        <w:t></w:t>
      </w:r>
      <w:r>
        <w:rPr>
          <w:rFonts w:hint="eastAsia"/>
        </w:rPr>
        <w:t>в</w:t>
      </w:r>
      <w:r>
        <w:t></w:t>
      </w:r>
      <w:r>
        <w:rPr>
          <w:rFonts w:hint="eastAsia"/>
        </w:rPr>
        <w:t>подальшому</w:t>
      </w:r>
      <w:r>
        <w:t></w:t>
      </w:r>
      <w:r>
        <w:rPr>
          <w:rFonts w:hint="eastAsia"/>
        </w:rPr>
        <w:t>знайшли</w:t>
      </w:r>
      <w:r>
        <w:t></w:t>
      </w:r>
      <w:r>
        <w:rPr>
          <w:rFonts w:hint="eastAsia"/>
        </w:rPr>
        <w:t>своє</w:t>
      </w:r>
      <w:r>
        <w:t></w:t>
      </w:r>
      <w:r>
        <w:rPr>
          <w:rFonts w:hint="eastAsia"/>
        </w:rPr>
        <w:t>відображення</w:t>
      </w:r>
      <w:r>
        <w:t></w:t>
      </w:r>
      <w:r>
        <w:rPr>
          <w:rFonts w:hint="eastAsia"/>
        </w:rPr>
        <w:t>в</w:t>
      </w:r>
    </w:p>
    <w:p w:rsidR="00740002" w:rsidRDefault="00740002" w:rsidP="00740002">
      <w:r>
        <w:rPr>
          <w:rFonts w:hint="eastAsia"/>
        </w:rPr>
        <w:t>Конституції</w:t>
      </w:r>
      <w:r>
        <w:t></w:t>
      </w:r>
      <w:r>
        <w:rPr>
          <w:rFonts w:hint="eastAsia"/>
        </w:rPr>
        <w:t>Пилипа</w:t>
      </w:r>
      <w:r>
        <w:t></w:t>
      </w:r>
      <w:r>
        <w:rPr>
          <w:rFonts w:hint="eastAsia"/>
        </w:rPr>
        <w:t>Орлика</w:t>
      </w:r>
      <w:r>
        <w:t></w:t>
      </w:r>
      <w:r>
        <w:t></w:t>
      </w:r>
      <w:r>
        <w:t></w:t>
      </w:r>
      <w:r>
        <w:t></w:t>
      </w:r>
      <w:r>
        <w:t></w:t>
      </w:r>
      <w:r>
        <w:t></w:t>
      </w:r>
      <w:r>
        <w:rPr>
          <w:rFonts w:hint="eastAsia"/>
        </w:rPr>
        <w:t>року</w:t>
      </w:r>
      <w:r>
        <w:t></w:t>
      </w:r>
      <w:r>
        <w:t></w:t>
      </w:r>
      <w:r>
        <w:rPr>
          <w:rFonts w:hint="eastAsia"/>
        </w:rPr>
        <w:t>а</w:t>
      </w:r>
      <w:r>
        <w:t></w:t>
      </w:r>
      <w:r>
        <w:rPr>
          <w:rFonts w:hint="eastAsia"/>
        </w:rPr>
        <w:t>також</w:t>
      </w:r>
      <w:r>
        <w:t></w:t>
      </w:r>
      <w:r>
        <w:rPr>
          <w:rFonts w:hint="eastAsia"/>
        </w:rPr>
        <w:t>в</w:t>
      </w:r>
      <w:r>
        <w:t></w:t>
      </w:r>
      <w:r>
        <w:rPr>
          <w:rFonts w:hint="eastAsia"/>
        </w:rPr>
        <w:t>актах</w:t>
      </w:r>
      <w:r>
        <w:t></w:t>
      </w:r>
      <w:r>
        <w:rPr>
          <w:rFonts w:hint="eastAsia"/>
        </w:rPr>
        <w:t>українських</w:t>
      </w:r>
      <w:r>
        <w:t></w:t>
      </w:r>
      <w:r>
        <w:rPr>
          <w:rFonts w:hint="eastAsia"/>
        </w:rPr>
        <w:t>урядів</w:t>
      </w:r>
    </w:p>
    <w:p w:rsidR="00740002" w:rsidRDefault="00740002" w:rsidP="00740002">
      <w:r>
        <w:rPr>
          <w:rFonts w:hint="eastAsia"/>
        </w:rPr>
        <w:t>періоду</w:t>
      </w:r>
      <w:r>
        <w:t></w:t>
      </w:r>
      <w:r>
        <w:rPr>
          <w:rFonts w:hint="eastAsia"/>
        </w:rPr>
        <w:t>національно</w:t>
      </w:r>
      <w:r>
        <w:t></w:t>
      </w:r>
      <w:r>
        <w:rPr>
          <w:rFonts w:hint="eastAsia"/>
        </w:rPr>
        <w:t>визвольної</w:t>
      </w:r>
      <w:r>
        <w:t></w:t>
      </w:r>
      <w:r>
        <w:rPr>
          <w:rFonts w:hint="eastAsia"/>
        </w:rPr>
        <w:t>боротьби</w:t>
      </w:r>
      <w:r>
        <w:t></w:t>
      </w:r>
      <w:r>
        <w:t></w:t>
      </w:r>
      <w:r>
        <w:t></w:t>
      </w:r>
      <w:r>
        <w:t></w:t>
      </w:r>
      <w:r>
        <w:t></w:t>
      </w:r>
      <w:r>
        <w:rPr>
          <w:rFonts w:hint="eastAsia"/>
        </w:rPr>
        <w:t>–</w:t>
      </w:r>
      <w:r>
        <w:t></w:t>
      </w:r>
      <w:r>
        <w:t></w:t>
      </w:r>
      <w:r>
        <w:t></w:t>
      </w:r>
      <w:r>
        <w:t></w:t>
      </w:r>
      <w:r>
        <w:t></w:t>
      </w:r>
      <w:r>
        <w:rPr>
          <w:rFonts w:hint="eastAsia"/>
        </w:rPr>
        <w:t>років</w:t>
      </w:r>
      <w:r>
        <w:t></w:t>
      </w:r>
    </w:p>
    <w:p w:rsidR="00740002" w:rsidRDefault="00740002" w:rsidP="00740002">
      <w:r>
        <w:rPr>
          <w:rFonts w:hint="eastAsia"/>
        </w:rPr>
        <w:t>Період</w:t>
      </w:r>
      <w:r>
        <w:t></w:t>
      </w:r>
      <w:r>
        <w:t></w:t>
      </w:r>
      <w:r>
        <w:t></w:t>
      </w:r>
      <w:r>
        <w:t></w:t>
      </w:r>
      <w:r>
        <w:t></w:t>
      </w:r>
      <w:r>
        <w:rPr>
          <w:rFonts w:hint="eastAsia"/>
        </w:rPr>
        <w:t>–</w:t>
      </w:r>
      <w:r>
        <w:t></w:t>
      </w:r>
      <w:r>
        <w:t></w:t>
      </w:r>
      <w:r>
        <w:t></w:t>
      </w:r>
      <w:r>
        <w:t></w:t>
      </w:r>
      <w:r>
        <w:t></w:t>
      </w:r>
      <w:r>
        <w:rPr>
          <w:rFonts w:hint="eastAsia"/>
        </w:rPr>
        <w:t>років</w:t>
      </w:r>
      <w:r>
        <w:t></w:t>
      </w:r>
      <w:r>
        <w:rPr>
          <w:rFonts w:hint="eastAsia"/>
        </w:rPr>
        <w:t>як</w:t>
      </w:r>
      <w:r>
        <w:t></w:t>
      </w:r>
      <w:r>
        <w:rPr>
          <w:rFonts w:hint="eastAsia"/>
        </w:rPr>
        <w:t>в</w:t>
      </w:r>
      <w:r>
        <w:t></w:t>
      </w:r>
      <w:r>
        <w:rPr>
          <w:rFonts w:hint="eastAsia"/>
        </w:rPr>
        <w:t>Україні</w:t>
      </w:r>
      <w:r>
        <w:t></w:t>
      </w:r>
      <w:r>
        <w:rPr>
          <w:rFonts w:hint="eastAsia"/>
        </w:rPr>
        <w:t>так</w:t>
      </w:r>
      <w:r>
        <w:t></w:t>
      </w:r>
      <w:r>
        <w:rPr>
          <w:rFonts w:hint="eastAsia"/>
        </w:rPr>
        <w:t>і</w:t>
      </w:r>
      <w:r>
        <w:t></w:t>
      </w:r>
      <w:r>
        <w:rPr>
          <w:rFonts w:hint="eastAsia"/>
        </w:rPr>
        <w:t>Литовській</w:t>
      </w:r>
      <w:r>
        <w:t></w:t>
      </w:r>
      <w:r>
        <w:rPr>
          <w:rFonts w:hint="eastAsia"/>
        </w:rPr>
        <w:t>Республіці</w:t>
      </w:r>
    </w:p>
    <w:p w:rsidR="00740002" w:rsidRDefault="00740002" w:rsidP="00740002">
      <w:r>
        <w:rPr>
          <w:rFonts w:hint="eastAsia"/>
        </w:rPr>
        <w:t>характеризується</w:t>
      </w:r>
      <w:r>
        <w:t></w:t>
      </w:r>
      <w:r>
        <w:rPr>
          <w:rFonts w:hint="eastAsia"/>
        </w:rPr>
        <w:t>тоталітарним</w:t>
      </w:r>
      <w:r>
        <w:t></w:t>
      </w:r>
      <w:r>
        <w:rPr>
          <w:rFonts w:hint="eastAsia"/>
        </w:rPr>
        <w:t>комуно</w:t>
      </w:r>
      <w:r>
        <w:t></w:t>
      </w:r>
      <w:r>
        <w:rPr>
          <w:rFonts w:hint="eastAsia"/>
        </w:rPr>
        <w:t>більшовицьким</w:t>
      </w:r>
      <w:r>
        <w:t></w:t>
      </w:r>
      <w:r>
        <w:rPr>
          <w:rFonts w:hint="eastAsia"/>
        </w:rPr>
        <w:t>державним</w:t>
      </w:r>
      <w:r>
        <w:t></w:t>
      </w:r>
      <w:r>
        <w:rPr>
          <w:rFonts w:hint="eastAsia"/>
        </w:rPr>
        <w:t>режимом</w:t>
      </w:r>
      <w:r>
        <w:t></w:t>
      </w:r>
    </w:p>
    <w:p w:rsidR="00740002" w:rsidRDefault="00740002" w:rsidP="00740002">
      <w:r>
        <w:rPr>
          <w:rFonts w:hint="eastAsia"/>
        </w:rPr>
        <w:t>що</w:t>
      </w:r>
      <w:r>
        <w:t></w:t>
      </w:r>
      <w:r>
        <w:rPr>
          <w:rFonts w:hint="eastAsia"/>
        </w:rPr>
        <w:t>був</w:t>
      </w:r>
      <w:r>
        <w:t></w:t>
      </w:r>
      <w:r>
        <w:rPr>
          <w:rFonts w:hint="eastAsia"/>
        </w:rPr>
        <w:t>заснований</w:t>
      </w:r>
      <w:r>
        <w:t></w:t>
      </w:r>
      <w:r>
        <w:rPr>
          <w:rFonts w:hint="eastAsia"/>
        </w:rPr>
        <w:t>для</w:t>
      </w:r>
      <w:r>
        <w:t></w:t>
      </w:r>
      <w:r>
        <w:rPr>
          <w:rFonts w:hint="eastAsia"/>
        </w:rPr>
        <w:t>побудови</w:t>
      </w:r>
      <w:r>
        <w:t></w:t>
      </w:r>
      <w:r>
        <w:rPr>
          <w:rFonts w:hint="eastAsia"/>
        </w:rPr>
        <w:t>класичної</w:t>
      </w:r>
      <w:r>
        <w:t></w:t>
      </w:r>
      <w:r>
        <w:rPr>
          <w:rFonts w:hint="eastAsia"/>
        </w:rPr>
        <w:t>комуністичної</w:t>
      </w:r>
      <w:r>
        <w:t></w:t>
      </w:r>
      <w:r>
        <w:rPr>
          <w:rFonts w:hint="eastAsia"/>
        </w:rPr>
        <w:t>держави</w:t>
      </w:r>
      <w:r>
        <w:t></w:t>
      </w:r>
      <w:r>
        <w:rPr>
          <w:rFonts w:hint="eastAsia"/>
        </w:rPr>
        <w:t>шляхом</w:t>
      </w:r>
    </w:p>
    <w:p w:rsidR="00740002" w:rsidRDefault="00740002" w:rsidP="00740002">
      <w:r>
        <w:rPr>
          <w:rFonts w:hint="eastAsia"/>
        </w:rPr>
        <w:t>диктатури</w:t>
      </w:r>
      <w:r>
        <w:t></w:t>
      </w:r>
      <w:r>
        <w:t></w:t>
      </w:r>
      <w:r>
        <w:rPr>
          <w:rFonts w:hint="eastAsia"/>
        </w:rPr>
        <w:t>яка</w:t>
      </w:r>
      <w:r>
        <w:t></w:t>
      </w:r>
      <w:r>
        <w:rPr>
          <w:rFonts w:hint="eastAsia"/>
        </w:rPr>
        <w:t>в</w:t>
      </w:r>
      <w:r>
        <w:t></w:t>
      </w:r>
      <w:r>
        <w:rPr>
          <w:rFonts w:hint="eastAsia"/>
        </w:rPr>
        <w:t>свою</w:t>
      </w:r>
      <w:r>
        <w:t></w:t>
      </w:r>
      <w:r>
        <w:rPr>
          <w:rFonts w:hint="eastAsia"/>
        </w:rPr>
        <w:t>чергу</w:t>
      </w:r>
      <w:r>
        <w:t></w:t>
      </w:r>
      <w:r>
        <w:t></w:t>
      </w:r>
      <w:r>
        <w:rPr>
          <w:rFonts w:hint="eastAsia"/>
        </w:rPr>
        <w:t>супроводжувались</w:t>
      </w:r>
      <w:r>
        <w:t></w:t>
      </w:r>
      <w:r>
        <w:rPr>
          <w:rFonts w:hint="eastAsia"/>
        </w:rPr>
        <w:t>неналежним</w:t>
      </w:r>
      <w:r>
        <w:t></w:t>
      </w:r>
      <w:r>
        <w:rPr>
          <w:rFonts w:hint="eastAsia"/>
        </w:rPr>
        <w:t>виконанням</w:t>
      </w:r>
    </w:p>
    <w:p w:rsidR="00740002" w:rsidRDefault="00740002" w:rsidP="00740002">
      <w:r>
        <w:rPr>
          <w:rFonts w:hint="eastAsia"/>
        </w:rPr>
        <w:t>норм</w:t>
      </w:r>
      <w:r>
        <w:t></w:t>
      </w:r>
      <w:r>
        <w:rPr>
          <w:rFonts w:hint="eastAsia"/>
        </w:rPr>
        <w:t>Конституції</w:t>
      </w:r>
      <w:r>
        <w:t></w:t>
      </w:r>
      <w:r>
        <w:t></w:t>
      </w:r>
      <w:r>
        <w:rPr>
          <w:rFonts w:hint="eastAsia"/>
        </w:rPr>
        <w:t>внутрішніми</w:t>
      </w:r>
      <w:r>
        <w:t></w:t>
      </w:r>
      <w:r>
        <w:rPr>
          <w:rFonts w:hint="eastAsia"/>
        </w:rPr>
        <w:t>збройними</w:t>
      </w:r>
      <w:r>
        <w:t></w:t>
      </w:r>
      <w:r>
        <w:rPr>
          <w:rFonts w:hint="eastAsia"/>
        </w:rPr>
        <w:t>переворотам</w:t>
      </w:r>
      <w:r>
        <w:t></w:t>
      </w:r>
      <w:r>
        <w:rPr>
          <w:rFonts w:hint="eastAsia"/>
        </w:rPr>
        <w:t>соціальними</w:t>
      </w:r>
    </w:p>
    <w:p w:rsidR="00740002" w:rsidRDefault="00740002" w:rsidP="00740002">
      <w:r>
        <w:rPr>
          <w:rFonts w:hint="eastAsia"/>
        </w:rPr>
        <w:t>протестами</w:t>
      </w:r>
      <w:r>
        <w:t></w:t>
      </w:r>
      <w:r>
        <w:t></w:t>
      </w:r>
      <w:r>
        <w:rPr>
          <w:rFonts w:hint="eastAsia"/>
        </w:rPr>
        <w:t>порушеннями</w:t>
      </w:r>
      <w:r>
        <w:t></w:t>
      </w:r>
      <w:r>
        <w:rPr>
          <w:rFonts w:hint="eastAsia"/>
        </w:rPr>
        <w:t>прав</w:t>
      </w:r>
      <w:r>
        <w:t></w:t>
      </w:r>
      <w:r>
        <w:rPr>
          <w:rFonts w:hint="eastAsia"/>
        </w:rPr>
        <w:t>і</w:t>
      </w:r>
      <w:r>
        <w:t></w:t>
      </w:r>
      <w:r>
        <w:rPr>
          <w:rFonts w:hint="eastAsia"/>
        </w:rPr>
        <w:t>свобод</w:t>
      </w:r>
      <w:r>
        <w:t></w:t>
      </w:r>
      <w:r>
        <w:rPr>
          <w:rFonts w:hint="eastAsia"/>
        </w:rPr>
        <w:t>людини</w:t>
      </w:r>
      <w:r>
        <w:t></w:t>
      </w:r>
      <w:r>
        <w:rPr>
          <w:rFonts w:hint="eastAsia"/>
        </w:rPr>
        <w:t>і</w:t>
      </w:r>
      <w:r>
        <w:t></w:t>
      </w:r>
      <w:r>
        <w:rPr>
          <w:rFonts w:hint="eastAsia"/>
        </w:rPr>
        <w:t>громадянина</w:t>
      </w:r>
      <w:r>
        <w:t></w:t>
      </w:r>
    </w:p>
    <w:p w:rsidR="00740002" w:rsidRDefault="00740002" w:rsidP="00740002">
      <w:r>
        <w:rPr>
          <w:rFonts w:hint="eastAsia"/>
        </w:rPr>
        <w:t>Період</w:t>
      </w:r>
      <w:r>
        <w:t></w:t>
      </w:r>
      <w:r>
        <w:t></w:t>
      </w:r>
      <w:r>
        <w:t></w:t>
      </w:r>
      <w:r>
        <w:t></w:t>
      </w:r>
      <w:r>
        <w:t></w:t>
      </w:r>
      <w:r>
        <w:rPr>
          <w:rFonts w:hint="eastAsia"/>
        </w:rPr>
        <w:t>–</w:t>
      </w:r>
      <w:r>
        <w:t></w:t>
      </w:r>
      <w:r>
        <w:t></w:t>
      </w:r>
      <w:r>
        <w:t></w:t>
      </w:r>
      <w:r>
        <w:t></w:t>
      </w:r>
      <w:r>
        <w:t></w:t>
      </w:r>
      <w:r>
        <w:rPr>
          <w:rFonts w:hint="eastAsia"/>
        </w:rPr>
        <w:t>років</w:t>
      </w:r>
      <w:r>
        <w:t></w:t>
      </w:r>
      <w:r>
        <w:rPr>
          <w:rFonts w:hint="eastAsia"/>
        </w:rPr>
        <w:t>характеризується</w:t>
      </w:r>
      <w:r>
        <w:t></w:t>
      </w:r>
      <w:r>
        <w:rPr>
          <w:rFonts w:hint="eastAsia"/>
        </w:rPr>
        <w:t>правлінням</w:t>
      </w:r>
      <w:r>
        <w:t></w:t>
      </w:r>
      <w:r>
        <w:t></w:t>
      </w:r>
      <w:r>
        <w:rPr>
          <w:rFonts w:hint="eastAsia"/>
        </w:rPr>
        <w:t>що</w:t>
      </w:r>
      <w:r>
        <w:t></w:t>
      </w:r>
      <w:r>
        <w:rPr>
          <w:rFonts w:hint="eastAsia"/>
        </w:rPr>
        <w:t>було</w:t>
      </w:r>
    </w:p>
    <w:p w:rsidR="00740002" w:rsidRDefault="00740002" w:rsidP="00740002">
      <w:r>
        <w:rPr>
          <w:rFonts w:hint="eastAsia"/>
        </w:rPr>
        <w:t>направлене</w:t>
      </w:r>
      <w:r>
        <w:t></w:t>
      </w:r>
      <w:r>
        <w:rPr>
          <w:rFonts w:hint="eastAsia"/>
        </w:rPr>
        <w:t>на</w:t>
      </w:r>
      <w:r>
        <w:t></w:t>
      </w:r>
      <w:r>
        <w:rPr>
          <w:rFonts w:hint="eastAsia"/>
        </w:rPr>
        <w:t>демократизацію</w:t>
      </w:r>
      <w:r>
        <w:t></w:t>
      </w:r>
      <w:r>
        <w:rPr>
          <w:rFonts w:hint="eastAsia"/>
        </w:rPr>
        <w:t>економічних</w:t>
      </w:r>
      <w:r>
        <w:t></w:t>
      </w:r>
      <w:r>
        <w:t></w:t>
      </w:r>
      <w:r>
        <w:rPr>
          <w:rFonts w:hint="eastAsia"/>
        </w:rPr>
        <w:t>політичних</w:t>
      </w:r>
      <w:r>
        <w:t></w:t>
      </w:r>
      <w:r>
        <w:t></w:t>
      </w:r>
      <w:r>
        <w:rPr>
          <w:rFonts w:hint="eastAsia"/>
        </w:rPr>
        <w:t>правових</w:t>
      </w:r>
      <w:r>
        <w:t></w:t>
      </w:r>
      <w:r>
        <w:rPr>
          <w:rFonts w:hint="eastAsia"/>
        </w:rPr>
        <w:t>та</w:t>
      </w:r>
      <w:r>
        <w:t></w:t>
      </w:r>
      <w:r>
        <w:rPr>
          <w:rFonts w:hint="eastAsia"/>
        </w:rPr>
        <w:t>інших</w:t>
      </w:r>
    </w:p>
    <w:p w:rsidR="00740002" w:rsidRDefault="00740002" w:rsidP="00740002">
      <w:r>
        <w:rPr>
          <w:rFonts w:hint="eastAsia"/>
        </w:rPr>
        <w:t>соціальних</w:t>
      </w:r>
      <w:r>
        <w:t></w:t>
      </w:r>
      <w:r>
        <w:rPr>
          <w:rFonts w:hint="eastAsia"/>
        </w:rPr>
        <w:t>відносин</w:t>
      </w:r>
      <w:r>
        <w:t></w:t>
      </w:r>
      <w:r>
        <w:rPr>
          <w:rFonts w:hint="eastAsia"/>
        </w:rPr>
        <w:t>у</w:t>
      </w:r>
      <w:r>
        <w:t></w:t>
      </w:r>
      <w:r>
        <w:rPr>
          <w:rFonts w:hint="eastAsia"/>
        </w:rPr>
        <w:t>суспільстві</w:t>
      </w:r>
      <w:r>
        <w:t></w:t>
      </w:r>
      <w:r>
        <w:rPr>
          <w:rFonts w:hint="eastAsia"/>
        </w:rPr>
        <w:t>за</w:t>
      </w:r>
      <w:r>
        <w:t></w:t>
      </w:r>
      <w:r>
        <w:rPr>
          <w:rFonts w:hint="eastAsia"/>
        </w:rPr>
        <w:t>допомогою</w:t>
      </w:r>
      <w:r>
        <w:t></w:t>
      </w:r>
      <w:r>
        <w:rPr>
          <w:rFonts w:hint="eastAsia"/>
        </w:rPr>
        <w:t>старого</w:t>
      </w:r>
      <w:r>
        <w:t></w:t>
      </w:r>
      <w:r>
        <w:rPr>
          <w:rFonts w:hint="eastAsia"/>
        </w:rPr>
        <w:t>політико</w:t>
      </w:r>
      <w:r>
        <w:t></w:t>
      </w:r>
      <w:r>
        <w:rPr>
          <w:rFonts w:hint="eastAsia"/>
        </w:rPr>
        <w:t>правового</w:t>
      </w:r>
    </w:p>
    <w:p w:rsidR="00740002" w:rsidRDefault="00740002" w:rsidP="00740002">
      <w:r>
        <w:rPr>
          <w:rFonts w:hint="eastAsia"/>
        </w:rPr>
        <w:t>механізму</w:t>
      </w:r>
      <w:r>
        <w:t></w:t>
      </w:r>
      <w:r>
        <w:t></w:t>
      </w:r>
      <w:r>
        <w:rPr>
          <w:rFonts w:hint="eastAsia"/>
        </w:rPr>
        <w:t>який</w:t>
      </w:r>
      <w:r>
        <w:t></w:t>
      </w:r>
      <w:r>
        <w:rPr>
          <w:rFonts w:hint="eastAsia"/>
        </w:rPr>
        <w:t>не</w:t>
      </w:r>
      <w:r>
        <w:t></w:t>
      </w:r>
      <w:r>
        <w:rPr>
          <w:rFonts w:hint="eastAsia"/>
        </w:rPr>
        <w:t>зміг</w:t>
      </w:r>
      <w:r>
        <w:t></w:t>
      </w:r>
      <w:r>
        <w:rPr>
          <w:rFonts w:hint="eastAsia"/>
        </w:rPr>
        <w:t>забезпечити</w:t>
      </w:r>
      <w:r>
        <w:t></w:t>
      </w:r>
      <w:r>
        <w:rPr>
          <w:rFonts w:hint="eastAsia"/>
        </w:rPr>
        <w:t>позитивний</w:t>
      </w:r>
      <w:r>
        <w:t></w:t>
      </w:r>
      <w:r>
        <w:rPr>
          <w:rFonts w:hint="eastAsia"/>
        </w:rPr>
        <w:t>результат</w:t>
      </w:r>
      <w:r>
        <w:t></w:t>
      </w:r>
      <w:r>
        <w:rPr>
          <w:rFonts w:hint="eastAsia"/>
        </w:rPr>
        <w:t>державного</w:t>
      </w:r>
    </w:p>
    <w:p w:rsidR="00740002" w:rsidRDefault="00740002" w:rsidP="00740002">
      <w:r>
        <w:rPr>
          <w:rFonts w:hint="eastAsia"/>
        </w:rPr>
        <w:t>будівництва</w:t>
      </w:r>
      <w:r>
        <w:t></w:t>
      </w:r>
      <w:r>
        <w:rPr>
          <w:rFonts w:hint="eastAsia"/>
        </w:rPr>
        <w:t>і</w:t>
      </w:r>
      <w:r>
        <w:t></w:t>
      </w:r>
      <w:r>
        <w:rPr>
          <w:rFonts w:hint="eastAsia"/>
        </w:rPr>
        <w:t>соціально</w:t>
      </w:r>
      <w:r>
        <w:t></w:t>
      </w:r>
      <w:r>
        <w:rPr>
          <w:rFonts w:hint="eastAsia"/>
        </w:rPr>
        <w:t>економічного</w:t>
      </w:r>
      <w:r>
        <w:t></w:t>
      </w:r>
      <w:r>
        <w:rPr>
          <w:rFonts w:hint="eastAsia"/>
        </w:rPr>
        <w:t>розвитку</w:t>
      </w:r>
      <w:r>
        <w:t></w:t>
      </w:r>
    </w:p>
    <w:p w:rsidR="00740002" w:rsidRDefault="00740002" w:rsidP="00740002">
      <w:r>
        <w:rPr>
          <w:rFonts w:hint="eastAsia"/>
        </w:rPr>
        <w:t>Період</w:t>
      </w:r>
      <w:r>
        <w:t></w:t>
      </w:r>
      <w:r>
        <w:rPr>
          <w:rFonts w:hint="eastAsia"/>
        </w:rPr>
        <w:t>розвитку</w:t>
      </w:r>
      <w:r>
        <w:t></w:t>
      </w:r>
      <w:r>
        <w:rPr>
          <w:rFonts w:hint="eastAsia"/>
        </w:rPr>
        <w:t>конституційного</w:t>
      </w:r>
      <w:r>
        <w:t></w:t>
      </w:r>
      <w:r>
        <w:rPr>
          <w:rFonts w:hint="eastAsia"/>
        </w:rPr>
        <w:t>правосуддя</w:t>
      </w:r>
      <w:r>
        <w:t></w:t>
      </w:r>
      <w:r>
        <w:rPr>
          <w:rFonts w:hint="eastAsia"/>
        </w:rPr>
        <w:t>з</w:t>
      </w:r>
      <w:r>
        <w:t></w:t>
      </w:r>
      <w:r>
        <w:t></w:t>
      </w:r>
      <w:r>
        <w:t></w:t>
      </w:r>
      <w:r>
        <w:t></w:t>
      </w:r>
      <w:r>
        <w:t></w:t>
      </w:r>
      <w:r>
        <w:t></w:t>
      </w:r>
      <w:r>
        <w:rPr>
          <w:rFonts w:hint="eastAsia"/>
        </w:rPr>
        <w:t>по</w:t>
      </w:r>
      <w:r>
        <w:t></w:t>
      </w:r>
      <w:r>
        <w:t></w:t>
      </w:r>
      <w:r>
        <w:t></w:t>
      </w:r>
      <w:r>
        <w:t></w:t>
      </w:r>
      <w:r>
        <w:t></w:t>
      </w:r>
      <w:r>
        <w:t></w:t>
      </w:r>
      <w:r>
        <w:rPr>
          <w:rFonts w:hint="eastAsia"/>
        </w:rPr>
        <w:t>роки</w:t>
      </w:r>
      <w:r>
        <w:t></w:t>
      </w:r>
      <w:r>
        <w:rPr>
          <w:rFonts w:hint="eastAsia"/>
        </w:rPr>
        <w:t>являє</w:t>
      </w:r>
    </w:p>
    <w:p w:rsidR="00740002" w:rsidRDefault="00740002" w:rsidP="00740002">
      <w:r>
        <w:rPr>
          <w:rFonts w:hint="eastAsia"/>
        </w:rPr>
        <w:t>собою</w:t>
      </w:r>
      <w:r>
        <w:t></w:t>
      </w:r>
      <w:r>
        <w:rPr>
          <w:rFonts w:hint="eastAsia"/>
        </w:rPr>
        <w:t>форму</w:t>
      </w:r>
      <w:r>
        <w:t></w:t>
      </w:r>
      <w:r>
        <w:rPr>
          <w:rFonts w:hint="eastAsia"/>
        </w:rPr>
        <w:t>і</w:t>
      </w:r>
      <w:r>
        <w:t></w:t>
      </w:r>
      <w:r>
        <w:rPr>
          <w:rFonts w:hint="eastAsia"/>
        </w:rPr>
        <w:t>практику</w:t>
      </w:r>
      <w:r>
        <w:t></w:t>
      </w:r>
      <w:r>
        <w:rPr>
          <w:rFonts w:hint="eastAsia"/>
        </w:rPr>
        <w:t>демократичного</w:t>
      </w:r>
      <w:r>
        <w:t></w:t>
      </w:r>
      <w:r>
        <w:rPr>
          <w:rFonts w:hint="eastAsia"/>
        </w:rPr>
        <w:t>управління</w:t>
      </w:r>
      <w:r>
        <w:t></w:t>
      </w:r>
      <w:r>
        <w:rPr>
          <w:rFonts w:hint="eastAsia"/>
        </w:rPr>
        <w:t>державою</w:t>
      </w:r>
      <w:r>
        <w:t></w:t>
      </w:r>
      <w:r>
        <w:t></w:t>
      </w:r>
      <w:r>
        <w:rPr>
          <w:rFonts w:hint="eastAsia"/>
        </w:rPr>
        <w:t>що</w:t>
      </w:r>
    </w:p>
    <w:p w:rsidR="00740002" w:rsidRDefault="00740002" w:rsidP="00740002">
      <w:r>
        <w:rPr>
          <w:rFonts w:hint="eastAsia"/>
        </w:rPr>
        <w:t>заснована</w:t>
      </w:r>
      <w:r>
        <w:t></w:t>
      </w:r>
      <w:r>
        <w:rPr>
          <w:rFonts w:hint="eastAsia"/>
        </w:rPr>
        <w:t>на</w:t>
      </w:r>
      <w:r>
        <w:t></w:t>
      </w:r>
      <w:r>
        <w:rPr>
          <w:rFonts w:hint="eastAsia"/>
        </w:rPr>
        <w:t>політичній</w:t>
      </w:r>
      <w:r>
        <w:t></w:t>
      </w:r>
      <w:r>
        <w:rPr>
          <w:rFonts w:hint="eastAsia"/>
        </w:rPr>
        <w:t>самоорганізації</w:t>
      </w:r>
      <w:r>
        <w:t></w:t>
      </w:r>
      <w:r>
        <w:rPr>
          <w:rFonts w:hint="eastAsia"/>
        </w:rPr>
        <w:t>народу</w:t>
      </w:r>
      <w:r>
        <w:t></w:t>
      </w:r>
      <w:r>
        <w:t></w:t>
      </w:r>
      <w:r>
        <w:rPr>
          <w:rFonts w:hint="eastAsia"/>
        </w:rPr>
        <w:t>діючого</w:t>
      </w:r>
      <w:r>
        <w:t></w:t>
      </w:r>
      <w:r>
        <w:rPr>
          <w:rFonts w:hint="eastAsia"/>
        </w:rPr>
        <w:t>у</w:t>
      </w:r>
      <w:r>
        <w:t></w:t>
      </w:r>
      <w:r>
        <w:rPr>
          <w:rFonts w:hint="eastAsia"/>
        </w:rPr>
        <w:t>відповідності</w:t>
      </w:r>
      <w:r>
        <w:t></w:t>
      </w:r>
      <w:r>
        <w:rPr>
          <w:rFonts w:hint="eastAsia"/>
        </w:rPr>
        <w:t>з</w:t>
      </w:r>
    </w:p>
    <w:p w:rsidR="00740002" w:rsidRDefault="00740002" w:rsidP="00740002">
      <w:r>
        <w:rPr>
          <w:rFonts w:hint="eastAsia"/>
        </w:rPr>
        <w:t>європейськими</w:t>
      </w:r>
      <w:r>
        <w:t></w:t>
      </w:r>
      <w:r>
        <w:rPr>
          <w:rFonts w:hint="eastAsia"/>
        </w:rPr>
        <w:t>стандартами</w:t>
      </w:r>
      <w:r>
        <w:t></w:t>
      </w:r>
      <w:r>
        <w:rPr>
          <w:rFonts w:hint="eastAsia"/>
        </w:rPr>
        <w:t>вимоги</w:t>
      </w:r>
      <w:r>
        <w:t></w:t>
      </w:r>
      <w:r>
        <w:rPr>
          <w:rFonts w:hint="eastAsia"/>
        </w:rPr>
        <w:t>до</w:t>
      </w:r>
      <w:r>
        <w:t></w:t>
      </w:r>
      <w:r>
        <w:rPr>
          <w:rFonts w:hint="eastAsia"/>
        </w:rPr>
        <w:t>конституції</w:t>
      </w:r>
      <w:r>
        <w:t></w:t>
      </w:r>
      <w:r>
        <w:rPr>
          <w:rFonts w:hint="eastAsia"/>
        </w:rPr>
        <w:t>законів</w:t>
      </w:r>
      <w:r>
        <w:t></w:t>
      </w:r>
      <w:r>
        <w:t></w:t>
      </w:r>
      <w:r>
        <w:rPr>
          <w:rFonts w:hint="eastAsia"/>
        </w:rPr>
        <w:t>міжнародних</w:t>
      </w:r>
    </w:p>
    <w:p w:rsidR="00740002" w:rsidRDefault="00740002" w:rsidP="00740002">
      <w:r>
        <w:rPr>
          <w:rFonts w:hint="eastAsia"/>
        </w:rPr>
        <w:t>договорів</w:t>
      </w:r>
      <w:r>
        <w:t></w:t>
      </w:r>
    </w:p>
    <w:p w:rsidR="00740002" w:rsidRDefault="00740002" w:rsidP="00740002">
      <w:r>
        <w:t></w:t>
      </w:r>
      <w:r>
        <w:t></w:t>
      </w:r>
      <w:r>
        <w:t></w:t>
      </w:r>
      <w:r>
        <w:rPr>
          <w:rFonts w:hint="eastAsia"/>
        </w:rPr>
        <w:t>Одним</w:t>
      </w:r>
      <w:r>
        <w:t></w:t>
      </w:r>
      <w:r>
        <w:rPr>
          <w:rFonts w:hint="eastAsia"/>
        </w:rPr>
        <w:t>із</w:t>
      </w:r>
      <w:r>
        <w:t></w:t>
      </w:r>
      <w:r>
        <w:rPr>
          <w:rFonts w:hint="eastAsia"/>
        </w:rPr>
        <w:t>важливих</w:t>
      </w:r>
      <w:r>
        <w:t></w:t>
      </w:r>
      <w:r>
        <w:rPr>
          <w:rFonts w:hint="eastAsia"/>
        </w:rPr>
        <w:t>аспектів</w:t>
      </w:r>
      <w:r>
        <w:t></w:t>
      </w:r>
      <w:r>
        <w:rPr>
          <w:rFonts w:hint="eastAsia"/>
        </w:rPr>
        <w:t>конституційного</w:t>
      </w:r>
      <w:r>
        <w:t></w:t>
      </w:r>
      <w:r>
        <w:rPr>
          <w:rFonts w:hint="eastAsia"/>
        </w:rPr>
        <w:t>правосуддя</w:t>
      </w:r>
    </w:p>
    <w:p w:rsidR="00740002" w:rsidRDefault="00740002" w:rsidP="00740002">
      <w:r>
        <w:rPr>
          <w:rFonts w:hint="eastAsia"/>
        </w:rPr>
        <w:t>Литовської</w:t>
      </w:r>
      <w:r>
        <w:t></w:t>
      </w:r>
      <w:r>
        <w:rPr>
          <w:rFonts w:hint="eastAsia"/>
        </w:rPr>
        <w:t>Республіки</w:t>
      </w:r>
      <w:r>
        <w:t></w:t>
      </w:r>
      <w:r>
        <w:t></w:t>
      </w:r>
      <w:r>
        <w:rPr>
          <w:rFonts w:hint="eastAsia"/>
        </w:rPr>
        <w:t>який</w:t>
      </w:r>
      <w:r>
        <w:t></w:t>
      </w:r>
      <w:r>
        <w:rPr>
          <w:rFonts w:hint="eastAsia"/>
        </w:rPr>
        <w:t>може</w:t>
      </w:r>
      <w:r>
        <w:t></w:t>
      </w:r>
      <w:r>
        <w:rPr>
          <w:rFonts w:hint="eastAsia"/>
        </w:rPr>
        <w:t>бути</w:t>
      </w:r>
      <w:r>
        <w:t></w:t>
      </w:r>
      <w:r>
        <w:rPr>
          <w:rFonts w:hint="eastAsia"/>
        </w:rPr>
        <w:t>запозичений</w:t>
      </w:r>
      <w:r>
        <w:t></w:t>
      </w:r>
      <w:r>
        <w:rPr>
          <w:rFonts w:hint="eastAsia"/>
        </w:rPr>
        <w:t>Україною</w:t>
      </w:r>
      <w:r>
        <w:t></w:t>
      </w:r>
      <w:r>
        <w:t></w:t>
      </w:r>
      <w:r>
        <w:rPr>
          <w:rFonts w:hint="eastAsia"/>
        </w:rPr>
        <w:t>є</w:t>
      </w:r>
      <w:r>
        <w:t></w:t>
      </w:r>
      <w:r>
        <w:rPr>
          <w:rFonts w:hint="eastAsia"/>
        </w:rPr>
        <w:t>більш</w:t>
      </w:r>
    </w:p>
    <w:p w:rsidR="00740002" w:rsidRDefault="00740002" w:rsidP="00740002">
      <w:r>
        <w:rPr>
          <w:rFonts w:hint="eastAsia"/>
        </w:rPr>
        <w:t>детальне</w:t>
      </w:r>
      <w:r>
        <w:t></w:t>
      </w:r>
      <w:r>
        <w:rPr>
          <w:rFonts w:hint="eastAsia"/>
        </w:rPr>
        <w:t>врегулювання</w:t>
      </w:r>
      <w:r>
        <w:t></w:t>
      </w:r>
      <w:r>
        <w:rPr>
          <w:rFonts w:hint="eastAsia"/>
        </w:rPr>
        <w:t>правових</w:t>
      </w:r>
      <w:r>
        <w:t></w:t>
      </w:r>
      <w:r>
        <w:rPr>
          <w:rFonts w:hint="eastAsia"/>
        </w:rPr>
        <w:t>основ</w:t>
      </w:r>
      <w:r>
        <w:t></w:t>
      </w:r>
      <w:r>
        <w:rPr>
          <w:rFonts w:hint="eastAsia"/>
        </w:rPr>
        <w:t>його</w:t>
      </w:r>
      <w:r>
        <w:t></w:t>
      </w:r>
      <w:r>
        <w:rPr>
          <w:rFonts w:hint="eastAsia"/>
        </w:rPr>
        <w:t>діяльності</w:t>
      </w:r>
      <w:r>
        <w:t></w:t>
      </w:r>
      <w:r>
        <w:rPr>
          <w:rFonts w:hint="eastAsia"/>
        </w:rPr>
        <w:t>в</w:t>
      </w:r>
      <w:r>
        <w:t></w:t>
      </w:r>
      <w:r>
        <w:rPr>
          <w:rFonts w:hint="eastAsia"/>
        </w:rPr>
        <w:t>Основному</w:t>
      </w:r>
      <w:r>
        <w:t></w:t>
      </w:r>
      <w:r>
        <w:rPr>
          <w:rFonts w:hint="eastAsia"/>
        </w:rPr>
        <w:t>Законі</w:t>
      </w:r>
      <w:r>
        <w:t></w:t>
      </w:r>
    </w:p>
    <w:p w:rsidR="00740002" w:rsidRDefault="00740002" w:rsidP="00740002">
      <w:r>
        <w:rPr>
          <w:rFonts w:hint="eastAsia"/>
        </w:rPr>
        <w:t>Зокрема</w:t>
      </w:r>
      <w:r>
        <w:t></w:t>
      </w:r>
      <w:r>
        <w:t></w:t>
      </w:r>
      <w:r>
        <w:rPr>
          <w:rFonts w:hint="eastAsia"/>
        </w:rPr>
        <w:t>на</w:t>
      </w:r>
      <w:r>
        <w:t></w:t>
      </w:r>
      <w:r>
        <w:rPr>
          <w:rFonts w:hint="eastAsia"/>
        </w:rPr>
        <w:t>нашу</w:t>
      </w:r>
      <w:r>
        <w:t></w:t>
      </w:r>
      <w:r>
        <w:rPr>
          <w:rFonts w:hint="eastAsia"/>
        </w:rPr>
        <w:t>думку</w:t>
      </w:r>
      <w:r>
        <w:t></w:t>
      </w:r>
      <w:r>
        <w:t></w:t>
      </w:r>
      <w:r>
        <w:rPr>
          <w:rFonts w:hint="eastAsia"/>
        </w:rPr>
        <w:t>Основним</w:t>
      </w:r>
      <w:r>
        <w:t></w:t>
      </w:r>
      <w:r>
        <w:rPr>
          <w:rFonts w:hint="eastAsia"/>
        </w:rPr>
        <w:t>Законом</w:t>
      </w:r>
      <w:r>
        <w:t></w:t>
      </w:r>
      <w:r>
        <w:rPr>
          <w:rFonts w:hint="eastAsia"/>
        </w:rPr>
        <w:t>України</w:t>
      </w:r>
      <w:r>
        <w:t></w:t>
      </w:r>
      <w:r>
        <w:rPr>
          <w:rFonts w:hint="eastAsia"/>
        </w:rPr>
        <w:t>мають</w:t>
      </w:r>
      <w:r>
        <w:t></w:t>
      </w:r>
      <w:r>
        <w:rPr>
          <w:rFonts w:hint="eastAsia"/>
        </w:rPr>
        <w:t>бути</w:t>
      </w:r>
    </w:p>
    <w:p w:rsidR="00740002" w:rsidRDefault="00740002" w:rsidP="00740002">
      <w:r>
        <w:rPr>
          <w:rFonts w:hint="eastAsia"/>
        </w:rPr>
        <w:t>врегульовані</w:t>
      </w:r>
      <w:r>
        <w:t></w:t>
      </w:r>
      <w:r>
        <w:rPr>
          <w:rFonts w:hint="eastAsia"/>
        </w:rPr>
        <w:t>питання</w:t>
      </w:r>
      <w:r>
        <w:t></w:t>
      </w:r>
      <w:r>
        <w:rPr>
          <w:rFonts w:hint="eastAsia"/>
        </w:rPr>
        <w:t>складення</w:t>
      </w:r>
      <w:r>
        <w:t></w:t>
      </w:r>
      <w:r>
        <w:rPr>
          <w:rFonts w:hint="eastAsia"/>
        </w:rPr>
        <w:t>присяги</w:t>
      </w:r>
      <w:r>
        <w:t></w:t>
      </w:r>
      <w:r>
        <w:rPr>
          <w:rFonts w:hint="eastAsia"/>
        </w:rPr>
        <w:t>суддею</w:t>
      </w:r>
      <w:r>
        <w:t></w:t>
      </w:r>
      <w:r>
        <w:rPr>
          <w:rFonts w:hint="eastAsia"/>
        </w:rPr>
        <w:t>Конституційного</w:t>
      </w:r>
      <w:r>
        <w:t></w:t>
      </w:r>
      <w:r>
        <w:rPr>
          <w:rFonts w:hint="eastAsia"/>
        </w:rPr>
        <w:t>Суду</w:t>
      </w:r>
    </w:p>
    <w:p w:rsidR="00740002" w:rsidRDefault="00740002" w:rsidP="00740002">
      <w:r>
        <w:rPr>
          <w:rFonts w:hint="eastAsia"/>
        </w:rPr>
        <w:t>України</w:t>
      </w:r>
      <w:r>
        <w:t></w:t>
      </w:r>
      <w:r>
        <w:t></w:t>
      </w:r>
      <w:r>
        <w:rPr>
          <w:rFonts w:hint="eastAsia"/>
        </w:rPr>
        <w:t>вимоги</w:t>
      </w:r>
      <w:r>
        <w:t></w:t>
      </w:r>
      <w:r>
        <w:rPr>
          <w:rFonts w:hint="eastAsia"/>
        </w:rPr>
        <w:t>несумісності</w:t>
      </w:r>
      <w:r>
        <w:t></w:t>
      </w:r>
      <w:r>
        <w:rPr>
          <w:rFonts w:hint="eastAsia"/>
        </w:rPr>
        <w:t>діяльності</w:t>
      </w:r>
      <w:r>
        <w:t></w:t>
      </w:r>
      <w:r>
        <w:rPr>
          <w:rFonts w:hint="eastAsia"/>
        </w:rPr>
        <w:t>судді</w:t>
      </w:r>
      <w:r>
        <w:t></w:t>
      </w:r>
      <w:r>
        <w:rPr>
          <w:rFonts w:hint="eastAsia"/>
        </w:rPr>
        <w:t>Конституційного</w:t>
      </w:r>
      <w:r>
        <w:t></w:t>
      </w:r>
      <w:r>
        <w:rPr>
          <w:rFonts w:hint="eastAsia"/>
        </w:rPr>
        <w:t>Суду</w:t>
      </w:r>
      <w:r>
        <w:t></w:t>
      </w:r>
      <w:r>
        <w:rPr>
          <w:rFonts w:hint="eastAsia"/>
        </w:rPr>
        <w:t>з</w:t>
      </w:r>
    </w:p>
    <w:p w:rsidR="00740002" w:rsidRDefault="00740002" w:rsidP="00740002">
      <w:r>
        <w:t></w:t>
      </w:r>
      <w:r>
        <w:t></w:t>
      </w:r>
      <w:r>
        <w:t></w:t>
      </w:r>
    </w:p>
    <w:p w:rsidR="00740002" w:rsidRDefault="00740002" w:rsidP="00740002">
      <w:r>
        <w:rPr>
          <w:rFonts w:hint="eastAsia"/>
        </w:rPr>
        <w:t>іншими</w:t>
      </w:r>
      <w:r>
        <w:t></w:t>
      </w:r>
      <w:r>
        <w:rPr>
          <w:rFonts w:hint="eastAsia"/>
        </w:rPr>
        <w:t>видами</w:t>
      </w:r>
      <w:r>
        <w:t></w:t>
      </w:r>
      <w:r>
        <w:rPr>
          <w:rFonts w:hint="eastAsia"/>
        </w:rPr>
        <w:t>діяльності</w:t>
      </w:r>
      <w:r>
        <w:t></w:t>
      </w:r>
      <w:r>
        <w:t></w:t>
      </w:r>
      <w:r>
        <w:rPr>
          <w:rFonts w:hint="eastAsia"/>
        </w:rPr>
        <w:t>підстави</w:t>
      </w:r>
      <w:r>
        <w:t></w:t>
      </w:r>
      <w:r>
        <w:rPr>
          <w:rFonts w:hint="eastAsia"/>
        </w:rPr>
        <w:t>припинення</w:t>
      </w:r>
      <w:r>
        <w:t></w:t>
      </w:r>
      <w:r>
        <w:rPr>
          <w:rFonts w:hint="eastAsia"/>
        </w:rPr>
        <w:t>повноважень</w:t>
      </w:r>
      <w:r>
        <w:t></w:t>
      </w:r>
      <w:r>
        <w:rPr>
          <w:rFonts w:hint="eastAsia"/>
        </w:rPr>
        <w:t>судді</w:t>
      </w:r>
    </w:p>
    <w:p w:rsidR="00740002" w:rsidRDefault="00740002" w:rsidP="00740002">
      <w:r>
        <w:rPr>
          <w:rFonts w:hint="eastAsia"/>
        </w:rPr>
        <w:t>Конституційного</w:t>
      </w:r>
      <w:r>
        <w:t></w:t>
      </w:r>
      <w:r>
        <w:rPr>
          <w:rFonts w:hint="eastAsia"/>
        </w:rPr>
        <w:t>Суду</w:t>
      </w:r>
      <w:r>
        <w:t></w:t>
      </w:r>
      <w:r>
        <w:rPr>
          <w:rFonts w:hint="eastAsia"/>
        </w:rPr>
        <w:t>України</w:t>
      </w:r>
      <w:r>
        <w:t></w:t>
      </w:r>
      <w:r>
        <w:t></w:t>
      </w:r>
      <w:r>
        <w:rPr>
          <w:rFonts w:hint="eastAsia"/>
        </w:rPr>
        <w:t>а</w:t>
      </w:r>
      <w:r>
        <w:t></w:t>
      </w:r>
      <w:r>
        <w:rPr>
          <w:rFonts w:hint="eastAsia"/>
        </w:rPr>
        <w:t>також</w:t>
      </w:r>
      <w:r>
        <w:t></w:t>
      </w:r>
      <w:r>
        <w:rPr>
          <w:rFonts w:hint="eastAsia"/>
        </w:rPr>
        <w:t>вимоги</w:t>
      </w:r>
      <w:r>
        <w:t></w:t>
      </w:r>
      <w:r>
        <w:rPr>
          <w:rFonts w:hint="eastAsia"/>
        </w:rPr>
        <w:t>щодо</w:t>
      </w:r>
      <w:r>
        <w:t></w:t>
      </w:r>
      <w:r>
        <w:rPr>
          <w:rFonts w:hint="eastAsia"/>
        </w:rPr>
        <w:t>репутації</w:t>
      </w:r>
      <w:r>
        <w:t></w:t>
      </w:r>
      <w:r>
        <w:rPr>
          <w:rFonts w:hint="eastAsia"/>
        </w:rPr>
        <w:t>та</w:t>
      </w:r>
      <w:r>
        <w:t></w:t>
      </w:r>
      <w:r>
        <w:rPr>
          <w:rFonts w:hint="eastAsia"/>
        </w:rPr>
        <w:t>ділових</w:t>
      </w:r>
    </w:p>
    <w:p w:rsidR="00740002" w:rsidRDefault="00740002" w:rsidP="00740002">
      <w:r>
        <w:rPr>
          <w:rFonts w:hint="eastAsia"/>
        </w:rPr>
        <w:t>якостей</w:t>
      </w:r>
      <w:r>
        <w:t></w:t>
      </w:r>
      <w:r>
        <w:rPr>
          <w:rFonts w:hint="eastAsia"/>
        </w:rPr>
        <w:t>суддів</w:t>
      </w:r>
      <w:r>
        <w:t></w:t>
      </w:r>
      <w:r>
        <w:rPr>
          <w:rFonts w:hint="eastAsia"/>
        </w:rPr>
        <w:t>Конституційного</w:t>
      </w:r>
      <w:r>
        <w:t></w:t>
      </w:r>
      <w:r>
        <w:rPr>
          <w:rFonts w:hint="eastAsia"/>
        </w:rPr>
        <w:t>Суду</w:t>
      </w:r>
      <w:r>
        <w:t></w:t>
      </w:r>
      <w:r>
        <w:rPr>
          <w:rFonts w:hint="eastAsia"/>
        </w:rPr>
        <w:t>України</w:t>
      </w:r>
      <w:r>
        <w:t></w:t>
      </w:r>
      <w:r>
        <w:t></w:t>
      </w:r>
      <w:r>
        <w:rPr>
          <w:rFonts w:hint="eastAsia"/>
        </w:rPr>
        <w:t>Дані</w:t>
      </w:r>
      <w:r>
        <w:t></w:t>
      </w:r>
      <w:r>
        <w:rPr>
          <w:rFonts w:hint="eastAsia"/>
        </w:rPr>
        <w:t>положення</w:t>
      </w:r>
      <w:r>
        <w:t></w:t>
      </w:r>
      <w:r>
        <w:rPr>
          <w:rFonts w:hint="eastAsia"/>
        </w:rPr>
        <w:t>безумовно</w:t>
      </w:r>
    </w:p>
    <w:p w:rsidR="00740002" w:rsidRDefault="00740002" w:rsidP="00740002">
      <w:r>
        <w:rPr>
          <w:rFonts w:hint="eastAsia"/>
        </w:rPr>
        <w:t>зменшать</w:t>
      </w:r>
      <w:r>
        <w:t></w:t>
      </w:r>
      <w:r>
        <w:rPr>
          <w:rFonts w:hint="eastAsia"/>
        </w:rPr>
        <w:t>політичний</w:t>
      </w:r>
      <w:r>
        <w:t></w:t>
      </w:r>
      <w:r>
        <w:rPr>
          <w:rFonts w:hint="eastAsia"/>
        </w:rPr>
        <w:t>вплив</w:t>
      </w:r>
      <w:r>
        <w:t></w:t>
      </w:r>
      <w:r>
        <w:rPr>
          <w:rFonts w:hint="eastAsia"/>
        </w:rPr>
        <w:t>на</w:t>
      </w:r>
      <w:r>
        <w:t></w:t>
      </w:r>
      <w:r>
        <w:rPr>
          <w:rFonts w:hint="eastAsia"/>
        </w:rPr>
        <w:t>діяльність</w:t>
      </w:r>
      <w:r>
        <w:t></w:t>
      </w:r>
      <w:r>
        <w:rPr>
          <w:rFonts w:hint="eastAsia"/>
        </w:rPr>
        <w:t>суддів</w:t>
      </w:r>
      <w:r>
        <w:t></w:t>
      </w:r>
      <w:r>
        <w:rPr>
          <w:rFonts w:hint="eastAsia"/>
        </w:rPr>
        <w:t>Конституційного</w:t>
      </w:r>
      <w:r>
        <w:t></w:t>
      </w:r>
      <w:r>
        <w:rPr>
          <w:rFonts w:hint="eastAsia"/>
        </w:rPr>
        <w:t>Суду</w:t>
      </w:r>
    </w:p>
    <w:p w:rsidR="00740002" w:rsidRDefault="00740002" w:rsidP="00740002">
      <w:r>
        <w:rPr>
          <w:rFonts w:hint="eastAsia"/>
        </w:rPr>
        <w:t>України</w:t>
      </w:r>
      <w:r>
        <w:t></w:t>
      </w:r>
    </w:p>
    <w:p w:rsidR="00740002" w:rsidRDefault="00740002" w:rsidP="00740002">
      <w:r>
        <w:t></w:t>
      </w:r>
      <w:r>
        <w:t></w:t>
      </w:r>
      <w:r>
        <w:t></w:t>
      </w:r>
      <w:r>
        <w:rPr>
          <w:rFonts w:hint="eastAsia"/>
        </w:rPr>
        <w:t>Діяльність</w:t>
      </w:r>
      <w:r>
        <w:t></w:t>
      </w:r>
      <w:r>
        <w:rPr>
          <w:rFonts w:hint="eastAsia"/>
        </w:rPr>
        <w:t>конституційних</w:t>
      </w:r>
      <w:r>
        <w:t></w:t>
      </w:r>
      <w:r>
        <w:rPr>
          <w:rFonts w:hint="eastAsia"/>
        </w:rPr>
        <w:t>судів</w:t>
      </w:r>
      <w:r>
        <w:t></w:t>
      </w:r>
      <w:r>
        <w:rPr>
          <w:rFonts w:hint="eastAsia"/>
        </w:rPr>
        <w:t>як</w:t>
      </w:r>
      <w:r>
        <w:t></w:t>
      </w:r>
      <w:r>
        <w:rPr>
          <w:rFonts w:hint="eastAsia"/>
        </w:rPr>
        <w:t>і</w:t>
      </w:r>
      <w:r>
        <w:t></w:t>
      </w:r>
      <w:r>
        <w:rPr>
          <w:rFonts w:hint="eastAsia"/>
        </w:rPr>
        <w:t>діяльність</w:t>
      </w:r>
      <w:r>
        <w:t></w:t>
      </w:r>
      <w:r>
        <w:rPr>
          <w:rFonts w:hint="eastAsia"/>
        </w:rPr>
        <w:t>будь</w:t>
      </w:r>
      <w:r>
        <w:t></w:t>
      </w:r>
      <w:r>
        <w:rPr>
          <w:rFonts w:hint="eastAsia"/>
        </w:rPr>
        <w:t>якого</w:t>
      </w:r>
      <w:r>
        <w:t></w:t>
      </w:r>
      <w:r>
        <w:rPr>
          <w:rFonts w:hint="eastAsia"/>
        </w:rPr>
        <w:t>іншого</w:t>
      </w:r>
    </w:p>
    <w:p w:rsidR="00740002" w:rsidRDefault="00740002" w:rsidP="00740002">
      <w:r>
        <w:rPr>
          <w:rFonts w:hint="eastAsia"/>
        </w:rPr>
        <w:t>державного</w:t>
      </w:r>
      <w:r>
        <w:t></w:t>
      </w:r>
      <w:r>
        <w:rPr>
          <w:rFonts w:hint="eastAsia"/>
        </w:rPr>
        <w:t>органу</w:t>
      </w:r>
      <w:r>
        <w:t></w:t>
      </w:r>
      <w:r>
        <w:rPr>
          <w:rFonts w:hint="eastAsia"/>
        </w:rPr>
        <w:t>пов’язана</w:t>
      </w:r>
      <w:r>
        <w:t></w:t>
      </w:r>
      <w:r>
        <w:rPr>
          <w:rFonts w:hint="eastAsia"/>
        </w:rPr>
        <w:t>із</w:t>
      </w:r>
      <w:r>
        <w:t></w:t>
      </w:r>
      <w:r>
        <w:rPr>
          <w:rFonts w:hint="eastAsia"/>
        </w:rPr>
        <w:t>прийняттям</w:t>
      </w:r>
      <w:r>
        <w:t></w:t>
      </w:r>
      <w:r>
        <w:rPr>
          <w:rFonts w:hint="eastAsia"/>
        </w:rPr>
        <w:t>ними</w:t>
      </w:r>
      <w:r>
        <w:t></w:t>
      </w:r>
      <w:r>
        <w:rPr>
          <w:rFonts w:hint="eastAsia"/>
        </w:rPr>
        <w:t>відповідних</w:t>
      </w:r>
      <w:r>
        <w:t></w:t>
      </w:r>
      <w:r>
        <w:rPr>
          <w:rFonts w:hint="eastAsia"/>
        </w:rPr>
        <w:t>актів</w:t>
      </w:r>
      <w:r>
        <w:t></w:t>
      </w:r>
      <w:r>
        <w:t></w:t>
      </w:r>
      <w:r>
        <w:rPr>
          <w:rFonts w:hint="eastAsia"/>
        </w:rPr>
        <w:t>які</w:t>
      </w:r>
    </w:p>
    <w:p w:rsidR="00740002" w:rsidRDefault="00740002" w:rsidP="00740002">
      <w:r>
        <w:rPr>
          <w:rFonts w:hint="eastAsia"/>
        </w:rPr>
        <w:t>виступають</w:t>
      </w:r>
      <w:r>
        <w:t></w:t>
      </w:r>
      <w:r>
        <w:rPr>
          <w:rFonts w:hint="eastAsia"/>
        </w:rPr>
        <w:t>як</w:t>
      </w:r>
      <w:r>
        <w:t></w:t>
      </w:r>
      <w:r>
        <w:rPr>
          <w:rFonts w:hint="eastAsia"/>
        </w:rPr>
        <w:t>кінцевий</w:t>
      </w:r>
      <w:r>
        <w:t></w:t>
      </w:r>
      <w:r>
        <w:rPr>
          <w:rFonts w:hint="eastAsia"/>
        </w:rPr>
        <w:t>результат</w:t>
      </w:r>
      <w:r>
        <w:t></w:t>
      </w:r>
      <w:r>
        <w:rPr>
          <w:rFonts w:hint="eastAsia"/>
        </w:rPr>
        <w:t>цієї</w:t>
      </w:r>
      <w:r>
        <w:t></w:t>
      </w:r>
      <w:r>
        <w:rPr>
          <w:rFonts w:hint="eastAsia"/>
        </w:rPr>
        <w:t>діяльності</w:t>
      </w:r>
      <w:r>
        <w:t></w:t>
      </w:r>
      <w:r>
        <w:t></w:t>
      </w:r>
      <w:r>
        <w:rPr>
          <w:rFonts w:hint="eastAsia"/>
        </w:rPr>
        <w:t>Безумовно</w:t>
      </w:r>
      <w:r>
        <w:t></w:t>
      </w:r>
      <w:r>
        <w:t></w:t>
      </w:r>
      <w:r>
        <w:rPr>
          <w:rFonts w:hint="eastAsia"/>
        </w:rPr>
        <w:t>що</w:t>
      </w:r>
      <w:r>
        <w:t></w:t>
      </w:r>
      <w:r>
        <w:rPr>
          <w:rFonts w:hint="eastAsia"/>
        </w:rPr>
        <w:t>правова</w:t>
      </w:r>
    </w:p>
    <w:p w:rsidR="00740002" w:rsidRDefault="00740002" w:rsidP="00740002">
      <w:r>
        <w:rPr>
          <w:rFonts w:hint="eastAsia"/>
        </w:rPr>
        <w:t>природа</w:t>
      </w:r>
      <w:r>
        <w:t></w:t>
      </w:r>
      <w:r>
        <w:rPr>
          <w:rFonts w:hint="eastAsia"/>
        </w:rPr>
        <w:t>актів</w:t>
      </w:r>
      <w:r>
        <w:t></w:t>
      </w:r>
      <w:r>
        <w:rPr>
          <w:rFonts w:hint="eastAsia"/>
        </w:rPr>
        <w:t>конституційних</w:t>
      </w:r>
      <w:r>
        <w:t></w:t>
      </w:r>
      <w:r>
        <w:rPr>
          <w:rFonts w:hint="eastAsia"/>
        </w:rPr>
        <w:t>судів</w:t>
      </w:r>
      <w:r>
        <w:t></w:t>
      </w:r>
      <w:r>
        <w:rPr>
          <w:rFonts w:hint="eastAsia"/>
        </w:rPr>
        <w:t>обумовлюється</w:t>
      </w:r>
      <w:r>
        <w:t></w:t>
      </w:r>
      <w:r>
        <w:rPr>
          <w:rFonts w:hint="eastAsia"/>
        </w:rPr>
        <w:t>їх</w:t>
      </w:r>
      <w:r>
        <w:t></w:t>
      </w:r>
      <w:r>
        <w:rPr>
          <w:rFonts w:hint="eastAsia"/>
        </w:rPr>
        <w:t>місцем</w:t>
      </w:r>
      <w:r>
        <w:t></w:t>
      </w:r>
      <w:r>
        <w:rPr>
          <w:rFonts w:hint="eastAsia"/>
        </w:rPr>
        <w:t>в</w:t>
      </w:r>
      <w:r>
        <w:t></w:t>
      </w:r>
      <w:r>
        <w:rPr>
          <w:rFonts w:hint="eastAsia"/>
        </w:rPr>
        <w:t>системі</w:t>
      </w:r>
    </w:p>
    <w:p w:rsidR="00740002" w:rsidRDefault="00740002" w:rsidP="00740002">
      <w:r>
        <w:rPr>
          <w:rFonts w:hint="eastAsia"/>
        </w:rPr>
        <w:t>органів</w:t>
      </w:r>
      <w:r>
        <w:t></w:t>
      </w:r>
      <w:r>
        <w:rPr>
          <w:rFonts w:hint="eastAsia"/>
        </w:rPr>
        <w:t>державної</w:t>
      </w:r>
      <w:r>
        <w:t></w:t>
      </w:r>
      <w:r>
        <w:rPr>
          <w:rFonts w:hint="eastAsia"/>
        </w:rPr>
        <w:t>влади</w:t>
      </w:r>
      <w:r>
        <w:t></w:t>
      </w:r>
      <w:r>
        <w:t></w:t>
      </w:r>
      <w:r>
        <w:rPr>
          <w:rFonts w:hint="eastAsia"/>
        </w:rPr>
        <w:t>а</w:t>
      </w:r>
      <w:r>
        <w:t></w:t>
      </w:r>
      <w:r>
        <w:rPr>
          <w:rFonts w:hint="eastAsia"/>
        </w:rPr>
        <w:t>також</w:t>
      </w:r>
      <w:r>
        <w:t></w:t>
      </w:r>
      <w:r>
        <w:rPr>
          <w:rFonts w:hint="eastAsia"/>
        </w:rPr>
        <w:t>особливостями</w:t>
      </w:r>
      <w:r>
        <w:t></w:t>
      </w:r>
      <w:r>
        <w:rPr>
          <w:rFonts w:hint="eastAsia"/>
        </w:rPr>
        <w:t>правового</w:t>
      </w:r>
      <w:r>
        <w:t></w:t>
      </w:r>
      <w:r>
        <w:rPr>
          <w:rFonts w:hint="eastAsia"/>
        </w:rPr>
        <w:t>регулювання</w:t>
      </w:r>
      <w:r>
        <w:t></w:t>
      </w:r>
      <w:r>
        <w:rPr>
          <w:rFonts w:hint="eastAsia"/>
        </w:rPr>
        <w:t>їх</w:t>
      </w:r>
    </w:p>
    <w:p w:rsidR="00740002" w:rsidRDefault="00740002" w:rsidP="00740002">
      <w:r>
        <w:rPr>
          <w:rFonts w:hint="eastAsia"/>
        </w:rPr>
        <w:t>статусу</w:t>
      </w:r>
      <w:r>
        <w:t></w:t>
      </w:r>
      <w:r>
        <w:t></w:t>
      </w:r>
      <w:r>
        <w:rPr>
          <w:rFonts w:hint="eastAsia"/>
        </w:rPr>
        <w:t>У</w:t>
      </w:r>
      <w:r>
        <w:t></w:t>
      </w:r>
      <w:r>
        <w:rPr>
          <w:rFonts w:hint="eastAsia"/>
        </w:rPr>
        <w:t>свою</w:t>
      </w:r>
      <w:r>
        <w:t></w:t>
      </w:r>
      <w:r>
        <w:rPr>
          <w:rFonts w:hint="eastAsia"/>
        </w:rPr>
        <w:t>чергу</w:t>
      </w:r>
      <w:r>
        <w:t></w:t>
      </w:r>
      <w:r>
        <w:rPr>
          <w:rFonts w:hint="eastAsia"/>
        </w:rPr>
        <w:t>юридична</w:t>
      </w:r>
      <w:r>
        <w:t></w:t>
      </w:r>
      <w:r>
        <w:rPr>
          <w:rFonts w:hint="eastAsia"/>
        </w:rPr>
        <w:t>природа</w:t>
      </w:r>
      <w:r>
        <w:t></w:t>
      </w:r>
      <w:r>
        <w:rPr>
          <w:rFonts w:hint="eastAsia"/>
        </w:rPr>
        <w:t>актів</w:t>
      </w:r>
      <w:r>
        <w:t></w:t>
      </w:r>
      <w:r>
        <w:t></w:t>
      </w:r>
      <w:r>
        <w:rPr>
          <w:rFonts w:hint="eastAsia"/>
        </w:rPr>
        <w:t>що</w:t>
      </w:r>
      <w:r>
        <w:t></w:t>
      </w:r>
      <w:r>
        <w:rPr>
          <w:rFonts w:hint="eastAsia"/>
        </w:rPr>
        <w:t>приймаються</w:t>
      </w:r>
    </w:p>
    <w:p w:rsidR="00740002" w:rsidRDefault="00740002" w:rsidP="00740002">
      <w:r>
        <w:rPr>
          <w:rFonts w:hint="eastAsia"/>
        </w:rPr>
        <w:t>конституційними</w:t>
      </w:r>
      <w:r>
        <w:t></w:t>
      </w:r>
      <w:r>
        <w:rPr>
          <w:rFonts w:hint="eastAsia"/>
        </w:rPr>
        <w:t>судами</w:t>
      </w:r>
      <w:r>
        <w:t></w:t>
      </w:r>
      <w:r>
        <w:t></w:t>
      </w:r>
      <w:r>
        <w:rPr>
          <w:rFonts w:hint="eastAsia"/>
        </w:rPr>
        <w:t>обумовлює</w:t>
      </w:r>
      <w:r>
        <w:t></w:t>
      </w:r>
      <w:r>
        <w:rPr>
          <w:rFonts w:hint="eastAsia"/>
        </w:rPr>
        <w:t>їх</w:t>
      </w:r>
      <w:r>
        <w:t></w:t>
      </w:r>
      <w:r>
        <w:rPr>
          <w:rFonts w:hint="eastAsia"/>
        </w:rPr>
        <w:t>місце</w:t>
      </w:r>
      <w:r>
        <w:t></w:t>
      </w:r>
      <w:r>
        <w:rPr>
          <w:rFonts w:hint="eastAsia"/>
        </w:rPr>
        <w:t>в</w:t>
      </w:r>
      <w:r>
        <w:t></w:t>
      </w:r>
      <w:r>
        <w:rPr>
          <w:rFonts w:hint="eastAsia"/>
        </w:rPr>
        <w:t>системі</w:t>
      </w:r>
      <w:r>
        <w:t></w:t>
      </w:r>
      <w:r>
        <w:rPr>
          <w:rFonts w:hint="eastAsia"/>
        </w:rPr>
        <w:t>стримувань</w:t>
      </w:r>
      <w:r>
        <w:t></w:t>
      </w:r>
      <w:r>
        <w:rPr>
          <w:rFonts w:hint="eastAsia"/>
        </w:rPr>
        <w:t>і</w:t>
      </w:r>
    </w:p>
    <w:p w:rsidR="00740002" w:rsidRDefault="00740002" w:rsidP="00740002">
      <w:r>
        <w:rPr>
          <w:rFonts w:hint="eastAsia"/>
        </w:rPr>
        <w:t>противаг</w:t>
      </w:r>
      <w:r>
        <w:t></w:t>
      </w:r>
      <w:r>
        <w:rPr>
          <w:rFonts w:hint="eastAsia"/>
        </w:rPr>
        <w:t>та</w:t>
      </w:r>
      <w:r>
        <w:t></w:t>
      </w:r>
      <w:r>
        <w:rPr>
          <w:rFonts w:hint="eastAsia"/>
        </w:rPr>
        <w:t>в</w:t>
      </w:r>
      <w:r>
        <w:t></w:t>
      </w:r>
      <w:r>
        <w:rPr>
          <w:rFonts w:hint="eastAsia"/>
        </w:rPr>
        <w:t>державному</w:t>
      </w:r>
      <w:r>
        <w:t></w:t>
      </w:r>
      <w:r>
        <w:rPr>
          <w:rFonts w:hint="eastAsia"/>
        </w:rPr>
        <w:t>механізмі</w:t>
      </w:r>
      <w:r>
        <w:t></w:t>
      </w:r>
      <w:r>
        <w:rPr>
          <w:rFonts w:hint="eastAsia"/>
        </w:rPr>
        <w:t>в</w:t>
      </w:r>
      <w:r>
        <w:t></w:t>
      </w:r>
      <w:r>
        <w:rPr>
          <w:rFonts w:hint="eastAsia"/>
        </w:rPr>
        <w:t>цілому</w:t>
      </w:r>
      <w:r>
        <w:t></w:t>
      </w:r>
    </w:p>
    <w:p w:rsidR="00740002" w:rsidRDefault="00740002" w:rsidP="00740002">
      <w:r>
        <w:rPr>
          <w:rFonts w:hint="eastAsia"/>
        </w:rPr>
        <w:t>Відповідно</w:t>
      </w:r>
      <w:r>
        <w:t></w:t>
      </w:r>
      <w:r>
        <w:rPr>
          <w:rFonts w:hint="eastAsia"/>
        </w:rPr>
        <w:t>до</w:t>
      </w:r>
      <w:r>
        <w:t></w:t>
      </w:r>
      <w:r>
        <w:rPr>
          <w:rFonts w:hint="eastAsia"/>
        </w:rPr>
        <w:t>Конституції</w:t>
      </w:r>
      <w:r>
        <w:t></w:t>
      </w:r>
      <w:r>
        <w:rPr>
          <w:rFonts w:hint="eastAsia"/>
        </w:rPr>
        <w:t>України</w:t>
      </w:r>
      <w:r>
        <w:t></w:t>
      </w:r>
      <w:r>
        <w:rPr>
          <w:rFonts w:hint="eastAsia"/>
        </w:rPr>
        <w:t>існує</w:t>
      </w:r>
      <w:r>
        <w:t></w:t>
      </w:r>
      <w:r>
        <w:rPr>
          <w:rFonts w:hint="eastAsia"/>
        </w:rPr>
        <w:t>два</w:t>
      </w:r>
      <w:r>
        <w:t></w:t>
      </w:r>
      <w:r>
        <w:rPr>
          <w:rFonts w:hint="eastAsia"/>
        </w:rPr>
        <w:t>види</w:t>
      </w:r>
      <w:r>
        <w:t></w:t>
      </w:r>
      <w:r>
        <w:rPr>
          <w:rFonts w:hint="eastAsia"/>
        </w:rPr>
        <w:t>актів</w:t>
      </w:r>
    </w:p>
    <w:p w:rsidR="00740002" w:rsidRDefault="00740002" w:rsidP="00740002">
      <w:r>
        <w:rPr>
          <w:rFonts w:hint="eastAsia"/>
        </w:rPr>
        <w:t>Конституційного</w:t>
      </w:r>
      <w:r>
        <w:t></w:t>
      </w:r>
      <w:r>
        <w:rPr>
          <w:rFonts w:hint="eastAsia"/>
        </w:rPr>
        <w:t>Суду</w:t>
      </w:r>
      <w:r>
        <w:t></w:t>
      </w:r>
      <w:r>
        <w:rPr>
          <w:rFonts w:hint="eastAsia"/>
        </w:rPr>
        <w:t>України</w:t>
      </w:r>
      <w:r>
        <w:t></w:t>
      </w:r>
      <w:r>
        <w:rPr>
          <w:rFonts w:hint="eastAsia"/>
        </w:rPr>
        <w:t>як</w:t>
      </w:r>
      <w:r>
        <w:t></w:t>
      </w:r>
      <w:r>
        <w:rPr>
          <w:rFonts w:hint="eastAsia"/>
        </w:rPr>
        <w:t>єдиного</w:t>
      </w:r>
      <w:r>
        <w:t></w:t>
      </w:r>
      <w:r>
        <w:rPr>
          <w:rFonts w:hint="eastAsia"/>
        </w:rPr>
        <w:t>органу</w:t>
      </w:r>
      <w:r>
        <w:t></w:t>
      </w:r>
      <w:r>
        <w:rPr>
          <w:rFonts w:hint="eastAsia"/>
        </w:rPr>
        <w:t>конституційної</w:t>
      </w:r>
      <w:r>
        <w:t></w:t>
      </w:r>
      <w:r>
        <w:rPr>
          <w:rFonts w:hint="eastAsia"/>
        </w:rPr>
        <w:t>юрисдикції</w:t>
      </w:r>
    </w:p>
    <w:p w:rsidR="00740002" w:rsidRDefault="00740002" w:rsidP="00740002">
      <w:r>
        <w:rPr>
          <w:rFonts w:hint="eastAsia"/>
        </w:rPr>
        <w:t>Української</w:t>
      </w:r>
      <w:r>
        <w:t></w:t>
      </w:r>
      <w:r>
        <w:rPr>
          <w:rFonts w:hint="eastAsia"/>
        </w:rPr>
        <w:t>держави</w:t>
      </w:r>
      <w:r>
        <w:t></w:t>
      </w:r>
      <w:r>
        <w:t></w:t>
      </w:r>
      <w:r>
        <w:rPr>
          <w:rFonts w:hint="eastAsia"/>
        </w:rPr>
        <w:t>рішення</w:t>
      </w:r>
      <w:r>
        <w:t></w:t>
      </w:r>
      <w:r>
        <w:rPr>
          <w:rFonts w:hint="eastAsia"/>
        </w:rPr>
        <w:t>та</w:t>
      </w:r>
      <w:r>
        <w:t></w:t>
      </w:r>
      <w:r>
        <w:rPr>
          <w:rFonts w:hint="eastAsia"/>
        </w:rPr>
        <w:t>висновки</w:t>
      </w:r>
      <w:r>
        <w:t></w:t>
      </w:r>
    </w:p>
    <w:p w:rsidR="00740002" w:rsidRDefault="00740002" w:rsidP="00740002">
      <w:r>
        <w:rPr>
          <w:rFonts w:hint="eastAsia"/>
        </w:rPr>
        <w:t>У</w:t>
      </w:r>
      <w:r>
        <w:t></w:t>
      </w:r>
      <w:r>
        <w:rPr>
          <w:rFonts w:hint="eastAsia"/>
        </w:rPr>
        <w:t>Литовській</w:t>
      </w:r>
      <w:r>
        <w:t></w:t>
      </w:r>
      <w:r>
        <w:rPr>
          <w:rFonts w:hint="eastAsia"/>
        </w:rPr>
        <w:t>Республіці</w:t>
      </w:r>
      <w:r>
        <w:t></w:t>
      </w:r>
      <w:r>
        <w:rPr>
          <w:rFonts w:hint="eastAsia"/>
        </w:rPr>
        <w:t>існує</w:t>
      </w:r>
      <w:r>
        <w:t></w:t>
      </w:r>
      <w:r>
        <w:rPr>
          <w:rFonts w:hint="eastAsia"/>
        </w:rPr>
        <w:t>трьохкомпонентна</w:t>
      </w:r>
      <w:r>
        <w:t></w:t>
      </w:r>
      <w:r>
        <w:rPr>
          <w:rFonts w:hint="eastAsia"/>
        </w:rPr>
        <w:t>система</w:t>
      </w:r>
      <w:r>
        <w:t></w:t>
      </w:r>
      <w:r>
        <w:rPr>
          <w:rFonts w:hint="eastAsia"/>
        </w:rPr>
        <w:t>актів</w:t>
      </w:r>
    </w:p>
    <w:p w:rsidR="00740002" w:rsidRDefault="00740002" w:rsidP="00740002">
      <w:r>
        <w:rPr>
          <w:rFonts w:hint="eastAsia"/>
        </w:rPr>
        <w:t>Конституційного</w:t>
      </w:r>
      <w:r>
        <w:t></w:t>
      </w:r>
      <w:r>
        <w:rPr>
          <w:rFonts w:hint="eastAsia"/>
        </w:rPr>
        <w:t>Суду</w:t>
      </w:r>
      <w:r>
        <w:t></w:t>
      </w:r>
      <w:r>
        <w:t></w:t>
      </w:r>
      <w:r>
        <w:rPr>
          <w:rFonts w:hint="eastAsia"/>
        </w:rPr>
        <w:t>згідно</w:t>
      </w:r>
      <w:r>
        <w:t></w:t>
      </w:r>
      <w:r>
        <w:rPr>
          <w:rFonts w:hint="eastAsia"/>
        </w:rPr>
        <w:t>з</w:t>
      </w:r>
      <w:r>
        <w:t></w:t>
      </w:r>
      <w:r>
        <w:rPr>
          <w:rFonts w:hint="eastAsia"/>
        </w:rPr>
        <w:t>якою</w:t>
      </w:r>
      <w:r>
        <w:t></w:t>
      </w:r>
      <w:r>
        <w:rPr>
          <w:rFonts w:hint="eastAsia"/>
        </w:rPr>
        <w:t>рішення</w:t>
      </w:r>
      <w:r>
        <w:t></w:t>
      </w:r>
      <w:r>
        <w:rPr>
          <w:rFonts w:hint="eastAsia"/>
        </w:rPr>
        <w:t>по</w:t>
      </w:r>
      <w:r>
        <w:t></w:t>
      </w:r>
      <w:r>
        <w:rPr>
          <w:rFonts w:hint="eastAsia"/>
        </w:rPr>
        <w:t>суті</w:t>
      </w:r>
      <w:r>
        <w:t></w:t>
      </w:r>
      <w:r>
        <w:rPr>
          <w:rFonts w:hint="eastAsia"/>
        </w:rPr>
        <w:t>справи</w:t>
      </w:r>
      <w:r>
        <w:t></w:t>
      </w:r>
      <w:r>
        <w:rPr>
          <w:rFonts w:hint="eastAsia"/>
        </w:rPr>
        <w:t>приймаються</w:t>
      </w:r>
      <w:r>
        <w:t></w:t>
      </w:r>
      <w:r>
        <w:rPr>
          <w:rFonts w:hint="eastAsia"/>
        </w:rPr>
        <w:t>у</w:t>
      </w:r>
    </w:p>
    <w:p w:rsidR="00740002" w:rsidRDefault="00740002" w:rsidP="00740002">
      <w:r>
        <w:rPr>
          <w:rFonts w:hint="eastAsia"/>
        </w:rPr>
        <w:t>формі</w:t>
      </w:r>
      <w:r>
        <w:t></w:t>
      </w:r>
      <w:r>
        <w:rPr>
          <w:rFonts w:hint="eastAsia"/>
        </w:rPr>
        <w:t>постанови</w:t>
      </w:r>
      <w:r>
        <w:t></w:t>
      </w:r>
      <w:r>
        <w:t></w:t>
      </w:r>
      <w:r>
        <w:rPr>
          <w:rFonts w:hint="eastAsia"/>
        </w:rPr>
        <w:t>рішення</w:t>
      </w:r>
      <w:r>
        <w:t></w:t>
      </w:r>
      <w:r>
        <w:rPr>
          <w:rFonts w:hint="eastAsia"/>
        </w:rPr>
        <w:t>в</w:t>
      </w:r>
      <w:r>
        <w:t></w:t>
      </w:r>
      <w:r>
        <w:rPr>
          <w:rFonts w:hint="eastAsia"/>
        </w:rPr>
        <w:t>окремих</w:t>
      </w:r>
      <w:r>
        <w:t></w:t>
      </w:r>
      <w:r>
        <w:rPr>
          <w:rFonts w:hint="eastAsia"/>
        </w:rPr>
        <w:t>випадках</w:t>
      </w:r>
      <w:r>
        <w:t></w:t>
      </w:r>
      <w:r>
        <w:t></w:t>
      </w:r>
      <w:r>
        <w:rPr>
          <w:rFonts w:hint="eastAsia"/>
        </w:rPr>
        <w:t>чітко</w:t>
      </w:r>
      <w:r>
        <w:t></w:t>
      </w:r>
      <w:r>
        <w:rPr>
          <w:rFonts w:hint="eastAsia"/>
        </w:rPr>
        <w:t>встановлених</w:t>
      </w:r>
      <w:r>
        <w:t></w:t>
      </w:r>
      <w:r>
        <w:rPr>
          <w:rFonts w:hint="eastAsia"/>
        </w:rPr>
        <w:t>у</w:t>
      </w:r>
      <w:r>
        <w:t></w:t>
      </w:r>
      <w:r>
        <w:rPr>
          <w:rFonts w:hint="eastAsia"/>
        </w:rPr>
        <w:t>рамках</w:t>
      </w:r>
    </w:p>
    <w:p w:rsidR="00740002" w:rsidRDefault="00740002" w:rsidP="00740002">
      <w:r>
        <w:rPr>
          <w:rFonts w:hint="eastAsia"/>
        </w:rPr>
        <w:t>статті</w:t>
      </w:r>
      <w:r>
        <w:t></w:t>
      </w:r>
      <w:r>
        <w:t></w:t>
      </w:r>
      <w:r>
        <w:t></w:t>
      </w:r>
      <w:r>
        <w:t></w:t>
      </w:r>
      <w:r>
        <w:rPr>
          <w:rFonts w:hint="eastAsia"/>
        </w:rPr>
        <w:t>Закону</w:t>
      </w:r>
      <w:r>
        <w:t></w:t>
      </w:r>
      <w:r>
        <w:t></w:t>
      </w:r>
      <w:r>
        <w:rPr>
          <w:rFonts w:hint="eastAsia"/>
        </w:rPr>
        <w:t>Про</w:t>
      </w:r>
      <w:r>
        <w:t></w:t>
      </w:r>
      <w:r>
        <w:rPr>
          <w:rFonts w:hint="eastAsia"/>
        </w:rPr>
        <w:t>Конституційний</w:t>
      </w:r>
      <w:r>
        <w:t></w:t>
      </w:r>
      <w:r>
        <w:rPr>
          <w:rFonts w:hint="eastAsia"/>
        </w:rPr>
        <w:t>Суд</w:t>
      </w:r>
      <w:r>
        <w:t></w:t>
      </w:r>
      <w:r>
        <w:rPr>
          <w:rFonts w:hint="eastAsia"/>
        </w:rPr>
        <w:t>Литовської</w:t>
      </w:r>
      <w:r>
        <w:t></w:t>
      </w:r>
      <w:r>
        <w:rPr>
          <w:rFonts w:hint="eastAsia"/>
        </w:rPr>
        <w:t>Республіки</w:t>
      </w:r>
      <w:r>
        <w:t></w:t>
      </w:r>
      <w:r>
        <w:t></w:t>
      </w:r>
      <w:r>
        <w:rPr>
          <w:rFonts w:hint="eastAsia"/>
        </w:rPr>
        <w:t>–</w:t>
      </w:r>
      <w:r>
        <w:t></w:t>
      </w:r>
      <w:r>
        <w:rPr>
          <w:rFonts w:hint="eastAsia"/>
        </w:rPr>
        <w:t>у</w:t>
      </w:r>
    </w:p>
    <w:p w:rsidR="00740002" w:rsidRDefault="00740002" w:rsidP="00740002">
      <w:r>
        <w:rPr>
          <w:rFonts w:hint="eastAsia"/>
        </w:rPr>
        <w:t>формі</w:t>
      </w:r>
      <w:r>
        <w:t></w:t>
      </w:r>
      <w:r>
        <w:rPr>
          <w:rFonts w:hint="eastAsia"/>
        </w:rPr>
        <w:t>висновків</w:t>
      </w:r>
      <w:r>
        <w:t></w:t>
      </w:r>
      <w:r>
        <w:t></w:t>
      </w:r>
      <w:r>
        <w:rPr>
          <w:rFonts w:hint="eastAsia"/>
        </w:rPr>
        <w:t>а</w:t>
      </w:r>
      <w:r>
        <w:t></w:t>
      </w:r>
      <w:r>
        <w:rPr>
          <w:rFonts w:hint="eastAsia"/>
        </w:rPr>
        <w:t>процедурні</w:t>
      </w:r>
      <w:r>
        <w:t></w:t>
      </w:r>
      <w:r>
        <w:rPr>
          <w:rFonts w:hint="eastAsia"/>
        </w:rPr>
        <w:t>рішення</w:t>
      </w:r>
      <w:r>
        <w:t></w:t>
      </w:r>
      <w:r>
        <w:rPr>
          <w:rFonts w:hint="eastAsia"/>
        </w:rPr>
        <w:t>–</w:t>
      </w:r>
      <w:r>
        <w:t></w:t>
      </w:r>
      <w:r>
        <w:rPr>
          <w:rFonts w:hint="eastAsia"/>
        </w:rPr>
        <w:t>так</w:t>
      </w:r>
      <w:r>
        <w:t></w:t>
      </w:r>
      <w:r>
        <w:rPr>
          <w:rFonts w:hint="eastAsia"/>
        </w:rPr>
        <w:t>і</w:t>
      </w:r>
      <w:r>
        <w:t></w:t>
      </w:r>
      <w:r>
        <w:rPr>
          <w:rFonts w:hint="eastAsia"/>
        </w:rPr>
        <w:t>називають</w:t>
      </w:r>
      <w:r>
        <w:t></w:t>
      </w:r>
      <w:r>
        <w:rPr>
          <w:rFonts w:hint="eastAsia"/>
        </w:rPr>
        <w:t>рішеннями</w:t>
      </w:r>
      <w:r>
        <w:t></w:t>
      </w:r>
    </w:p>
    <w:p w:rsidR="00740002" w:rsidRDefault="00740002" w:rsidP="00740002">
      <w:r>
        <w:rPr>
          <w:rFonts w:hint="eastAsia"/>
        </w:rPr>
        <w:t>Рішення</w:t>
      </w:r>
      <w:r>
        <w:t></w:t>
      </w:r>
      <w:r>
        <w:rPr>
          <w:rFonts w:hint="eastAsia"/>
        </w:rPr>
        <w:t>Конституційного</w:t>
      </w:r>
      <w:r>
        <w:t></w:t>
      </w:r>
      <w:r>
        <w:rPr>
          <w:rFonts w:hint="eastAsia"/>
        </w:rPr>
        <w:t>Суду</w:t>
      </w:r>
      <w:r>
        <w:t></w:t>
      </w:r>
      <w:r>
        <w:rPr>
          <w:rFonts w:hint="eastAsia"/>
        </w:rPr>
        <w:t>України</w:t>
      </w:r>
      <w:r>
        <w:t></w:t>
      </w:r>
      <w:r>
        <w:rPr>
          <w:rFonts w:hint="eastAsia"/>
        </w:rPr>
        <w:t>мають</w:t>
      </w:r>
      <w:r>
        <w:t></w:t>
      </w:r>
      <w:r>
        <w:rPr>
          <w:rFonts w:hint="eastAsia"/>
        </w:rPr>
        <w:t>пряму</w:t>
      </w:r>
      <w:r>
        <w:t></w:t>
      </w:r>
      <w:r>
        <w:rPr>
          <w:rFonts w:hint="eastAsia"/>
        </w:rPr>
        <w:t>дію</w:t>
      </w:r>
      <w:r>
        <w:t></w:t>
      </w:r>
      <w:r>
        <w:rPr>
          <w:rFonts w:hint="eastAsia"/>
        </w:rPr>
        <w:t>і</w:t>
      </w:r>
      <w:r>
        <w:t></w:t>
      </w:r>
      <w:r>
        <w:rPr>
          <w:rFonts w:hint="eastAsia"/>
        </w:rPr>
        <w:t>для</w:t>
      </w:r>
    </w:p>
    <w:p w:rsidR="00740002" w:rsidRDefault="00740002" w:rsidP="00740002">
      <w:r>
        <w:rPr>
          <w:rFonts w:hint="eastAsia"/>
        </w:rPr>
        <w:t>набрання</w:t>
      </w:r>
      <w:r>
        <w:t></w:t>
      </w:r>
      <w:r>
        <w:rPr>
          <w:rFonts w:hint="eastAsia"/>
        </w:rPr>
        <w:t>чинності</w:t>
      </w:r>
      <w:r>
        <w:t></w:t>
      </w:r>
      <w:r>
        <w:rPr>
          <w:rFonts w:hint="eastAsia"/>
        </w:rPr>
        <w:t>не</w:t>
      </w:r>
      <w:r>
        <w:t></w:t>
      </w:r>
      <w:r>
        <w:rPr>
          <w:rFonts w:hint="eastAsia"/>
        </w:rPr>
        <w:t>потребують</w:t>
      </w:r>
      <w:r>
        <w:t></w:t>
      </w:r>
      <w:r>
        <w:rPr>
          <w:rFonts w:hint="eastAsia"/>
        </w:rPr>
        <w:t>підтверджень</w:t>
      </w:r>
      <w:r>
        <w:t></w:t>
      </w:r>
      <w:r>
        <w:rPr>
          <w:rFonts w:hint="eastAsia"/>
        </w:rPr>
        <w:t>з</w:t>
      </w:r>
      <w:r>
        <w:t></w:t>
      </w:r>
      <w:r>
        <w:rPr>
          <w:rFonts w:hint="eastAsia"/>
        </w:rPr>
        <w:t>боку</w:t>
      </w:r>
      <w:r>
        <w:t></w:t>
      </w:r>
      <w:r>
        <w:rPr>
          <w:rFonts w:hint="eastAsia"/>
        </w:rPr>
        <w:t>будь</w:t>
      </w:r>
      <w:r>
        <w:t></w:t>
      </w:r>
      <w:r>
        <w:rPr>
          <w:rFonts w:hint="eastAsia"/>
        </w:rPr>
        <w:t>яких</w:t>
      </w:r>
      <w:r>
        <w:t></w:t>
      </w:r>
      <w:r>
        <w:rPr>
          <w:rFonts w:hint="eastAsia"/>
        </w:rPr>
        <w:t>органів</w:t>
      </w:r>
    </w:p>
    <w:p w:rsidR="00740002" w:rsidRDefault="00740002" w:rsidP="00740002">
      <w:r>
        <w:rPr>
          <w:rFonts w:hint="eastAsia"/>
        </w:rPr>
        <w:t>державної</w:t>
      </w:r>
      <w:r>
        <w:t></w:t>
      </w:r>
      <w:r>
        <w:rPr>
          <w:rFonts w:hint="eastAsia"/>
        </w:rPr>
        <w:t>влади</w:t>
      </w:r>
      <w:r>
        <w:t></w:t>
      </w:r>
      <w:r>
        <w:t></w:t>
      </w:r>
      <w:r>
        <w:rPr>
          <w:rFonts w:hint="eastAsia"/>
        </w:rPr>
        <w:t>Обов’язок</w:t>
      </w:r>
      <w:r>
        <w:t></w:t>
      </w:r>
      <w:r>
        <w:rPr>
          <w:rFonts w:hint="eastAsia"/>
        </w:rPr>
        <w:t>виконання</w:t>
      </w:r>
      <w:r>
        <w:t></w:t>
      </w:r>
      <w:r>
        <w:rPr>
          <w:rFonts w:hint="eastAsia"/>
        </w:rPr>
        <w:t>рішення</w:t>
      </w:r>
      <w:r>
        <w:t></w:t>
      </w:r>
      <w:r>
        <w:rPr>
          <w:rFonts w:hint="eastAsia"/>
        </w:rPr>
        <w:t>Конституційного</w:t>
      </w:r>
      <w:r>
        <w:t></w:t>
      </w:r>
      <w:r>
        <w:rPr>
          <w:rFonts w:hint="eastAsia"/>
        </w:rPr>
        <w:t>Суду</w:t>
      </w:r>
    </w:p>
    <w:p w:rsidR="00740002" w:rsidRDefault="00740002" w:rsidP="00740002">
      <w:r>
        <w:rPr>
          <w:rFonts w:hint="eastAsia"/>
        </w:rPr>
        <w:t>України</w:t>
      </w:r>
      <w:r>
        <w:t></w:t>
      </w:r>
      <w:r>
        <w:rPr>
          <w:rFonts w:hint="eastAsia"/>
        </w:rPr>
        <w:t>є</w:t>
      </w:r>
      <w:r>
        <w:t></w:t>
      </w:r>
      <w:r>
        <w:rPr>
          <w:rFonts w:hint="eastAsia"/>
        </w:rPr>
        <w:t>вимогою</w:t>
      </w:r>
      <w:r>
        <w:t></w:t>
      </w:r>
      <w:r>
        <w:rPr>
          <w:rFonts w:hint="eastAsia"/>
        </w:rPr>
        <w:t>Конституції</w:t>
      </w:r>
      <w:r>
        <w:t></w:t>
      </w:r>
      <w:r>
        <w:rPr>
          <w:rFonts w:hint="eastAsia"/>
        </w:rPr>
        <w:t>України</w:t>
      </w:r>
      <w:r>
        <w:t></w:t>
      </w:r>
    </w:p>
    <w:p w:rsidR="00740002" w:rsidRDefault="00740002" w:rsidP="00740002">
      <w:r>
        <w:rPr>
          <w:rFonts w:hint="eastAsia"/>
        </w:rPr>
        <w:t>Стверджується</w:t>
      </w:r>
      <w:r>
        <w:t></w:t>
      </w:r>
      <w:r>
        <w:t></w:t>
      </w:r>
      <w:r>
        <w:rPr>
          <w:rFonts w:hint="eastAsia"/>
        </w:rPr>
        <w:t>що</w:t>
      </w:r>
      <w:r>
        <w:t></w:t>
      </w:r>
      <w:r>
        <w:rPr>
          <w:rFonts w:hint="eastAsia"/>
        </w:rPr>
        <w:t>рішення</w:t>
      </w:r>
      <w:r>
        <w:t></w:t>
      </w:r>
      <w:r>
        <w:rPr>
          <w:rFonts w:hint="eastAsia"/>
        </w:rPr>
        <w:t>Конституційного</w:t>
      </w:r>
      <w:r>
        <w:t></w:t>
      </w:r>
      <w:r>
        <w:rPr>
          <w:rFonts w:hint="eastAsia"/>
        </w:rPr>
        <w:t>Суду</w:t>
      </w:r>
      <w:r>
        <w:t></w:t>
      </w:r>
      <w:r>
        <w:rPr>
          <w:rFonts w:hint="eastAsia"/>
        </w:rPr>
        <w:t>не</w:t>
      </w:r>
      <w:r>
        <w:t></w:t>
      </w:r>
      <w:r>
        <w:rPr>
          <w:rFonts w:hint="eastAsia"/>
        </w:rPr>
        <w:t>має</w:t>
      </w:r>
      <w:r>
        <w:t></w:t>
      </w:r>
      <w:r>
        <w:rPr>
          <w:rFonts w:hint="eastAsia"/>
        </w:rPr>
        <w:t>класичних</w:t>
      </w:r>
    </w:p>
    <w:p w:rsidR="00740002" w:rsidRDefault="00740002" w:rsidP="00740002">
      <w:r>
        <w:rPr>
          <w:rFonts w:hint="eastAsia"/>
        </w:rPr>
        <w:t>ознак</w:t>
      </w:r>
      <w:r>
        <w:t></w:t>
      </w:r>
      <w:r>
        <w:rPr>
          <w:rFonts w:hint="eastAsia"/>
        </w:rPr>
        <w:t>нормативно</w:t>
      </w:r>
      <w:r>
        <w:t></w:t>
      </w:r>
      <w:r>
        <w:rPr>
          <w:rFonts w:hint="eastAsia"/>
        </w:rPr>
        <w:t>правового</w:t>
      </w:r>
      <w:r>
        <w:t></w:t>
      </w:r>
      <w:r>
        <w:rPr>
          <w:rFonts w:hint="eastAsia"/>
        </w:rPr>
        <w:t>акту</w:t>
      </w:r>
      <w:r>
        <w:t></w:t>
      </w:r>
      <w:r>
        <w:t></w:t>
      </w:r>
      <w:r>
        <w:rPr>
          <w:rFonts w:hint="eastAsia"/>
        </w:rPr>
        <w:t>тому</w:t>
      </w:r>
      <w:r>
        <w:t></w:t>
      </w:r>
      <w:r>
        <w:rPr>
          <w:rFonts w:hint="eastAsia"/>
        </w:rPr>
        <w:t>його</w:t>
      </w:r>
      <w:r>
        <w:t></w:t>
      </w:r>
      <w:r>
        <w:rPr>
          <w:rFonts w:hint="eastAsia"/>
        </w:rPr>
        <w:t>не</w:t>
      </w:r>
      <w:r>
        <w:t></w:t>
      </w:r>
      <w:r>
        <w:rPr>
          <w:rFonts w:hint="eastAsia"/>
        </w:rPr>
        <w:t>можна</w:t>
      </w:r>
      <w:r>
        <w:t></w:t>
      </w:r>
      <w:r>
        <w:rPr>
          <w:rFonts w:hint="eastAsia"/>
        </w:rPr>
        <w:t>вважати</w:t>
      </w:r>
      <w:r>
        <w:t></w:t>
      </w:r>
      <w:r>
        <w:rPr>
          <w:rFonts w:hint="eastAsia"/>
        </w:rPr>
        <w:t>таким</w:t>
      </w:r>
      <w:r>
        <w:t></w:t>
      </w:r>
    </w:p>
    <w:p w:rsidR="00740002" w:rsidRDefault="00740002" w:rsidP="00740002">
      <w:r>
        <w:rPr>
          <w:rFonts w:hint="eastAsia"/>
        </w:rPr>
        <w:t>Обов’язкова</w:t>
      </w:r>
      <w:r>
        <w:t></w:t>
      </w:r>
      <w:r>
        <w:rPr>
          <w:rFonts w:hint="eastAsia"/>
        </w:rPr>
        <w:t>реєстрація</w:t>
      </w:r>
      <w:r>
        <w:t></w:t>
      </w:r>
      <w:r>
        <w:rPr>
          <w:rFonts w:hint="eastAsia"/>
        </w:rPr>
        <w:t>рішень</w:t>
      </w:r>
      <w:r>
        <w:t></w:t>
      </w:r>
      <w:r>
        <w:rPr>
          <w:rFonts w:hint="eastAsia"/>
        </w:rPr>
        <w:t>Конституційного</w:t>
      </w:r>
      <w:r>
        <w:t></w:t>
      </w:r>
      <w:r>
        <w:rPr>
          <w:rFonts w:hint="eastAsia"/>
        </w:rPr>
        <w:t>Суду</w:t>
      </w:r>
      <w:r>
        <w:t></w:t>
      </w:r>
      <w:r>
        <w:rPr>
          <w:rFonts w:hint="eastAsia"/>
        </w:rPr>
        <w:t>у</w:t>
      </w:r>
      <w:r>
        <w:t></w:t>
      </w:r>
      <w:r>
        <w:rPr>
          <w:rFonts w:hint="eastAsia"/>
        </w:rPr>
        <w:t>єдиному</w:t>
      </w:r>
      <w:r>
        <w:t></w:t>
      </w:r>
      <w:r>
        <w:rPr>
          <w:rFonts w:hint="eastAsia"/>
        </w:rPr>
        <w:t>реєстрі</w:t>
      </w:r>
    </w:p>
    <w:p w:rsidR="00740002" w:rsidRDefault="00740002" w:rsidP="00740002">
      <w:r>
        <w:t></w:t>
      </w:r>
      <w:r>
        <w:t></w:t>
      </w:r>
      <w:r>
        <w:t></w:t>
      </w:r>
    </w:p>
    <w:p w:rsidR="00740002" w:rsidRDefault="00740002" w:rsidP="00740002">
      <w:r>
        <w:rPr>
          <w:rFonts w:hint="eastAsia"/>
        </w:rPr>
        <w:t>нормативних</w:t>
      </w:r>
      <w:r>
        <w:t></w:t>
      </w:r>
      <w:r>
        <w:rPr>
          <w:rFonts w:hint="eastAsia"/>
        </w:rPr>
        <w:t>актів</w:t>
      </w:r>
      <w:r>
        <w:t></w:t>
      </w:r>
      <w:r>
        <w:rPr>
          <w:rFonts w:hint="eastAsia"/>
        </w:rPr>
        <w:t>та</w:t>
      </w:r>
      <w:r>
        <w:t></w:t>
      </w:r>
      <w:r>
        <w:rPr>
          <w:rFonts w:hint="eastAsia"/>
        </w:rPr>
        <w:t>їх</w:t>
      </w:r>
      <w:r>
        <w:t></w:t>
      </w:r>
      <w:r>
        <w:rPr>
          <w:rFonts w:hint="eastAsia"/>
        </w:rPr>
        <w:t>офіційне</w:t>
      </w:r>
      <w:r>
        <w:t></w:t>
      </w:r>
      <w:r>
        <w:rPr>
          <w:rFonts w:hint="eastAsia"/>
        </w:rPr>
        <w:t>опублікування</w:t>
      </w:r>
      <w:r>
        <w:t></w:t>
      </w:r>
      <w:r>
        <w:rPr>
          <w:rFonts w:hint="eastAsia"/>
        </w:rPr>
        <w:t>ще</w:t>
      </w:r>
      <w:r>
        <w:t></w:t>
      </w:r>
      <w:r>
        <w:rPr>
          <w:rFonts w:hint="eastAsia"/>
        </w:rPr>
        <w:t>не</w:t>
      </w:r>
      <w:r>
        <w:t></w:t>
      </w:r>
      <w:r>
        <w:rPr>
          <w:rFonts w:hint="eastAsia"/>
        </w:rPr>
        <w:t>є</w:t>
      </w:r>
      <w:r>
        <w:t></w:t>
      </w:r>
      <w:r>
        <w:rPr>
          <w:rFonts w:hint="eastAsia"/>
        </w:rPr>
        <w:t>достатньою</w:t>
      </w:r>
    </w:p>
    <w:p w:rsidR="00740002" w:rsidRDefault="00740002" w:rsidP="00740002">
      <w:r>
        <w:rPr>
          <w:rFonts w:hint="eastAsia"/>
        </w:rPr>
        <w:t>підставою</w:t>
      </w:r>
      <w:r>
        <w:t></w:t>
      </w:r>
      <w:r>
        <w:rPr>
          <w:rFonts w:hint="eastAsia"/>
        </w:rPr>
        <w:t>для</w:t>
      </w:r>
      <w:r>
        <w:t></w:t>
      </w:r>
      <w:r>
        <w:rPr>
          <w:rFonts w:hint="eastAsia"/>
        </w:rPr>
        <w:t>визнання</w:t>
      </w:r>
      <w:r>
        <w:t></w:t>
      </w:r>
      <w:r>
        <w:rPr>
          <w:rFonts w:hint="eastAsia"/>
        </w:rPr>
        <w:t>їх</w:t>
      </w:r>
      <w:r>
        <w:t></w:t>
      </w:r>
      <w:r>
        <w:rPr>
          <w:rFonts w:hint="eastAsia"/>
        </w:rPr>
        <w:t>нормативно</w:t>
      </w:r>
      <w:r>
        <w:t></w:t>
      </w:r>
      <w:r>
        <w:rPr>
          <w:rFonts w:hint="eastAsia"/>
        </w:rPr>
        <w:t>правовими</w:t>
      </w:r>
      <w:r>
        <w:t></w:t>
      </w:r>
      <w:r>
        <w:rPr>
          <w:rFonts w:hint="eastAsia"/>
        </w:rPr>
        <w:t>актами</w:t>
      </w:r>
      <w:r>
        <w:t></w:t>
      </w:r>
    </w:p>
    <w:p w:rsidR="00740002" w:rsidRDefault="00740002" w:rsidP="00740002">
      <w:r>
        <w:rPr>
          <w:rFonts w:hint="eastAsia"/>
        </w:rPr>
        <w:t>На</w:t>
      </w:r>
      <w:r>
        <w:t></w:t>
      </w:r>
      <w:r>
        <w:rPr>
          <w:rFonts w:hint="eastAsia"/>
        </w:rPr>
        <w:t>наше</w:t>
      </w:r>
      <w:r>
        <w:t></w:t>
      </w:r>
      <w:r>
        <w:rPr>
          <w:rFonts w:hint="eastAsia"/>
        </w:rPr>
        <w:t>переконання</w:t>
      </w:r>
      <w:r>
        <w:t></w:t>
      </w:r>
      <w:r>
        <w:t></w:t>
      </w:r>
      <w:r>
        <w:rPr>
          <w:rFonts w:hint="eastAsia"/>
        </w:rPr>
        <w:t>потребує</w:t>
      </w:r>
      <w:r>
        <w:t></w:t>
      </w:r>
      <w:r>
        <w:rPr>
          <w:rFonts w:hint="eastAsia"/>
        </w:rPr>
        <w:t>свого</w:t>
      </w:r>
      <w:r>
        <w:t></w:t>
      </w:r>
      <w:r>
        <w:rPr>
          <w:rFonts w:hint="eastAsia"/>
        </w:rPr>
        <w:t>вирішення</w:t>
      </w:r>
      <w:r>
        <w:t></w:t>
      </w:r>
      <w:r>
        <w:rPr>
          <w:rFonts w:hint="eastAsia"/>
        </w:rPr>
        <w:t>питання</w:t>
      </w:r>
      <w:r>
        <w:t></w:t>
      </w:r>
      <w:r>
        <w:rPr>
          <w:rFonts w:hint="eastAsia"/>
        </w:rPr>
        <w:t>про</w:t>
      </w:r>
      <w:r>
        <w:t></w:t>
      </w:r>
      <w:r>
        <w:rPr>
          <w:rFonts w:hint="eastAsia"/>
        </w:rPr>
        <w:t>те</w:t>
      </w:r>
      <w:r>
        <w:t></w:t>
      </w:r>
      <w:r>
        <w:t></w:t>
      </w:r>
      <w:r>
        <w:rPr>
          <w:rFonts w:hint="eastAsia"/>
        </w:rPr>
        <w:t>яка</w:t>
      </w:r>
    </w:p>
    <w:p w:rsidR="00740002" w:rsidRDefault="00740002" w:rsidP="00740002">
      <w:r>
        <w:rPr>
          <w:rFonts w:hint="eastAsia"/>
        </w:rPr>
        <w:t>все</w:t>
      </w:r>
      <w:r>
        <w:t></w:t>
      </w:r>
      <w:r>
        <w:rPr>
          <w:rFonts w:hint="eastAsia"/>
        </w:rPr>
        <w:t>ж</w:t>
      </w:r>
      <w:r>
        <w:t></w:t>
      </w:r>
      <w:r>
        <w:rPr>
          <w:rFonts w:hint="eastAsia"/>
        </w:rPr>
        <w:t>роль</w:t>
      </w:r>
      <w:r>
        <w:t></w:t>
      </w:r>
      <w:r>
        <w:rPr>
          <w:rFonts w:hint="eastAsia"/>
        </w:rPr>
        <w:t>окремої</w:t>
      </w:r>
      <w:r>
        <w:t></w:t>
      </w:r>
      <w:r>
        <w:rPr>
          <w:rFonts w:hint="eastAsia"/>
        </w:rPr>
        <w:t>думки</w:t>
      </w:r>
      <w:r>
        <w:t></w:t>
      </w:r>
      <w:r>
        <w:rPr>
          <w:rFonts w:hint="eastAsia"/>
        </w:rPr>
        <w:t>судді</w:t>
      </w:r>
      <w:r>
        <w:t></w:t>
      </w:r>
      <w:r>
        <w:rPr>
          <w:rFonts w:hint="eastAsia"/>
        </w:rPr>
        <w:t>Конституційного</w:t>
      </w:r>
      <w:r>
        <w:t></w:t>
      </w:r>
      <w:r>
        <w:rPr>
          <w:rFonts w:hint="eastAsia"/>
        </w:rPr>
        <w:t>Суду</w:t>
      </w:r>
      <w:r>
        <w:t></w:t>
      </w:r>
      <w:r>
        <w:t></w:t>
      </w:r>
      <w:r>
        <w:rPr>
          <w:rFonts w:hint="eastAsia"/>
        </w:rPr>
        <w:t>адже</w:t>
      </w:r>
      <w:r>
        <w:t></w:t>
      </w:r>
      <w:r>
        <w:rPr>
          <w:rFonts w:hint="eastAsia"/>
        </w:rPr>
        <w:t>нині</w:t>
      </w:r>
      <w:r>
        <w:t></w:t>
      </w:r>
      <w:r>
        <w:rPr>
          <w:rFonts w:hint="eastAsia"/>
        </w:rPr>
        <w:t>за</w:t>
      </w:r>
    </w:p>
    <w:p w:rsidR="00740002" w:rsidRDefault="00740002" w:rsidP="00740002">
      <w:r>
        <w:rPr>
          <w:rFonts w:hint="eastAsia"/>
        </w:rPr>
        <w:t>приписами</w:t>
      </w:r>
      <w:r>
        <w:t></w:t>
      </w:r>
      <w:r>
        <w:rPr>
          <w:rFonts w:hint="eastAsia"/>
        </w:rPr>
        <w:t>статті</w:t>
      </w:r>
      <w:r>
        <w:t></w:t>
      </w:r>
      <w:r>
        <w:t></w:t>
      </w:r>
      <w:r>
        <w:t></w:t>
      </w:r>
      <w:r>
        <w:t></w:t>
      </w:r>
      <w:r>
        <w:rPr>
          <w:rFonts w:hint="eastAsia"/>
        </w:rPr>
        <w:t>Закону</w:t>
      </w:r>
      <w:r>
        <w:t></w:t>
      </w:r>
      <w:r>
        <w:rPr>
          <w:rFonts w:hint="eastAsia"/>
        </w:rPr>
        <w:t>України</w:t>
      </w:r>
      <w:r>
        <w:t></w:t>
      </w:r>
      <w:r>
        <w:t></w:t>
      </w:r>
      <w:r>
        <w:rPr>
          <w:rFonts w:hint="eastAsia"/>
        </w:rPr>
        <w:t>Про</w:t>
      </w:r>
      <w:r>
        <w:t></w:t>
      </w:r>
      <w:r>
        <w:rPr>
          <w:rFonts w:hint="eastAsia"/>
        </w:rPr>
        <w:t>Конституційний</w:t>
      </w:r>
      <w:r>
        <w:t></w:t>
      </w:r>
      <w:r>
        <w:rPr>
          <w:rFonts w:hint="eastAsia"/>
        </w:rPr>
        <w:t>Суд</w:t>
      </w:r>
      <w:r>
        <w:t></w:t>
      </w:r>
      <w:r>
        <w:rPr>
          <w:rFonts w:hint="eastAsia"/>
        </w:rPr>
        <w:t>України</w:t>
      </w:r>
      <w:r>
        <w:t></w:t>
      </w:r>
    </w:p>
    <w:p w:rsidR="00740002" w:rsidRDefault="00740002" w:rsidP="00740002">
      <w:r>
        <w:rPr>
          <w:rFonts w:hint="eastAsia"/>
        </w:rPr>
        <w:t>окрема</w:t>
      </w:r>
      <w:r>
        <w:t></w:t>
      </w:r>
      <w:r>
        <w:rPr>
          <w:rFonts w:hint="eastAsia"/>
        </w:rPr>
        <w:t>думка</w:t>
      </w:r>
      <w:r>
        <w:t></w:t>
      </w:r>
      <w:r>
        <w:rPr>
          <w:rFonts w:hint="eastAsia"/>
        </w:rPr>
        <w:t>судді</w:t>
      </w:r>
      <w:r>
        <w:t></w:t>
      </w:r>
      <w:r>
        <w:t></w:t>
      </w:r>
      <w:r>
        <w:rPr>
          <w:rFonts w:hint="eastAsia"/>
        </w:rPr>
        <w:t>який</w:t>
      </w:r>
      <w:r>
        <w:t></w:t>
      </w:r>
      <w:r>
        <w:rPr>
          <w:rFonts w:hint="eastAsia"/>
        </w:rPr>
        <w:t>підписав</w:t>
      </w:r>
      <w:r>
        <w:t></w:t>
      </w:r>
      <w:r>
        <w:rPr>
          <w:rFonts w:hint="eastAsia"/>
        </w:rPr>
        <w:t>рішення</w:t>
      </w:r>
      <w:r>
        <w:t></w:t>
      </w:r>
      <w:r>
        <w:rPr>
          <w:rFonts w:hint="eastAsia"/>
        </w:rPr>
        <w:t>чи</w:t>
      </w:r>
      <w:r>
        <w:t></w:t>
      </w:r>
      <w:r>
        <w:rPr>
          <w:rFonts w:hint="eastAsia"/>
        </w:rPr>
        <w:t>висновок</w:t>
      </w:r>
      <w:r>
        <w:t></w:t>
      </w:r>
      <w:r>
        <w:rPr>
          <w:rFonts w:hint="eastAsia"/>
        </w:rPr>
        <w:t>Конституційного</w:t>
      </w:r>
    </w:p>
    <w:p w:rsidR="00740002" w:rsidRDefault="00740002" w:rsidP="00740002">
      <w:r>
        <w:rPr>
          <w:rFonts w:hint="eastAsia"/>
        </w:rPr>
        <w:t>Суду</w:t>
      </w:r>
      <w:r>
        <w:t></w:t>
      </w:r>
      <w:r>
        <w:rPr>
          <w:rFonts w:hint="eastAsia"/>
        </w:rPr>
        <w:t>України</w:t>
      </w:r>
      <w:r>
        <w:t></w:t>
      </w:r>
      <w:r>
        <w:t></w:t>
      </w:r>
      <w:r>
        <w:rPr>
          <w:rFonts w:hint="eastAsia"/>
        </w:rPr>
        <w:t>викладається</w:t>
      </w:r>
      <w:r>
        <w:t></w:t>
      </w:r>
      <w:r>
        <w:rPr>
          <w:rFonts w:hint="eastAsia"/>
        </w:rPr>
        <w:t>суддею</w:t>
      </w:r>
      <w:r>
        <w:t></w:t>
      </w:r>
      <w:r>
        <w:rPr>
          <w:rFonts w:hint="eastAsia"/>
        </w:rPr>
        <w:t>Конституційного</w:t>
      </w:r>
      <w:r>
        <w:t></w:t>
      </w:r>
      <w:r>
        <w:rPr>
          <w:rFonts w:hint="eastAsia"/>
        </w:rPr>
        <w:t>Суду</w:t>
      </w:r>
      <w:r>
        <w:t></w:t>
      </w:r>
      <w:r>
        <w:rPr>
          <w:rFonts w:hint="eastAsia"/>
        </w:rPr>
        <w:t>України</w:t>
      </w:r>
      <w:r>
        <w:t></w:t>
      </w:r>
      <w:r>
        <w:rPr>
          <w:rFonts w:hint="eastAsia"/>
        </w:rPr>
        <w:t>у</w:t>
      </w:r>
    </w:p>
    <w:p w:rsidR="00740002" w:rsidRDefault="00740002" w:rsidP="00740002">
      <w:r>
        <w:rPr>
          <w:rFonts w:hint="eastAsia"/>
        </w:rPr>
        <w:t>письмовій</w:t>
      </w:r>
      <w:r>
        <w:t></w:t>
      </w:r>
      <w:r>
        <w:rPr>
          <w:rFonts w:hint="eastAsia"/>
        </w:rPr>
        <w:t>формі</w:t>
      </w:r>
      <w:r>
        <w:t></w:t>
      </w:r>
      <w:r>
        <w:rPr>
          <w:rFonts w:hint="eastAsia"/>
        </w:rPr>
        <w:t>і</w:t>
      </w:r>
      <w:r>
        <w:t></w:t>
      </w:r>
      <w:r>
        <w:rPr>
          <w:rFonts w:hint="eastAsia"/>
        </w:rPr>
        <w:t>додається</w:t>
      </w:r>
      <w:r>
        <w:t></w:t>
      </w:r>
      <w:r>
        <w:rPr>
          <w:rFonts w:hint="eastAsia"/>
        </w:rPr>
        <w:t>до</w:t>
      </w:r>
      <w:r>
        <w:t></w:t>
      </w:r>
      <w:r>
        <w:rPr>
          <w:rFonts w:hint="eastAsia"/>
        </w:rPr>
        <w:t>рішення</w:t>
      </w:r>
      <w:r>
        <w:t></w:t>
      </w:r>
      <w:r>
        <w:rPr>
          <w:rFonts w:hint="eastAsia"/>
        </w:rPr>
        <w:t>чи</w:t>
      </w:r>
      <w:r>
        <w:t></w:t>
      </w:r>
      <w:r>
        <w:rPr>
          <w:rFonts w:hint="eastAsia"/>
        </w:rPr>
        <w:t>висновку</w:t>
      </w:r>
      <w:r>
        <w:t></w:t>
      </w:r>
      <w:r>
        <w:rPr>
          <w:rFonts w:hint="eastAsia"/>
        </w:rPr>
        <w:t>Конституційного</w:t>
      </w:r>
      <w:r>
        <w:t></w:t>
      </w:r>
      <w:r>
        <w:rPr>
          <w:rFonts w:hint="eastAsia"/>
        </w:rPr>
        <w:t>Суду</w:t>
      </w:r>
    </w:p>
    <w:p w:rsidR="00740002" w:rsidRDefault="00740002" w:rsidP="00740002">
      <w:r>
        <w:rPr>
          <w:rFonts w:hint="eastAsia"/>
        </w:rPr>
        <w:t>України</w:t>
      </w:r>
      <w:r>
        <w:t></w:t>
      </w:r>
      <w:r>
        <w:t></w:t>
      </w:r>
      <w:r>
        <w:rPr>
          <w:rFonts w:hint="eastAsia"/>
        </w:rPr>
        <w:t>Проте</w:t>
      </w:r>
      <w:r>
        <w:t></w:t>
      </w:r>
      <w:r>
        <w:rPr>
          <w:rFonts w:hint="eastAsia"/>
        </w:rPr>
        <w:t>практика</w:t>
      </w:r>
      <w:r>
        <w:t></w:t>
      </w:r>
      <w:r>
        <w:rPr>
          <w:rFonts w:hint="eastAsia"/>
        </w:rPr>
        <w:t>показує</w:t>
      </w:r>
      <w:r>
        <w:t></w:t>
      </w:r>
      <w:r>
        <w:t></w:t>
      </w:r>
      <w:r>
        <w:rPr>
          <w:rFonts w:hint="eastAsia"/>
        </w:rPr>
        <w:t>що</w:t>
      </w:r>
      <w:r>
        <w:t></w:t>
      </w:r>
      <w:r>
        <w:rPr>
          <w:rFonts w:hint="eastAsia"/>
        </w:rPr>
        <w:t>такі</w:t>
      </w:r>
      <w:r>
        <w:t></w:t>
      </w:r>
      <w:r>
        <w:rPr>
          <w:rFonts w:hint="eastAsia"/>
        </w:rPr>
        <w:t>окремі</w:t>
      </w:r>
      <w:r>
        <w:t></w:t>
      </w:r>
      <w:r>
        <w:rPr>
          <w:rFonts w:hint="eastAsia"/>
        </w:rPr>
        <w:t>думки</w:t>
      </w:r>
      <w:r>
        <w:t></w:t>
      </w:r>
      <w:r>
        <w:rPr>
          <w:rFonts w:hint="eastAsia"/>
        </w:rPr>
        <w:t>мають</w:t>
      </w:r>
      <w:r>
        <w:t></w:t>
      </w:r>
      <w:r>
        <w:rPr>
          <w:rFonts w:hint="eastAsia"/>
        </w:rPr>
        <w:t>значення</w:t>
      </w:r>
      <w:r>
        <w:t></w:t>
      </w:r>
      <w:r>
        <w:rPr>
          <w:rFonts w:hint="eastAsia"/>
        </w:rPr>
        <w:t>хібащо</w:t>
      </w:r>
      <w:r>
        <w:t></w:t>
      </w:r>
      <w:r>
        <w:rPr>
          <w:rFonts w:hint="eastAsia"/>
        </w:rPr>
        <w:t>для</w:t>
      </w:r>
      <w:r>
        <w:t></w:t>
      </w:r>
      <w:r>
        <w:rPr>
          <w:rFonts w:hint="eastAsia"/>
        </w:rPr>
        <w:t>правничої</w:t>
      </w:r>
      <w:r>
        <w:t></w:t>
      </w:r>
      <w:r>
        <w:rPr>
          <w:rFonts w:hint="eastAsia"/>
        </w:rPr>
        <w:t>науки</w:t>
      </w:r>
      <w:r>
        <w:t></w:t>
      </w:r>
      <w:r>
        <w:rPr>
          <w:rFonts w:hint="eastAsia"/>
        </w:rPr>
        <w:t>і</w:t>
      </w:r>
      <w:r>
        <w:t></w:t>
      </w:r>
      <w:r>
        <w:rPr>
          <w:rFonts w:hint="eastAsia"/>
        </w:rPr>
        <w:t>жодним</w:t>
      </w:r>
      <w:r>
        <w:t></w:t>
      </w:r>
      <w:r>
        <w:rPr>
          <w:rFonts w:hint="eastAsia"/>
        </w:rPr>
        <w:t>чином</w:t>
      </w:r>
      <w:r>
        <w:t></w:t>
      </w:r>
      <w:r>
        <w:rPr>
          <w:rFonts w:hint="eastAsia"/>
        </w:rPr>
        <w:t>не</w:t>
      </w:r>
      <w:r>
        <w:t></w:t>
      </w:r>
      <w:r>
        <w:rPr>
          <w:rFonts w:hint="eastAsia"/>
        </w:rPr>
        <w:t>мають</w:t>
      </w:r>
      <w:r>
        <w:t></w:t>
      </w:r>
      <w:r>
        <w:rPr>
          <w:rFonts w:hint="eastAsia"/>
        </w:rPr>
        <w:t>якого</w:t>
      </w:r>
      <w:r>
        <w:t></w:t>
      </w:r>
      <w:r>
        <w:rPr>
          <w:rFonts w:hint="eastAsia"/>
        </w:rPr>
        <w:t>небудь</w:t>
      </w:r>
    </w:p>
    <w:p w:rsidR="00740002" w:rsidRDefault="00740002" w:rsidP="00740002">
      <w:r>
        <w:rPr>
          <w:rFonts w:hint="eastAsia"/>
        </w:rPr>
        <w:t>регулятивного</w:t>
      </w:r>
      <w:r>
        <w:t></w:t>
      </w:r>
      <w:r>
        <w:rPr>
          <w:rFonts w:hint="eastAsia"/>
        </w:rPr>
        <w:t>змісту</w:t>
      </w:r>
      <w:r>
        <w:t></w:t>
      </w:r>
      <w:r>
        <w:t></w:t>
      </w:r>
      <w:r>
        <w:rPr>
          <w:rFonts w:hint="eastAsia"/>
        </w:rPr>
        <w:t>Окрема</w:t>
      </w:r>
      <w:r>
        <w:t></w:t>
      </w:r>
      <w:r>
        <w:rPr>
          <w:rFonts w:hint="eastAsia"/>
        </w:rPr>
        <w:t>думка</w:t>
      </w:r>
      <w:r>
        <w:t></w:t>
      </w:r>
      <w:r>
        <w:rPr>
          <w:rFonts w:hint="eastAsia"/>
        </w:rPr>
        <w:t>лише</w:t>
      </w:r>
      <w:r>
        <w:t></w:t>
      </w:r>
      <w:r>
        <w:rPr>
          <w:rFonts w:hint="eastAsia"/>
        </w:rPr>
        <w:t>показує</w:t>
      </w:r>
      <w:r>
        <w:t></w:t>
      </w:r>
      <w:r>
        <w:rPr>
          <w:rFonts w:hint="eastAsia"/>
        </w:rPr>
        <w:t>відмінну</w:t>
      </w:r>
      <w:r>
        <w:t></w:t>
      </w:r>
      <w:r>
        <w:rPr>
          <w:rFonts w:hint="eastAsia"/>
        </w:rPr>
        <w:t>позицію</w:t>
      </w:r>
    </w:p>
    <w:p w:rsidR="00740002" w:rsidRDefault="00740002" w:rsidP="00740002">
      <w:r>
        <w:rPr>
          <w:rFonts w:hint="eastAsia"/>
        </w:rPr>
        <w:t>відповідного</w:t>
      </w:r>
      <w:r>
        <w:t></w:t>
      </w:r>
      <w:r>
        <w:rPr>
          <w:rFonts w:hint="eastAsia"/>
        </w:rPr>
        <w:t>судді</w:t>
      </w:r>
      <w:r>
        <w:t></w:t>
      </w:r>
      <w:r>
        <w:rPr>
          <w:rFonts w:hint="eastAsia"/>
        </w:rPr>
        <w:t>Конституційного</w:t>
      </w:r>
      <w:r>
        <w:t></w:t>
      </w:r>
      <w:r>
        <w:rPr>
          <w:rFonts w:hint="eastAsia"/>
        </w:rPr>
        <w:t>Суду</w:t>
      </w:r>
      <w:r>
        <w:t></w:t>
      </w:r>
    </w:p>
    <w:p w:rsidR="00740002" w:rsidRDefault="00740002" w:rsidP="00740002">
      <w:r>
        <w:t></w:t>
      </w:r>
      <w:r>
        <w:t></w:t>
      </w:r>
      <w:r>
        <w:t></w:t>
      </w:r>
      <w:r>
        <w:rPr>
          <w:rFonts w:hint="eastAsia"/>
        </w:rPr>
        <w:t>Під</w:t>
      </w:r>
      <w:r>
        <w:t></w:t>
      </w:r>
      <w:r>
        <w:rPr>
          <w:rFonts w:hint="eastAsia"/>
        </w:rPr>
        <w:t>час</w:t>
      </w:r>
      <w:r>
        <w:t></w:t>
      </w:r>
      <w:r>
        <w:rPr>
          <w:rFonts w:hint="eastAsia"/>
        </w:rPr>
        <w:t>внесення</w:t>
      </w:r>
      <w:r>
        <w:t></w:t>
      </w:r>
      <w:r>
        <w:rPr>
          <w:rFonts w:hint="eastAsia"/>
        </w:rPr>
        <w:t>змін</w:t>
      </w:r>
      <w:r>
        <w:t></w:t>
      </w:r>
      <w:r>
        <w:rPr>
          <w:rFonts w:hint="eastAsia"/>
        </w:rPr>
        <w:t>до</w:t>
      </w:r>
      <w:r>
        <w:t></w:t>
      </w:r>
      <w:r>
        <w:rPr>
          <w:rFonts w:hint="eastAsia"/>
        </w:rPr>
        <w:t>Конституції</w:t>
      </w:r>
      <w:r>
        <w:t></w:t>
      </w:r>
      <w:r>
        <w:rPr>
          <w:rFonts w:hint="eastAsia"/>
        </w:rPr>
        <w:t>України</w:t>
      </w:r>
      <w:r>
        <w:t></w:t>
      </w:r>
      <w:r>
        <w:rPr>
          <w:rFonts w:hint="eastAsia"/>
        </w:rPr>
        <w:t>з</w:t>
      </w:r>
      <w:r>
        <w:t></w:t>
      </w:r>
      <w:r>
        <w:rPr>
          <w:rFonts w:hint="eastAsia"/>
        </w:rPr>
        <w:t>метою</w:t>
      </w:r>
      <w:r>
        <w:t></w:t>
      </w:r>
      <w:r>
        <w:rPr>
          <w:rFonts w:hint="eastAsia"/>
        </w:rPr>
        <w:t>підкреслення</w:t>
      </w:r>
    </w:p>
    <w:p w:rsidR="00740002" w:rsidRDefault="00740002" w:rsidP="00740002">
      <w:r>
        <w:rPr>
          <w:rFonts w:hint="eastAsia"/>
        </w:rPr>
        <w:t>важливості</w:t>
      </w:r>
      <w:r>
        <w:t></w:t>
      </w:r>
      <w:r>
        <w:rPr>
          <w:rFonts w:hint="eastAsia"/>
        </w:rPr>
        <w:t>Конституційного</w:t>
      </w:r>
      <w:r>
        <w:t></w:t>
      </w:r>
      <w:r>
        <w:rPr>
          <w:rFonts w:hint="eastAsia"/>
        </w:rPr>
        <w:t>Суду</w:t>
      </w:r>
      <w:r>
        <w:t></w:t>
      </w:r>
      <w:r>
        <w:rPr>
          <w:rFonts w:hint="eastAsia"/>
        </w:rPr>
        <w:t>України</w:t>
      </w:r>
      <w:r>
        <w:t></w:t>
      </w:r>
      <w:r>
        <w:rPr>
          <w:rFonts w:hint="eastAsia"/>
        </w:rPr>
        <w:t>в</w:t>
      </w:r>
      <w:r>
        <w:t></w:t>
      </w:r>
      <w:r>
        <w:rPr>
          <w:rFonts w:hint="eastAsia"/>
        </w:rPr>
        <w:t>системі</w:t>
      </w:r>
      <w:r>
        <w:t></w:t>
      </w:r>
      <w:r>
        <w:rPr>
          <w:rFonts w:hint="eastAsia"/>
        </w:rPr>
        <w:t>державних</w:t>
      </w:r>
      <w:r>
        <w:t></w:t>
      </w:r>
      <w:r>
        <w:rPr>
          <w:rFonts w:hint="eastAsia"/>
        </w:rPr>
        <w:t>органів</w:t>
      </w:r>
      <w:r>
        <w:t></w:t>
      </w:r>
      <w:r>
        <w:rPr>
          <w:rFonts w:hint="eastAsia"/>
        </w:rPr>
        <w:t>та</w:t>
      </w:r>
      <w:r>
        <w:t></w:t>
      </w:r>
      <w:r>
        <w:rPr>
          <w:rFonts w:hint="eastAsia"/>
        </w:rPr>
        <w:t>в</w:t>
      </w:r>
    </w:p>
    <w:p w:rsidR="00740002" w:rsidRDefault="00740002" w:rsidP="00740002">
      <w:r>
        <w:rPr>
          <w:rFonts w:hint="eastAsia"/>
        </w:rPr>
        <w:t>механізмі</w:t>
      </w:r>
      <w:r>
        <w:t></w:t>
      </w:r>
      <w:r>
        <w:rPr>
          <w:rFonts w:hint="eastAsia"/>
        </w:rPr>
        <w:t>стримувань</w:t>
      </w:r>
      <w:r>
        <w:t></w:t>
      </w:r>
      <w:r>
        <w:rPr>
          <w:rFonts w:hint="eastAsia"/>
        </w:rPr>
        <w:t>і</w:t>
      </w:r>
      <w:r>
        <w:t></w:t>
      </w:r>
      <w:r>
        <w:rPr>
          <w:rFonts w:hint="eastAsia"/>
        </w:rPr>
        <w:t>противаг</w:t>
      </w:r>
      <w:r>
        <w:t></w:t>
      </w:r>
      <w:r>
        <w:t></w:t>
      </w:r>
      <w:r>
        <w:rPr>
          <w:rFonts w:hint="eastAsia"/>
        </w:rPr>
        <w:t>необхідно</w:t>
      </w:r>
      <w:r>
        <w:t></w:t>
      </w:r>
      <w:r>
        <w:rPr>
          <w:rFonts w:hint="eastAsia"/>
        </w:rPr>
        <w:t>розмістити</w:t>
      </w:r>
      <w:r>
        <w:t></w:t>
      </w:r>
      <w:r>
        <w:rPr>
          <w:rFonts w:hint="eastAsia"/>
        </w:rPr>
        <w:t>норми</w:t>
      </w:r>
      <w:r>
        <w:t></w:t>
      </w:r>
      <w:r>
        <w:t></w:t>
      </w:r>
      <w:r>
        <w:rPr>
          <w:rFonts w:hint="eastAsia"/>
        </w:rPr>
        <w:t>що</w:t>
      </w:r>
    </w:p>
    <w:p w:rsidR="00740002" w:rsidRDefault="00740002" w:rsidP="00740002">
      <w:r>
        <w:rPr>
          <w:rFonts w:hint="eastAsia"/>
        </w:rPr>
        <w:t>регулюють</w:t>
      </w:r>
      <w:r>
        <w:t></w:t>
      </w:r>
      <w:r>
        <w:rPr>
          <w:rFonts w:hint="eastAsia"/>
        </w:rPr>
        <w:t>його</w:t>
      </w:r>
      <w:r>
        <w:t></w:t>
      </w:r>
      <w:r>
        <w:rPr>
          <w:rFonts w:hint="eastAsia"/>
        </w:rPr>
        <w:t>діяльність</w:t>
      </w:r>
      <w:r>
        <w:t></w:t>
      </w:r>
      <w:r>
        <w:rPr>
          <w:rFonts w:hint="eastAsia"/>
        </w:rPr>
        <w:t>одразу</w:t>
      </w:r>
      <w:r>
        <w:t></w:t>
      </w:r>
      <w:r>
        <w:rPr>
          <w:rFonts w:hint="eastAsia"/>
        </w:rPr>
        <w:t>після</w:t>
      </w:r>
      <w:r>
        <w:t></w:t>
      </w:r>
      <w:r>
        <w:rPr>
          <w:rFonts w:hint="eastAsia"/>
        </w:rPr>
        <w:t>норм</w:t>
      </w:r>
      <w:r>
        <w:t></w:t>
      </w:r>
      <w:r>
        <w:t></w:t>
      </w:r>
      <w:r>
        <w:rPr>
          <w:rFonts w:hint="eastAsia"/>
        </w:rPr>
        <w:t>які</w:t>
      </w:r>
      <w:r>
        <w:t></w:t>
      </w:r>
      <w:r>
        <w:rPr>
          <w:rFonts w:hint="eastAsia"/>
        </w:rPr>
        <w:t>регулюють</w:t>
      </w:r>
      <w:r>
        <w:t></w:t>
      </w:r>
      <w:r>
        <w:rPr>
          <w:rFonts w:hint="eastAsia"/>
        </w:rPr>
        <w:t>діяльність</w:t>
      </w:r>
    </w:p>
    <w:p w:rsidR="00740002" w:rsidRDefault="00740002" w:rsidP="00740002">
      <w:r>
        <w:rPr>
          <w:rFonts w:hint="eastAsia"/>
        </w:rPr>
        <w:t>Президента</w:t>
      </w:r>
      <w:r>
        <w:t></w:t>
      </w:r>
      <w:r>
        <w:rPr>
          <w:rFonts w:hint="eastAsia"/>
        </w:rPr>
        <w:t>України</w:t>
      </w:r>
      <w:r>
        <w:t></w:t>
      </w:r>
      <w:r>
        <w:t></w:t>
      </w:r>
      <w:r>
        <w:rPr>
          <w:rFonts w:hint="eastAsia"/>
        </w:rPr>
        <w:t>Уряду</w:t>
      </w:r>
      <w:r>
        <w:t></w:t>
      </w:r>
      <w:r>
        <w:rPr>
          <w:rFonts w:hint="eastAsia"/>
        </w:rPr>
        <w:t>України</w:t>
      </w:r>
      <w:r>
        <w:t></w:t>
      </w:r>
      <w:r>
        <w:rPr>
          <w:rFonts w:hint="eastAsia"/>
        </w:rPr>
        <w:t>та</w:t>
      </w:r>
      <w:r>
        <w:t></w:t>
      </w:r>
      <w:r>
        <w:rPr>
          <w:rFonts w:hint="eastAsia"/>
        </w:rPr>
        <w:t>Верховної</w:t>
      </w:r>
      <w:r>
        <w:t></w:t>
      </w:r>
      <w:r>
        <w:rPr>
          <w:rFonts w:hint="eastAsia"/>
        </w:rPr>
        <w:t>Ради</w:t>
      </w:r>
      <w:r>
        <w:t></w:t>
      </w:r>
      <w:r>
        <w:rPr>
          <w:rFonts w:hint="eastAsia"/>
        </w:rPr>
        <w:t>України</w:t>
      </w:r>
      <w:r>
        <w:t></w:t>
      </w:r>
      <w:r>
        <w:rPr>
          <w:rFonts w:hint="eastAsia"/>
        </w:rPr>
        <w:t>і</w:t>
      </w:r>
      <w:r>
        <w:t></w:t>
      </w:r>
      <w:r>
        <w:rPr>
          <w:rFonts w:hint="eastAsia"/>
        </w:rPr>
        <w:t>перед</w:t>
      </w:r>
    </w:p>
    <w:p w:rsidR="00740002" w:rsidRDefault="00740002" w:rsidP="00740002">
      <w:r>
        <w:rPr>
          <w:rFonts w:hint="eastAsia"/>
        </w:rPr>
        <w:t>нормами</w:t>
      </w:r>
      <w:r>
        <w:t></w:t>
      </w:r>
      <w:r>
        <w:t></w:t>
      </w:r>
      <w:r>
        <w:rPr>
          <w:rFonts w:hint="eastAsia"/>
        </w:rPr>
        <w:t>що</w:t>
      </w:r>
      <w:r>
        <w:t></w:t>
      </w:r>
      <w:r>
        <w:rPr>
          <w:rFonts w:hint="eastAsia"/>
        </w:rPr>
        <w:t>регулюють</w:t>
      </w:r>
      <w:r>
        <w:t></w:t>
      </w:r>
      <w:r>
        <w:rPr>
          <w:rFonts w:hint="eastAsia"/>
        </w:rPr>
        <w:t>діяльність</w:t>
      </w:r>
      <w:r>
        <w:t></w:t>
      </w:r>
      <w:r>
        <w:rPr>
          <w:rFonts w:hint="eastAsia"/>
        </w:rPr>
        <w:t>судів</w:t>
      </w:r>
      <w:r>
        <w:t></w:t>
      </w:r>
      <w:r>
        <w:rPr>
          <w:rFonts w:hint="eastAsia"/>
        </w:rPr>
        <w:t>загальної</w:t>
      </w:r>
      <w:r>
        <w:t></w:t>
      </w:r>
      <w:r>
        <w:rPr>
          <w:rFonts w:hint="eastAsia"/>
        </w:rPr>
        <w:t>юрисдикції</w:t>
      </w:r>
      <w:r>
        <w:t></w:t>
      </w:r>
    </w:p>
    <w:p w:rsidR="00740002" w:rsidRDefault="00740002" w:rsidP="00740002">
      <w:r>
        <w:t></w:t>
      </w:r>
      <w:r>
        <w:t></w:t>
      </w:r>
      <w:r>
        <w:t></w:t>
      </w:r>
      <w:r>
        <w:rPr>
          <w:rFonts w:hint="eastAsia"/>
        </w:rPr>
        <w:t>Формування</w:t>
      </w:r>
      <w:r>
        <w:t></w:t>
      </w:r>
      <w:r>
        <w:rPr>
          <w:rFonts w:hint="eastAsia"/>
        </w:rPr>
        <w:t>складу</w:t>
      </w:r>
      <w:r>
        <w:t></w:t>
      </w:r>
      <w:r>
        <w:rPr>
          <w:rFonts w:hint="eastAsia"/>
        </w:rPr>
        <w:t>конституційних</w:t>
      </w:r>
      <w:r>
        <w:t></w:t>
      </w:r>
      <w:r>
        <w:rPr>
          <w:rFonts w:hint="eastAsia"/>
        </w:rPr>
        <w:t>судів</w:t>
      </w:r>
      <w:r>
        <w:t></w:t>
      </w:r>
      <w:r>
        <w:rPr>
          <w:rFonts w:hint="eastAsia"/>
        </w:rPr>
        <w:t>–</w:t>
      </w:r>
      <w:r>
        <w:t></w:t>
      </w:r>
      <w:r>
        <w:rPr>
          <w:rFonts w:hint="eastAsia"/>
        </w:rPr>
        <w:t>це</w:t>
      </w:r>
      <w:r>
        <w:t></w:t>
      </w:r>
      <w:r>
        <w:rPr>
          <w:rFonts w:hint="eastAsia"/>
        </w:rPr>
        <w:t>важливий</w:t>
      </w:r>
      <w:r>
        <w:t></w:t>
      </w:r>
      <w:r>
        <w:rPr>
          <w:rFonts w:hint="eastAsia"/>
        </w:rPr>
        <w:t>і</w:t>
      </w:r>
    </w:p>
    <w:p w:rsidR="00740002" w:rsidRDefault="00740002" w:rsidP="00740002">
      <w:r>
        <w:rPr>
          <w:rFonts w:hint="eastAsia"/>
        </w:rPr>
        <w:t>відповідальний</w:t>
      </w:r>
      <w:r>
        <w:t></w:t>
      </w:r>
      <w:r>
        <w:rPr>
          <w:rFonts w:hint="eastAsia"/>
        </w:rPr>
        <w:t>етап</w:t>
      </w:r>
      <w:r>
        <w:t></w:t>
      </w:r>
      <w:r>
        <w:rPr>
          <w:rFonts w:hint="eastAsia"/>
        </w:rPr>
        <w:t>здійснення</w:t>
      </w:r>
      <w:r>
        <w:t></w:t>
      </w:r>
      <w:r>
        <w:rPr>
          <w:rFonts w:hint="eastAsia"/>
        </w:rPr>
        <w:t>конституційного</w:t>
      </w:r>
      <w:r>
        <w:t></w:t>
      </w:r>
      <w:r>
        <w:rPr>
          <w:rFonts w:hint="eastAsia"/>
        </w:rPr>
        <w:t>правосуддя</w:t>
      </w:r>
      <w:r>
        <w:t></w:t>
      </w:r>
      <w:r>
        <w:t></w:t>
      </w:r>
      <w:r>
        <w:rPr>
          <w:rFonts w:hint="eastAsia"/>
        </w:rPr>
        <w:t>що</w:t>
      </w:r>
      <w:r>
        <w:t></w:t>
      </w:r>
      <w:r>
        <w:rPr>
          <w:rFonts w:hint="eastAsia"/>
        </w:rPr>
        <w:t>забезпечує</w:t>
      </w:r>
    </w:p>
    <w:p w:rsidR="00740002" w:rsidRDefault="00740002" w:rsidP="00740002">
      <w:r>
        <w:rPr>
          <w:rFonts w:hint="eastAsia"/>
        </w:rPr>
        <w:t>якість</w:t>
      </w:r>
      <w:r>
        <w:t></w:t>
      </w:r>
      <w:r>
        <w:rPr>
          <w:rFonts w:hint="eastAsia"/>
        </w:rPr>
        <w:t>правосуддя</w:t>
      </w:r>
      <w:r>
        <w:t></w:t>
      </w:r>
      <w:r>
        <w:t></w:t>
      </w:r>
      <w:r>
        <w:rPr>
          <w:rFonts w:hint="eastAsia"/>
        </w:rPr>
        <w:t>організацію</w:t>
      </w:r>
      <w:r>
        <w:t></w:t>
      </w:r>
      <w:r>
        <w:rPr>
          <w:rFonts w:hint="eastAsia"/>
        </w:rPr>
        <w:t>подальшої</w:t>
      </w:r>
      <w:r>
        <w:t></w:t>
      </w:r>
      <w:r>
        <w:rPr>
          <w:rFonts w:hint="eastAsia"/>
        </w:rPr>
        <w:t>діяльності</w:t>
      </w:r>
      <w:r>
        <w:t></w:t>
      </w:r>
      <w:r>
        <w:rPr>
          <w:rFonts w:hint="eastAsia"/>
        </w:rPr>
        <w:t>органів</w:t>
      </w:r>
      <w:r>
        <w:t></w:t>
      </w:r>
      <w:r>
        <w:rPr>
          <w:rFonts w:hint="eastAsia"/>
        </w:rPr>
        <w:t>правосуддя</w:t>
      </w:r>
      <w:r>
        <w:t></w:t>
      </w:r>
    </w:p>
    <w:p w:rsidR="00740002" w:rsidRDefault="00740002" w:rsidP="00740002">
      <w:r>
        <w:rPr>
          <w:rFonts w:hint="eastAsia"/>
        </w:rPr>
        <w:t>вплив</w:t>
      </w:r>
      <w:r>
        <w:t></w:t>
      </w:r>
      <w:r>
        <w:rPr>
          <w:rFonts w:hint="eastAsia"/>
        </w:rPr>
        <w:t>останнього</w:t>
      </w:r>
      <w:r>
        <w:t></w:t>
      </w:r>
      <w:r>
        <w:rPr>
          <w:rFonts w:hint="eastAsia"/>
        </w:rPr>
        <w:t>на</w:t>
      </w:r>
      <w:r>
        <w:t></w:t>
      </w:r>
      <w:r>
        <w:rPr>
          <w:rFonts w:hint="eastAsia"/>
        </w:rPr>
        <w:t>думку</w:t>
      </w:r>
      <w:r>
        <w:t></w:t>
      </w:r>
      <w:r>
        <w:rPr>
          <w:rFonts w:hint="eastAsia"/>
        </w:rPr>
        <w:t>громадськості</w:t>
      </w:r>
      <w:r>
        <w:t></w:t>
      </w:r>
    </w:p>
    <w:p w:rsidR="00740002" w:rsidRDefault="00740002" w:rsidP="00740002">
      <w:r>
        <w:rPr>
          <w:rFonts w:hint="eastAsia"/>
        </w:rPr>
        <w:t>Враховуючи</w:t>
      </w:r>
      <w:r>
        <w:t></w:t>
      </w:r>
      <w:r>
        <w:rPr>
          <w:rFonts w:hint="eastAsia"/>
        </w:rPr>
        <w:t>досвід</w:t>
      </w:r>
      <w:r>
        <w:t></w:t>
      </w:r>
      <w:r>
        <w:rPr>
          <w:rFonts w:hint="eastAsia"/>
        </w:rPr>
        <w:t>Литовської</w:t>
      </w:r>
      <w:r>
        <w:t></w:t>
      </w:r>
      <w:r>
        <w:rPr>
          <w:rFonts w:hint="eastAsia"/>
        </w:rPr>
        <w:t>Республіки</w:t>
      </w:r>
      <w:r>
        <w:t></w:t>
      </w:r>
      <w:r>
        <w:t></w:t>
      </w:r>
      <w:r>
        <w:rPr>
          <w:rFonts w:hint="eastAsia"/>
        </w:rPr>
        <w:t>судді</w:t>
      </w:r>
      <w:r>
        <w:t></w:t>
      </w:r>
      <w:r>
        <w:rPr>
          <w:rFonts w:hint="eastAsia"/>
        </w:rPr>
        <w:t>Конституційного</w:t>
      </w:r>
    </w:p>
    <w:p w:rsidR="00740002" w:rsidRDefault="00740002" w:rsidP="00740002">
      <w:r>
        <w:rPr>
          <w:rFonts w:hint="eastAsia"/>
        </w:rPr>
        <w:t>Суду</w:t>
      </w:r>
      <w:r>
        <w:t></w:t>
      </w:r>
      <w:r>
        <w:rPr>
          <w:rFonts w:hint="eastAsia"/>
        </w:rPr>
        <w:t>України</w:t>
      </w:r>
      <w:r>
        <w:t></w:t>
      </w:r>
      <w:r>
        <w:rPr>
          <w:rFonts w:hint="eastAsia"/>
        </w:rPr>
        <w:t>повинні</w:t>
      </w:r>
      <w:r>
        <w:t></w:t>
      </w:r>
      <w:r>
        <w:rPr>
          <w:rFonts w:hint="eastAsia"/>
        </w:rPr>
        <w:t>призначатися</w:t>
      </w:r>
      <w:r>
        <w:t></w:t>
      </w:r>
      <w:r>
        <w:rPr>
          <w:rFonts w:hint="eastAsia"/>
        </w:rPr>
        <w:t>лише</w:t>
      </w:r>
      <w:r>
        <w:t></w:t>
      </w:r>
      <w:r>
        <w:rPr>
          <w:rFonts w:hint="eastAsia"/>
        </w:rPr>
        <w:t>на</w:t>
      </w:r>
      <w:r>
        <w:t></w:t>
      </w:r>
      <w:r>
        <w:rPr>
          <w:rFonts w:hint="eastAsia"/>
        </w:rPr>
        <w:t>один</w:t>
      </w:r>
      <w:r>
        <w:t></w:t>
      </w:r>
      <w:r>
        <w:rPr>
          <w:rFonts w:hint="eastAsia"/>
        </w:rPr>
        <w:t>дев’ятирічний</w:t>
      </w:r>
      <w:r>
        <w:t></w:t>
      </w:r>
      <w:r>
        <w:rPr>
          <w:rFonts w:hint="eastAsia"/>
        </w:rPr>
        <w:t>термін</w:t>
      </w:r>
      <w:r>
        <w:t></w:t>
      </w:r>
      <w:r>
        <w:rPr>
          <w:rFonts w:hint="eastAsia"/>
        </w:rPr>
        <w:t>з</w:t>
      </w:r>
    </w:p>
    <w:p w:rsidR="00740002" w:rsidRDefault="00740002" w:rsidP="00740002">
      <w:r>
        <w:rPr>
          <w:rFonts w:hint="eastAsia"/>
        </w:rPr>
        <w:t>ротацією</w:t>
      </w:r>
      <w:r>
        <w:t></w:t>
      </w:r>
      <w:r>
        <w:rPr>
          <w:rFonts w:hint="eastAsia"/>
        </w:rPr>
        <w:t>однієї</w:t>
      </w:r>
      <w:r>
        <w:t></w:t>
      </w:r>
      <w:r>
        <w:rPr>
          <w:rFonts w:hint="eastAsia"/>
        </w:rPr>
        <w:t>їх</w:t>
      </w:r>
      <w:r>
        <w:t></w:t>
      </w:r>
      <w:r>
        <w:rPr>
          <w:rFonts w:hint="eastAsia"/>
        </w:rPr>
        <w:t>третини</w:t>
      </w:r>
      <w:r>
        <w:t></w:t>
      </w:r>
      <w:r>
        <w:rPr>
          <w:rFonts w:hint="eastAsia"/>
        </w:rPr>
        <w:t>через</w:t>
      </w:r>
      <w:r>
        <w:t></w:t>
      </w:r>
      <w:r>
        <w:rPr>
          <w:rFonts w:hint="eastAsia"/>
        </w:rPr>
        <w:t>кожні</w:t>
      </w:r>
      <w:r>
        <w:t></w:t>
      </w:r>
      <w:r>
        <w:rPr>
          <w:rFonts w:hint="eastAsia"/>
        </w:rPr>
        <w:t>три</w:t>
      </w:r>
      <w:r>
        <w:t></w:t>
      </w:r>
      <w:r>
        <w:rPr>
          <w:rFonts w:hint="eastAsia"/>
        </w:rPr>
        <w:t>роки</w:t>
      </w:r>
      <w:r>
        <w:t></w:t>
      </w:r>
      <w:r>
        <w:t></w:t>
      </w:r>
      <w:r>
        <w:rPr>
          <w:rFonts w:hint="eastAsia"/>
        </w:rPr>
        <w:t>що</w:t>
      </w:r>
      <w:r>
        <w:t></w:t>
      </w:r>
      <w:r>
        <w:rPr>
          <w:rFonts w:hint="eastAsia"/>
        </w:rPr>
        <w:t>забезпечить</w:t>
      </w:r>
      <w:r>
        <w:t></w:t>
      </w:r>
      <w:r>
        <w:rPr>
          <w:rFonts w:hint="eastAsia"/>
        </w:rPr>
        <w:t>стабільну</w:t>
      </w:r>
    </w:p>
    <w:p w:rsidR="00740002" w:rsidRDefault="00740002" w:rsidP="00740002">
      <w:r>
        <w:rPr>
          <w:rFonts w:hint="eastAsia"/>
        </w:rPr>
        <w:t>роботу</w:t>
      </w:r>
      <w:r>
        <w:t></w:t>
      </w:r>
      <w:r>
        <w:rPr>
          <w:rFonts w:hint="eastAsia"/>
        </w:rPr>
        <w:t>Конституційного</w:t>
      </w:r>
      <w:r>
        <w:t></w:t>
      </w:r>
      <w:r>
        <w:rPr>
          <w:rFonts w:hint="eastAsia"/>
        </w:rPr>
        <w:t>Суду</w:t>
      </w:r>
      <w:r>
        <w:t></w:t>
      </w:r>
      <w:r>
        <w:rPr>
          <w:rFonts w:hint="eastAsia"/>
        </w:rPr>
        <w:t>України</w:t>
      </w:r>
      <w:r>
        <w:t></w:t>
      </w:r>
      <w:r>
        <w:t></w:t>
      </w:r>
      <w:r>
        <w:rPr>
          <w:rFonts w:hint="eastAsia"/>
        </w:rPr>
        <w:t>однак</w:t>
      </w:r>
      <w:r>
        <w:t></w:t>
      </w:r>
      <w:r>
        <w:rPr>
          <w:rFonts w:hint="eastAsia"/>
        </w:rPr>
        <w:t>цього</w:t>
      </w:r>
      <w:r>
        <w:t></w:t>
      </w:r>
      <w:r>
        <w:rPr>
          <w:rFonts w:hint="eastAsia"/>
        </w:rPr>
        <w:t>не</w:t>
      </w:r>
      <w:r>
        <w:t></w:t>
      </w:r>
      <w:r>
        <w:rPr>
          <w:rFonts w:hint="eastAsia"/>
        </w:rPr>
        <w:t>буде</w:t>
      </w:r>
      <w:r>
        <w:t></w:t>
      </w:r>
      <w:r>
        <w:rPr>
          <w:rFonts w:hint="eastAsia"/>
        </w:rPr>
        <w:t>достатньо</w:t>
      </w:r>
      <w:r>
        <w:t></w:t>
      </w:r>
      <w:r>
        <w:rPr>
          <w:rFonts w:hint="eastAsia"/>
        </w:rPr>
        <w:t>у</w:t>
      </w:r>
    </w:p>
    <w:p w:rsidR="00740002" w:rsidRDefault="00740002" w:rsidP="00740002">
      <w:r>
        <w:rPr>
          <w:rFonts w:hint="eastAsia"/>
        </w:rPr>
        <w:t>зв’язку</w:t>
      </w:r>
      <w:r>
        <w:t></w:t>
      </w:r>
      <w:r>
        <w:rPr>
          <w:rFonts w:hint="eastAsia"/>
        </w:rPr>
        <w:t>зі</w:t>
      </w:r>
      <w:r>
        <w:t></w:t>
      </w:r>
      <w:r>
        <w:rPr>
          <w:rFonts w:hint="eastAsia"/>
        </w:rPr>
        <w:t>станом</w:t>
      </w:r>
      <w:r>
        <w:t></w:t>
      </w:r>
      <w:r>
        <w:rPr>
          <w:rFonts w:hint="eastAsia"/>
        </w:rPr>
        <w:t>здоров’я</w:t>
      </w:r>
      <w:r>
        <w:t></w:t>
      </w:r>
      <w:r>
        <w:rPr>
          <w:rFonts w:hint="eastAsia"/>
        </w:rPr>
        <w:t>чи</w:t>
      </w:r>
      <w:r>
        <w:t></w:t>
      </w:r>
      <w:r>
        <w:rPr>
          <w:rFonts w:hint="eastAsia"/>
        </w:rPr>
        <w:t>смертю</w:t>
      </w:r>
      <w:r>
        <w:t></w:t>
      </w:r>
      <w:r>
        <w:rPr>
          <w:rFonts w:hint="eastAsia"/>
        </w:rPr>
        <w:t>судді</w:t>
      </w:r>
      <w:r>
        <w:t></w:t>
      </w:r>
    </w:p>
    <w:p w:rsidR="00740002" w:rsidRDefault="00740002" w:rsidP="00740002">
      <w:r>
        <w:t></w:t>
      </w:r>
      <w:r>
        <w:t></w:t>
      </w:r>
      <w:r>
        <w:t></w:t>
      </w:r>
    </w:p>
    <w:p w:rsidR="00740002" w:rsidRDefault="00740002" w:rsidP="00740002">
      <w:r>
        <w:rPr>
          <w:rFonts w:hint="eastAsia"/>
        </w:rPr>
        <w:t>Призначення</w:t>
      </w:r>
      <w:r>
        <w:t></w:t>
      </w:r>
      <w:r>
        <w:rPr>
          <w:rFonts w:hint="eastAsia"/>
        </w:rPr>
        <w:t>суддів</w:t>
      </w:r>
      <w:r>
        <w:t></w:t>
      </w:r>
      <w:r>
        <w:rPr>
          <w:rFonts w:hint="eastAsia"/>
        </w:rPr>
        <w:t>має</w:t>
      </w:r>
      <w:r>
        <w:t></w:t>
      </w:r>
      <w:r>
        <w:rPr>
          <w:rFonts w:hint="eastAsia"/>
        </w:rPr>
        <w:t>відбуватися</w:t>
      </w:r>
      <w:r>
        <w:t></w:t>
      </w:r>
      <w:r>
        <w:rPr>
          <w:rFonts w:hint="eastAsia"/>
        </w:rPr>
        <w:t>з</w:t>
      </w:r>
      <w:r>
        <w:t></w:t>
      </w:r>
      <w:r>
        <w:rPr>
          <w:rFonts w:hint="eastAsia"/>
        </w:rPr>
        <w:t>урахуванням</w:t>
      </w:r>
      <w:r>
        <w:t></w:t>
      </w:r>
      <w:r>
        <w:rPr>
          <w:rFonts w:hint="eastAsia"/>
        </w:rPr>
        <w:t>того</w:t>
      </w:r>
      <w:r>
        <w:t></w:t>
      </w:r>
      <w:r>
        <w:t></w:t>
      </w:r>
      <w:r>
        <w:rPr>
          <w:rFonts w:hint="eastAsia"/>
        </w:rPr>
        <w:t>що</w:t>
      </w:r>
      <w:r>
        <w:t></w:t>
      </w:r>
      <w:r>
        <w:rPr>
          <w:rFonts w:hint="eastAsia"/>
        </w:rPr>
        <w:t>суддя</w:t>
      </w:r>
    </w:p>
    <w:p w:rsidR="00740002" w:rsidRDefault="00740002" w:rsidP="00740002">
      <w:r>
        <w:rPr>
          <w:rFonts w:hint="eastAsia"/>
        </w:rPr>
        <w:t>Конституційного</w:t>
      </w:r>
      <w:r>
        <w:t></w:t>
      </w:r>
      <w:r>
        <w:rPr>
          <w:rFonts w:hint="eastAsia"/>
        </w:rPr>
        <w:t>Суду</w:t>
      </w:r>
      <w:r>
        <w:t></w:t>
      </w:r>
      <w:r>
        <w:rPr>
          <w:rFonts w:hint="eastAsia"/>
        </w:rPr>
        <w:t>України</w:t>
      </w:r>
      <w:r>
        <w:t></w:t>
      </w:r>
      <w:r>
        <w:rPr>
          <w:rFonts w:hint="eastAsia"/>
        </w:rPr>
        <w:t>виконує</w:t>
      </w:r>
      <w:r>
        <w:t></w:t>
      </w:r>
      <w:r>
        <w:rPr>
          <w:rFonts w:hint="eastAsia"/>
        </w:rPr>
        <w:t>свої</w:t>
      </w:r>
      <w:r>
        <w:t></w:t>
      </w:r>
      <w:r>
        <w:rPr>
          <w:rFonts w:hint="eastAsia"/>
        </w:rPr>
        <w:t>обов’язки</w:t>
      </w:r>
      <w:r>
        <w:t></w:t>
      </w:r>
      <w:r>
        <w:rPr>
          <w:rFonts w:hint="eastAsia"/>
        </w:rPr>
        <w:t>до</w:t>
      </w:r>
      <w:r>
        <w:t></w:t>
      </w:r>
      <w:r>
        <w:rPr>
          <w:rFonts w:hint="eastAsia"/>
        </w:rPr>
        <w:t>тих</w:t>
      </w:r>
      <w:r>
        <w:t></w:t>
      </w:r>
      <w:r>
        <w:rPr>
          <w:rFonts w:hint="eastAsia"/>
        </w:rPr>
        <w:t>пір</w:t>
      </w:r>
      <w:r>
        <w:t></w:t>
      </w:r>
      <w:r>
        <w:t></w:t>
      </w:r>
      <w:r>
        <w:rPr>
          <w:rFonts w:hint="eastAsia"/>
        </w:rPr>
        <w:t>поки</w:t>
      </w:r>
      <w:r>
        <w:t></w:t>
      </w:r>
      <w:r>
        <w:rPr>
          <w:rFonts w:hint="eastAsia"/>
        </w:rPr>
        <w:t>його</w:t>
      </w:r>
    </w:p>
    <w:p w:rsidR="00740002" w:rsidRDefault="00740002" w:rsidP="00740002">
      <w:r>
        <w:rPr>
          <w:rFonts w:hint="eastAsia"/>
        </w:rPr>
        <w:t>наступник</w:t>
      </w:r>
      <w:r>
        <w:t></w:t>
      </w:r>
      <w:r>
        <w:rPr>
          <w:rFonts w:hint="eastAsia"/>
        </w:rPr>
        <w:t>не</w:t>
      </w:r>
      <w:r>
        <w:t></w:t>
      </w:r>
      <w:r>
        <w:rPr>
          <w:rFonts w:hint="eastAsia"/>
        </w:rPr>
        <w:t>вступить</w:t>
      </w:r>
      <w:r>
        <w:t></w:t>
      </w:r>
      <w:r>
        <w:rPr>
          <w:rFonts w:hint="eastAsia"/>
        </w:rPr>
        <w:t>на</w:t>
      </w:r>
      <w:r>
        <w:t></w:t>
      </w:r>
      <w:r>
        <w:rPr>
          <w:rFonts w:hint="eastAsia"/>
        </w:rPr>
        <w:t>посаду</w:t>
      </w:r>
      <w:r>
        <w:t></w:t>
      </w:r>
    </w:p>
    <w:p w:rsidR="00740002" w:rsidRDefault="00740002" w:rsidP="00740002">
      <w:r>
        <w:rPr>
          <w:rFonts w:hint="eastAsia"/>
        </w:rPr>
        <w:t>Призначення</w:t>
      </w:r>
      <w:r>
        <w:t></w:t>
      </w:r>
      <w:r>
        <w:rPr>
          <w:rFonts w:hint="eastAsia"/>
        </w:rPr>
        <w:t>суддів</w:t>
      </w:r>
      <w:r>
        <w:t></w:t>
      </w:r>
      <w:r>
        <w:rPr>
          <w:rFonts w:hint="eastAsia"/>
        </w:rPr>
        <w:t>має</w:t>
      </w:r>
      <w:r>
        <w:t></w:t>
      </w:r>
      <w:r>
        <w:rPr>
          <w:rFonts w:hint="eastAsia"/>
        </w:rPr>
        <w:t>відбуватися</w:t>
      </w:r>
      <w:r>
        <w:t></w:t>
      </w:r>
      <w:r>
        <w:rPr>
          <w:rFonts w:hint="eastAsia"/>
        </w:rPr>
        <w:t>завчасно</w:t>
      </w:r>
      <w:r>
        <w:t></w:t>
      </w:r>
      <w:r>
        <w:t></w:t>
      </w:r>
      <w:r>
        <w:rPr>
          <w:rFonts w:hint="eastAsia"/>
        </w:rPr>
        <w:t>з</w:t>
      </w:r>
      <w:r>
        <w:t></w:t>
      </w:r>
      <w:r>
        <w:rPr>
          <w:rFonts w:hint="eastAsia"/>
        </w:rPr>
        <w:t>урахуванням</w:t>
      </w:r>
      <w:r>
        <w:t></w:t>
      </w:r>
      <w:r>
        <w:rPr>
          <w:rFonts w:hint="eastAsia"/>
        </w:rPr>
        <w:t>фактору</w:t>
      </w:r>
      <w:r>
        <w:t></w:t>
      </w:r>
    </w:p>
    <w:p w:rsidR="00740002" w:rsidRDefault="00740002" w:rsidP="00740002">
      <w:r>
        <w:rPr>
          <w:rFonts w:hint="eastAsia"/>
        </w:rPr>
        <w:t>що</w:t>
      </w:r>
      <w:r>
        <w:t></w:t>
      </w:r>
      <w:r>
        <w:rPr>
          <w:rFonts w:hint="eastAsia"/>
        </w:rPr>
        <w:t>порядок</w:t>
      </w:r>
      <w:r>
        <w:t></w:t>
      </w:r>
      <w:r>
        <w:rPr>
          <w:rFonts w:hint="eastAsia"/>
        </w:rPr>
        <w:t>призначення</w:t>
      </w:r>
      <w:r>
        <w:t></w:t>
      </w:r>
      <w:r>
        <w:rPr>
          <w:rFonts w:hint="eastAsia"/>
        </w:rPr>
        <w:t>суддів</w:t>
      </w:r>
      <w:r>
        <w:t></w:t>
      </w:r>
      <w:r>
        <w:rPr>
          <w:rFonts w:hint="eastAsia"/>
        </w:rPr>
        <w:t>конституційних</w:t>
      </w:r>
      <w:r>
        <w:t></w:t>
      </w:r>
      <w:r>
        <w:rPr>
          <w:rFonts w:hint="eastAsia"/>
        </w:rPr>
        <w:t>судів</w:t>
      </w:r>
      <w:r>
        <w:t></w:t>
      </w:r>
      <w:r>
        <w:rPr>
          <w:rFonts w:hint="eastAsia"/>
        </w:rPr>
        <w:t>є</w:t>
      </w:r>
      <w:r>
        <w:t></w:t>
      </w:r>
      <w:r>
        <w:rPr>
          <w:rFonts w:hint="eastAsia"/>
        </w:rPr>
        <w:t>питанням</w:t>
      </w:r>
      <w:r>
        <w:t></w:t>
      </w:r>
      <w:r>
        <w:rPr>
          <w:rFonts w:hint="eastAsia"/>
        </w:rPr>
        <w:t>великого</w:t>
      </w:r>
    </w:p>
    <w:p w:rsidR="00740002" w:rsidRDefault="00740002" w:rsidP="00740002">
      <w:r>
        <w:rPr>
          <w:rFonts w:hint="eastAsia"/>
        </w:rPr>
        <w:t>політичного</w:t>
      </w:r>
      <w:r>
        <w:t></w:t>
      </w:r>
      <w:r>
        <w:rPr>
          <w:rFonts w:hint="eastAsia"/>
        </w:rPr>
        <w:t>та</w:t>
      </w:r>
      <w:r>
        <w:t></w:t>
      </w:r>
      <w:r>
        <w:rPr>
          <w:rFonts w:hint="eastAsia"/>
        </w:rPr>
        <w:t>конституційного</w:t>
      </w:r>
      <w:r>
        <w:t></w:t>
      </w:r>
      <w:r>
        <w:rPr>
          <w:rFonts w:hint="eastAsia"/>
        </w:rPr>
        <w:t>значення</w:t>
      </w:r>
      <w:r>
        <w:t></w:t>
      </w:r>
      <w:r>
        <w:rPr>
          <w:rFonts w:hint="eastAsia"/>
        </w:rPr>
        <w:t>і</w:t>
      </w:r>
      <w:r>
        <w:t></w:t>
      </w:r>
      <w:r>
        <w:rPr>
          <w:rFonts w:hint="eastAsia"/>
        </w:rPr>
        <w:t>є</w:t>
      </w:r>
      <w:r>
        <w:t></w:t>
      </w:r>
      <w:r>
        <w:rPr>
          <w:rFonts w:hint="eastAsia"/>
        </w:rPr>
        <w:t>передумовою</w:t>
      </w:r>
      <w:r>
        <w:t></w:t>
      </w:r>
      <w:r>
        <w:rPr>
          <w:rFonts w:hint="eastAsia"/>
        </w:rPr>
        <w:t>для</w:t>
      </w:r>
      <w:r>
        <w:t></w:t>
      </w:r>
      <w:r>
        <w:rPr>
          <w:rFonts w:hint="eastAsia"/>
        </w:rPr>
        <w:t>безперервної</w:t>
      </w:r>
    </w:p>
    <w:p w:rsidR="00740002" w:rsidRDefault="00740002" w:rsidP="00740002">
      <w:r>
        <w:rPr>
          <w:rFonts w:hint="eastAsia"/>
        </w:rPr>
        <w:t>та</w:t>
      </w:r>
      <w:r>
        <w:t></w:t>
      </w:r>
      <w:r>
        <w:rPr>
          <w:rFonts w:hint="eastAsia"/>
        </w:rPr>
        <w:t>стабільної</w:t>
      </w:r>
      <w:r>
        <w:t></w:t>
      </w:r>
      <w:r>
        <w:rPr>
          <w:rFonts w:hint="eastAsia"/>
        </w:rPr>
        <w:t>роботи</w:t>
      </w:r>
      <w:r>
        <w:t></w:t>
      </w:r>
      <w:r>
        <w:rPr>
          <w:rFonts w:hint="eastAsia"/>
        </w:rPr>
        <w:t>конституційних</w:t>
      </w:r>
      <w:r>
        <w:t></w:t>
      </w:r>
      <w:r>
        <w:rPr>
          <w:rFonts w:hint="eastAsia"/>
        </w:rPr>
        <w:t>судів</w:t>
      </w:r>
      <w:r>
        <w:t></w:t>
      </w:r>
      <w:r>
        <w:rPr>
          <w:rFonts w:hint="eastAsia"/>
        </w:rPr>
        <w:t>в</w:t>
      </w:r>
      <w:r>
        <w:t></w:t>
      </w:r>
      <w:r>
        <w:rPr>
          <w:rFonts w:hint="eastAsia"/>
        </w:rPr>
        <w:t>Україні</w:t>
      </w:r>
      <w:r>
        <w:t></w:t>
      </w:r>
      <w:r>
        <w:rPr>
          <w:rFonts w:hint="eastAsia"/>
        </w:rPr>
        <w:t>та</w:t>
      </w:r>
      <w:r>
        <w:t></w:t>
      </w:r>
      <w:r>
        <w:rPr>
          <w:rFonts w:hint="eastAsia"/>
        </w:rPr>
        <w:t>Литовській</w:t>
      </w:r>
    </w:p>
    <w:p w:rsidR="00740002" w:rsidRDefault="00740002" w:rsidP="00740002">
      <w:r>
        <w:rPr>
          <w:rFonts w:hint="eastAsia"/>
        </w:rPr>
        <w:t>Республіці</w:t>
      </w:r>
      <w:r>
        <w:t></w:t>
      </w:r>
    </w:p>
    <w:p w:rsidR="00740002" w:rsidRDefault="00740002" w:rsidP="00740002">
      <w:r>
        <w:t></w:t>
      </w:r>
      <w:r>
        <w:t></w:t>
      </w:r>
      <w:r>
        <w:t></w:t>
      </w:r>
      <w:r>
        <w:t></w:t>
      </w:r>
      <w:r>
        <w:rPr>
          <w:rFonts w:hint="eastAsia"/>
        </w:rPr>
        <w:t>Проведений</w:t>
      </w:r>
      <w:r>
        <w:t></w:t>
      </w:r>
      <w:r>
        <w:rPr>
          <w:rFonts w:hint="eastAsia"/>
        </w:rPr>
        <w:t>в</w:t>
      </w:r>
      <w:r>
        <w:t></w:t>
      </w:r>
      <w:r>
        <w:rPr>
          <w:rFonts w:hint="eastAsia"/>
        </w:rPr>
        <w:t>роботі</w:t>
      </w:r>
      <w:r>
        <w:t></w:t>
      </w:r>
      <w:r>
        <w:rPr>
          <w:rFonts w:hint="eastAsia"/>
        </w:rPr>
        <w:t>аналіз</w:t>
      </w:r>
      <w:r>
        <w:t></w:t>
      </w:r>
      <w:r>
        <w:rPr>
          <w:rFonts w:hint="eastAsia"/>
        </w:rPr>
        <w:t>українського</w:t>
      </w:r>
      <w:r>
        <w:t></w:t>
      </w:r>
      <w:r>
        <w:rPr>
          <w:rFonts w:hint="eastAsia"/>
        </w:rPr>
        <w:t>законодавства</w:t>
      </w:r>
      <w:r>
        <w:t></w:t>
      </w:r>
      <w:r>
        <w:rPr>
          <w:rFonts w:hint="eastAsia"/>
        </w:rPr>
        <w:t>та</w:t>
      </w:r>
    </w:p>
    <w:p w:rsidR="00740002" w:rsidRDefault="00740002" w:rsidP="00740002">
      <w:r>
        <w:rPr>
          <w:rFonts w:hint="eastAsia"/>
        </w:rPr>
        <w:t>законодавства</w:t>
      </w:r>
      <w:r>
        <w:t></w:t>
      </w:r>
      <w:r>
        <w:rPr>
          <w:rFonts w:hint="eastAsia"/>
        </w:rPr>
        <w:t>Литовської</w:t>
      </w:r>
      <w:r>
        <w:t></w:t>
      </w:r>
      <w:r>
        <w:rPr>
          <w:rFonts w:hint="eastAsia"/>
        </w:rPr>
        <w:t>Республіки</w:t>
      </w:r>
      <w:r>
        <w:t></w:t>
      </w:r>
      <w:r>
        <w:rPr>
          <w:rFonts w:hint="eastAsia"/>
        </w:rPr>
        <w:t>вказує</w:t>
      </w:r>
      <w:r>
        <w:t></w:t>
      </w:r>
      <w:r>
        <w:rPr>
          <w:rFonts w:hint="eastAsia"/>
        </w:rPr>
        <w:t>на</w:t>
      </w:r>
      <w:r>
        <w:t></w:t>
      </w:r>
      <w:r>
        <w:rPr>
          <w:rFonts w:hint="eastAsia"/>
        </w:rPr>
        <w:t>те</w:t>
      </w:r>
      <w:r>
        <w:t></w:t>
      </w:r>
      <w:r>
        <w:t></w:t>
      </w:r>
      <w:r>
        <w:rPr>
          <w:rFonts w:hint="eastAsia"/>
        </w:rPr>
        <w:t>що</w:t>
      </w:r>
      <w:r>
        <w:t></w:t>
      </w:r>
      <w:r>
        <w:rPr>
          <w:rFonts w:hint="eastAsia"/>
        </w:rPr>
        <w:t>доцільним</w:t>
      </w:r>
      <w:r>
        <w:t></w:t>
      </w:r>
      <w:r>
        <w:rPr>
          <w:rFonts w:hint="eastAsia"/>
        </w:rPr>
        <w:t>є</w:t>
      </w:r>
    </w:p>
    <w:p w:rsidR="00740002" w:rsidRDefault="00740002" w:rsidP="00740002">
      <w:r>
        <w:rPr>
          <w:rFonts w:hint="eastAsia"/>
        </w:rPr>
        <w:t>позбавлення</w:t>
      </w:r>
      <w:r>
        <w:t></w:t>
      </w:r>
      <w:r>
        <w:rPr>
          <w:rFonts w:hint="eastAsia"/>
        </w:rPr>
        <w:t>З’їзду</w:t>
      </w:r>
      <w:r>
        <w:t></w:t>
      </w:r>
      <w:r>
        <w:rPr>
          <w:rFonts w:hint="eastAsia"/>
        </w:rPr>
        <w:t>суддів</w:t>
      </w:r>
      <w:r>
        <w:t></w:t>
      </w:r>
      <w:r>
        <w:rPr>
          <w:rFonts w:hint="eastAsia"/>
        </w:rPr>
        <w:t>права</w:t>
      </w:r>
      <w:r>
        <w:t></w:t>
      </w:r>
      <w:r>
        <w:rPr>
          <w:rFonts w:hint="eastAsia"/>
        </w:rPr>
        <w:t>призначати</w:t>
      </w:r>
      <w:r>
        <w:t></w:t>
      </w:r>
      <w:r>
        <w:rPr>
          <w:rFonts w:hint="eastAsia"/>
        </w:rPr>
        <w:t>суддів</w:t>
      </w:r>
      <w:r>
        <w:t></w:t>
      </w:r>
      <w:r>
        <w:rPr>
          <w:rFonts w:hint="eastAsia"/>
        </w:rPr>
        <w:t>Конституційного</w:t>
      </w:r>
      <w:r>
        <w:t></w:t>
      </w:r>
      <w:r>
        <w:rPr>
          <w:rFonts w:hint="eastAsia"/>
        </w:rPr>
        <w:t>Суду</w:t>
      </w:r>
    </w:p>
    <w:p w:rsidR="00740002" w:rsidRDefault="00740002" w:rsidP="00740002">
      <w:r>
        <w:rPr>
          <w:rFonts w:hint="eastAsia"/>
        </w:rPr>
        <w:t>України</w:t>
      </w:r>
      <w:r>
        <w:t></w:t>
      </w:r>
      <w:r>
        <w:rPr>
          <w:rFonts w:hint="eastAsia"/>
        </w:rPr>
        <w:t>та</w:t>
      </w:r>
      <w:r>
        <w:t></w:t>
      </w:r>
      <w:r>
        <w:rPr>
          <w:rFonts w:hint="eastAsia"/>
        </w:rPr>
        <w:t>надати</w:t>
      </w:r>
      <w:r>
        <w:t></w:t>
      </w:r>
      <w:r>
        <w:rPr>
          <w:rFonts w:hint="eastAsia"/>
        </w:rPr>
        <w:t>таке</w:t>
      </w:r>
      <w:r>
        <w:t></w:t>
      </w:r>
      <w:r>
        <w:rPr>
          <w:rFonts w:hint="eastAsia"/>
        </w:rPr>
        <w:t>право</w:t>
      </w:r>
      <w:r>
        <w:t></w:t>
      </w:r>
      <w:r>
        <w:rPr>
          <w:rFonts w:hint="eastAsia"/>
        </w:rPr>
        <w:t>Верховному</w:t>
      </w:r>
      <w:r>
        <w:t></w:t>
      </w:r>
      <w:r>
        <w:rPr>
          <w:rFonts w:hint="eastAsia"/>
        </w:rPr>
        <w:t>Суду</w:t>
      </w:r>
      <w:r>
        <w:t></w:t>
      </w:r>
      <w:r>
        <w:rPr>
          <w:rFonts w:hint="eastAsia"/>
        </w:rPr>
        <w:t>України</w:t>
      </w:r>
      <w:r>
        <w:t></w:t>
      </w:r>
      <w:r>
        <w:t></w:t>
      </w:r>
      <w:r>
        <w:rPr>
          <w:rFonts w:hint="eastAsia"/>
        </w:rPr>
        <w:t>а</w:t>
      </w:r>
      <w:r>
        <w:t></w:t>
      </w:r>
      <w:r>
        <w:rPr>
          <w:rFonts w:hint="eastAsia"/>
        </w:rPr>
        <w:t>також</w:t>
      </w:r>
      <w:r>
        <w:t></w:t>
      </w:r>
      <w:r>
        <w:rPr>
          <w:rFonts w:hint="eastAsia"/>
        </w:rPr>
        <w:t>зменшення</w:t>
      </w:r>
    </w:p>
    <w:p w:rsidR="00740002" w:rsidRDefault="00740002" w:rsidP="00740002">
      <w:r>
        <w:rPr>
          <w:rFonts w:hint="eastAsia"/>
        </w:rPr>
        <w:t>кількості</w:t>
      </w:r>
      <w:r>
        <w:t></w:t>
      </w:r>
      <w:r>
        <w:rPr>
          <w:rFonts w:hint="eastAsia"/>
        </w:rPr>
        <w:t>суддів</w:t>
      </w:r>
      <w:r>
        <w:t></w:t>
      </w:r>
      <w:r>
        <w:rPr>
          <w:rFonts w:hint="eastAsia"/>
        </w:rPr>
        <w:t>Конституційного</w:t>
      </w:r>
      <w:r>
        <w:t></w:t>
      </w:r>
      <w:r>
        <w:rPr>
          <w:rFonts w:hint="eastAsia"/>
        </w:rPr>
        <w:t>Суду</w:t>
      </w:r>
      <w:r>
        <w:t></w:t>
      </w:r>
      <w:r>
        <w:rPr>
          <w:rFonts w:hint="eastAsia"/>
        </w:rPr>
        <w:t>України</w:t>
      </w:r>
      <w:r>
        <w:t></w:t>
      </w:r>
      <w:r>
        <w:rPr>
          <w:rFonts w:hint="eastAsia"/>
        </w:rPr>
        <w:t>з</w:t>
      </w:r>
      <w:r>
        <w:t></w:t>
      </w:r>
      <w:r>
        <w:t></w:t>
      </w:r>
      <w:r>
        <w:t></w:t>
      </w:r>
      <w:r>
        <w:t></w:t>
      </w:r>
      <w:r>
        <w:rPr>
          <w:rFonts w:hint="eastAsia"/>
        </w:rPr>
        <w:t>до</w:t>
      </w:r>
      <w:r>
        <w:t></w:t>
      </w:r>
      <w:r>
        <w:t></w:t>
      </w:r>
      <w:r>
        <w:t></w:t>
      </w:r>
      <w:r>
        <w:rPr>
          <w:rFonts w:hint="eastAsia"/>
        </w:rPr>
        <w:t>осіб</w:t>
      </w:r>
      <w:r>
        <w:t></w:t>
      </w:r>
      <w:r>
        <w:t></w:t>
      </w:r>
      <w:r>
        <w:rPr>
          <w:rFonts w:hint="eastAsia"/>
        </w:rPr>
        <w:t>Вважаємо</w:t>
      </w:r>
      <w:r>
        <w:t></w:t>
      </w:r>
      <w:r>
        <w:rPr>
          <w:rFonts w:hint="eastAsia"/>
        </w:rPr>
        <w:t>за</w:t>
      </w:r>
    </w:p>
    <w:p w:rsidR="00740002" w:rsidRDefault="00740002" w:rsidP="00740002">
      <w:r>
        <w:rPr>
          <w:rFonts w:hint="eastAsia"/>
        </w:rPr>
        <w:t>недоцільним</w:t>
      </w:r>
      <w:r>
        <w:t></w:t>
      </w:r>
      <w:r>
        <w:rPr>
          <w:rFonts w:hint="eastAsia"/>
        </w:rPr>
        <w:t>запропоноване</w:t>
      </w:r>
      <w:r>
        <w:t></w:t>
      </w:r>
      <w:r>
        <w:rPr>
          <w:rFonts w:hint="eastAsia"/>
        </w:rPr>
        <w:t>законопроектом</w:t>
      </w:r>
      <w:r>
        <w:t></w:t>
      </w:r>
      <w:r>
        <w:t></w:t>
      </w:r>
      <w:r>
        <w:rPr>
          <w:rFonts w:hint="eastAsia"/>
        </w:rPr>
        <w:t>Про</w:t>
      </w:r>
      <w:r>
        <w:t></w:t>
      </w:r>
      <w:r>
        <w:rPr>
          <w:rFonts w:hint="eastAsia"/>
        </w:rPr>
        <w:t>внесення</w:t>
      </w:r>
      <w:r>
        <w:t></w:t>
      </w:r>
      <w:r>
        <w:rPr>
          <w:rFonts w:hint="eastAsia"/>
        </w:rPr>
        <w:t>змін</w:t>
      </w:r>
      <w:r>
        <w:t></w:t>
      </w:r>
      <w:r>
        <w:rPr>
          <w:rFonts w:hint="eastAsia"/>
        </w:rPr>
        <w:t>до</w:t>
      </w:r>
    </w:p>
    <w:p w:rsidR="00740002" w:rsidRDefault="00740002" w:rsidP="00740002">
      <w:r>
        <w:rPr>
          <w:rFonts w:hint="eastAsia"/>
        </w:rPr>
        <w:t>Конституції</w:t>
      </w:r>
      <w:r>
        <w:t></w:t>
      </w:r>
      <w:r>
        <w:rPr>
          <w:rFonts w:hint="eastAsia"/>
        </w:rPr>
        <w:t>України</w:t>
      </w:r>
      <w:r>
        <w:t></w:t>
      </w:r>
      <w:r>
        <w:t></w:t>
      </w:r>
      <w:r>
        <w:rPr>
          <w:rFonts w:hint="eastAsia"/>
        </w:rPr>
        <w:t>щодо</w:t>
      </w:r>
      <w:r>
        <w:t></w:t>
      </w:r>
      <w:r>
        <w:rPr>
          <w:rFonts w:hint="eastAsia"/>
        </w:rPr>
        <w:t>недоторканності</w:t>
      </w:r>
      <w:r>
        <w:t></w:t>
      </w:r>
      <w:r>
        <w:rPr>
          <w:rFonts w:hint="eastAsia"/>
        </w:rPr>
        <w:t>народних</w:t>
      </w:r>
      <w:r>
        <w:t></w:t>
      </w:r>
      <w:r>
        <w:rPr>
          <w:rFonts w:hint="eastAsia"/>
        </w:rPr>
        <w:t>депутатів</w:t>
      </w:r>
      <w:r>
        <w:t></w:t>
      </w:r>
      <w:r>
        <w:rPr>
          <w:rFonts w:hint="eastAsia"/>
        </w:rPr>
        <w:t>України</w:t>
      </w:r>
      <w:r>
        <w:t></w:t>
      </w:r>
      <w:r>
        <w:rPr>
          <w:rFonts w:hint="eastAsia"/>
        </w:rPr>
        <w:t>та</w:t>
      </w:r>
    </w:p>
    <w:p w:rsidR="00740002" w:rsidRDefault="00740002" w:rsidP="00740002">
      <w:r>
        <w:rPr>
          <w:rFonts w:hint="eastAsia"/>
        </w:rPr>
        <w:t>суддів</w:t>
      </w:r>
      <w:r>
        <w:t></w:t>
      </w:r>
      <w:r>
        <w:t></w:t>
      </w:r>
      <w:r>
        <w:t></w:t>
      </w:r>
      <w:r>
        <w:rPr>
          <w:rFonts w:hint="eastAsia"/>
        </w:rPr>
        <w:t>спрощення</w:t>
      </w:r>
      <w:r>
        <w:t></w:t>
      </w:r>
      <w:r>
        <w:rPr>
          <w:rFonts w:hint="eastAsia"/>
        </w:rPr>
        <w:t>притягнення</w:t>
      </w:r>
      <w:r>
        <w:t></w:t>
      </w:r>
      <w:r>
        <w:rPr>
          <w:rFonts w:hint="eastAsia"/>
        </w:rPr>
        <w:t>суддів</w:t>
      </w:r>
      <w:r>
        <w:t></w:t>
      </w:r>
      <w:r>
        <w:rPr>
          <w:rFonts w:hint="eastAsia"/>
        </w:rPr>
        <w:t>до</w:t>
      </w:r>
      <w:r>
        <w:t></w:t>
      </w:r>
      <w:r>
        <w:rPr>
          <w:rFonts w:hint="eastAsia"/>
        </w:rPr>
        <w:t>відповідальності</w:t>
      </w:r>
      <w:r>
        <w:t></w:t>
      </w:r>
      <w:r>
        <w:t></w:t>
      </w:r>
      <w:r>
        <w:rPr>
          <w:rFonts w:hint="eastAsia"/>
        </w:rPr>
        <w:t>Також</w:t>
      </w:r>
    </w:p>
    <w:p w:rsidR="00740002" w:rsidRDefault="00740002" w:rsidP="00740002">
      <w:r>
        <w:rPr>
          <w:rFonts w:hint="eastAsia"/>
        </w:rPr>
        <w:t>необхідним</w:t>
      </w:r>
      <w:r>
        <w:t></w:t>
      </w:r>
      <w:r>
        <w:rPr>
          <w:rFonts w:hint="eastAsia"/>
        </w:rPr>
        <w:t>є</w:t>
      </w:r>
      <w:r>
        <w:t></w:t>
      </w:r>
      <w:r>
        <w:rPr>
          <w:rFonts w:hint="eastAsia"/>
        </w:rPr>
        <w:t>запозичення</w:t>
      </w:r>
      <w:r>
        <w:t></w:t>
      </w:r>
      <w:r>
        <w:rPr>
          <w:rFonts w:hint="eastAsia"/>
        </w:rPr>
        <w:t>в</w:t>
      </w:r>
      <w:r>
        <w:t></w:t>
      </w:r>
      <w:r>
        <w:rPr>
          <w:rFonts w:hint="eastAsia"/>
        </w:rPr>
        <w:t>українське</w:t>
      </w:r>
      <w:r>
        <w:t></w:t>
      </w:r>
      <w:r>
        <w:rPr>
          <w:rFonts w:hint="eastAsia"/>
        </w:rPr>
        <w:t>законодавство</w:t>
      </w:r>
      <w:r>
        <w:t></w:t>
      </w:r>
      <w:r>
        <w:rPr>
          <w:rFonts w:hint="eastAsia"/>
        </w:rPr>
        <w:t>нових</w:t>
      </w:r>
      <w:r>
        <w:t></w:t>
      </w:r>
      <w:r>
        <w:rPr>
          <w:rFonts w:hint="eastAsia"/>
        </w:rPr>
        <w:t>повноважень</w:t>
      </w:r>
    </w:p>
    <w:p w:rsidR="00740002" w:rsidRDefault="00740002" w:rsidP="00740002">
      <w:r>
        <w:rPr>
          <w:rFonts w:hint="eastAsia"/>
        </w:rPr>
        <w:t>Конституційного</w:t>
      </w:r>
      <w:r>
        <w:t></w:t>
      </w:r>
      <w:r>
        <w:rPr>
          <w:rFonts w:hint="eastAsia"/>
        </w:rPr>
        <w:t>Суду</w:t>
      </w:r>
      <w:r>
        <w:t></w:t>
      </w:r>
      <w:r>
        <w:rPr>
          <w:rFonts w:hint="eastAsia"/>
        </w:rPr>
        <w:t>України</w:t>
      </w:r>
      <w:r>
        <w:t></w:t>
      </w:r>
      <w:r>
        <w:rPr>
          <w:rFonts w:hint="eastAsia"/>
        </w:rPr>
        <w:t>щодо</w:t>
      </w:r>
      <w:r>
        <w:t></w:t>
      </w:r>
      <w:r>
        <w:rPr>
          <w:rFonts w:hint="eastAsia"/>
        </w:rPr>
        <w:t>вирішення</w:t>
      </w:r>
      <w:r>
        <w:t></w:t>
      </w:r>
      <w:r>
        <w:rPr>
          <w:rFonts w:hint="eastAsia"/>
        </w:rPr>
        <w:t>питання</w:t>
      </w:r>
      <w:r>
        <w:t></w:t>
      </w:r>
      <w:r>
        <w:rPr>
          <w:rFonts w:hint="eastAsia"/>
        </w:rPr>
        <w:t>стосовно</w:t>
      </w:r>
    </w:p>
    <w:p w:rsidR="00740002" w:rsidRDefault="00740002" w:rsidP="00740002">
      <w:r>
        <w:rPr>
          <w:rFonts w:hint="eastAsia"/>
        </w:rPr>
        <w:t>порушення</w:t>
      </w:r>
      <w:r>
        <w:t></w:t>
      </w:r>
      <w:r>
        <w:rPr>
          <w:rFonts w:hint="eastAsia"/>
        </w:rPr>
        <w:t>законів</w:t>
      </w:r>
      <w:r>
        <w:t></w:t>
      </w:r>
      <w:r>
        <w:rPr>
          <w:rFonts w:hint="eastAsia"/>
        </w:rPr>
        <w:t>про</w:t>
      </w:r>
      <w:r>
        <w:t></w:t>
      </w:r>
      <w:r>
        <w:rPr>
          <w:rFonts w:hint="eastAsia"/>
        </w:rPr>
        <w:t>вибори</w:t>
      </w:r>
      <w:r>
        <w:t></w:t>
      </w:r>
      <w:r>
        <w:rPr>
          <w:rFonts w:hint="eastAsia"/>
        </w:rPr>
        <w:t>в</w:t>
      </w:r>
      <w:r>
        <w:t></w:t>
      </w:r>
      <w:r>
        <w:rPr>
          <w:rFonts w:hint="eastAsia"/>
        </w:rPr>
        <w:t>ході</w:t>
      </w:r>
      <w:r>
        <w:t></w:t>
      </w:r>
      <w:r>
        <w:rPr>
          <w:rFonts w:hint="eastAsia"/>
        </w:rPr>
        <w:t>проведення</w:t>
      </w:r>
      <w:r>
        <w:t></w:t>
      </w:r>
      <w:r>
        <w:rPr>
          <w:rFonts w:hint="eastAsia"/>
        </w:rPr>
        <w:t>виборів</w:t>
      </w:r>
      <w:r>
        <w:t></w:t>
      </w:r>
      <w:r>
        <w:rPr>
          <w:rFonts w:hint="eastAsia"/>
        </w:rPr>
        <w:t>Президента</w:t>
      </w:r>
      <w:r>
        <w:t></w:t>
      </w:r>
      <w:r>
        <w:rPr>
          <w:rFonts w:hint="eastAsia"/>
        </w:rPr>
        <w:t>або</w:t>
      </w:r>
    </w:p>
    <w:p w:rsidR="00740002" w:rsidRDefault="00740002" w:rsidP="00740002">
      <w:r>
        <w:rPr>
          <w:rFonts w:hint="eastAsia"/>
        </w:rPr>
        <w:t>народних</w:t>
      </w:r>
      <w:r>
        <w:t></w:t>
      </w:r>
      <w:r>
        <w:rPr>
          <w:rFonts w:hint="eastAsia"/>
        </w:rPr>
        <w:t>депутатів</w:t>
      </w:r>
      <w:r>
        <w:t></w:t>
      </w:r>
      <w:r>
        <w:rPr>
          <w:rFonts w:hint="eastAsia"/>
        </w:rPr>
        <w:t>України</w:t>
      </w:r>
      <w:r>
        <w:t></w:t>
      </w:r>
      <w:r>
        <w:rPr>
          <w:rFonts w:hint="eastAsia"/>
        </w:rPr>
        <w:t>та</w:t>
      </w:r>
      <w:r>
        <w:t></w:t>
      </w:r>
      <w:r>
        <w:rPr>
          <w:rFonts w:hint="eastAsia"/>
        </w:rPr>
        <w:t>відповідності</w:t>
      </w:r>
      <w:r>
        <w:t></w:t>
      </w:r>
      <w:r>
        <w:rPr>
          <w:rFonts w:hint="eastAsia"/>
        </w:rPr>
        <w:t>Конституції</w:t>
      </w:r>
      <w:r>
        <w:t></w:t>
      </w:r>
      <w:r>
        <w:rPr>
          <w:rFonts w:hint="eastAsia"/>
        </w:rPr>
        <w:t>конкретних</w:t>
      </w:r>
      <w:r>
        <w:t></w:t>
      </w:r>
      <w:r>
        <w:rPr>
          <w:rFonts w:hint="eastAsia"/>
        </w:rPr>
        <w:t>дій</w:t>
      </w:r>
    </w:p>
    <w:p w:rsidR="00740002" w:rsidRDefault="00740002" w:rsidP="00740002">
      <w:r>
        <w:rPr>
          <w:rFonts w:hint="eastAsia"/>
        </w:rPr>
        <w:t>народних</w:t>
      </w:r>
      <w:r>
        <w:t></w:t>
      </w:r>
      <w:r>
        <w:rPr>
          <w:rFonts w:hint="eastAsia"/>
        </w:rPr>
        <w:t>депутатів</w:t>
      </w:r>
      <w:r>
        <w:t></w:t>
      </w:r>
      <w:r>
        <w:rPr>
          <w:rFonts w:hint="eastAsia"/>
        </w:rPr>
        <w:t>України</w:t>
      </w:r>
      <w:r>
        <w:t></w:t>
      </w:r>
    </w:p>
    <w:p w:rsidR="00740002" w:rsidRDefault="00740002" w:rsidP="00740002">
      <w:r>
        <w:t></w:t>
      </w:r>
      <w:r>
        <w:t></w:t>
      </w:r>
      <w:r>
        <w:t></w:t>
      </w:r>
      <w:r>
        <w:t></w:t>
      </w:r>
      <w:r>
        <w:rPr>
          <w:rFonts w:hint="eastAsia"/>
        </w:rPr>
        <w:t>Пропонуємо</w:t>
      </w:r>
      <w:r>
        <w:t></w:t>
      </w:r>
      <w:r>
        <w:rPr>
          <w:rFonts w:hint="eastAsia"/>
        </w:rPr>
        <w:t>викласти</w:t>
      </w:r>
      <w:r>
        <w:t></w:t>
      </w:r>
      <w:r>
        <w:rPr>
          <w:rFonts w:hint="eastAsia"/>
        </w:rPr>
        <w:t>перелік</w:t>
      </w:r>
      <w:r>
        <w:t></w:t>
      </w:r>
      <w:r>
        <w:rPr>
          <w:rFonts w:hint="eastAsia"/>
        </w:rPr>
        <w:t>суб’єктів</w:t>
      </w:r>
      <w:r>
        <w:t></w:t>
      </w:r>
      <w:r>
        <w:t></w:t>
      </w:r>
      <w:r>
        <w:rPr>
          <w:rFonts w:hint="eastAsia"/>
        </w:rPr>
        <w:t>що</w:t>
      </w:r>
      <w:r>
        <w:t></w:t>
      </w:r>
      <w:r>
        <w:rPr>
          <w:rFonts w:hint="eastAsia"/>
        </w:rPr>
        <w:t>можуть</w:t>
      </w:r>
      <w:r>
        <w:t></w:t>
      </w:r>
      <w:r>
        <w:rPr>
          <w:rFonts w:hint="eastAsia"/>
        </w:rPr>
        <w:t>звертатись</w:t>
      </w:r>
      <w:r>
        <w:t></w:t>
      </w:r>
      <w:r>
        <w:rPr>
          <w:rFonts w:hint="eastAsia"/>
        </w:rPr>
        <w:t>до</w:t>
      </w:r>
    </w:p>
    <w:p w:rsidR="00740002" w:rsidRDefault="00740002" w:rsidP="00740002">
      <w:r>
        <w:rPr>
          <w:rFonts w:hint="eastAsia"/>
        </w:rPr>
        <w:t>Конституційного</w:t>
      </w:r>
      <w:r>
        <w:t></w:t>
      </w:r>
      <w:r>
        <w:rPr>
          <w:rFonts w:hint="eastAsia"/>
        </w:rPr>
        <w:t>Суду</w:t>
      </w:r>
      <w:r>
        <w:t></w:t>
      </w:r>
      <w:r>
        <w:rPr>
          <w:rFonts w:hint="eastAsia"/>
        </w:rPr>
        <w:t>України</w:t>
      </w:r>
      <w:r>
        <w:t></w:t>
      </w:r>
      <w:r>
        <w:rPr>
          <w:rFonts w:hint="eastAsia"/>
        </w:rPr>
        <w:t>за</w:t>
      </w:r>
      <w:r>
        <w:t></w:t>
      </w:r>
      <w:r>
        <w:rPr>
          <w:rFonts w:hint="eastAsia"/>
        </w:rPr>
        <w:t>зразком</w:t>
      </w:r>
      <w:r>
        <w:t></w:t>
      </w:r>
      <w:r>
        <w:rPr>
          <w:rFonts w:hint="eastAsia"/>
        </w:rPr>
        <w:t>відповідної</w:t>
      </w:r>
      <w:r>
        <w:t></w:t>
      </w:r>
      <w:r>
        <w:rPr>
          <w:rFonts w:hint="eastAsia"/>
        </w:rPr>
        <w:t>норми</w:t>
      </w:r>
      <w:r>
        <w:t></w:t>
      </w:r>
      <w:r>
        <w:rPr>
          <w:rFonts w:hint="eastAsia"/>
        </w:rPr>
        <w:t>законодавства</w:t>
      </w:r>
    </w:p>
    <w:p w:rsidR="00740002" w:rsidRDefault="00740002" w:rsidP="00740002">
      <w:r>
        <w:rPr>
          <w:rFonts w:hint="eastAsia"/>
        </w:rPr>
        <w:t>Литовської</w:t>
      </w:r>
      <w:r>
        <w:t></w:t>
      </w:r>
      <w:r>
        <w:rPr>
          <w:rFonts w:hint="eastAsia"/>
        </w:rPr>
        <w:t>Республіки</w:t>
      </w:r>
      <w:r>
        <w:t></w:t>
      </w:r>
      <w:r>
        <w:rPr>
          <w:rFonts w:hint="eastAsia"/>
        </w:rPr>
        <w:t>в</w:t>
      </w:r>
      <w:r>
        <w:t></w:t>
      </w:r>
      <w:r>
        <w:rPr>
          <w:rFonts w:hint="eastAsia"/>
        </w:rPr>
        <w:t>наступній</w:t>
      </w:r>
      <w:r>
        <w:t></w:t>
      </w:r>
      <w:r>
        <w:rPr>
          <w:rFonts w:hint="eastAsia"/>
        </w:rPr>
        <w:t>редакції</w:t>
      </w:r>
      <w:r>
        <w:t></w:t>
      </w:r>
    </w:p>
    <w:p w:rsidR="00740002" w:rsidRDefault="00740002" w:rsidP="00740002">
      <w:r>
        <w:t></w:t>
      </w:r>
      <w:r>
        <w:rPr>
          <w:rFonts w:hint="eastAsia"/>
        </w:rPr>
        <w:t>Право</w:t>
      </w:r>
      <w:r>
        <w:t></w:t>
      </w:r>
      <w:r>
        <w:rPr>
          <w:rFonts w:hint="eastAsia"/>
        </w:rPr>
        <w:t>подати</w:t>
      </w:r>
      <w:r>
        <w:t></w:t>
      </w:r>
      <w:r>
        <w:rPr>
          <w:rFonts w:hint="eastAsia"/>
        </w:rPr>
        <w:t>клопотання</w:t>
      </w:r>
      <w:r>
        <w:t></w:t>
      </w:r>
      <w:r>
        <w:rPr>
          <w:rFonts w:hint="eastAsia"/>
        </w:rPr>
        <w:t>до</w:t>
      </w:r>
      <w:r>
        <w:t></w:t>
      </w:r>
      <w:r>
        <w:rPr>
          <w:rFonts w:hint="eastAsia"/>
        </w:rPr>
        <w:t>Конституційного</w:t>
      </w:r>
      <w:r>
        <w:t></w:t>
      </w:r>
      <w:r>
        <w:rPr>
          <w:rFonts w:hint="eastAsia"/>
        </w:rPr>
        <w:t>Суду</w:t>
      </w:r>
      <w:r>
        <w:t></w:t>
      </w:r>
      <w:r>
        <w:rPr>
          <w:rFonts w:hint="eastAsia"/>
        </w:rPr>
        <w:t>щодо</w:t>
      </w:r>
    </w:p>
    <w:p w:rsidR="00740002" w:rsidRDefault="00740002" w:rsidP="00740002">
      <w:r>
        <w:rPr>
          <w:rFonts w:hint="eastAsia"/>
        </w:rPr>
        <w:t>конституційності</w:t>
      </w:r>
      <w:r>
        <w:t></w:t>
      </w:r>
      <w:r>
        <w:rPr>
          <w:rFonts w:hint="eastAsia"/>
        </w:rPr>
        <w:t>правового</w:t>
      </w:r>
      <w:r>
        <w:t></w:t>
      </w:r>
      <w:r>
        <w:rPr>
          <w:rFonts w:hint="eastAsia"/>
        </w:rPr>
        <w:t>акта</w:t>
      </w:r>
      <w:r>
        <w:t></w:t>
      </w:r>
      <w:r>
        <w:rPr>
          <w:rFonts w:hint="eastAsia"/>
        </w:rPr>
        <w:t>закріплено</w:t>
      </w:r>
      <w:r>
        <w:t></w:t>
      </w:r>
      <w:r>
        <w:rPr>
          <w:rFonts w:hint="eastAsia"/>
        </w:rPr>
        <w:t>за</w:t>
      </w:r>
      <w:r>
        <w:t></w:t>
      </w:r>
    </w:p>
    <w:p w:rsidR="00740002" w:rsidRDefault="00740002" w:rsidP="00740002">
      <w:r>
        <w:t></w:t>
      </w:r>
      <w:r>
        <w:t></w:t>
      </w:r>
      <w:r>
        <w:rPr>
          <w:rFonts w:hint="eastAsia"/>
        </w:rPr>
        <w:t>Кабінетом</w:t>
      </w:r>
      <w:r>
        <w:t></w:t>
      </w:r>
      <w:r>
        <w:rPr>
          <w:rFonts w:hint="eastAsia"/>
        </w:rPr>
        <w:t>Міністрів</w:t>
      </w:r>
      <w:r>
        <w:t></w:t>
      </w:r>
      <w:r>
        <w:rPr>
          <w:rFonts w:hint="eastAsia"/>
        </w:rPr>
        <w:t>України</w:t>
      </w:r>
      <w:r>
        <w:t></w:t>
      </w:r>
      <w:r>
        <w:t></w:t>
      </w:r>
      <w:r>
        <w:rPr>
          <w:rFonts w:hint="eastAsia"/>
        </w:rPr>
        <w:t>Президентом</w:t>
      </w:r>
      <w:r>
        <w:t></w:t>
      </w:r>
      <w:r>
        <w:rPr>
          <w:rFonts w:hint="eastAsia"/>
        </w:rPr>
        <w:t>України</w:t>
      </w:r>
      <w:r>
        <w:t></w:t>
      </w:r>
      <w:r>
        <w:rPr>
          <w:rFonts w:hint="eastAsia"/>
        </w:rPr>
        <w:t>–</w:t>
      </w:r>
      <w:r>
        <w:t></w:t>
      </w:r>
      <w:r>
        <w:rPr>
          <w:rFonts w:hint="eastAsia"/>
        </w:rPr>
        <w:t>по</w:t>
      </w:r>
      <w:r>
        <w:t></w:t>
      </w:r>
      <w:r>
        <w:rPr>
          <w:rFonts w:hint="eastAsia"/>
        </w:rPr>
        <w:t>справах</w:t>
      </w:r>
      <w:r>
        <w:t></w:t>
      </w:r>
      <w:r>
        <w:t></w:t>
      </w:r>
      <w:r>
        <w:rPr>
          <w:rFonts w:hint="eastAsia"/>
        </w:rPr>
        <w:t>що</w:t>
      </w:r>
    </w:p>
    <w:p w:rsidR="00740002" w:rsidRDefault="00740002" w:rsidP="00740002">
      <w:r>
        <w:rPr>
          <w:rFonts w:hint="eastAsia"/>
        </w:rPr>
        <w:t>стосуються</w:t>
      </w:r>
      <w:r>
        <w:t></w:t>
      </w:r>
      <w:r>
        <w:rPr>
          <w:rFonts w:hint="eastAsia"/>
        </w:rPr>
        <w:t>відповідності</w:t>
      </w:r>
      <w:r>
        <w:t></w:t>
      </w:r>
      <w:r>
        <w:rPr>
          <w:rFonts w:hint="eastAsia"/>
        </w:rPr>
        <w:t>Конституції</w:t>
      </w:r>
      <w:r>
        <w:t></w:t>
      </w:r>
      <w:r>
        <w:rPr>
          <w:rFonts w:hint="eastAsia"/>
        </w:rPr>
        <w:t>України</w:t>
      </w:r>
      <w:r>
        <w:t></w:t>
      </w:r>
      <w:r>
        <w:rPr>
          <w:rFonts w:hint="eastAsia"/>
        </w:rPr>
        <w:t>чинних</w:t>
      </w:r>
      <w:r>
        <w:t></w:t>
      </w:r>
      <w:r>
        <w:rPr>
          <w:rFonts w:hint="eastAsia"/>
        </w:rPr>
        <w:t>міжнародних</w:t>
      </w:r>
    </w:p>
    <w:p w:rsidR="00740002" w:rsidRDefault="00740002" w:rsidP="00740002">
      <w:r>
        <w:rPr>
          <w:rFonts w:hint="eastAsia"/>
        </w:rPr>
        <w:t>договорів</w:t>
      </w:r>
      <w:r>
        <w:t></w:t>
      </w:r>
      <w:r>
        <w:t></w:t>
      </w:r>
      <w:r>
        <w:rPr>
          <w:rFonts w:hint="eastAsia"/>
        </w:rPr>
        <w:t>або</w:t>
      </w:r>
      <w:r>
        <w:t></w:t>
      </w:r>
      <w:r>
        <w:rPr>
          <w:rFonts w:hint="eastAsia"/>
        </w:rPr>
        <w:t>тих</w:t>
      </w:r>
      <w:r>
        <w:t></w:t>
      </w:r>
      <w:r>
        <w:rPr>
          <w:rFonts w:hint="eastAsia"/>
        </w:rPr>
        <w:t>міжнародних</w:t>
      </w:r>
      <w:r>
        <w:t></w:t>
      </w:r>
      <w:r>
        <w:rPr>
          <w:rFonts w:hint="eastAsia"/>
        </w:rPr>
        <w:t>договорів</w:t>
      </w:r>
      <w:r>
        <w:t></w:t>
      </w:r>
      <w:r>
        <w:t></w:t>
      </w:r>
      <w:r>
        <w:rPr>
          <w:rFonts w:hint="eastAsia"/>
        </w:rPr>
        <w:t>що</w:t>
      </w:r>
      <w:r>
        <w:t></w:t>
      </w:r>
      <w:r>
        <w:rPr>
          <w:rFonts w:hint="eastAsia"/>
        </w:rPr>
        <w:t>вносяться</w:t>
      </w:r>
      <w:r>
        <w:t></w:t>
      </w:r>
      <w:r>
        <w:rPr>
          <w:rFonts w:hint="eastAsia"/>
        </w:rPr>
        <w:t>до</w:t>
      </w:r>
      <w:r>
        <w:t></w:t>
      </w:r>
      <w:r>
        <w:rPr>
          <w:rFonts w:hint="eastAsia"/>
        </w:rPr>
        <w:t>Верховної</w:t>
      </w:r>
      <w:r>
        <w:t></w:t>
      </w:r>
      <w:r>
        <w:rPr>
          <w:rFonts w:hint="eastAsia"/>
        </w:rPr>
        <w:t>Ради</w:t>
      </w:r>
    </w:p>
    <w:p w:rsidR="00740002" w:rsidRDefault="00740002" w:rsidP="00740002">
      <w:r>
        <w:t></w:t>
      </w:r>
      <w:r>
        <w:t></w:t>
      </w:r>
      <w:r>
        <w:t></w:t>
      </w:r>
    </w:p>
    <w:p w:rsidR="00740002" w:rsidRDefault="00740002" w:rsidP="00740002">
      <w:r>
        <w:rPr>
          <w:rFonts w:hint="eastAsia"/>
        </w:rPr>
        <w:t>України</w:t>
      </w:r>
      <w:r>
        <w:t></w:t>
      </w:r>
      <w:r>
        <w:rPr>
          <w:rFonts w:hint="eastAsia"/>
        </w:rPr>
        <w:t>для</w:t>
      </w:r>
      <w:r>
        <w:t></w:t>
      </w:r>
      <w:r>
        <w:rPr>
          <w:rFonts w:hint="eastAsia"/>
        </w:rPr>
        <w:t>надання</w:t>
      </w:r>
      <w:r>
        <w:t></w:t>
      </w:r>
      <w:r>
        <w:rPr>
          <w:rFonts w:hint="eastAsia"/>
        </w:rPr>
        <w:t>згоди</w:t>
      </w:r>
      <w:r>
        <w:t></w:t>
      </w:r>
      <w:r>
        <w:rPr>
          <w:rFonts w:hint="eastAsia"/>
        </w:rPr>
        <w:t>на</w:t>
      </w:r>
      <w:r>
        <w:t></w:t>
      </w:r>
      <w:r>
        <w:rPr>
          <w:rFonts w:hint="eastAsia"/>
        </w:rPr>
        <w:t>їх</w:t>
      </w:r>
      <w:r>
        <w:t></w:t>
      </w:r>
      <w:r>
        <w:rPr>
          <w:rFonts w:hint="eastAsia"/>
        </w:rPr>
        <w:t>обов’язковість</w:t>
      </w:r>
      <w:r>
        <w:t></w:t>
      </w:r>
    </w:p>
    <w:p w:rsidR="00740002" w:rsidRDefault="00740002" w:rsidP="00740002">
      <w:r>
        <w:t></w:t>
      </w:r>
      <w:r>
        <w:t></w:t>
      </w:r>
      <w:r>
        <w:rPr>
          <w:rFonts w:hint="eastAsia"/>
        </w:rPr>
        <w:t>Верховною</w:t>
      </w:r>
      <w:r>
        <w:t></w:t>
      </w:r>
      <w:r>
        <w:rPr>
          <w:rFonts w:hint="eastAsia"/>
        </w:rPr>
        <w:t>Радою</w:t>
      </w:r>
      <w:r>
        <w:t></w:t>
      </w:r>
      <w:r>
        <w:rPr>
          <w:rFonts w:hint="eastAsia"/>
        </w:rPr>
        <w:t>України</w:t>
      </w:r>
      <w:r>
        <w:t></w:t>
      </w:r>
      <w:r>
        <w:rPr>
          <w:rFonts w:hint="eastAsia"/>
        </w:rPr>
        <w:t>–</w:t>
      </w:r>
      <w:r>
        <w:t></w:t>
      </w:r>
      <w:r>
        <w:rPr>
          <w:rFonts w:hint="eastAsia"/>
        </w:rPr>
        <w:t>щодо</w:t>
      </w:r>
      <w:r>
        <w:t></w:t>
      </w:r>
      <w:r>
        <w:rPr>
          <w:rFonts w:hint="eastAsia"/>
        </w:rPr>
        <w:t>додержання</w:t>
      </w:r>
      <w:r>
        <w:t></w:t>
      </w:r>
      <w:r>
        <w:rPr>
          <w:rFonts w:hint="eastAsia"/>
        </w:rPr>
        <w:t>конституційної</w:t>
      </w:r>
    </w:p>
    <w:p w:rsidR="00740002" w:rsidRDefault="00740002" w:rsidP="00740002">
      <w:r>
        <w:rPr>
          <w:rFonts w:hint="eastAsia"/>
        </w:rPr>
        <w:t>процедури</w:t>
      </w:r>
      <w:r>
        <w:t></w:t>
      </w:r>
      <w:r>
        <w:rPr>
          <w:rFonts w:hint="eastAsia"/>
        </w:rPr>
        <w:t>розслідування</w:t>
      </w:r>
      <w:r>
        <w:t></w:t>
      </w:r>
      <w:r>
        <w:rPr>
          <w:rFonts w:hint="eastAsia"/>
        </w:rPr>
        <w:t>і</w:t>
      </w:r>
      <w:r>
        <w:t></w:t>
      </w:r>
      <w:r>
        <w:rPr>
          <w:rFonts w:hint="eastAsia"/>
        </w:rPr>
        <w:t>розгляду</w:t>
      </w:r>
      <w:r>
        <w:t></w:t>
      </w:r>
      <w:r>
        <w:rPr>
          <w:rFonts w:hint="eastAsia"/>
        </w:rPr>
        <w:t>справи</w:t>
      </w:r>
      <w:r>
        <w:t></w:t>
      </w:r>
      <w:r>
        <w:rPr>
          <w:rFonts w:hint="eastAsia"/>
        </w:rPr>
        <w:t>про</w:t>
      </w:r>
      <w:r>
        <w:t></w:t>
      </w:r>
      <w:r>
        <w:rPr>
          <w:rFonts w:hint="eastAsia"/>
        </w:rPr>
        <w:t>усунення</w:t>
      </w:r>
      <w:r>
        <w:t></w:t>
      </w:r>
      <w:r>
        <w:rPr>
          <w:rFonts w:hint="eastAsia"/>
        </w:rPr>
        <w:t>Президента</w:t>
      </w:r>
    </w:p>
    <w:p w:rsidR="00740002" w:rsidRDefault="00740002" w:rsidP="00740002">
      <w:r>
        <w:rPr>
          <w:rFonts w:hint="eastAsia"/>
        </w:rPr>
        <w:t>України</w:t>
      </w:r>
      <w:r>
        <w:t></w:t>
      </w:r>
      <w:r>
        <w:rPr>
          <w:rFonts w:hint="eastAsia"/>
        </w:rPr>
        <w:t>з</w:t>
      </w:r>
      <w:r>
        <w:t></w:t>
      </w:r>
      <w:r>
        <w:rPr>
          <w:rFonts w:hint="eastAsia"/>
        </w:rPr>
        <w:t>поста</w:t>
      </w:r>
      <w:r>
        <w:t></w:t>
      </w:r>
      <w:r>
        <w:rPr>
          <w:rFonts w:hint="eastAsia"/>
        </w:rPr>
        <w:t>в</w:t>
      </w:r>
      <w:r>
        <w:t></w:t>
      </w:r>
      <w:r>
        <w:rPr>
          <w:rFonts w:hint="eastAsia"/>
        </w:rPr>
        <w:t>порядку</w:t>
      </w:r>
      <w:r>
        <w:t></w:t>
      </w:r>
      <w:r>
        <w:rPr>
          <w:rFonts w:hint="eastAsia"/>
        </w:rPr>
        <w:t>імпічменту</w:t>
      </w:r>
      <w:r>
        <w:t></w:t>
      </w:r>
      <w:r>
        <w:rPr>
          <w:rFonts w:hint="eastAsia"/>
        </w:rPr>
        <w:t>в</w:t>
      </w:r>
      <w:r>
        <w:t></w:t>
      </w:r>
      <w:r>
        <w:rPr>
          <w:rFonts w:hint="eastAsia"/>
        </w:rPr>
        <w:t>межах</w:t>
      </w:r>
      <w:r>
        <w:t></w:t>
      </w:r>
      <w:r>
        <w:t></w:t>
      </w:r>
      <w:r>
        <w:rPr>
          <w:rFonts w:hint="eastAsia"/>
        </w:rPr>
        <w:t>визначених</w:t>
      </w:r>
      <w:r>
        <w:t></w:t>
      </w:r>
      <w:r>
        <w:rPr>
          <w:rFonts w:hint="eastAsia"/>
        </w:rPr>
        <w:t>статтями</w:t>
      </w:r>
      <w:r>
        <w:t></w:t>
      </w:r>
      <w:r>
        <w:t></w:t>
      </w:r>
      <w:r>
        <w:t></w:t>
      </w:r>
      <w:r>
        <w:t></w:t>
      </w:r>
      <w:r>
        <w:t></w:t>
      </w:r>
      <w:r>
        <w:rPr>
          <w:rFonts w:hint="eastAsia"/>
        </w:rPr>
        <w:t>та</w:t>
      </w:r>
    </w:p>
    <w:p w:rsidR="00740002" w:rsidRDefault="00740002" w:rsidP="00740002">
      <w:r>
        <w:t></w:t>
      </w:r>
      <w:r>
        <w:t></w:t>
      </w:r>
      <w:r>
        <w:t></w:t>
      </w:r>
      <w:r>
        <w:t></w:t>
      </w:r>
      <w:r>
        <w:rPr>
          <w:rFonts w:hint="eastAsia"/>
        </w:rPr>
        <w:t>Конституції</w:t>
      </w:r>
      <w:r>
        <w:t></w:t>
      </w:r>
      <w:r>
        <w:rPr>
          <w:rFonts w:hint="eastAsia"/>
        </w:rPr>
        <w:t>України</w:t>
      </w:r>
      <w:r>
        <w:t></w:t>
      </w:r>
      <w:r>
        <w:t></w:t>
      </w:r>
      <w:r>
        <w:rPr>
          <w:rFonts w:hint="eastAsia"/>
        </w:rPr>
        <w:t>відповідності</w:t>
      </w:r>
      <w:r>
        <w:t></w:t>
      </w:r>
      <w:r>
        <w:rPr>
          <w:rFonts w:hint="eastAsia"/>
        </w:rPr>
        <w:t>проекту</w:t>
      </w:r>
      <w:r>
        <w:t></w:t>
      </w:r>
      <w:r>
        <w:rPr>
          <w:rFonts w:hint="eastAsia"/>
        </w:rPr>
        <w:t>закону</w:t>
      </w:r>
      <w:r>
        <w:t></w:t>
      </w:r>
      <w:r>
        <w:rPr>
          <w:rFonts w:hint="eastAsia"/>
        </w:rPr>
        <w:t>про</w:t>
      </w:r>
      <w:r>
        <w:t></w:t>
      </w:r>
      <w:r>
        <w:rPr>
          <w:rFonts w:hint="eastAsia"/>
        </w:rPr>
        <w:t>внесення</w:t>
      </w:r>
      <w:r>
        <w:t></w:t>
      </w:r>
      <w:r>
        <w:rPr>
          <w:rFonts w:hint="eastAsia"/>
        </w:rPr>
        <w:t>змін</w:t>
      </w:r>
      <w:r>
        <w:t></w:t>
      </w:r>
      <w:r>
        <w:rPr>
          <w:rFonts w:hint="eastAsia"/>
        </w:rPr>
        <w:t>до</w:t>
      </w:r>
    </w:p>
    <w:p w:rsidR="00740002" w:rsidRDefault="00740002" w:rsidP="00740002">
      <w:r>
        <w:rPr>
          <w:rFonts w:hint="eastAsia"/>
        </w:rPr>
        <w:t>Конституції</w:t>
      </w:r>
      <w:r>
        <w:t></w:t>
      </w:r>
      <w:r>
        <w:rPr>
          <w:rFonts w:hint="eastAsia"/>
        </w:rPr>
        <w:t>України</w:t>
      </w:r>
      <w:r>
        <w:t></w:t>
      </w:r>
      <w:r>
        <w:rPr>
          <w:rFonts w:hint="eastAsia"/>
        </w:rPr>
        <w:t>вимогам</w:t>
      </w:r>
      <w:r>
        <w:t></w:t>
      </w:r>
      <w:r>
        <w:rPr>
          <w:rFonts w:hint="eastAsia"/>
        </w:rPr>
        <w:t>статей</w:t>
      </w:r>
      <w:r>
        <w:t></w:t>
      </w:r>
      <w:r>
        <w:t></w:t>
      </w:r>
      <w:r>
        <w:t></w:t>
      </w:r>
      <w:r>
        <w:t></w:t>
      </w:r>
      <w:r>
        <w:t></w:t>
      </w:r>
      <w:r>
        <w:rPr>
          <w:rFonts w:hint="eastAsia"/>
        </w:rPr>
        <w:t>і</w:t>
      </w:r>
      <w:r>
        <w:t></w:t>
      </w:r>
      <w:r>
        <w:t></w:t>
      </w:r>
      <w:r>
        <w:t></w:t>
      </w:r>
      <w:r>
        <w:t></w:t>
      </w:r>
      <w:r>
        <w:t></w:t>
      </w:r>
      <w:r>
        <w:rPr>
          <w:rFonts w:hint="eastAsia"/>
        </w:rPr>
        <w:t>Конституції</w:t>
      </w:r>
      <w:r>
        <w:t></w:t>
      </w:r>
      <w:r>
        <w:rPr>
          <w:rFonts w:hint="eastAsia"/>
        </w:rPr>
        <w:t>України</w:t>
      </w:r>
      <w:r>
        <w:t></w:t>
      </w:r>
      <w:r>
        <w:rPr>
          <w:rFonts w:hint="eastAsia"/>
        </w:rPr>
        <w:t>та</w:t>
      </w:r>
    </w:p>
    <w:p w:rsidR="00740002" w:rsidRDefault="00740002" w:rsidP="00740002">
      <w:r>
        <w:rPr>
          <w:rFonts w:hint="eastAsia"/>
        </w:rPr>
        <w:t>порушення</w:t>
      </w:r>
      <w:r>
        <w:t></w:t>
      </w:r>
      <w:r>
        <w:rPr>
          <w:rFonts w:hint="eastAsia"/>
        </w:rPr>
        <w:t>Верховною</w:t>
      </w:r>
      <w:r>
        <w:t></w:t>
      </w:r>
      <w:r>
        <w:rPr>
          <w:rFonts w:hint="eastAsia"/>
        </w:rPr>
        <w:t>Радою</w:t>
      </w:r>
      <w:r>
        <w:t></w:t>
      </w:r>
      <w:r>
        <w:rPr>
          <w:rFonts w:hint="eastAsia"/>
        </w:rPr>
        <w:t>Автономної</w:t>
      </w:r>
      <w:r>
        <w:t></w:t>
      </w:r>
      <w:r>
        <w:rPr>
          <w:rFonts w:hint="eastAsia"/>
        </w:rPr>
        <w:t>Республіки</w:t>
      </w:r>
      <w:r>
        <w:t></w:t>
      </w:r>
      <w:r>
        <w:rPr>
          <w:rFonts w:hint="eastAsia"/>
        </w:rPr>
        <w:t>Крим</w:t>
      </w:r>
      <w:r>
        <w:t></w:t>
      </w:r>
      <w:r>
        <w:rPr>
          <w:rFonts w:hint="eastAsia"/>
        </w:rPr>
        <w:t>Конституції</w:t>
      </w:r>
    </w:p>
    <w:p w:rsidR="00740002" w:rsidRDefault="00740002" w:rsidP="00740002">
      <w:r>
        <w:rPr>
          <w:rFonts w:hint="eastAsia"/>
        </w:rPr>
        <w:t>України</w:t>
      </w:r>
      <w:r>
        <w:t></w:t>
      </w:r>
      <w:r>
        <w:rPr>
          <w:rFonts w:hint="eastAsia"/>
        </w:rPr>
        <w:t>або</w:t>
      </w:r>
      <w:r>
        <w:t></w:t>
      </w:r>
      <w:r>
        <w:rPr>
          <w:rFonts w:hint="eastAsia"/>
        </w:rPr>
        <w:t>законів</w:t>
      </w:r>
      <w:r>
        <w:t></w:t>
      </w:r>
      <w:r>
        <w:rPr>
          <w:rFonts w:hint="eastAsia"/>
        </w:rPr>
        <w:t>України</w:t>
      </w:r>
      <w:r>
        <w:t></w:t>
      </w:r>
    </w:p>
    <w:p w:rsidR="00740002" w:rsidRDefault="00740002" w:rsidP="00740002">
      <w:r>
        <w:t></w:t>
      </w:r>
      <w:r>
        <w:t></w:t>
      </w:r>
      <w:r>
        <w:rPr>
          <w:rFonts w:hint="eastAsia"/>
        </w:rPr>
        <w:t>Президентом</w:t>
      </w:r>
      <w:r>
        <w:t></w:t>
      </w:r>
      <w:r>
        <w:rPr>
          <w:rFonts w:hint="eastAsia"/>
        </w:rPr>
        <w:t>України</w:t>
      </w:r>
      <w:r>
        <w:t></w:t>
      </w:r>
      <w:r>
        <w:t></w:t>
      </w:r>
      <w:r>
        <w:rPr>
          <w:rFonts w:hint="eastAsia"/>
        </w:rPr>
        <w:t>не</w:t>
      </w:r>
      <w:r>
        <w:t></w:t>
      </w:r>
      <w:r>
        <w:rPr>
          <w:rFonts w:hint="eastAsia"/>
        </w:rPr>
        <w:t>менш</w:t>
      </w:r>
      <w:r>
        <w:t></w:t>
      </w:r>
      <w:r>
        <w:rPr>
          <w:rFonts w:hint="eastAsia"/>
        </w:rPr>
        <w:t>як</w:t>
      </w:r>
      <w:r>
        <w:t></w:t>
      </w:r>
      <w:r>
        <w:t></w:t>
      </w:r>
      <w:r>
        <w:t></w:t>
      </w:r>
      <w:r>
        <w:t></w:t>
      </w:r>
      <w:r>
        <w:rPr>
          <w:rFonts w:hint="eastAsia"/>
        </w:rPr>
        <w:t>народними</w:t>
      </w:r>
      <w:r>
        <w:t></w:t>
      </w:r>
      <w:r>
        <w:rPr>
          <w:rFonts w:hint="eastAsia"/>
        </w:rPr>
        <w:t>депутатами</w:t>
      </w:r>
      <w:r>
        <w:t></w:t>
      </w:r>
      <w:r>
        <w:rPr>
          <w:rFonts w:hint="eastAsia"/>
        </w:rPr>
        <w:t>України</w:t>
      </w:r>
    </w:p>
    <w:p w:rsidR="00740002" w:rsidRDefault="00740002" w:rsidP="00740002">
      <w:r>
        <w:t></w:t>
      </w:r>
      <w:r>
        <w:rPr>
          <w:rFonts w:hint="eastAsia"/>
        </w:rPr>
        <w:t>підпис</w:t>
      </w:r>
      <w:r>
        <w:t></w:t>
      </w:r>
      <w:r>
        <w:rPr>
          <w:rFonts w:hint="eastAsia"/>
        </w:rPr>
        <w:t>депутата</w:t>
      </w:r>
      <w:r>
        <w:t></w:t>
      </w:r>
      <w:r>
        <w:rPr>
          <w:rFonts w:hint="eastAsia"/>
        </w:rPr>
        <w:t>не</w:t>
      </w:r>
      <w:r>
        <w:t></w:t>
      </w:r>
      <w:r>
        <w:rPr>
          <w:rFonts w:hint="eastAsia"/>
        </w:rPr>
        <w:t>відкликається</w:t>
      </w:r>
      <w:r>
        <w:t></w:t>
      </w:r>
      <w:r>
        <w:t></w:t>
      </w:r>
      <w:r>
        <w:t></w:t>
      </w:r>
      <w:r>
        <w:rPr>
          <w:rFonts w:hint="eastAsia"/>
        </w:rPr>
        <w:t>Верховним</w:t>
      </w:r>
      <w:r>
        <w:t></w:t>
      </w:r>
      <w:r>
        <w:rPr>
          <w:rFonts w:hint="eastAsia"/>
        </w:rPr>
        <w:t>Судом</w:t>
      </w:r>
      <w:r>
        <w:t></w:t>
      </w:r>
      <w:r>
        <w:rPr>
          <w:rFonts w:hint="eastAsia"/>
        </w:rPr>
        <w:t>України</w:t>
      </w:r>
      <w:r>
        <w:t></w:t>
      </w:r>
    </w:p>
    <w:p w:rsidR="00740002" w:rsidRDefault="00740002" w:rsidP="00740002">
      <w:r>
        <w:rPr>
          <w:rFonts w:hint="eastAsia"/>
        </w:rPr>
        <w:t>Уповноваженим</w:t>
      </w:r>
      <w:r>
        <w:t></w:t>
      </w:r>
      <w:r>
        <w:rPr>
          <w:rFonts w:hint="eastAsia"/>
        </w:rPr>
        <w:t>Верховної</w:t>
      </w:r>
      <w:r>
        <w:t></w:t>
      </w:r>
      <w:r>
        <w:rPr>
          <w:rFonts w:hint="eastAsia"/>
        </w:rPr>
        <w:t>Ради</w:t>
      </w:r>
      <w:r>
        <w:t></w:t>
      </w:r>
      <w:r>
        <w:rPr>
          <w:rFonts w:hint="eastAsia"/>
        </w:rPr>
        <w:t>України</w:t>
      </w:r>
      <w:r>
        <w:t></w:t>
      </w:r>
      <w:r>
        <w:rPr>
          <w:rFonts w:hint="eastAsia"/>
        </w:rPr>
        <w:t>з</w:t>
      </w:r>
      <w:r>
        <w:t></w:t>
      </w:r>
      <w:r>
        <w:rPr>
          <w:rFonts w:hint="eastAsia"/>
        </w:rPr>
        <w:t>прав</w:t>
      </w:r>
      <w:r>
        <w:t></w:t>
      </w:r>
      <w:r>
        <w:rPr>
          <w:rFonts w:hint="eastAsia"/>
        </w:rPr>
        <w:t>людини</w:t>
      </w:r>
      <w:r>
        <w:t></w:t>
      </w:r>
      <w:r>
        <w:t></w:t>
      </w:r>
      <w:r>
        <w:rPr>
          <w:rFonts w:hint="eastAsia"/>
        </w:rPr>
        <w:t>Верховною</w:t>
      </w:r>
      <w:r>
        <w:t></w:t>
      </w:r>
      <w:r>
        <w:rPr>
          <w:rFonts w:hint="eastAsia"/>
        </w:rPr>
        <w:t>Радою</w:t>
      </w:r>
    </w:p>
    <w:p w:rsidR="00740002" w:rsidRDefault="00740002" w:rsidP="00740002">
      <w:r>
        <w:rPr>
          <w:rFonts w:hint="eastAsia"/>
        </w:rPr>
        <w:t>Автономної</w:t>
      </w:r>
      <w:r>
        <w:t></w:t>
      </w:r>
      <w:r>
        <w:rPr>
          <w:rFonts w:hint="eastAsia"/>
        </w:rPr>
        <w:t>Республіки</w:t>
      </w:r>
      <w:r>
        <w:t></w:t>
      </w:r>
      <w:r>
        <w:rPr>
          <w:rFonts w:hint="eastAsia"/>
        </w:rPr>
        <w:t>Крим</w:t>
      </w:r>
      <w:r>
        <w:t></w:t>
      </w:r>
      <w:r>
        <w:rPr>
          <w:rFonts w:hint="eastAsia"/>
        </w:rPr>
        <w:t>щодо</w:t>
      </w:r>
      <w:r>
        <w:t></w:t>
      </w:r>
      <w:r>
        <w:rPr>
          <w:rFonts w:hint="eastAsia"/>
        </w:rPr>
        <w:t>конституційності</w:t>
      </w:r>
      <w:r>
        <w:t></w:t>
      </w:r>
      <w:r>
        <w:rPr>
          <w:rFonts w:hint="eastAsia"/>
        </w:rPr>
        <w:t>законів</w:t>
      </w:r>
      <w:r>
        <w:t></w:t>
      </w:r>
      <w:r>
        <w:rPr>
          <w:rFonts w:hint="eastAsia"/>
        </w:rPr>
        <w:t>та</w:t>
      </w:r>
      <w:r>
        <w:t></w:t>
      </w:r>
      <w:r>
        <w:rPr>
          <w:rFonts w:hint="eastAsia"/>
        </w:rPr>
        <w:t>інших</w:t>
      </w:r>
    </w:p>
    <w:p w:rsidR="00740002" w:rsidRDefault="00740002" w:rsidP="00740002">
      <w:r>
        <w:rPr>
          <w:rFonts w:hint="eastAsia"/>
        </w:rPr>
        <w:t>правових</w:t>
      </w:r>
      <w:r>
        <w:t></w:t>
      </w:r>
      <w:r>
        <w:rPr>
          <w:rFonts w:hint="eastAsia"/>
        </w:rPr>
        <w:t>актів</w:t>
      </w:r>
      <w:r>
        <w:t></w:t>
      </w:r>
      <w:r>
        <w:rPr>
          <w:rFonts w:hint="eastAsia"/>
        </w:rPr>
        <w:t>Верховної</w:t>
      </w:r>
      <w:r>
        <w:t></w:t>
      </w:r>
      <w:r>
        <w:rPr>
          <w:rFonts w:hint="eastAsia"/>
        </w:rPr>
        <w:t>Ради</w:t>
      </w:r>
      <w:r>
        <w:t></w:t>
      </w:r>
      <w:r>
        <w:rPr>
          <w:rFonts w:hint="eastAsia"/>
        </w:rPr>
        <w:t>України</w:t>
      </w:r>
      <w:r>
        <w:t></w:t>
      </w:r>
      <w:r>
        <w:t></w:t>
      </w:r>
      <w:r>
        <w:rPr>
          <w:rFonts w:hint="eastAsia"/>
        </w:rPr>
        <w:t>актів</w:t>
      </w:r>
      <w:r>
        <w:t></w:t>
      </w:r>
      <w:r>
        <w:rPr>
          <w:rFonts w:hint="eastAsia"/>
        </w:rPr>
        <w:t>Президента</w:t>
      </w:r>
      <w:r>
        <w:t></w:t>
      </w:r>
      <w:r>
        <w:rPr>
          <w:rFonts w:hint="eastAsia"/>
        </w:rPr>
        <w:t>України</w:t>
      </w:r>
      <w:r>
        <w:t></w:t>
      </w:r>
      <w:r>
        <w:t></w:t>
      </w:r>
      <w:r>
        <w:rPr>
          <w:rFonts w:hint="eastAsia"/>
        </w:rPr>
        <w:t>актів</w:t>
      </w:r>
    </w:p>
    <w:p w:rsidR="00740002" w:rsidRDefault="00740002" w:rsidP="00740002">
      <w:r>
        <w:rPr>
          <w:rFonts w:hint="eastAsia"/>
        </w:rPr>
        <w:t>Кабінету</w:t>
      </w:r>
      <w:r>
        <w:t></w:t>
      </w:r>
      <w:r>
        <w:rPr>
          <w:rFonts w:hint="eastAsia"/>
        </w:rPr>
        <w:t>Міністрів</w:t>
      </w:r>
      <w:r>
        <w:t></w:t>
      </w:r>
      <w:r>
        <w:rPr>
          <w:rFonts w:hint="eastAsia"/>
        </w:rPr>
        <w:t>України</w:t>
      </w:r>
      <w:r>
        <w:t></w:t>
      </w:r>
      <w:r>
        <w:t></w:t>
      </w:r>
      <w:r>
        <w:rPr>
          <w:rFonts w:hint="eastAsia"/>
        </w:rPr>
        <w:t>правових</w:t>
      </w:r>
      <w:r>
        <w:t></w:t>
      </w:r>
      <w:r>
        <w:rPr>
          <w:rFonts w:hint="eastAsia"/>
        </w:rPr>
        <w:t>актів</w:t>
      </w:r>
      <w:r>
        <w:t></w:t>
      </w:r>
      <w:r>
        <w:rPr>
          <w:rFonts w:hint="eastAsia"/>
        </w:rPr>
        <w:t>Верховної</w:t>
      </w:r>
      <w:r>
        <w:t></w:t>
      </w:r>
      <w:r>
        <w:rPr>
          <w:rFonts w:hint="eastAsia"/>
        </w:rPr>
        <w:t>Ради</w:t>
      </w:r>
      <w:r>
        <w:t></w:t>
      </w:r>
      <w:r>
        <w:rPr>
          <w:rFonts w:hint="eastAsia"/>
        </w:rPr>
        <w:t>Автономної</w:t>
      </w:r>
    </w:p>
    <w:p w:rsidR="00740002" w:rsidRDefault="00740002" w:rsidP="00740002">
      <w:r>
        <w:rPr>
          <w:rFonts w:hint="eastAsia"/>
        </w:rPr>
        <w:t>Республіки</w:t>
      </w:r>
      <w:r>
        <w:t></w:t>
      </w:r>
      <w:r>
        <w:rPr>
          <w:rFonts w:hint="eastAsia"/>
        </w:rPr>
        <w:t>Крим</w:t>
      </w:r>
      <w:r>
        <w:t></w:t>
      </w:r>
    </w:p>
    <w:p w:rsidR="00740002" w:rsidRDefault="00740002" w:rsidP="00740002">
      <w:r>
        <w:rPr>
          <w:rFonts w:hint="eastAsia"/>
        </w:rPr>
        <w:t>Суб’єктами</w:t>
      </w:r>
      <w:r>
        <w:t></w:t>
      </w:r>
      <w:r>
        <w:rPr>
          <w:rFonts w:hint="eastAsia"/>
        </w:rPr>
        <w:t>права</w:t>
      </w:r>
      <w:r>
        <w:t></w:t>
      </w:r>
      <w:r>
        <w:rPr>
          <w:rFonts w:hint="eastAsia"/>
        </w:rPr>
        <w:t>на</w:t>
      </w:r>
      <w:r>
        <w:t></w:t>
      </w:r>
      <w:r>
        <w:rPr>
          <w:rFonts w:hint="eastAsia"/>
        </w:rPr>
        <w:t>конституційне</w:t>
      </w:r>
      <w:r>
        <w:t></w:t>
      </w:r>
      <w:r>
        <w:rPr>
          <w:rFonts w:hint="eastAsia"/>
        </w:rPr>
        <w:t>звернення</w:t>
      </w:r>
      <w:r>
        <w:t></w:t>
      </w:r>
      <w:r>
        <w:rPr>
          <w:rFonts w:hint="eastAsia"/>
        </w:rPr>
        <w:t>з</w:t>
      </w:r>
      <w:r>
        <w:t></w:t>
      </w:r>
      <w:r>
        <w:rPr>
          <w:rFonts w:hint="eastAsia"/>
        </w:rPr>
        <w:t>питань</w:t>
      </w:r>
      <w:r>
        <w:t></w:t>
      </w:r>
      <w:r>
        <w:rPr>
          <w:rFonts w:hint="eastAsia"/>
        </w:rPr>
        <w:t>дачі</w:t>
      </w:r>
      <w:r>
        <w:t></w:t>
      </w:r>
      <w:r>
        <w:rPr>
          <w:rFonts w:hint="eastAsia"/>
        </w:rPr>
        <w:t>висновків</w:t>
      </w:r>
    </w:p>
    <w:p w:rsidR="00740002" w:rsidRDefault="00740002" w:rsidP="00740002">
      <w:r>
        <w:rPr>
          <w:rFonts w:hint="eastAsia"/>
        </w:rPr>
        <w:t>Конституційним</w:t>
      </w:r>
      <w:r>
        <w:t></w:t>
      </w:r>
      <w:r>
        <w:rPr>
          <w:rFonts w:hint="eastAsia"/>
        </w:rPr>
        <w:t>Судом</w:t>
      </w:r>
      <w:r>
        <w:t></w:t>
      </w:r>
      <w:r>
        <w:rPr>
          <w:rFonts w:hint="eastAsia"/>
        </w:rPr>
        <w:t>України</w:t>
      </w:r>
      <w:r>
        <w:t></w:t>
      </w:r>
      <w:r>
        <w:rPr>
          <w:rFonts w:hint="eastAsia"/>
        </w:rPr>
        <w:t>щодо</w:t>
      </w:r>
      <w:r>
        <w:t></w:t>
      </w:r>
      <w:r>
        <w:rPr>
          <w:rFonts w:hint="eastAsia"/>
        </w:rPr>
        <w:t>офіційного</w:t>
      </w:r>
      <w:r>
        <w:t></w:t>
      </w:r>
      <w:r>
        <w:rPr>
          <w:rFonts w:hint="eastAsia"/>
        </w:rPr>
        <w:t>тлумачення</w:t>
      </w:r>
      <w:r>
        <w:t></w:t>
      </w:r>
      <w:r>
        <w:rPr>
          <w:rFonts w:hint="eastAsia"/>
        </w:rPr>
        <w:t>Конституції</w:t>
      </w:r>
      <w:r>
        <w:t></w:t>
      </w:r>
      <w:r>
        <w:rPr>
          <w:rFonts w:hint="eastAsia"/>
        </w:rPr>
        <w:t>та</w:t>
      </w:r>
    </w:p>
    <w:p w:rsidR="00740002" w:rsidRDefault="00740002" w:rsidP="00740002">
      <w:r>
        <w:rPr>
          <w:rFonts w:hint="eastAsia"/>
        </w:rPr>
        <w:t>законів</w:t>
      </w:r>
      <w:r>
        <w:t></w:t>
      </w:r>
      <w:r>
        <w:rPr>
          <w:rFonts w:hint="eastAsia"/>
        </w:rPr>
        <w:t>України</w:t>
      </w:r>
      <w:r>
        <w:t></w:t>
      </w:r>
      <w:r>
        <w:t></w:t>
      </w:r>
      <w:r>
        <w:rPr>
          <w:rFonts w:hint="eastAsia"/>
        </w:rPr>
        <w:t>є</w:t>
      </w:r>
      <w:r>
        <w:t></w:t>
      </w:r>
      <w:r>
        <w:rPr>
          <w:rFonts w:hint="eastAsia"/>
        </w:rPr>
        <w:t>громадяни</w:t>
      </w:r>
      <w:r>
        <w:t></w:t>
      </w:r>
      <w:r>
        <w:rPr>
          <w:rFonts w:hint="eastAsia"/>
        </w:rPr>
        <w:t>України</w:t>
      </w:r>
      <w:r>
        <w:t></w:t>
      </w:r>
      <w:r>
        <w:t></w:t>
      </w:r>
      <w:r>
        <w:rPr>
          <w:rFonts w:hint="eastAsia"/>
        </w:rPr>
        <w:t>іноземці</w:t>
      </w:r>
      <w:r>
        <w:t></w:t>
      </w:r>
      <w:r>
        <w:t></w:t>
      </w:r>
      <w:r>
        <w:rPr>
          <w:rFonts w:hint="eastAsia"/>
        </w:rPr>
        <w:t>особи</w:t>
      </w:r>
      <w:r>
        <w:t></w:t>
      </w:r>
      <w:r>
        <w:rPr>
          <w:rFonts w:hint="eastAsia"/>
        </w:rPr>
        <w:t>без</w:t>
      </w:r>
      <w:r>
        <w:t></w:t>
      </w:r>
      <w:r>
        <w:rPr>
          <w:rFonts w:hint="eastAsia"/>
        </w:rPr>
        <w:t>громадянства</w:t>
      </w:r>
      <w:r>
        <w:t></w:t>
      </w:r>
      <w:r>
        <w:rPr>
          <w:rFonts w:hint="eastAsia"/>
        </w:rPr>
        <w:t>та</w:t>
      </w:r>
    </w:p>
    <w:p w:rsidR="00740002" w:rsidRDefault="00740002" w:rsidP="00740002">
      <w:r>
        <w:rPr>
          <w:rFonts w:hint="eastAsia"/>
        </w:rPr>
        <w:t>юридичні</w:t>
      </w:r>
      <w:r>
        <w:t></w:t>
      </w:r>
      <w:r>
        <w:rPr>
          <w:rFonts w:hint="eastAsia"/>
        </w:rPr>
        <w:t>особи</w:t>
      </w:r>
      <w:r>
        <w:t></w:t>
      </w:r>
      <w:r>
        <w:t></w:t>
      </w:r>
    </w:p>
    <w:p w:rsidR="00740002" w:rsidRDefault="00740002" w:rsidP="00740002">
      <w:r>
        <w:t></w:t>
      </w:r>
      <w:r>
        <w:t></w:t>
      </w:r>
      <w:r>
        <w:t></w:t>
      </w:r>
      <w:r>
        <w:t></w:t>
      </w:r>
      <w:r>
        <w:rPr>
          <w:rFonts w:hint="eastAsia"/>
        </w:rPr>
        <w:t>В</w:t>
      </w:r>
      <w:r>
        <w:t></w:t>
      </w:r>
      <w:r>
        <w:rPr>
          <w:rFonts w:hint="eastAsia"/>
        </w:rPr>
        <w:t>результаті</w:t>
      </w:r>
      <w:r>
        <w:t></w:t>
      </w:r>
      <w:r>
        <w:rPr>
          <w:rFonts w:hint="eastAsia"/>
        </w:rPr>
        <w:t>проведеного</w:t>
      </w:r>
      <w:r>
        <w:t></w:t>
      </w:r>
      <w:r>
        <w:rPr>
          <w:rFonts w:hint="eastAsia"/>
        </w:rPr>
        <w:t>аналізу</w:t>
      </w:r>
      <w:r>
        <w:t></w:t>
      </w:r>
      <w:r>
        <w:rPr>
          <w:rFonts w:hint="eastAsia"/>
        </w:rPr>
        <w:t>було</w:t>
      </w:r>
      <w:r>
        <w:t></w:t>
      </w:r>
      <w:r>
        <w:rPr>
          <w:rFonts w:hint="eastAsia"/>
        </w:rPr>
        <w:t>з’ясовано</w:t>
      </w:r>
      <w:r>
        <w:t></w:t>
      </w:r>
      <w:r>
        <w:t></w:t>
      </w:r>
      <w:r>
        <w:rPr>
          <w:rFonts w:hint="eastAsia"/>
        </w:rPr>
        <w:t>що</w:t>
      </w:r>
      <w:r>
        <w:t></w:t>
      </w:r>
      <w:r>
        <w:rPr>
          <w:rFonts w:hint="eastAsia"/>
        </w:rPr>
        <w:t>запровадження</w:t>
      </w:r>
    </w:p>
    <w:p w:rsidR="00740002" w:rsidRDefault="00740002" w:rsidP="00740002">
      <w:r>
        <w:rPr>
          <w:rFonts w:hint="eastAsia"/>
        </w:rPr>
        <w:t>законодавчого</w:t>
      </w:r>
      <w:r>
        <w:t></w:t>
      </w:r>
      <w:r>
        <w:rPr>
          <w:rFonts w:hint="eastAsia"/>
        </w:rPr>
        <w:t>положення</w:t>
      </w:r>
      <w:r>
        <w:t></w:t>
      </w:r>
      <w:r>
        <w:rPr>
          <w:rFonts w:hint="eastAsia"/>
        </w:rPr>
        <w:t>про</w:t>
      </w:r>
      <w:r>
        <w:t></w:t>
      </w:r>
      <w:r>
        <w:rPr>
          <w:rFonts w:hint="eastAsia"/>
        </w:rPr>
        <w:t>неостаточність</w:t>
      </w:r>
      <w:r>
        <w:t></w:t>
      </w:r>
      <w:r>
        <w:rPr>
          <w:rFonts w:hint="eastAsia"/>
        </w:rPr>
        <w:t>рішень</w:t>
      </w:r>
      <w:r>
        <w:t></w:t>
      </w:r>
      <w:r>
        <w:rPr>
          <w:rFonts w:hint="eastAsia"/>
        </w:rPr>
        <w:t>та</w:t>
      </w:r>
      <w:r>
        <w:t></w:t>
      </w:r>
      <w:r>
        <w:rPr>
          <w:rFonts w:hint="eastAsia"/>
        </w:rPr>
        <w:t>висновків</w:t>
      </w:r>
    </w:p>
    <w:p w:rsidR="00740002" w:rsidRDefault="00740002" w:rsidP="00740002">
      <w:r>
        <w:rPr>
          <w:rFonts w:hint="eastAsia"/>
        </w:rPr>
        <w:t>Конституційного</w:t>
      </w:r>
      <w:r>
        <w:t></w:t>
      </w:r>
      <w:r>
        <w:rPr>
          <w:rFonts w:hint="eastAsia"/>
        </w:rPr>
        <w:t>Суду</w:t>
      </w:r>
      <w:r>
        <w:t></w:t>
      </w:r>
      <w:r>
        <w:rPr>
          <w:rFonts w:hint="eastAsia"/>
        </w:rPr>
        <w:t>України</w:t>
      </w:r>
      <w:r>
        <w:t></w:t>
      </w:r>
      <w:r>
        <w:rPr>
          <w:rFonts w:hint="eastAsia"/>
        </w:rPr>
        <w:t>лише</w:t>
      </w:r>
      <w:r>
        <w:t></w:t>
      </w:r>
      <w:r>
        <w:rPr>
          <w:rFonts w:hint="eastAsia"/>
        </w:rPr>
        <w:t>зменшить</w:t>
      </w:r>
      <w:r>
        <w:t></w:t>
      </w:r>
      <w:r>
        <w:rPr>
          <w:rFonts w:hint="eastAsia"/>
        </w:rPr>
        <w:t>його</w:t>
      </w:r>
      <w:r>
        <w:t></w:t>
      </w:r>
      <w:r>
        <w:rPr>
          <w:rFonts w:hint="eastAsia"/>
        </w:rPr>
        <w:t>значення</w:t>
      </w:r>
      <w:r>
        <w:t></w:t>
      </w:r>
      <w:r>
        <w:rPr>
          <w:rFonts w:hint="eastAsia"/>
        </w:rPr>
        <w:t>в</w:t>
      </w:r>
      <w:r>
        <w:t></w:t>
      </w:r>
      <w:r>
        <w:rPr>
          <w:rFonts w:hint="eastAsia"/>
        </w:rPr>
        <w:t>системі</w:t>
      </w:r>
    </w:p>
    <w:p w:rsidR="00740002" w:rsidRDefault="00740002" w:rsidP="00740002">
      <w:r>
        <w:rPr>
          <w:rFonts w:hint="eastAsia"/>
        </w:rPr>
        <w:t>органів</w:t>
      </w:r>
      <w:r>
        <w:t></w:t>
      </w:r>
      <w:r>
        <w:rPr>
          <w:rFonts w:hint="eastAsia"/>
        </w:rPr>
        <w:t>державної</w:t>
      </w:r>
      <w:r>
        <w:t></w:t>
      </w:r>
      <w:r>
        <w:rPr>
          <w:rFonts w:hint="eastAsia"/>
        </w:rPr>
        <w:t>влади</w:t>
      </w:r>
      <w:r>
        <w:t></w:t>
      </w:r>
      <w:r>
        <w:rPr>
          <w:rFonts w:hint="eastAsia"/>
        </w:rPr>
        <w:t>та</w:t>
      </w:r>
      <w:r>
        <w:t></w:t>
      </w:r>
      <w:r>
        <w:rPr>
          <w:rFonts w:hint="eastAsia"/>
        </w:rPr>
        <w:t>погіршить</w:t>
      </w:r>
      <w:r>
        <w:t></w:t>
      </w:r>
      <w:r>
        <w:rPr>
          <w:rFonts w:hint="eastAsia"/>
        </w:rPr>
        <w:t>існуючу</w:t>
      </w:r>
      <w:r>
        <w:t></w:t>
      </w:r>
      <w:r>
        <w:rPr>
          <w:rFonts w:hint="eastAsia"/>
        </w:rPr>
        <w:t>ситуацію</w:t>
      </w:r>
      <w:r>
        <w:t></w:t>
      </w:r>
      <w:r>
        <w:rPr>
          <w:rFonts w:hint="eastAsia"/>
        </w:rPr>
        <w:t>щодо</w:t>
      </w:r>
      <w:r>
        <w:t></w:t>
      </w:r>
      <w:r>
        <w:rPr>
          <w:rFonts w:hint="eastAsia"/>
        </w:rPr>
        <w:t>виконання</w:t>
      </w:r>
    </w:p>
    <w:p w:rsidR="00740002" w:rsidRDefault="00740002" w:rsidP="00740002">
      <w:r>
        <w:rPr>
          <w:rFonts w:hint="eastAsia"/>
        </w:rPr>
        <w:t>рішень</w:t>
      </w:r>
      <w:r>
        <w:t></w:t>
      </w:r>
      <w:r>
        <w:rPr>
          <w:rFonts w:hint="eastAsia"/>
        </w:rPr>
        <w:t>Конституційного</w:t>
      </w:r>
      <w:r>
        <w:t></w:t>
      </w:r>
      <w:r>
        <w:rPr>
          <w:rFonts w:hint="eastAsia"/>
        </w:rPr>
        <w:t>Суду</w:t>
      </w:r>
      <w:r>
        <w:t></w:t>
      </w:r>
      <w:r>
        <w:rPr>
          <w:rFonts w:hint="eastAsia"/>
        </w:rPr>
        <w:t>України</w:t>
      </w:r>
      <w:r>
        <w:t></w:t>
      </w:r>
      <w:r>
        <w:t></w:t>
      </w:r>
      <w:r>
        <w:rPr>
          <w:rFonts w:hint="eastAsia"/>
        </w:rPr>
        <w:t>Щодо</w:t>
      </w:r>
      <w:r>
        <w:t></w:t>
      </w:r>
      <w:r>
        <w:rPr>
          <w:rFonts w:hint="eastAsia"/>
        </w:rPr>
        <w:t>запровадження</w:t>
      </w:r>
      <w:r>
        <w:t></w:t>
      </w:r>
      <w:r>
        <w:rPr>
          <w:rFonts w:hint="eastAsia"/>
        </w:rPr>
        <w:t>в</w:t>
      </w:r>
      <w:r>
        <w:t></w:t>
      </w:r>
      <w:r>
        <w:rPr>
          <w:rFonts w:hint="eastAsia"/>
        </w:rPr>
        <w:t>українське</w:t>
      </w:r>
    </w:p>
    <w:p w:rsidR="00740002" w:rsidRDefault="00740002" w:rsidP="00740002">
      <w:r>
        <w:rPr>
          <w:rFonts w:hint="eastAsia"/>
        </w:rPr>
        <w:t>законодавство</w:t>
      </w:r>
      <w:r>
        <w:t></w:t>
      </w:r>
      <w:r>
        <w:rPr>
          <w:rFonts w:hint="eastAsia"/>
        </w:rPr>
        <w:t>інституту</w:t>
      </w:r>
      <w:r>
        <w:t></w:t>
      </w:r>
      <w:r>
        <w:rPr>
          <w:rFonts w:hint="eastAsia"/>
        </w:rPr>
        <w:t>конституційної</w:t>
      </w:r>
      <w:r>
        <w:t></w:t>
      </w:r>
      <w:r>
        <w:rPr>
          <w:rFonts w:hint="eastAsia"/>
        </w:rPr>
        <w:t>скарги</w:t>
      </w:r>
      <w:r>
        <w:t></w:t>
      </w:r>
      <w:r>
        <w:t></w:t>
      </w:r>
      <w:r>
        <w:rPr>
          <w:rFonts w:hint="eastAsia"/>
        </w:rPr>
        <w:t>то</w:t>
      </w:r>
      <w:r>
        <w:t></w:t>
      </w:r>
      <w:r>
        <w:rPr>
          <w:rFonts w:hint="eastAsia"/>
        </w:rPr>
        <w:t>вважаємо</w:t>
      </w:r>
      <w:r>
        <w:t></w:t>
      </w:r>
      <w:r>
        <w:t></w:t>
      </w:r>
      <w:r>
        <w:rPr>
          <w:rFonts w:hint="eastAsia"/>
        </w:rPr>
        <w:t>що</w:t>
      </w:r>
      <w:r>
        <w:t></w:t>
      </w:r>
      <w:r>
        <w:rPr>
          <w:rFonts w:hint="eastAsia"/>
        </w:rPr>
        <w:t>це</w:t>
      </w:r>
      <w:r>
        <w:t></w:t>
      </w:r>
      <w:r>
        <w:rPr>
          <w:rFonts w:hint="eastAsia"/>
        </w:rPr>
        <w:t>можливо</w:t>
      </w:r>
    </w:p>
    <w:p w:rsidR="00740002" w:rsidRDefault="00740002" w:rsidP="00740002">
      <w:r>
        <w:rPr>
          <w:rFonts w:hint="eastAsia"/>
        </w:rPr>
        <w:t>лише</w:t>
      </w:r>
      <w:r>
        <w:t></w:t>
      </w:r>
      <w:r>
        <w:rPr>
          <w:rFonts w:hint="eastAsia"/>
        </w:rPr>
        <w:t>після</w:t>
      </w:r>
      <w:r>
        <w:t></w:t>
      </w:r>
      <w:r>
        <w:rPr>
          <w:rFonts w:hint="eastAsia"/>
        </w:rPr>
        <w:t>деполітизації</w:t>
      </w:r>
      <w:r>
        <w:t></w:t>
      </w:r>
      <w:r>
        <w:rPr>
          <w:rFonts w:hint="eastAsia"/>
        </w:rPr>
        <w:t>судової</w:t>
      </w:r>
      <w:r>
        <w:t></w:t>
      </w:r>
      <w:r>
        <w:rPr>
          <w:rFonts w:hint="eastAsia"/>
        </w:rPr>
        <w:t>системи</w:t>
      </w:r>
      <w:r>
        <w:t></w:t>
      </w:r>
      <w:r>
        <w:rPr>
          <w:rFonts w:hint="eastAsia"/>
        </w:rPr>
        <w:t>та</w:t>
      </w:r>
      <w:r>
        <w:t></w:t>
      </w:r>
      <w:r>
        <w:rPr>
          <w:rFonts w:hint="eastAsia"/>
        </w:rPr>
        <w:t>системи</w:t>
      </w:r>
      <w:r>
        <w:t></w:t>
      </w:r>
      <w:r>
        <w:rPr>
          <w:rFonts w:hint="eastAsia"/>
        </w:rPr>
        <w:t>конституційного</w:t>
      </w:r>
    </w:p>
    <w:p w:rsidR="00740002" w:rsidRDefault="00740002" w:rsidP="00740002">
      <w:r>
        <w:rPr>
          <w:rFonts w:hint="eastAsia"/>
        </w:rPr>
        <w:t>правосуддя</w:t>
      </w:r>
      <w:r>
        <w:t></w:t>
      </w:r>
      <w:r>
        <w:t></w:t>
      </w:r>
      <w:r>
        <w:rPr>
          <w:rFonts w:hint="eastAsia"/>
        </w:rPr>
        <w:t>зокрема</w:t>
      </w:r>
      <w:r>
        <w:t></w:t>
      </w:r>
      <w:r>
        <w:t></w:t>
      </w:r>
      <w:r>
        <w:rPr>
          <w:rFonts w:hint="eastAsia"/>
        </w:rPr>
        <w:t>Досвід</w:t>
      </w:r>
      <w:r>
        <w:t></w:t>
      </w:r>
      <w:r>
        <w:rPr>
          <w:rFonts w:hint="eastAsia"/>
        </w:rPr>
        <w:t>Литовської</w:t>
      </w:r>
      <w:r>
        <w:t></w:t>
      </w:r>
      <w:r>
        <w:rPr>
          <w:rFonts w:hint="eastAsia"/>
        </w:rPr>
        <w:t>Республіки</w:t>
      </w:r>
      <w:r>
        <w:t></w:t>
      </w:r>
      <w:r>
        <w:rPr>
          <w:rFonts w:hint="eastAsia"/>
        </w:rPr>
        <w:t>показує</w:t>
      </w:r>
      <w:r>
        <w:t></w:t>
      </w:r>
      <w:r>
        <w:t></w:t>
      </w:r>
      <w:r>
        <w:rPr>
          <w:rFonts w:hint="eastAsia"/>
        </w:rPr>
        <w:t>що</w:t>
      </w:r>
      <w:r>
        <w:t></w:t>
      </w:r>
      <w:r>
        <w:rPr>
          <w:rFonts w:hint="eastAsia"/>
        </w:rPr>
        <w:t>не</w:t>
      </w:r>
    </w:p>
    <w:p w:rsidR="00740002" w:rsidRDefault="00740002" w:rsidP="00740002">
      <w:r>
        <w:rPr>
          <w:rFonts w:hint="eastAsia"/>
        </w:rPr>
        <w:t>дивлячись</w:t>
      </w:r>
      <w:r>
        <w:t></w:t>
      </w:r>
      <w:r>
        <w:rPr>
          <w:rFonts w:hint="eastAsia"/>
        </w:rPr>
        <w:t>на</w:t>
      </w:r>
      <w:r>
        <w:t></w:t>
      </w:r>
      <w:r>
        <w:rPr>
          <w:rFonts w:hint="eastAsia"/>
        </w:rPr>
        <w:t>членство</w:t>
      </w:r>
      <w:r>
        <w:t></w:t>
      </w:r>
      <w:r>
        <w:rPr>
          <w:rFonts w:hint="eastAsia"/>
        </w:rPr>
        <w:t>в</w:t>
      </w:r>
      <w:r>
        <w:t></w:t>
      </w:r>
      <w:r>
        <w:rPr>
          <w:rFonts w:hint="eastAsia"/>
        </w:rPr>
        <w:t>Європейському</w:t>
      </w:r>
      <w:r>
        <w:t></w:t>
      </w:r>
      <w:r>
        <w:rPr>
          <w:rFonts w:hint="eastAsia"/>
        </w:rPr>
        <w:t>Союзі</w:t>
      </w:r>
      <w:r>
        <w:t></w:t>
      </w:r>
      <w:r>
        <w:rPr>
          <w:rFonts w:hint="eastAsia"/>
        </w:rPr>
        <w:t>та</w:t>
      </w:r>
      <w:r>
        <w:t></w:t>
      </w:r>
      <w:r>
        <w:rPr>
          <w:rFonts w:hint="eastAsia"/>
        </w:rPr>
        <w:t>значно</w:t>
      </w:r>
      <w:r>
        <w:t></w:t>
      </w:r>
      <w:r>
        <w:rPr>
          <w:rFonts w:hint="eastAsia"/>
        </w:rPr>
        <w:t>більші</w:t>
      </w:r>
      <w:r>
        <w:t></w:t>
      </w:r>
      <w:r>
        <w:rPr>
          <w:rFonts w:hint="eastAsia"/>
        </w:rPr>
        <w:t>успіхи</w:t>
      </w:r>
      <w:r>
        <w:t></w:t>
      </w:r>
      <w:r>
        <w:rPr>
          <w:rFonts w:hint="eastAsia"/>
        </w:rPr>
        <w:t>в</w:t>
      </w:r>
    </w:p>
    <w:p w:rsidR="00740002" w:rsidRDefault="00740002" w:rsidP="00740002">
      <w:r>
        <w:rPr>
          <w:rFonts w:hint="eastAsia"/>
        </w:rPr>
        <w:t>сфері</w:t>
      </w:r>
      <w:r>
        <w:t></w:t>
      </w:r>
      <w:r>
        <w:rPr>
          <w:rFonts w:hint="eastAsia"/>
        </w:rPr>
        <w:t>організації</w:t>
      </w:r>
      <w:r>
        <w:t></w:t>
      </w:r>
      <w:r>
        <w:rPr>
          <w:rFonts w:hint="eastAsia"/>
        </w:rPr>
        <w:t>судової</w:t>
      </w:r>
      <w:r>
        <w:t></w:t>
      </w:r>
      <w:r>
        <w:rPr>
          <w:rFonts w:hint="eastAsia"/>
        </w:rPr>
        <w:t>системи</w:t>
      </w:r>
      <w:r>
        <w:t></w:t>
      </w:r>
      <w:r>
        <w:t></w:t>
      </w:r>
      <w:r>
        <w:rPr>
          <w:rFonts w:hint="eastAsia"/>
        </w:rPr>
        <w:t>вона</w:t>
      </w:r>
      <w:r>
        <w:t></w:t>
      </w:r>
      <w:r>
        <w:rPr>
          <w:rFonts w:hint="eastAsia"/>
        </w:rPr>
        <w:t>досі</w:t>
      </w:r>
      <w:r>
        <w:t></w:t>
      </w:r>
      <w:r>
        <w:rPr>
          <w:rFonts w:hint="eastAsia"/>
        </w:rPr>
        <w:t>не</w:t>
      </w:r>
      <w:r>
        <w:t></w:t>
      </w:r>
      <w:r>
        <w:rPr>
          <w:rFonts w:hint="eastAsia"/>
        </w:rPr>
        <w:t>має</w:t>
      </w:r>
      <w:r>
        <w:t></w:t>
      </w:r>
      <w:r>
        <w:rPr>
          <w:rFonts w:hint="eastAsia"/>
        </w:rPr>
        <w:t>у</w:t>
      </w:r>
      <w:r>
        <w:t></w:t>
      </w:r>
      <w:r>
        <w:rPr>
          <w:rFonts w:hint="eastAsia"/>
        </w:rPr>
        <w:t>своєму</w:t>
      </w:r>
      <w:r>
        <w:t></w:t>
      </w:r>
      <w:r>
        <w:rPr>
          <w:rFonts w:hint="eastAsia"/>
        </w:rPr>
        <w:t>законодавстві</w:t>
      </w:r>
    </w:p>
    <w:p w:rsidR="00740002" w:rsidRDefault="00740002" w:rsidP="00740002">
      <w:r>
        <w:t></w:t>
      </w:r>
      <w:r>
        <w:t></w:t>
      </w:r>
      <w:r>
        <w:t></w:t>
      </w:r>
    </w:p>
    <w:p w:rsidR="00740002" w:rsidRDefault="00740002" w:rsidP="00740002">
      <w:r>
        <w:rPr>
          <w:rFonts w:hint="eastAsia"/>
        </w:rPr>
        <w:t>положень</w:t>
      </w:r>
      <w:r>
        <w:t></w:t>
      </w:r>
      <w:r>
        <w:rPr>
          <w:rFonts w:hint="eastAsia"/>
        </w:rPr>
        <w:t>про</w:t>
      </w:r>
      <w:r>
        <w:t></w:t>
      </w:r>
      <w:r>
        <w:rPr>
          <w:rFonts w:hint="eastAsia"/>
        </w:rPr>
        <w:t>конституційну</w:t>
      </w:r>
      <w:r>
        <w:t></w:t>
      </w:r>
      <w:r>
        <w:rPr>
          <w:rFonts w:hint="eastAsia"/>
        </w:rPr>
        <w:t>скаргу</w:t>
      </w:r>
      <w:r>
        <w:t></w:t>
      </w:r>
      <w:r>
        <w:rPr>
          <w:rFonts w:hint="eastAsia"/>
        </w:rPr>
        <w:t>та</w:t>
      </w:r>
      <w:r>
        <w:t></w:t>
      </w:r>
      <w:r>
        <w:rPr>
          <w:rFonts w:hint="eastAsia"/>
        </w:rPr>
        <w:t>можливість</w:t>
      </w:r>
      <w:r>
        <w:t></w:t>
      </w:r>
      <w:r>
        <w:rPr>
          <w:rFonts w:hint="eastAsia"/>
        </w:rPr>
        <w:t>перегляду</w:t>
      </w:r>
      <w:r>
        <w:t></w:t>
      </w:r>
      <w:r>
        <w:rPr>
          <w:rFonts w:hint="eastAsia"/>
        </w:rPr>
        <w:t>рішень</w:t>
      </w:r>
    </w:p>
    <w:p w:rsidR="00740002" w:rsidRPr="00740002" w:rsidRDefault="00740002" w:rsidP="00740002">
      <w:r>
        <w:rPr>
          <w:rFonts w:hint="eastAsia"/>
        </w:rPr>
        <w:t>Конституційного</w:t>
      </w:r>
      <w:r>
        <w:t></w:t>
      </w:r>
      <w:r>
        <w:rPr>
          <w:rFonts w:hint="eastAsia"/>
        </w:rPr>
        <w:t>Суду</w:t>
      </w:r>
      <w:r>
        <w:t></w:t>
      </w:r>
    </w:p>
    <w:sectPr w:rsidR="00740002" w:rsidRPr="00740002" w:rsidSect="006245BA">
      <w:headerReference w:type="default" r:id="rId8"/>
      <w:footerReference w:type="even" r:id="rId9"/>
      <w:footerReference w:type="default" r:id="rId10"/>
      <w:type w:val="continuous"/>
      <w:pgSz w:w="11906" w:h="16838"/>
      <w:pgMar w:top="284" w:right="1274"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7A7" w:rsidRDefault="00AE57A7">
      <w:pPr>
        <w:spacing w:after="0" w:line="240" w:lineRule="auto"/>
      </w:pPr>
      <w:r>
        <w:separator/>
      </w:r>
    </w:p>
  </w:endnote>
  <w:endnote w:type="continuationSeparator" w:id="0">
    <w:p w:rsidR="00AE57A7" w:rsidRDefault="00AE57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Default="005955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E57A7" w:rsidRDefault="00595554">
                <w:pPr>
                  <w:spacing w:line="240" w:lineRule="auto"/>
                </w:pPr>
                <w:fldSimple w:instr=" PAGE \* MERGEFORMAT ">
                  <w:r w:rsidR="00AE57A7" w:rsidRPr="00D56C03">
                    <w:rPr>
                      <w:rStyle w:val="afffff9"/>
                      <w:b w:val="0"/>
                      <w:bCs w:val="0"/>
                      <w:noProof/>
                    </w:rPr>
                    <w:t>6</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Default="00595554">
    <w:pPr>
      <w:rPr>
        <w:sz w:val="2"/>
        <w:szCs w:val="2"/>
      </w:rPr>
    </w:pPr>
    <w:r w:rsidRPr="0059555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E57A7" w:rsidRDefault="00595554">
                <w:pPr>
                  <w:spacing w:line="240" w:lineRule="auto"/>
                </w:pPr>
                <w:fldSimple w:instr=" PAGE \* MERGEFORMAT ">
                  <w:r w:rsidR="00740002" w:rsidRPr="00740002">
                    <w:rPr>
                      <w:rStyle w:val="afffff9"/>
                      <w:noProof/>
                    </w:rPr>
                    <w:t>27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7A7" w:rsidRDefault="00AE57A7"/>
    <w:p w:rsidR="00AE57A7" w:rsidRDefault="00AE57A7"/>
    <w:p w:rsidR="00AE57A7" w:rsidRDefault="00AE57A7"/>
    <w:p w:rsidR="00AE57A7" w:rsidRDefault="00AE57A7"/>
    <w:p w:rsidR="00AE57A7" w:rsidRDefault="00AE57A7"/>
    <w:p w:rsidR="00AE57A7" w:rsidRDefault="00AE57A7"/>
    <w:p w:rsidR="00AE57A7" w:rsidRDefault="00595554">
      <w:pPr>
        <w:rPr>
          <w:sz w:val="2"/>
          <w:szCs w:val="2"/>
        </w:rPr>
      </w:pPr>
      <w:r w:rsidRPr="0059555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E57A7" w:rsidRDefault="00595554">
                  <w:pPr>
                    <w:spacing w:line="240" w:lineRule="auto"/>
                  </w:pPr>
                  <w:fldSimple w:instr=" PAGE \* MERGEFORMAT ">
                    <w:r w:rsidR="00AE57A7" w:rsidRPr="00D56C03">
                      <w:rPr>
                        <w:rStyle w:val="afffff9"/>
                        <w:b w:val="0"/>
                        <w:bCs w:val="0"/>
                        <w:noProof/>
                      </w:rPr>
                      <w:t>6</w:t>
                    </w:r>
                  </w:fldSimple>
                </w:p>
              </w:txbxContent>
            </v:textbox>
            <w10:wrap anchorx="page" anchory="page"/>
          </v:shape>
        </w:pict>
      </w:r>
    </w:p>
    <w:p w:rsidR="00AE57A7" w:rsidRDefault="00AE57A7"/>
    <w:p w:rsidR="00AE57A7" w:rsidRDefault="00AE57A7"/>
    <w:p w:rsidR="00AE57A7" w:rsidRDefault="00595554">
      <w:pPr>
        <w:rPr>
          <w:sz w:val="2"/>
          <w:szCs w:val="2"/>
        </w:rPr>
      </w:pPr>
      <w:r w:rsidRPr="0059555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E57A7" w:rsidRDefault="00AE57A7"/>
                <w:p w:rsidR="00AE57A7" w:rsidRDefault="00595554">
                  <w:pPr>
                    <w:pStyle w:val="1ffffff7"/>
                    <w:spacing w:line="240" w:lineRule="auto"/>
                  </w:pPr>
                  <w:fldSimple w:instr=" PAGE \* MERGEFORMAT ">
                    <w:r w:rsidR="00AE57A7" w:rsidRPr="00D56C03">
                      <w:rPr>
                        <w:rStyle w:val="3b"/>
                        <w:noProof/>
                      </w:rPr>
                      <w:t>6</w:t>
                    </w:r>
                  </w:fldSimple>
                </w:p>
              </w:txbxContent>
            </v:textbox>
            <w10:wrap anchorx="page" anchory="page"/>
          </v:shape>
        </w:pict>
      </w:r>
    </w:p>
    <w:p w:rsidR="00AE57A7" w:rsidRDefault="00AE57A7"/>
    <w:p w:rsidR="00AE57A7" w:rsidRDefault="00AE57A7">
      <w:pPr>
        <w:rPr>
          <w:sz w:val="2"/>
          <w:szCs w:val="2"/>
        </w:rPr>
      </w:pPr>
    </w:p>
    <w:p w:rsidR="00AE57A7" w:rsidRDefault="00AE57A7"/>
    <w:p w:rsidR="00AE57A7" w:rsidRDefault="00AE57A7">
      <w:pPr>
        <w:spacing w:after="0" w:line="240" w:lineRule="auto"/>
      </w:pPr>
    </w:p>
  </w:footnote>
  <w:footnote w:type="continuationSeparator" w:id="0">
    <w:p w:rsidR="00AE57A7" w:rsidRDefault="00AE57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7A7" w:rsidRPr="005856C0" w:rsidRDefault="00AE57A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6E3280"/>
    <w:multiLevelType w:val="multilevel"/>
    <w:tmpl w:val="3DCE61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32FC4"/>
    <w:multiLevelType w:val="multilevel"/>
    <w:tmpl w:val="6742AD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6384955"/>
    <w:multiLevelType w:val="multilevel"/>
    <w:tmpl w:val="FF96D3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79F15A0"/>
    <w:multiLevelType w:val="multilevel"/>
    <w:tmpl w:val="7F4E377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7F97D85"/>
    <w:multiLevelType w:val="multilevel"/>
    <w:tmpl w:val="4D728564"/>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B933DDF"/>
    <w:multiLevelType w:val="multilevel"/>
    <w:tmpl w:val="C53885CA"/>
    <w:lvl w:ilvl="0">
      <w:start w:val="1"/>
      <w:numFmt w:val="bullet"/>
      <w:lvlText w:val="□"/>
      <w:lvlJc w:val="left"/>
      <w:rPr>
        <w:rFonts w:ascii="Tahoma" w:eastAsia="Tahoma" w:hAnsi="Tahoma" w:cs="Tahoma"/>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4F5EF1"/>
    <w:multiLevelType w:val="multilevel"/>
    <w:tmpl w:val="40C88E96"/>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7747F1"/>
    <w:multiLevelType w:val="multilevel"/>
    <w:tmpl w:val="4888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6">
    <w:nsid w:val="128418DD"/>
    <w:multiLevelType w:val="multilevel"/>
    <w:tmpl w:val="F8E4F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88">
    <w:nsid w:val="1DE938F5"/>
    <w:multiLevelType w:val="multilevel"/>
    <w:tmpl w:val="914A2594"/>
    <w:lvl w:ilvl="0">
      <w:start w:val="1"/>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AD10F5"/>
    <w:multiLevelType w:val="multilevel"/>
    <w:tmpl w:val="671AD4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0F163A2"/>
    <w:multiLevelType w:val="multilevel"/>
    <w:tmpl w:val="F73C727A"/>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F6E3C45"/>
    <w:multiLevelType w:val="multilevel"/>
    <w:tmpl w:val="E2880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91A4E99"/>
    <w:multiLevelType w:val="multilevel"/>
    <w:tmpl w:val="02A0281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BE6388B"/>
    <w:multiLevelType w:val="multilevel"/>
    <w:tmpl w:val="B29E03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DD72A61"/>
    <w:multiLevelType w:val="multilevel"/>
    <w:tmpl w:val="033A3B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2253CF8"/>
    <w:multiLevelType w:val="multilevel"/>
    <w:tmpl w:val="8D403286"/>
    <w:lvl w:ilvl="0">
      <w:start w:val="1"/>
      <w:numFmt w:val="decimal"/>
      <w:lvlText w:val="1.%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71C452A"/>
    <w:multiLevelType w:val="multilevel"/>
    <w:tmpl w:val="21B20718"/>
    <w:lvl w:ilvl="0">
      <w:start w:val="1"/>
      <w:numFmt w:val="bullet"/>
      <w:lvlText w:val="-"/>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03A7872"/>
    <w:multiLevelType w:val="multilevel"/>
    <w:tmpl w:val="E67255F2"/>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4255FC7"/>
    <w:multiLevelType w:val="hybridMultilevel"/>
    <w:tmpl w:val="70481354"/>
    <w:name w:val="WW8Num42"/>
    <w:lvl w:ilvl="0" w:tplc="F392AC66">
      <w:start w:val="1"/>
      <w:numFmt w:val="decimal"/>
      <w:lvlText w:val="%1."/>
      <w:lvlJc w:val="left"/>
      <w:pPr>
        <w:ind w:left="360" w:hanging="360"/>
      </w:pPr>
      <w:rPr>
        <w:rFonts w:hint="default"/>
      </w:rPr>
    </w:lvl>
    <w:lvl w:ilvl="1" w:tplc="72B0437A" w:tentative="1">
      <w:start w:val="1"/>
      <w:numFmt w:val="lowerLetter"/>
      <w:lvlText w:val="%2."/>
      <w:lvlJc w:val="left"/>
      <w:pPr>
        <w:ind w:left="1440" w:hanging="360"/>
      </w:pPr>
    </w:lvl>
    <w:lvl w:ilvl="2" w:tplc="2B269B72" w:tentative="1">
      <w:start w:val="1"/>
      <w:numFmt w:val="lowerRoman"/>
      <w:lvlText w:val="%3."/>
      <w:lvlJc w:val="right"/>
      <w:pPr>
        <w:ind w:left="2160" w:hanging="180"/>
      </w:pPr>
    </w:lvl>
    <w:lvl w:ilvl="3" w:tplc="FE8E5146" w:tentative="1">
      <w:start w:val="1"/>
      <w:numFmt w:val="decimal"/>
      <w:lvlText w:val="%4."/>
      <w:lvlJc w:val="left"/>
      <w:pPr>
        <w:ind w:left="2880" w:hanging="360"/>
      </w:pPr>
    </w:lvl>
    <w:lvl w:ilvl="4" w:tplc="84DA2364" w:tentative="1">
      <w:start w:val="1"/>
      <w:numFmt w:val="lowerLetter"/>
      <w:lvlText w:val="%5."/>
      <w:lvlJc w:val="left"/>
      <w:pPr>
        <w:ind w:left="3600" w:hanging="360"/>
      </w:pPr>
    </w:lvl>
    <w:lvl w:ilvl="5" w:tplc="044C3A88" w:tentative="1">
      <w:start w:val="1"/>
      <w:numFmt w:val="lowerRoman"/>
      <w:lvlText w:val="%6."/>
      <w:lvlJc w:val="right"/>
      <w:pPr>
        <w:ind w:left="4320" w:hanging="180"/>
      </w:pPr>
    </w:lvl>
    <w:lvl w:ilvl="6" w:tplc="DBE0E210" w:tentative="1">
      <w:start w:val="1"/>
      <w:numFmt w:val="decimal"/>
      <w:lvlText w:val="%7."/>
      <w:lvlJc w:val="left"/>
      <w:pPr>
        <w:ind w:left="5040" w:hanging="360"/>
      </w:pPr>
    </w:lvl>
    <w:lvl w:ilvl="7" w:tplc="2E6C31E2" w:tentative="1">
      <w:start w:val="1"/>
      <w:numFmt w:val="lowerLetter"/>
      <w:lvlText w:val="%8."/>
      <w:lvlJc w:val="left"/>
      <w:pPr>
        <w:ind w:left="5760" w:hanging="360"/>
      </w:pPr>
    </w:lvl>
    <w:lvl w:ilvl="8" w:tplc="24925B14" w:tentative="1">
      <w:start w:val="1"/>
      <w:numFmt w:val="lowerRoman"/>
      <w:lvlText w:val="%9."/>
      <w:lvlJc w:val="right"/>
      <w:pPr>
        <w:ind w:left="6480" w:hanging="180"/>
      </w:pPr>
    </w:lvl>
  </w:abstractNum>
  <w:abstractNum w:abstractNumId="100">
    <w:nsid w:val="5A6C226E"/>
    <w:multiLevelType w:val="multilevel"/>
    <w:tmpl w:val="4320ABE6"/>
    <w:lvl w:ilvl="0">
      <w:start w:val="4"/>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A7C19CE"/>
    <w:multiLevelType w:val="multilevel"/>
    <w:tmpl w:val="2EC0DA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089328D"/>
    <w:multiLevelType w:val="multilevel"/>
    <w:tmpl w:val="23FE16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61682F3A"/>
    <w:multiLevelType w:val="multilevel"/>
    <w:tmpl w:val="18B8D2A2"/>
    <w:lvl w:ilvl="0">
      <w:start w:val="1"/>
      <w:numFmt w:val="decimal"/>
      <w:lvlText w:val="2.%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0D1D99"/>
    <w:multiLevelType w:val="multilevel"/>
    <w:tmpl w:val="6EE02A50"/>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8932BA3"/>
    <w:multiLevelType w:val="multilevel"/>
    <w:tmpl w:val="7CD8F7CC"/>
    <w:lvl w:ilvl="0">
      <w:start w:val="3"/>
      <w:numFmt w:val="decimal"/>
      <w:lvlText w:val="%1"/>
      <w:lvlJc w:val="left"/>
      <w:rPr>
        <w:rFonts w:ascii="Bookman Old Style" w:eastAsia="Bookman Old Style" w:hAnsi="Bookman Old Style" w:cs="Bookman Old Style"/>
        <w:b/>
        <w:bCs/>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D77456C"/>
    <w:multiLevelType w:val="multilevel"/>
    <w:tmpl w:val="2A7C2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2131051"/>
    <w:multiLevelType w:val="multilevel"/>
    <w:tmpl w:val="6DC20AD6"/>
    <w:name w:val="Нумерованный список 1"/>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28B07CD"/>
    <w:multiLevelType w:val="multilevel"/>
    <w:tmpl w:val="F5E60106"/>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8594524"/>
    <w:multiLevelType w:val="multilevel"/>
    <w:tmpl w:val="5658CD7A"/>
    <w:lvl w:ilvl="0">
      <w:start w:val="4"/>
      <w:numFmt w:val="decimal"/>
      <w:lvlText w:val="3.%1."/>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Arial" w:eastAsia="Arial" w:hAnsi="Arial" w:cs="Arial"/>
        <w:b/>
        <w:bCs/>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8C5564"/>
    <w:multiLevelType w:val="hybridMultilevel"/>
    <w:tmpl w:val="52F4DEF2"/>
    <w:name w:val="Нумерованный список 2"/>
    <w:lvl w:ilvl="0" w:tplc="5D12DAE8">
      <w:start w:val="1"/>
      <w:numFmt w:val="bullet"/>
      <w:lvlText w:val=""/>
      <w:lvlJc w:val="left"/>
      <w:pPr>
        <w:tabs>
          <w:tab w:val="num" w:pos="720"/>
        </w:tabs>
        <w:ind w:left="720" w:hanging="360"/>
      </w:pPr>
      <w:rPr>
        <w:rFonts w:ascii="Symbol" w:hAnsi="Symbol" w:hint="default"/>
      </w:rPr>
    </w:lvl>
    <w:lvl w:ilvl="1" w:tplc="6E52D968">
      <w:start w:val="1"/>
      <w:numFmt w:val="bullet"/>
      <w:lvlText w:val="o"/>
      <w:lvlJc w:val="left"/>
      <w:pPr>
        <w:tabs>
          <w:tab w:val="num" w:pos="1440"/>
        </w:tabs>
        <w:ind w:left="1440" w:hanging="360"/>
      </w:pPr>
      <w:rPr>
        <w:rFonts w:ascii="Courier New" w:hAnsi="Courier New" w:hint="default"/>
      </w:rPr>
    </w:lvl>
    <w:lvl w:ilvl="2" w:tplc="EB98DF06">
      <w:start w:val="1"/>
      <w:numFmt w:val="bullet"/>
      <w:lvlText w:val=""/>
      <w:lvlJc w:val="left"/>
      <w:pPr>
        <w:tabs>
          <w:tab w:val="num" w:pos="2160"/>
        </w:tabs>
        <w:ind w:left="2160" w:hanging="360"/>
      </w:pPr>
      <w:rPr>
        <w:rFonts w:ascii="Wingdings" w:hAnsi="Wingdings" w:hint="default"/>
      </w:rPr>
    </w:lvl>
    <w:lvl w:ilvl="3" w:tplc="740C6430">
      <w:start w:val="1"/>
      <w:numFmt w:val="bullet"/>
      <w:lvlText w:val=""/>
      <w:lvlJc w:val="left"/>
      <w:pPr>
        <w:tabs>
          <w:tab w:val="num" w:pos="2880"/>
        </w:tabs>
        <w:ind w:left="2880" w:hanging="360"/>
      </w:pPr>
      <w:rPr>
        <w:rFonts w:ascii="Symbol" w:hAnsi="Symbol" w:hint="default"/>
      </w:rPr>
    </w:lvl>
    <w:lvl w:ilvl="4" w:tplc="EF58A148">
      <w:start w:val="1"/>
      <w:numFmt w:val="bullet"/>
      <w:lvlText w:val="o"/>
      <w:lvlJc w:val="left"/>
      <w:pPr>
        <w:tabs>
          <w:tab w:val="num" w:pos="3600"/>
        </w:tabs>
        <w:ind w:left="3600" w:hanging="360"/>
      </w:pPr>
      <w:rPr>
        <w:rFonts w:ascii="Courier New" w:hAnsi="Courier New" w:hint="default"/>
      </w:rPr>
    </w:lvl>
    <w:lvl w:ilvl="5" w:tplc="BC0EE024">
      <w:start w:val="1"/>
      <w:numFmt w:val="bullet"/>
      <w:lvlText w:val=""/>
      <w:lvlJc w:val="left"/>
      <w:pPr>
        <w:tabs>
          <w:tab w:val="num" w:pos="4320"/>
        </w:tabs>
        <w:ind w:left="4320" w:hanging="360"/>
      </w:pPr>
      <w:rPr>
        <w:rFonts w:ascii="Wingdings" w:hAnsi="Wingdings" w:hint="default"/>
      </w:rPr>
    </w:lvl>
    <w:lvl w:ilvl="6" w:tplc="824C1222">
      <w:start w:val="1"/>
      <w:numFmt w:val="bullet"/>
      <w:lvlText w:val=""/>
      <w:lvlJc w:val="left"/>
      <w:pPr>
        <w:tabs>
          <w:tab w:val="num" w:pos="5040"/>
        </w:tabs>
        <w:ind w:left="5040" w:hanging="360"/>
      </w:pPr>
      <w:rPr>
        <w:rFonts w:ascii="Symbol" w:hAnsi="Symbol" w:hint="default"/>
      </w:rPr>
    </w:lvl>
    <w:lvl w:ilvl="7" w:tplc="E1A62FB8">
      <w:start w:val="1"/>
      <w:numFmt w:val="bullet"/>
      <w:lvlText w:val="o"/>
      <w:lvlJc w:val="left"/>
      <w:pPr>
        <w:tabs>
          <w:tab w:val="num" w:pos="5760"/>
        </w:tabs>
        <w:ind w:left="5760" w:hanging="360"/>
      </w:pPr>
      <w:rPr>
        <w:rFonts w:ascii="Courier New" w:hAnsi="Courier New" w:hint="default"/>
      </w:rPr>
    </w:lvl>
    <w:lvl w:ilvl="8" w:tplc="354C007E">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103"/>
  </w:num>
  <w:num w:numId="8">
    <w:abstractNumId w:val="88"/>
  </w:num>
  <w:num w:numId="9">
    <w:abstractNumId w:val="109"/>
  </w:num>
  <w:num w:numId="10">
    <w:abstractNumId w:val="90"/>
  </w:num>
  <w:num w:numId="11">
    <w:abstractNumId w:val="83"/>
  </w:num>
  <w:num w:numId="12">
    <w:abstractNumId w:val="97"/>
  </w:num>
  <w:num w:numId="13">
    <w:abstractNumId w:val="98"/>
  </w:num>
  <w:num w:numId="14">
    <w:abstractNumId w:val="108"/>
  </w:num>
  <w:num w:numId="15">
    <w:abstractNumId w:val="94"/>
  </w:num>
  <w:num w:numId="16">
    <w:abstractNumId w:val="101"/>
  </w:num>
  <w:num w:numId="17">
    <w:abstractNumId w:val="86"/>
  </w:num>
  <w:num w:numId="18">
    <w:abstractNumId w:val="78"/>
  </w:num>
  <w:num w:numId="19">
    <w:abstractNumId w:val="105"/>
  </w:num>
  <w:num w:numId="20">
    <w:abstractNumId w:val="77"/>
  </w:num>
  <w:num w:numId="21">
    <w:abstractNumId w:val="100"/>
  </w:num>
  <w:num w:numId="22">
    <w:abstractNumId w:val="81"/>
  </w:num>
  <w:num w:numId="23">
    <w:abstractNumId w:val="89"/>
  </w:num>
  <w:num w:numId="24">
    <w:abstractNumId w:val="84"/>
  </w:num>
  <w:num w:numId="25">
    <w:abstractNumId w:val="93"/>
  </w:num>
  <w:num w:numId="26">
    <w:abstractNumId w:val="102"/>
  </w:num>
  <w:num w:numId="27">
    <w:abstractNumId w:val="95"/>
  </w:num>
  <w:num w:numId="28">
    <w:abstractNumId w:val="75"/>
  </w:num>
  <w:num w:numId="29">
    <w:abstractNumId w:val="92"/>
  </w:num>
  <w:num w:numId="30">
    <w:abstractNumId w:val="69"/>
  </w:num>
  <w:num w:numId="31">
    <w:abstractNumId w:val="106"/>
  </w:num>
  <w:num w:numId="32">
    <w:abstractNumId w:val="6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0F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CA"/>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722"/>
    <w:rsid w:val="00296AA4"/>
    <w:rsid w:val="00296B41"/>
    <w:rsid w:val="00296BB3"/>
    <w:rsid w:val="00296CA3"/>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4A7"/>
    <w:rsid w:val="006E35D3"/>
    <w:rsid w:val="006E365A"/>
    <w:rsid w:val="006E3697"/>
    <w:rsid w:val="006E3747"/>
    <w:rsid w:val="006E392E"/>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62"/>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100"/>
    <w:rsid w:val="00880119"/>
    <w:rsid w:val="00880187"/>
    <w:rsid w:val="00880270"/>
    <w:rsid w:val="0088033D"/>
    <w:rsid w:val="00880379"/>
    <w:rsid w:val="00880449"/>
    <w:rsid w:val="00880547"/>
    <w:rsid w:val="008805BF"/>
    <w:rsid w:val="0088062B"/>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545"/>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95D"/>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92"/>
    <w:rsid w:val="00BC1E23"/>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73F"/>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5E6"/>
    <w:rsid w:val="00D306F0"/>
    <w:rsid w:val="00D3089A"/>
    <w:rsid w:val="00D3098B"/>
    <w:rsid w:val="00D30A7C"/>
    <w:rsid w:val="00D30A93"/>
    <w:rsid w:val="00D30BCB"/>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0FD8"/>
    <w:rsid w:val="00E6105B"/>
    <w:rsid w:val="00E61173"/>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805"/>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195D86-AD1A-4CC6-A40B-D7DD89243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27</Pages>
  <Words>4616</Words>
  <Characters>26314</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30869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cp:revision>
  <cp:lastPrinted>2009-02-06T05:36:00Z</cp:lastPrinted>
  <dcterms:created xsi:type="dcterms:W3CDTF">2022-04-15T17:37:00Z</dcterms:created>
  <dcterms:modified xsi:type="dcterms:W3CDTF">2022-04-16T13:36:00Z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