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AC" w:rsidRDefault="00800DDF" w:rsidP="00800DDF">
      <w:pPr>
        <w:rPr>
          <w:rFonts w:ascii="Times New Roman" w:eastAsia="Arial Narrow" w:hAnsi="Times New Roman" w:cs="Times New Roman"/>
          <w:b/>
          <w:bCs/>
          <w:color w:val="000000"/>
          <w:kern w:val="0"/>
          <w:sz w:val="24"/>
          <w:lang w:val="en-US" w:eastAsia="uk-UA" w:bidi="uk-UA"/>
        </w:rPr>
      </w:pPr>
      <w:r w:rsidRPr="00800DDF">
        <w:rPr>
          <w:rFonts w:ascii="Times New Roman" w:eastAsia="Arial Narrow" w:hAnsi="Times New Roman" w:cs="Times New Roman" w:hint="eastAsia"/>
          <w:b/>
          <w:bCs/>
          <w:color w:val="000000"/>
          <w:kern w:val="0"/>
          <w:sz w:val="24"/>
          <w:lang w:val="uk-UA" w:eastAsia="uk-UA" w:bidi="uk-UA"/>
        </w:rPr>
        <w:t>Шепова</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Наталья</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Яковлевна</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Миротворческая</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деятельность</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Организации</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Объединенных</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Наций</w:t>
      </w:r>
      <w:r w:rsidRPr="00800DDF">
        <w:rPr>
          <w:rFonts w:ascii="Times New Roman" w:eastAsia="Arial Narrow" w:hAnsi="Times New Roman" w:cs="Times New Roman"/>
          <w:b/>
          <w:bCs/>
          <w:color w:val="000000"/>
          <w:kern w:val="0"/>
          <w:sz w:val="24"/>
          <w:lang w:val="uk-UA" w:eastAsia="uk-UA" w:bidi="uk-UA"/>
        </w:rPr>
        <w:t xml:space="preserve"> (1945-1989 </w:t>
      </w:r>
      <w:r w:rsidRPr="00800DDF">
        <w:rPr>
          <w:rFonts w:ascii="Times New Roman" w:eastAsia="Arial Narrow" w:hAnsi="Times New Roman" w:cs="Times New Roman" w:hint="eastAsia"/>
          <w:b/>
          <w:bCs/>
          <w:color w:val="000000"/>
          <w:kern w:val="0"/>
          <w:sz w:val="24"/>
          <w:lang w:val="uk-UA" w:eastAsia="uk-UA" w:bidi="uk-UA"/>
        </w:rPr>
        <w:t>гг</w:t>
      </w:r>
      <w:r w:rsidRPr="00800DDF">
        <w:rPr>
          <w:rFonts w:ascii="Times New Roman" w:eastAsia="Arial Narrow" w:hAnsi="Times New Roman" w:cs="Times New Roman"/>
          <w:b/>
          <w:bCs/>
          <w:color w:val="000000"/>
          <w:kern w:val="0"/>
          <w:sz w:val="24"/>
          <w:lang w:val="uk-UA" w:eastAsia="uk-UA" w:bidi="uk-UA"/>
        </w:rPr>
        <w:t xml:space="preserve">.) : </w:t>
      </w:r>
      <w:r w:rsidRPr="00800DDF">
        <w:rPr>
          <w:rFonts w:ascii="Times New Roman" w:eastAsia="Arial Narrow" w:hAnsi="Times New Roman" w:cs="Times New Roman" w:hint="eastAsia"/>
          <w:b/>
          <w:bCs/>
          <w:color w:val="000000"/>
          <w:kern w:val="0"/>
          <w:sz w:val="24"/>
          <w:lang w:val="uk-UA" w:eastAsia="uk-UA" w:bidi="uk-UA"/>
        </w:rPr>
        <w:t>Военно</w:t>
      </w:r>
      <w:r w:rsidRPr="00800DDF">
        <w:rPr>
          <w:rFonts w:ascii="Times New Roman" w:eastAsia="Arial Narrow" w:hAnsi="Times New Roman" w:cs="Times New Roman"/>
          <w:b/>
          <w:bCs/>
          <w:color w:val="000000"/>
          <w:kern w:val="0"/>
          <w:sz w:val="24"/>
          <w:lang w:val="uk-UA" w:eastAsia="uk-UA" w:bidi="uk-UA"/>
        </w:rPr>
        <w:t>-</w:t>
      </w:r>
      <w:r w:rsidRPr="00800DDF">
        <w:rPr>
          <w:rFonts w:ascii="Times New Roman" w:eastAsia="Arial Narrow" w:hAnsi="Times New Roman" w:cs="Times New Roman" w:hint="eastAsia"/>
          <w:b/>
          <w:bCs/>
          <w:color w:val="000000"/>
          <w:kern w:val="0"/>
          <w:sz w:val="24"/>
          <w:lang w:val="uk-UA" w:eastAsia="uk-UA" w:bidi="uk-UA"/>
        </w:rPr>
        <w:t>политические</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аспекты</w:t>
      </w:r>
      <w:r w:rsidRPr="00800DDF">
        <w:rPr>
          <w:rFonts w:ascii="Times New Roman" w:eastAsia="Arial Narrow" w:hAnsi="Times New Roman" w:cs="Times New Roman"/>
          <w:b/>
          <w:bCs/>
          <w:color w:val="000000"/>
          <w:kern w:val="0"/>
          <w:sz w:val="24"/>
          <w:lang w:val="uk-UA" w:eastAsia="uk-UA" w:bidi="uk-UA"/>
        </w:rPr>
        <w:t xml:space="preserve"> : </w:t>
      </w:r>
      <w:r w:rsidRPr="00800DDF">
        <w:rPr>
          <w:rFonts w:ascii="Times New Roman" w:eastAsia="Arial Narrow" w:hAnsi="Times New Roman" w:cs="Times New Roman" w:hint="eastAsia"/>
          <w:b/>
          <w:bCs/>
          <w:color w:val="000000"/>
          <w:kern w:val="0"/>
          <w:sz w:val="24"/>
          <w:lang w:val="uk-UA" w:eastAsia="uk-UA" w:bidi="uk-UA"/>
        </w:rPr>
        <w:t>диссертация</w:t>
      </w:r>
      <w:r w:rsidRPr="00800DDF">
        <w:rPr>
          <w:rFonts w:ascii="Times New Roman" w:eastAsia="Arial Narrow" w:hAnsi="Times New Roman" w:cs="Times New Roman"/>
          <w:b/>
          <w:bCs/>
          <w:color w:val="000000"/>
          <w:kern w:val="0"/>
          <w:sz w:val="24"/>
          <w:lang w:val="uk-UA" w:eastAsia="uk-UA" w:bidi="uk-UA"/>
        </w:rPr>
        <w:t xml:space="preserve"> ... </w:t>
      </w:r>
      <w:r w:rsidRPr="00800DDF">
        <w:rPr>
          <w:rFonts w:ascii="Times New Roman" w:eastAsia="Arial Narrow" w:hAnsi="Times New Roman" w:cs="Times New Roman" w:hint="eastAsia"/>
          <w:b/>
          <w:bCs/>
          <w:color w:val="000000"/>
          <w:kern w:val="0"/>
          <w:sz w:val="24"/>
          <w:lang w:val="uk-UA" w:eastAsia="uk-UA" w:bidi="uk-UA"/>
        </w:rPr>
        <w:t>кандидата</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исторических</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наук</w:t>
      </w:r>
      <w:r w:rsidRPr="00800DDF">
        <w:rPr>
          <w:rFonts w:ascii="Times New Roman" w:eastAsia="Arial Narrow" w:hAnsi="Times New Roman" w:cs="Times New Roman"/>
          <w:b/>
          <w:bCs/>
          <w:color w:val="000000"/>
          <w:kern w:val="0"/>
          <w:sz w:val="24"/>
          <w:lang w:val="uk-UA" w:eastAsia="uk-UA" w:bidi="uk-UA"/>
        </w:rPr>
        <w:t xml:space="preserve"> : 07.00.03.- </w:t>
      </w:r>
      <w:r w:rsidRPr="00800DDF">
        <w:rPr>
          <w:rFonts w:ascii="Times New Roman" w:eastAsia="Arial Narrow" w:hAnsi="Times New Roman" w:cs="Times New Roman" w:hint="eastAsia"/>
          <w:b/>
          <w:bCs/>
          <w:color w:val="000000"/>
          <w:kern w:val="0"/>
          <w:sz w:val="24"/>
          <w:lang w:val="uk-UA" w:eastAsia="uk-UA" w:bidi="uk-UA"/>
        </w:rPr>
        <w:t>Москва</w:t>
      </w:r>
      <w:r w:rsidRPr="00800DDF">
        <w:rPr>
          <w:rFonts w:ascii="Times New Roman" w:eastAsia="Arial Narrow" w:hAnsi="Times New Roman" w:cs="Times New Roman"/>
          <w:b/>
          <w:bCs/>
          <w:color w:val="000000"/>
          <w:kern w:val="0"/>
          <w:sz w:val="24"/>
          <w:lang w:val="uk-UA" w:eastAsia="uk-UA" w:bidi="uk-UA"/>
        </w:rPr>
        <w:t xml:space="preserve">, 2003.- 396 </w:t>
      </w:r>
      <w:r w:rsidRPr="00800DDF">
        <w:rPr>
          <w:rFonts w:ascii="Times New Roman" w:eastAsia="Arial Narrow" w:hAnsi="Times New Roman" w:cs="Times New Roman" w:hint="eastAsia"/>
          <w:b/>
          <w:bCs/>
          <w:color w:val="000000"/>
          <w:kern w:val="0"/>
          <w:sz w:val="24"/>
          <w:lang w:val="uk-UA" w:eastAsia="uk-UA" w:bidi="uk-UA"/>
        </w:rPr>
        <w:t>с</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ил</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РГБ</w:t>
      </w:r>
      <w:r w:rsidRPr="00800DDF">
        <w:rPr>
          <w:rFonts w:ascii="Times New Roman" w:eastAsia="Arial Narrow" w:hAnsi="Times New Roman" w:cs="Times New Roman"/>
          <w:b/>
          <w:bCs/>
          <w:color w:val="000000"/>
          <w:kern w:val="0"/>
          <w:sz w:val="24"/>
          <w:lang w:val="uk-UA" w:eastAsia="uk-UA" w:bidi="uk-UA"/>
        </w:rPr>
        <w:t xml:space="preserve"> </w:t>
      </w:r>
      <w:r w:rsidRPr="00800DDF">
        <w:rPr>
          <w:rFonts w:ascii="Times New Roman" w:eastAsia="Arial Narrow" w:hAnsi="Times New Roman" w:cs="Times New Roman" w:hint="eastAsia"/>
          <w:b/>
          <w:bCs/>
          <w:color w:val="000000"/>
          <w:kern w:val="0"/>
          <w:sz w:val="24"/>
          <w:lang w:val="uk-UA" w:eastAsia="uk-UA" w:bidi="uk-UA"/>
        </w:rPr>
        <w:t>ОД</w:t>
      </w:r>
      <w:r w:rsidRPr="00800DDF">
        <w:rPr>
          <w:rFonts w:ascii="Times New Roman" w:eastAsia="Arial Narrow" w:hAnsi="Times New Roman" w:cs="Times New Roman"/>
          <w:b/>
          <w:bCs/>
          <w:color w:val="000000"/>
          <w:kern w:val="0"/>
          <w:sz w:val="24"/>
          <w:lang w:val="uk-UA" w:eastAsia="uk-UA" w:bidi="uk-UA"/>
        </w:rPr>
        <w:t>, 61 03-7/778-7</w:t>
      </w:r>
    </w:p>
    <w:p w:rsidR="00800DDF" w:rsidRDefault="00800DDF" w:rsidP="00800DDF">
      <w:pPr>
        <w:rPr>
          <w:rFonts w:ascii="Times New Roman" w:eastAsia="Arial Narrow" w:hAnsi="Times New Roman" w:cs="Times New Roman"/>
          <w:b/>
          <w:bCs/>
          <w:color w:val="000000"/>
          <w:kern w:val="0"/>
          <w:sz w:val="24"/>
          <w:lang w:val="en-US" w:eastAsia="uk-UA" w:bidi="uk-UA"/>
        </w:rPr>
      </w:pPr>
    </w:p>
    <w:p w:rsidR="00800DDF" w:rsidRDefault="00800DDF" w:rsidP="00800DDF">
      <w:pPr>
        <w:rPr>
          <w:rFonts w:ascii="Times New Roman" w:eastAsia="Arial Narrow" w:hAnsi="Times New Roman" w:cs="Times New Roman"/>
          <w:b/>
          <w:bCs/>
          <w:color w:val="000000"/>
          <w:kern w:val="0"/>
          <w:sz w:val="24"/>
          <w:lang w:val="en-US" w:eastAsia="uk-UA" w:bidi="uk-UA"/>
        </w:rPr>
      </w:pPr>
    </w:p>
    <w:p w:rsidR="00800DDF" w:rsidRPr="00800DDF" w:rsidRDefault="00800DDF" w:rsidP="00800DDF">
      <w:pPr>
        <w:keepNext/>
        <w:keepLines/>
        <w:tabs>
          <w:tab w:val="clear" w:pos="709"/>
        </w:tabs>
        <w:suppressAutoHyphens w:val="0"/>
        <w:spacing w:after="510" w:line="365" w:lineRule="exact"/>
        <w:ind w:left="280" w:firstLine="0"/>
        <w:jc w:val="center"/>
        <w:outlineLvl w:val="0"/>
        <w:rPr>
          <w:rFonts w:ascii="Times New Roman" w:eastAsia="Times New Roman" w:hAnsi="Times New Roman" w:cs="Times New Roman"/>
          <w:b/>
          <w:bCs/>
          <w:color w:val="000000"/>
          <w:kern w:val="0"/>
          <w:sz w:val="32"/>
          <w:szCs w:val="32"/>
          <w:lang w:eastAsia="ru-RU" w:bidi="ru-RU"/>
        </w:rPr>
      </w:pPr>
      <w:bookmarkStart w:id="0" w:name="bookmark0"/>
      <w:r w:rsidRPr="00800DDF">
        <w:rPr>
          <w:rFonts w:ascii="Times New Roman" w:eastAsia="Times New Roman" w:hAnsi="Times New Roman" w:cs="Times New Roman"/>
          <w:b/>
          <w:bCs/>
          <w:color w:val="000000"/>
          <w:kern w:val="0"/>
          <w:sz w:val="32"/>
          <w:szCs w:val="32"/>
          <w:lang w:eastAsia="ru-RU" w:bidi="ru-RU"/>
        </w:rPr>
        <w:t>Институт военной истории Министерства обороны Российской Федерации</w:t>
      </w:r>
      <w:bookmarkEnd w:id="0"/>
    </w:p>
    <w:p w:rsidR="00800DDF" w:rsidRPr="00800DDF" w:rsidRDefault="00800DDF" w:rsidP="00800DDF">
      <w:pPr>
        <w:tabs>
          <w:tab w:val="clear" w:pos="709"/>
        </w:tabs>
        <w:suppressAutoHyphens w:val="0"/>
        <w:spacing w:after="1086" w:line="552" w:lineRule="exact"/>
        <w:ind w:left="6640" w:right="260" w:hanging="880"/>
        <w:jc w:val="left"/>
        <w:rPr>
          <w:rFonts w:ascii="Times New Roman" w:eastAsia="Times New Roman" w:hAnsi="Times New Roman" w:cs="Times New Roman"/>
          <w:b/>
          <w:bCs/>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На правах рукописи Экз. № </w:t>
      </w:r>
      <w:r w:rsidRPr="00800DDF">
        <w:rPr>
          <w:rFonts w:ascii="Times New Roman" w:eastAsia="Times New Roman" w:hAnsi="Times New Roman" w:cs="Times New Roman"/>
          <w:b/>
          <w:bCs/>
          <w:color w:val="000000"/>
          <w:kern w:val="0"/>
          <w:sz w:val="24"/>
          <w:szCs w:val="24"/>
          <w:u w:val="single"/>
          <w:lang w:eastAsia="ru-RU" w:bidi="ru-RU"/>
        </w:rPr>
        <w:t>^</w:t>
      </w:r>
    </w:p>
    <w:p w:rsidR="00800DDF" w:rsidRPr="00800DDF" w:rsidRDefault="00800DDF" w:rsidP="00800DDF">
      <w:pPr>
        <w:keepNext/>
        <w:keepLines/>
        <w:tabs>
          <w:tab w:val="clear" w:pos="709"/>
        </w:tabs>
        <w:suppressAutoHyphens w:val="0"/>
        <w:spacing w:after="785" w:line="320" w:lineRule="exact"/>
        <w:ind w:left="280" w:firstLine="0"/>
        <w:jc w:val="center"/>
        <w:outlineLvl w:val="0"/>
        <w:rPr>
          <w:rFonts w:ascii="Times New Roman" w:eastAsia="Times New Roman" w:hAnsi="Times New Roman" w:cs="Times New Roman"/>
          <w:b/>
          <w:bCs/>
          <w:color w:val="000000"/>
          <w:kern w:val="0"/>
          <w:sz w:val="32"/>
          <w:szCs w:val="32"/>
          <w:lang w:eastAsia="ru-RU" w:bidi="ru-RU"/>
        </w:rPr>
      </w:pPr>
      <w:bookmarkStart w:id="1" w:name="bookmark1"/>
      <w:r w:rsidRPr="00800DDF">
        <w:rPr>
          <w:rFonts w:ascii="Times New Roman" w:eastAsia="Times New Roman" w:hAnsi="Times New Roman" w:cs="Times New Roman"/>
          <w:b/>
          <w:bCs/>
          <w:color w:val="000000"/>
          <w:kern w:val="0"/>
          <w:sz w:val="32"/>
          <w:szCs w:val="32"/>
          <w:lang w:eastAsia="ru-RU" w:bidi="ru-RU"/>
        </w:rPr>
        <w:t>Шепова Наталья Яковлевна</w:t>
      </w:r>
      <w:bookmarkEnd w:id="1"/>
    </w:p>
    <w:p w:rsidR="00800DDF" w:rsidRPr="00800DDF" w:rsidRDefault="00800DDF" w:rsidP="00800DDF">
      <w:pPr>
        <w:tabs>
          <w:tab w:val="clear" w:pos="709"/>
        </w:tabs>
        <w:suppressAutoHyphens w:val="0"/>
        <w:spacing w:after="962" w:line="317" w:lineRule="exact"/>
        <w:ind w:right="960" w:firstLine="0"/>
        <w:jc w:val="left"/>
        <w:rPr>
          <w:rFonts w:ascii="Times New Roman" w:eastAsia="Times New Roman" w:hAnsi="Times New Roman" w:cs="Times New Roman"/>
          <w:b/>
          <w:bCs/>
          <w:color w:val="000000"/>
          <w:kern w:val="0"/>
          <w:sz w:val="28"/>
          <w:szCs w:val="28"/>
          <w:lang w:eastAsia="ru-RU" w:bidi="ru-RU"/>
        </w:rPr>
      </w:pPr>
      <w:bookmarkStart w:id="2" w:name="bookmark2"/>
      <w:r w:rsidRPr="00800DDF">
        <w:rPr>
          <w:rFonts w:ascii="Times New Roman" w:eastAsia="Times New Roman" w:hAnsi="Times New Roman" w:cs="Times New Roman"/>
          <w:b/>
          <w:bCs/>
          <w:color w:val="000000"/>
          <w:kern w:val="0"/>
          <w:sz w:val="28"/>
          <w:szCs w:val="28"/>
          <w:lang w:eastAsia="ru-RU" w:bidi="ru-RU"/>
        </w:rPr>
        <w:t>МИРОТВОРЧЕСКАЯ ДЕЯТЕЛЬНОСТЬ ОРГАНИЗАЦИИ ОБЪЕДИНЕННЫХ НАЦИЙ (1945-1989 гг.): ВОЕННО-ПОЛИТИЧЕСКИЕ АСПЕКТЫ</w:t>
      </w:r>
      <w:bookmarkEnd w:id="2"/>
    </w:p>
    <w:p w:rsidR="00800DDF" w:rsidRPr="00800DDF" w:rsidRDefault="00800DDF" w:rsidP="00800DDF">
      <w:pPr>
        <w:tabs>
          <w:tab w:val="clear" w:pos="709"/>
        </w:tabs>
        <w:suppressAutoHyphens w:val="0"/>
        <w:spacing w:after="132" w:line="240" w:lineRule="exact"/>
        <w:ind w:left="280" w:firstLine="0"/>
        <w:jc w:val="center"/>
        <w:rPr>
          <w:rFonts w:ascii="Times New Roman" w:eastAsia="Times New Roman" w:hAnsi="Times New Roman" w:cs="Times New Roman"/>
          <w:b/>
          <w:bCs/>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Специальность 07.00.03 - всеобщая история</w:t>
      </w:r>
    </w:p>
    <w:p w:rsidR="00800DDF" w:rsidRPr="00800DDF" w:rsidRDefault="00800DDF" w:rsidP="00800DDF">
      <w:pPr>
        <w:framePr w:h="624"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569085" cy="395605"/>
            <wp:effectExtent l="19050" t="0" r="0" b="0"/>
            <wp:docPr id="83" name="Рисунок 83" descr="C:\Users\Pavel\AppData\Local\Temp\Rar$DIa0.66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Pavel\AppData\Local\Temp\Rar$DIa0.661\media\image1.png"/>
                    <pic:cNvPicPr>
                      <a:picLocks noChangeAspect="1" noChangeArrowheads="1"/>
                    </pic:cNvPicPr>
                  </pic:nvPicPr>
                  <pic:blipFill>
                    <a:blip r:embed="rId8" cstate="print"/>
                    <a:srcRect/>
                    <a:stretch>
                      <a:fillRect/>
                    </a:stretch>
                  </pic:blipFill>
                  <pic:spPr bwMode="auto">
                    <a:xfrm>
                      <a:off x="0" y="0"/>
                      <a:ext cx="1569085" cy="395605"/>
                    </a:xfrm>
                    <a:prstGeom prst="rect">
                      <a:avLst/>
                    </a:prstGeom>
                    <a:noFill/>
                    <a:ln w="9525">
                      <a:noFill/>
                      <a:miter lim="800000"/>
                      <a:headEnd/>
                      <a:tailEnd/>
                    </a:ln>
                  </pic:spPr>
                </pic:pic>
              </a:graphicData>
            </a:graphic>
          </wp:inline>
        </w:drawing>
      </w:r>
    </w:p>
    <w:p w:rsidR="00800DDF" w:rsidRPr="00800DDF" w:rsidRDefault="00800DDF" w:rsidP="00800DD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800DDF" w:rsidRPr="00800DDF" w:rsidRDefault="00800DDF" w:rsidP="00800DDF">
      <w:pPr>
        <w:tabs>
          <w:tab w:val="clear" w:pos="709"/>
        </w:tabs>
        <w:suppressAutoHyphens w:val="0"/>
        <w:spacing w:before="185" w:after="79" w:line="240" w:lineRule="exact"/>
        <w:ind w:left="280" w:firstLine="0"/>
        <w:jc w:val="center"/>
        <w:rPr>
          <w:rFonts w:ascii="Times New Roman" w:eastAsia="Times New Roman" w:hAnsi="Times New Roman" w:cs="Times New Roman"/>
          <w:b/>
          <w:bCs/>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Диссертация</w:t>
      </w:r>
    </w:p>
    <w:p w:rsidR="00800DDF" w:rsidRPr="00800DDF" w:rsidRDefault="00800DDF" w:rsidP="00800DDF">
      <w:pPr>
        <w:tabs>
          <w:tab w:val="clear" w:pos="709"/>
        </w:tabs>
        <w:suppressAutoHyphens w:val="0"/>
        <w:spacing w:after="1264" w:line="240" w:lineRule="exact"/>
        <w:ind w:left="280" w:firstLine="0"/>
        <w:jc w:val="center"/>
        <w:rPr>
          <w:rFonts w:ascii="Times New Roman" w:eastAsia="Times New Roman" w:hAnsi="Times New Roman" w:cs="Times New Roman"/>
          <w:b/>
          <w:bCs/>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на соискание степени кандидата исторических наук</w:t>
      </w:r>
    </w:p>
    <w:p w:rsidR="00800DDF" w:rsidRPr="00800DDF" w:rsidRDefault="00800DDF" w:rsidP="00800DDF">
      <w:pPr>
        <w:tabs>
          <w:tab w:val="clear" w:pos="709"/>
        </w:tabs>
        <w:suppressAutoHyphens w:val="0"/>
        <w:spacing w:after="2949" w:line="331" w:lineRule="exact"/>
        <w:ind w:left="3960" w:right="400" w:firstLine="0"/>
        <w:jc w:val="left"/>
        <w:rPr>
          <w:rFonts w:ascii="Times New Roman" w:eastAsia="Times New Roman" w:hAnsi="Times New Roman" w:cs="Times New Roman"/>
          <w:b/>
          <w:bCs/>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Научный руководитель - кандидат психологических наук, старший научный сотрудник </w:t>
      </w:r>
      <w:r w:rsidRPr="00800DDF">
        <w:rPr>
          <w:rFonts w:ascii="Times New Roman" w:eastAsia="Times New Roman" w:hAnsi="Times New Roman" w:cs="Times New Roman"/>
          <w:b/>
          <w:bCs/>
          <w:color w:val="000000"/>
          <w:kern w:val="0"/>
          <w:sz w:val="32"/>
          <w:szCs w:val="32"/>
          <w:lang w:eastAsia="ru-RU" w:bidi="ru-RU"/>
        </w:rPr>
        <w:t>Гаврилов В.А.</w:t>
      </w:r>
    </w:p>
    <w:p w:rsidR="00800DDF" w:rsidRPr="00800DDF" w:rsidRDefault="00800DDF" w:rsidP="00800DDF">
      <w:pPr>
        <w:keepNext/>
        <w:keepLines/>
        <w:tabs>
          <w:tab w:val="clear" w:pos="709"/>
        </w:tabs>
        <w:suppressAutoHyphens w:val="0"/>
        <w:spacing w:after="0" w:line="320" w:lineRule="exact"/>
        <w:ind w:left="280" w:firstLine="0"/>
        <w:jc w:val="center"/>
        <w:outlineLvl w:val="0"/>
        <w:rPr>
          <w:rFonts w:ascii="Times New Roman" w:eastAsia="Times New Roman" w:hAnsi="Times New Roman" w:cs="Times New Roman"/>
          <w:b/>
          <w:bCs/>
          <w:color w:val="000000"/>
          <w:kern w:val="0"/>
          <w:sz w:val="32"/>
          <w:szCs w:val="32"/>
          <w:lang w:eastAsia="ru-RU" w:bidi="ru-RU"/>
        </w:rPr>
        <w:sectPr w:rsidR="00800DDF" w:rsidRPr="00800DDF" w:rsidSect="00800DDF">
          <w:footnotePr>
            <w:numFmt w:val="chicago"/>
            <w:numRestart w:val="eachPage"/>
          </w:footnotePr>
          <w:pgSz w:w="11909" w:h="16838"/>
          <w:pgMar w:top="879" w:right="1711" w:bottom="879" w:left="1735" w:header="0" w:footer="3" w:gutter="0"/>
          <w:cols w:space="720"/>
          <w:noEndnote/>
          <w:docGrid w:linePitch="360"/>
        </w:sectPr>
      </w:pPr>
      <w:bookmarkStart w:id="3" w:name="bookmark3"/>
      <w:r w:rsidRPr="00800DDF">
        <w:rPr>
          <w:rFonts w:ascii="Times New Roman" w:eastAsia="Times New Roman" w:hAnsi="Times New Roman" w:cs="Times New Roman"/>
          <w:b/>
          <w:bCs/>
          <w:color w:val="000000"/>
          <w:kern w:val="0"/>
          <w:sz w:val="32"/>
          <w:szCs w:val="32"/>
          <w:lang w:eastAsia="ru-RU" w:bidi="ru-RU"/>
        </w:rPr>
        <w:t>Москва - 2003</w:t>
      </w:r>
      <w:bookmarkEnd w:id="3"/>
    </w:p>
    <w:p w:rsidR="00800DDF" w:rsidRPr="00800DDF" w:rsidRDefault="00800DDF" w:rsidP="00800DDF">
      <w:pPr>
        <w:keepNext/>
        <w:keepLines/>
        <w:tabs>
          <w:tab w:val="clear" w:pos="709"/>
        </w:tabs>
        <w:suppressAutoHyphens w:val="0"/>
        <w:spacing w:after="599" w:line="280" w:lineRule="exact"/>
        <w:ind w:right="20" w:firstLine="0"/>
        <w:jc w:val="center"/>
        <w:outlineLvl w:val="1"/>
        <w:rPr>
          <w:rFonts w:ascii="Times New Roman" w:eastAsia="Times New Roman" w:hAnsi="Times New Roman" w:cs="Times New Roman"/>
          <w:b/>
          <w:bCs/>
          <w:color w:val="000000"/>
          <w:kern w:val="0"/>
          <w:sz w:val="28"/>
          <w:szCs w:val="28"/>
          <w:lang w:eastAsia="ru-RU" w:bidi="ru-RU"/>
        </w:rPr>
      </w:pPr>
      <w:bookmarkStart w:id="4" w:name="bookmark4"/>
      <w:r w:rsidRPr="00800DDF">
        <w:rPr>
          <w:rFonts w:ascii="Times New Roman" w:eastAsia="Times New Roman" w:hAnsi="Times New Roman" w:cs="Times New Roman"/>
          <w:b/>
          <w:bCs/>
          <w:color w:val="000000"/>
          <w:kern w:val="0"/>
          <w:sz w:val="28"/>
          <w:szCs w:val="28"/>
          <w:lang w:eastAsia="ru-RU" w:bidi="ru-RU"/>
        </w:rPr>
        <w:t>ОГЛАВЛЕНИЕ</w:t>
      </w:r>
      <w:bookmarkEnd w:id="4"/>
    </w:p>
    <w:p w:rsidR="00800DDF" w:rsidRPr="00800DDF" w:rsidRDefault="00800DDF" w:rsidP="00800DDF">
      <w:pPr>
        <w:tabs>
          <w:tab w:val="clear" w:pos="709"/>
          <w:tab w:val="right" w:leader="dot" w:pos="9600"/>
        </w:tabs>
        <w:suppressAutoHyphens w:val="0"/>
        <w:spacing w:after="296" w:line="240"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fldChar w:fldCharType="begin"/>
      </w:r>
      <w:r w:rsidRPr="00800DDF">
        <w:rPr>
          <w:rFonts w:ascii="Times New Roman" w:eastAsia="Times New Roman" w:hAnsi="Times New Roman" w:cs="Times New Roman"/>
          <w:color w:val="000000"/>
          <w:kern w:val="0"/>
          <w:sz w:val="24"/>
          <w:szCs w:val="24"/>
          <w:lang w:eastAsia="ru-RU" w:bidi="ru-RU"/>
        </w:rPr>
        <w:instrText xml:space="preserve"> TOC \o "1-5" \h \z </w:instrText>
      </w:r>
      <w:r w:rsidRPr="00800DDF">
        <w:rPr>
          <w:rFonts w:ascii="Times New Roman" w:eastAsia="Times New Roman" w:hAnsi="Times New Roman" w:cs="Times New Roman"/>
          <w:color w:val="000000"/>
          <w:kern w:val="0"/>
          <w:sz w:val="24"/>
          <w:szCs w:val="24"/>
          <w:lang w:eastAsia="ru-RU" w:bidi="ru-RU"/>
        </w:rPr>
        <w:fldChar w:fldCharType="separate"/>
      </w:r>
      <w:hyperlink w:anchor="bookmark5" w:tooltip="Current Document">
        <w:r w:rsidRPr="00800DDF">
          <w:rPr>
            <w:rFonts w:ascii="Times New Roman" w:eastAsia="Times New Roman" w:hAnsi="Times New Roman" w:cs="Times New Roman"/>
            <w:color w:val="000000"/>
            <w:kern w:val="0"/>
            <w:sz w:val="24"/>
            <w:szCs w:val="24"/>
            <w:lang w:eastAsia="ru-RU" w:bidi="ru-RU"/>
          </w:rPr>
          <w:t xml:space="preserve">ВВЕДЕНИЕ </w:t>
        </w:r>
        <w:r w:rsidRPr="00800DDF">
          <w:rPr>
            <w:rFonts w:ascii="Times New Roman" w:eastAsia="Times New Roman" w:hAnsi="Times New Roman" w:cs="Times New Roman"/>
            <w:color w:val="000000"/>
            <w:kern w:val="0"/>
            <w:sz w:val="24"/>
            <w:szCs w:val="24"/>
            <w:lang w:eastAsia="ru-RU" w:bidi="ru-RU"/>
          </w:rPr>
          <w:tab/>
          <w:t xml:space="preserve"> 3</w:t>
        </w:r>
      </w:hyperlink>
    </w:p>
    <w:p w:rsidR="00800DDF" w:rsidRPr="00800DDF" w:rsidRDefault="00800DDF" w:rsidP="00800DDF">
      <w:pPr>
        <w:tabs>
          <w:tab w:val="clear" w:pos="709"/>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Глава 1. ОСНОВЫ МИРОТВОРЧЕСКОЙ ДЕЯТЕЛЬНОСТИ ОРГАНИЗАЦИИ</w:t>
      </w:r>
    </w:p>
    <w:p w:rsidR="00800DDF" w:rsidRPr="00800DDF" w:rsidRDefault="00800DDF" w:rsidP="00800DDF">
      <w:pPr>
        <w:tabs>
          <w:tab w:val="clear" w:pos="709"/>
          <w:tab w:val="right" w:leader="dot" w:pos="9600"/>
        </w:tabs>
        <w:suppressAutoHyphens w:val="0"/>
        <w:spacing w:after="0" w:line="307" w:lineRule="exact"/>
        <w:ind w:left="10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ОБЪЕДИНЕННЫХ НАЦИЙ </w:t>
      </w:r>
      <w:r w:rsidRPr="00800DDF">
        <w:rPr>
          <w:rFonts w:ascii="Times New Roman" w:eastAsia="Times New Roman" w:hAnsi="Times New Roman" w:cs="Times New Roman"/>
          <w:color w:val="000000"/>
          <w:kern w:val="0"/>
          <w:sz w:val="24"/>
          <w:szCs w:val="24"/>
          <w:lang w:eastAsia="ru-RU" w:bidi="ru-RU"/>
        </w:rPr>
        <w:tab/>
        <w:t xml:space="preserve"> 27</w:t>
      </w:r>
    </w:p>
    <w:p w:rsidR="00800DDF" w:rsidRPr="00800DDF" w:rsidRDefault="00800DDF" w:rsidP="00800DDF">
      <w:pPr>
        <w:numPr>
          <w:ilvl w:val="0"/>
          <w:numId w:val="14"/>
        </w:numPr>
        <w:tabs>
          <w:tab w:val="clear" w:pos="709"/>
          <w:tab w:val="right" w:leader="dot" w:pos="9600"/>
        </w:tabs>
        <w:suppressAutoHyphens w:val="0"/>
        <w:spacing w:after="0" w:line="307" w:lineRule="exact"/>
        <w:ind w:left="240" w:firstLine="0"/>
        <w:jc w:val="left"/>
        <w:rPr>
          <w:rFonts w:ascii="Times New Roman" w:eastAsia="Times New Roman" w:hAnsi="Times New Roman" w:cs="Times New Roman"/>
          <w:color w:val="000000"/>
          <w:kern w:val="0"/>
          <w:sz w:val="24"/>
          <w:szCs w:val="24"/>
          <w:lang w:eastAsia="ru-RU" w:bidi="ru-RU"/>
        </w:rPr>
      </w:pPr>
      <w:hyperlink w:anchor="bookmark7" w:tooltip="Current Document">
        <w:r w:rsidRPr="00800DDF">
          <w:rPr>
            <w:rFonts w:ascii="Times New Roman" w:eastAsia="Times New Roman" w:hAnsi="Times New Roman" w:cs="Times New Roman"/>
            <w:color w:val="000000"/>
            <w:kern w:val="0"/>
            <w:sz w:val="24"/>
            <w:szCs w:val="24"/>
            <w:lang w:eastAsia="ru-RU" w:bidi="ru-RU"/>
          </w:rPr>
          <w:t xml:space="preserve"> Цели и принципы миротворческой деятельности ООН </w:t>
        </w:r>
        <w:r w:rsidRPr="00800DDF">
          <w:rPr>
            <w:rFonts w:ascii="Times New Roman" w:eastAsia="Times New Roman" w:hAnsi="Times New Roman" w:cs="Times New Roman"/>
            <w:color w:val="000000"/>
            <w:kern w:val="0"/>
            <w:sz w:val="24"/>
            <w:szCs w:val="24"/>
            <w:lang w:eastAsia="ru-RU" w:bidi="ru-RU"/>
          </w:rPr>
          <w:tab/>
          <w:t xml:space="preserve"> 28</w:t>
        </w:r>
      </w:hyperlink>
    </w:p>
    <w:p w:rsidR="00800DDF" w:rsidRPr="00800DDF" w:rsidRDefault="00800DDF" w:rsidP="00800DDF">
      <w:pPr>
        <w:numPr>
          <w:ilvl w:val="0"/>
          <w:numId w:val="14"/>
        </w:numPr>
        <w:tabs>
          <w:tab w:val="clear" w:pos="709"/>
          <w:tab w:val="right" w:leader="dot" w:pos="8885"/>
        </w:tabs>
        <w:suppressAutoHyphens w:val="0"/>
        <w:spacing w:after="0" w:line="307" w:lineRule="exact"/>
        <w:ind w:left="700" w:right="20" w:hanging="440"/>
        <w:jc w:val="left"/>
        <w:rPr>
          <w:rFonts w:ascii="Times New Roman" w:eastAsia="Times New Roman" w:hAnsi="Times New Roman" w:cs="Times New Roman"/>
          <w:color w:val="000000"/>
          <w:kern w:val="0"/>
          <w:sz w:val="24"/>
          <w:szCs w:val="24"/>
          <w:lang w:eastAsia="ru-RU" w:bidi="ru-RU"/>
        </w:rPr>
      </w:pPr>
      <w:hyperlink w:anchor="bookmark9" w:tooltip="Current Document">
        <w:r w:rsidRPr="00800DDF">
          <w:rPr>
            <w:rFonts w:ascii="Times New Roman" w:eastAsia="Times New Roman" w:hAnsi="Times New Roman" w:cs="Times New Roman"/>
            <w:color w:val="000000"/>
            <w:kern w:val="0"/>
            <w:sz w:val="24"/>
            <w:szCs w:val="24"/>
            <w:lang w:eastAsia="ru-RU" w:bidi="ru-RU"/>
          </w:rPr>
          <w:t xml:space="preserve"> Система органов ООН, ответственных за поддержание международного мира и безопасности </w:t>
        </w:r>
        <w:r w:rsidRPr="00800DDF">
          <w:rPr>
            <w:rFonts w:ascii="Times New Roman" w:eastAsia="Times New Roman" w:hAnsi="Times New Roman" w:cs="Times New Roman"/>
            <w:color w:val="000000"/>
            <w:kern w:val="0"/>
            <w:sz w:val="24"/>
            <w:szCs w:val="24"/>
            <w:lang w:eastAsia="ru-RU" w:bidi="ru-RU"/>
          </w:rPr>
          <w:tab/>
          <w:t xml:space="preserve"> 49</w:t>
        </w:r>
      </w:hyperlink>
    </w:p>
    <w:p w:rsidR="00800DDF" w:rsidRPr="00800DDF" w:rsidRDefault="00800DDF" w:rsidP="00800DDF">
      <w:pPr>
        <w:numPr>
          <w:ilvl w:val="0"/>
          <w:numId w:val="14"/>
        </w:numPr>
        <w:tabs>
          <w:tab w:val="clear" w:pos="709"/>
          <w:tab w:val="right" w:leader="dot" w:pos="9600"/>
        </w:tabs>
        <w:suppressAutoHyphens w:val="0"/>
        <w:spacing w:after="0" w:line="307" w:lineRule="exact"/>
        <w:ind w:left="240" w:firstLine="0"/>
        <w:jc w:val="left"/>
        <w:rPr>
          <w:rFonts w:ascii="Times New Roman" w:eastAsia="Times New Roman" w:hAnsi="Times New Roman" w:cs="Times New Roman"/>
          <w:color w:val="000000"/>
          <w:kern w:val="0"/>
          <w:sz w:val="24"/>
          <w:szCs w:val="24"/>
          <w:lang w:eastAsia="ru-RU" w:bidi="ru-RU"/>
        </w:rPr>
      </w:pPr>
      <w:hyperlink w:anchor="bookmark10" w:tooltip="Current Document">
        <w:r w:rsidRPr="00800DDF">
          <w:rPr>
            <w:rFonts w:ascii="Times New Roman" w:eastAsia="Times New Roman" w:hAnsi="Times New Roman" w:cs="Times New Roman"/>
            <w:color w:val="000000"/>
            <w:kern w:val="0"/>
            <w:sz w:val="24"/>
            <w:szCs w:val="24"/>
            <w:lang w:eastAsia="ru-RU" w:bidi="ru-RU"/>
          </w:rPr>
          <w:t xml:space="preserve"> Роль и место Военно-Штабного Комитета в системе органов ООН </w:t>
        </w:r>
        <w:r w:rsidRPr="00800DDF">
          <w:rPr>
            <w:rFonts w:ascii="Times New Roman" w:eastAsia="Times New Roman" w:hAnsi="Times New Roman" w:cs="Times New Roman"/>
            <w:color w:val="000000"/>
            <w:kern w:val="0"/>
            <w:sz w:val="24"/>
            <w:szCs w:val="24"/>
            <w:lang w:eastAsia="ru-RU" w:bidi="ru-RU"/>
          </w:rPr>
          <w:tab/>
          <w:t xml:space="preserve"> 76</w:t>
        </w:r>
      </w:hyperlink>
    </w:p>
    <w:p w:rsidR="00800DDF" w:rsidRPr="00800DDF" w:rsidRDefault="00800DDF" w:rsidP="00800DDF">
      <w:pPr>
        <w:numPr>
          <w:ilvl w:val="0"/>
          <w:numId w:val="14"/>
        </w:numPr>
        <w:tabs>
          <w:tab w:val="clear" w:pos="709"/>
        </w:tabs>
        <w:suppressAutoHyphens w:val="0"/>
        <w:spacing w:after="0" w:line="307" w:lineRule="exact"/>
        <w:ind w:left="240" w:firstLine="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Механизм функционирования системы коллективной безопасности</w:t>
      </w:r>
    </w:p>
    <w:p w:rsidR="00800DDF" w:rsidRPr="00800DDF" w:rsidRDefault="00800DDF" w:rsidP="00800DDF">
      <w:pPr>
        <w:tabs>
          <w:tab w:val="clear" w:pos="709"/>
          <w:tab w:val="right" w:leader="dot" w:pos="9600"/>
        </w:tabs>
        <w:suppressAutoHyphens w:val="0"/>
        <w:spacing w:after="0" w:line="307" w:lineRule="exact"/>
        <w:ind w:left="70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в рамках ООН </w:t>
      </w:r>
      <w:r w:rsidRPr="00800DDF">
        <w:rPr>
          <w:rFonts w:ascii="Times New Roman" w:eastAsia="Times New Roman" w:hAnsi="Times New Roman" w:cs="Times New Roman"/>
          <w:color w:val="000000"/>
          <w:kern w:val="0"/>
          <w:sz w:val="24"/>
          <w:szCs w:val="24"/>
          <w:lang w:eastAsia="ru-RU" w:bidi="ru-RU"/>
        </w:rPr>
        <w:tab/>
        <w:t xml:space="preserve"> 85</w:t>
      </w:r>
    </w:p>
    <w:p w:rsidR="00800DDF" w:rsidRPr="00800DDF" w:rsidRDefault="00800DDF" w:rsidP="00800DDF">
      <w:pPr>
        <w:tabs>
          <w:tab w:val="clear" w:pos="709"/>
          <w:tab w:val="right" w:leader="dot" w:pos="9600"/>
        </w:tabs>
        <w:suppressAutoHyphens w:val="0"/>
        <w:spacing w:after="24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Выводы по главе </w:t>
      </w:r>
      <w:r w:rsidRPr="00800DDF">
        <w:rPr>
          <w:rFonts w:ascii="Times New Roman" w:eastAsia="Times New Roman" w:hAnsi="Times New Roman" w:cs="Times New Roman"/>
          <w:color w:val="000000"/>
          <w:kern w:val="0"/>
          <w:sz w:val="24"/>
          <w:szCs w:val="24"/>
          <w:lang w:eastAsia="ru-RU" w:bidi="ru-RU"/>
        </w:rPr>
        <w:tab/>
        <w:t xml:space="preserve"> 96</w:t>
      </w:r>
    </w:p>
    <w:p w:rsidR="00800DDF" w:rsidRPr="00800DDF" w:rsidRDefault="00800DDF" w:rsidP="00800DDF">
      <w:pPr>
        <w:tabs>
          <w:tab w:val="clear" w:pos="709"/>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Глава 2. ПРОБЛЕМА СОЗДАНИЯ ВООРУЖЕННЫХ СИЛ ОРГАНИЗАЦИИ</w:t>
      </w:r>
    </w:p>
    <w:p w:rsidR="00800DDF" w:rsidRPr="00800DDF" w:rsidRDefault="00800DDF" w:rsidP="00800DDF">
      <w:pPr>
        <w:tabs>
          <w:tab w:val="clear" w:pos="709"/>
          <w:tab w:val="right" w:leader="dot" w:pos="9600"/>
        </w:tabs>
        <w:suppressAutoHyphens w:val="0"/>
        <w:spacing w:after="0" w:line="307" w:lineRule="exact"/>
        <w:ind w:left="10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ОБЪЕДИНЕННЫХ НАЦИЙ </w:t>
      </w:r>
      <w:r w:rsidRPr="00800DDF">
        <w:rPr>
          <w:rFonts w:ascii="Times New Roman" w:eastAsia="Times New Roman" w:hAnsi="Times New Roman" w:cs="Times New Roman"/>
          <w:color w:val="000000"/>
          <w:kern w:val="0"/>
          <w:sz w:val="24"/>
          <w:szCs w:val="24"/>
          <w:lang w:eastAsia="ru-RU" w:bidi="ru-RU"/>
        </w:rPr>
        <w:tab/>
        <w:t xml:space="preserve"> 99</w:t>
      </w:r>
    </w:p>
    <w:p w:rsidR="00800DDF" w:rsidRPr="00800DDF" w:rsidRDefault="00800DDF" w:rsidP="00800DDF">
      <w:pPr>
        <w:numPr>
          <w:ilvl w:val="0"/>
          <w:numId w:val="15"/>
        </w:numPr>
        <w:tabs>
          <w:tab w:val="clear" w:pos="709"/>
          <w:tab w:val="right" w:leader="dot" w:pos="8885"/>
        </w:tabs>
        <w:suppressAutoHyphens w:val="0"/>
        <w:spacing w:after="0" w:line="307" w:lineRule="exact"/>
        <w:ind w:left="700" w:right="20" w:hanging="440"/>
        <w:jc w:val="left"/>
        <w:rPr>
          <w:rFonts w:ascii="Times New Roman" w:eastAsia="Times New Roman" w:hAnsi="Times New Roman" w:cs="Times New Roman"/>
          <w:color w:val="000000"/>
          <w:kern w:val="0"/>
          <w:sz w:val="24"/>
          <w:szCs w:val="24"/>
          <w:lang w:eastAsia="ru-RU" w:bidi="ru-RU"/>
        </w:rPr>
      </w:pPr>
      <w:hyperlink w:anchor="bookmark13" w:tooltip="Current Document">
        <w:r w:rsidRPr="00800DDF">
          <w:rPr>
            <w:rFonts w:ascii="Times New Roman" w:eastAsia="Times New Roman" w:hAnsi="Times New Roman" w:cs="Times New Roman"/>
            <w:color w:val="000000"/>
            <w:kern w:val="0"/>
            <w:sz w:val="24"/>
            <w:szCs w:val="24"/>
            <w:lang w:eastAsia="ru-RU" w:bidi="ru-RU"/>
          </w:rPr>
          <w:t xml:space="preserve"> Попытки создания вооруженных сил ООН на начальном этапе функци</w:t>
        </w:r>
        <w:r w:rsidRPr="00800DDF">
          <w:rPr>
            <w:rFonts w:ascii="Times New Roman" w:eastAsia="Times New Roman" w:hAnsi="Times New Roman" w:cs="Times New Roman"/>
            <w:color w:val="000000"/>
            <w:kern w:val="0"/>
            <w:sz w:val="24"/>
            <w:szCs w:val="24"/>
            <w:lang w:eastAsia="ru-RU" w:bidi="ru-RU"/>
          </w:rPr>
          <w:softHyphen/>
          <w:t xml:space="preserve">онирования Организации </w:t>
        </w:r>
        <w:r w:rsidRPr="00800DDF">
          <w:rPr>
            <w:rFonts w:ascii="Times New Roman" w:eastAsia="Times New Roman" w:hAnsi="Times New Roman" w:cs="Times New Roman"/>
            <w:color w:val="000000"/>
            <w:kern w:val="0"/>
            <w:sz w:val="24"/>
            <w:szCs w:val="24"/>
            <w:lang w:eastAsia="ru-RU" w:bidi="ru-RU"/>
          </w:rPr>
          <w:tab/>
          <w:t xml:space="preserve"> 99</w:t>
        </w:r>
      </w:hyperlink>
    </w:p>
    <w:p w:rsidR="00800DDF" w:rsidRPr="00800DDF" w:rsidRDefault="00800DDF" w:rsidP="00800DDF">
      <w:pPr>
        <w:numPr>
          <w:ilvl w:val="0"/>
          <w:numId w:val="15"/>
        </w:numPr>
        <w:tabs>
          <w:tab w:val="clear" w:pos="709"/>
          <w:tab w:val="right" w:leader="dot" w:pos="9600"/>
        </w:tabs>
        <w:suppressAutoHyphens w:val="0"/>
        <w:spacing w:after="0" w:line="307" w:lineRule="exact"/>
        <w:ind w:left="240" w:firstLine="0"/>
        <w:jc w:val="left"/>
        <w:rPr>
          <w:rFonts w:ascii="Times New Roman" w:eastAsia="Times New Roman" w:hAnsi="Times New Roman" w:cs="Times New Roman"/>
          <w:color w:val="000000"/>
          <w:kern w:val="0"/>
          <w:sz w:val="24"/>
          <w:szCs w:val="24"/>
          <w:lang w:eastAsia="ru-RU" w:bidi="ru-RU"/>
        </w:rPr>
      </w:pPr>
      <w:hyperlink w:anchor="bookmark14" w:tooltip="Current Document">
        <w:r w:rsidRPr="00800DDF">
          <w:rPr>
            <w:rFonts w:ascii="Times New Roman" w:eastAsia="Times New Roman" w:hAnsi="Times New Roman" w:cs="Times New Roman"/>
            <w:color w:val="000000"/>
            <w:kern w:val="0"/>
            <w:sz w:val="24"/>
            <w:szCs w:val="24"/>
            <w:lang w:eastAsia="ru-RU" w:bidi="ru-RU"/>
          </w:rPr>
          <w:t xml:space="preserve"> Стража ООН - прообраз “международных полицейских сил” </w:t>
        </w:r>
        <w:r w:rsidRPr="00800DDF">
          <w:rPr>
            <w:rFonts w:ascii="Times New Roman" w:eastAsia="Times New Roman" w:hAnsi="Times New Roman" w:cs="Times New Roman"/>
            <w:color w:val="000000"/>
            <w:kern w:val="0"/>
            <w:sz w:val="24"/>
            <w:szCs w:val="24"/>
            <w:lang w:eastAsia="ru-RU" w:bidi="ru-RU"/>
          </w:rPr>
          <w:tab/>
          <w:t xml:space="preserve"> 112</w:t>
        </w:r>
      </w:hyperlink>
    </w:p>
    <w:p w:rsidR="00800DDF" w:rsidRPr="00800DDF" w:rsidRDefault="00800DDF" w:rsidP="00800DDF">
      <w:pPr>
        <w:numPr>
          <w:ilvl w:val="0"/>
          <w:numId w:val="15"/>
        </w:numPr>
        <w:tabs>
          <w:tab w:val="clear" w:pos="709"/>
          <w:tab w:val="right" w:leader="dot" w:pos="8885"/>
        </w:tabs>
        <w:suppressAutoHyphens w:val="0"/>
        <w:spacing w:after="0" w:line="307" w:lineRule="exact"/>
        <w:ind w:left="700" w:right="120" w:hanging="440"/>
        <w:jc w:val="left"/>
        <w:rPr>
          <w:rFonts w:ascii="Times New Roman" w:eastAsia="Times New Roman" w:hAnsi="Times New Roman" w:cs="Times New Roman"/>
          <w:color w:val="000000"/>
          <w:kern w:val="0"/>
          <w:sz w:val="24"/>
          <w:szCs w:val="24"/>
          <w:lang w:eastAsia="ru-RU" w:bidi="ru-RU"/>
        </w:rPr>
      </w:pPr>
      <w:hyperlink w:anchor="bookmark15" w:tooltip="Current Document">
        <w:r w:rsidRPr="00800DDF">
          <w:rPr>
            <w:rFonts w:ascii="Times New Roman" w:eastAsia="Times New Roman" w:hAnsi="Times New Roman" w:cs="Times New Roman"/>
            <w:color w:val="000000"/>
            <w:kern w:val="0"/>
            <w:sz w:val="24"/>
            <w:szCs w:val="24"/>
            <w:lang w:eastAsia="ru-RU" w:bidi="ru-RU"/>
          </w:rPr>
          <w:t xml:space="preserve"> Резолюция Генеральной Ассамблеи 377 (V) “Единство в пользу мира” - основа для незаконного создания вооруженных сил ООН </w:t>
        </w:r>
        <w:r w:rsidRPr="00800DDF">
          <w:rPr>
            <w:rFonts w:ascii="Times New Roman" w:eastAsia="Times New Roman" w:hAnsi="Times New Roman" w:cs="Times New Roman"/>
            <w:color w:val="000000"/>
            <w:kern w:val="0"/>
            <w:sz w:val="24"/>
            <w:szCs w:val="24"/>
            <w:lang w:eastAsia="ru-RU" w:bidi="ru-RU"/>
          </w:rPr>
          <w:tab/>
          <w:t xml:space="preserve"> 125</w:t>
        </w:r>
      </w:hyperlink>
    </w:p>
    <w:p w:rsidR="00800DDF" w:rsidRPr="00800DDF" w:rsidRDefault="00800DDF" w:rsidP="00800DDF">
      <w:pPr>
        <w:tabs>
          <w:tab w:val="clear" w:pos="709"/>
          <w:tab w:val="right" w:leader="dot" w:pos="9600"/>
        </w:tabs>
        <w:suppressAutoHyphens w:val="0"/>
        <w:spacing w:after="24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Выводы по главе </w:t>
      </w:r>
      <w:r w:rsidRPr="00800DDF">
        <w:rPr>
          <w:rFonts w:ascii="Times New Roman" w:eastAsia="Times New Roman" w:hAnsi="Times New Roman" w:cs="Times New Roman"/>
          <w:color w:val="000000"/>
          <w:kern w:val="0"/>
          <w:sz w:val="24"/>
          <w:szCs w:val="24"/>
          <w:lang w:eastAsia="ru-RU" w:bidi="ru-RU"/>
        </w:rPr>
        <w:tab/>
        <w:t xml:space="preserve"> 144</w:t>
      </w:r>
    </w:p>
    <w:p w:rsidR="00800DDF" w:rsidRPr="00800DDF" w:rsidRDefault="00800DDF" w:rsidP="00800DDF">
      <w:pPr>
        <w:tabs>
          <w:tab w:val="clear" w:pos="709"/>
          <w:tab w:val="right" w:leader="dot" w:pos="9600"/>
        </w:tabs>
        <w:suppressAutoHyphens w:val="0"/>
        <w:spacing w:after="0" w:line="307" w:lineRule="exact"/>
        <w:ind w:left="1020" w:right="540" w:hanging="1000"/>
        <w:rPr>
          <w:rFonts w:ascii="Times New Roman" w:eastAsia="Times New Roman" w:hAnsi="Times New Roman" w:cs="Times New Roman"/>
          <w:color w:val="000000"/>
          <w:kern w:val="0"/>
          <w:sz w:val="24"/>
          <w:szCs w:val="24"/>
          <w:lang w:eastAsia="ru-RU" w:bidi="ru-RU"/>
        </w:rPr>
      </w:pPr>
      <w:hyperlink w:anchor="bookmark16" w:tooltip="Current Document">
        <w:r w:rsidRPr="00800DDF">
          <w:rPr>
            <w:rFonts w:ascii="Times New Roman" w:eastAsia="Times New Roman" w:hAnsi="Times New Roman" w:cs="Times New Roman"/>
            <w:color w:val="000000"/>
            <w:kern w:val="0"/>
            <w:sz w:val="24"/>
            <w:szCs w:val="24"/>
            <w:lang w:eastAsia="ru-RU" w:bidi="ru-RU"/>
          </w:rPr>
          <w:t>Глава 3. ОПЕРАЦИИ ООН ПО ПОД ДЕРЖАНИЮ МИРА В ГОДЫ “ХОЛОД</w:t>
        </w:r>
        <w:r w:rsidRPr="00800DDF">
          <w:rPr>
            <w:rFonts w:ascii="Times New Roman" w:eastAsia="Times New Roman" w:hAnsi="Times New Roman" w:cs="Times New Roman"/>
            <w:color w:val="000000"/>
            <w:kern w:val="0"/>
            <w:sz w:val="24"/>
            <w:szCs w:val="24"/>
            <w:lang w:eastAsia="ru-RU" w:bidi="ru-RU"/>
          </w:rPr>
          <w:softHyphen/>
          <w:t>НОЙ ВОЙНЫ”: ТЕОРЕТИЧЕСКИЕ АСПЕКТЫ И ПРАКТИКА ПРО</w:t>
        </w:r>
        <w:r w:rsidRPr="00800DDF">
          <w:rPr>
            <w:rFonts w:ascii="Times New Roman" w:eastAsia="Times New Roman" w:hAnsi="Times New Roman" w:cs="Times New Roman"/>
            <w:color w:val="000000"/>
            <w:kern w:val="0"/>
            <w:sz w:val="24"/>
            <w:szCs w:val="24"/>
            <w:lang w:eastAsia="ru-RU" w:bidi="ru-RU"/>
          </w:rPr>
          <w:softHyphen/>
          <w:t xml:space="preserve">ВЕДЕНИЯ </w:t>
        </w:r>
        <w:r w:rsidRPr="00800DDF">
          <w:rPr>
            <w:rFonts w:ascii="Times New Roman" w:eastAsia="Times New Roman" w:hAnsi="Times New Roman" w:cs="Times New Roman"/>
            <w:color w:val="000000"/>
            <w:kern w:val="0"/>
            <w:sz w:val="24"/>
            <w:szCs w:val="24"/>
            <w:lang w:eastAsia="ru-RU" w:bidi="ru-RU"/>
          </w:rPr>
          <w:tab/>
          <w:t xml:space="preserve"> 147</w:t>
        </w:r>
      </w:hyperlink>
    </w:p>
    <w:p w:rsidR="00800DDF" w:rsidRPr="00800DDF" w:rsidRDefault="00800DDF" w:rsidP="00800DDF">
      <w:pPr>
        <w:numPr>
          <w:ilvl w:val="1"/>
          <w:numId w:val="15"/>
        </w:numPr>
        <w:tabs>
          <w:tab w:val="clear" w:pos="709"/>
          <w:tab w:val="left" w:pos="825"/>
          <w:tab w:val="right" w:leader="dot" w:pos="9600"/>
        </w:tabs>
        <w:suppressAutoHyphens w:val="0"/>
        <w:spacing w:after="0" w:line="307" w:lineRule="exact"/>
        <w:ind w:left="700" w:right="20" w:hanging="440"/>
        <w:jc w:val="left"/>
        <w:rPr>
          <w:rFonts w:ascii="Times New Roman" w:eastAsia="Times New Roman" w:hAnsi="Times New Roman" w:cs="Times New Roman"/>
          <w:color w:val="000000"/>
          <w:kern w:val="0"/>
          <w:sz w:val="24"/>
          <w:szCs w:val="24"/>
          <w:lang w:eastAsia="ru-RU" w:bidi="ru-RU"/>
        </w:rPr>
      </w:pPr>
      <w:hyperlink w:anchor="bookmark17" w:tooltip="Current Document">
        <w:r w:rsidRPr="00800DDF">
          <w:rPr>
            <w:rFonts w:ascii="Times New Roman" w:eastAsia="Times New Roman" w:hAnsi="Times New Roman" w:cs="Times New Roman"/>
            <w:color w:val="000000"/>
            <w:kern w:val="0"/>
            <w:sz w:val="24"/>
            <w:szCs w:val="24"/>
            <w:lang w:eastAsia="ru-RU" w:bidi="ru-RU"/>
          </w:rPr>
          <w:t>Эволюция взглядов на содержание понятия “операция ООН по поддер</w:t>
        </w:r>
        <w:r w:rsidRPr="00800DDF">
          <w:rPr>
            <w:rFonts w:ascii="Times New Roman" w:eastAsia="Times New Roman" w:hAnsi="Times New Roman" w:cs="Times New Roman"/>
            <w:color w:val="000000"/>
            <w:kern w:val="0"/>
            <w:sz w:val="24"/>
            <w:szCs w:val="24"/>
            <w:lang w:eastAsia="ru-RU" w:bidi="ru-RU"/>
          </w:rPr>
          <w:softHyphen/>
          <w:t xml:space="preserve">жанию мира” </w:t>
        </w:r>
        <w:r w:rsidRPr="00800DDF">
          <w:rPr>
            <w:rFonts w:ascii="Times New Roman" w:eastAsia="Times New Roman" w:hAnsi="Times New Roman" w:cs="Times New Roman"/>
            <w:color w:val="000000"/>
            <w:kern w:val="0"/>
            <w:sz w:val="24"/>
            <w:szCs w:val="24"/>
            <w:lang w:eastAsia="ru-RU" w:bidi="ru-RU"/>
          </w:rPr>
          <w:tab/>
          <w:t xml:space="preserve"> 148</w:t>
        </w:r>
      </w:hyperlink>
    </w:p>
    <w:p w:rsidR="00800DDF" w:rsidRPr="00800DDF" w:rsidRDefault="00800DDF" w:rsidP="00800DDF">
      <w:pPr>
        <w:tabs>
          <w:tab w:val="clear" w:pos="709"/>
        </w:tabs>
        <w:suppressAutoHyphens w:val="0"/>
        <w:spacing w:after="0" w:line="307" w:lineRule="exact"/>
        <w:ind w:left="24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3 .2. Основные принципы, содержание и порядок проведения операций</w:t>
      </w:r>
    </w:p>
    <w:p w:rsidR="00800DDF" w:rsidRPr="00800DDF" w:rsidRDefault="00800DDF" w:rsidP="00800DDF">
      <w:pPr>
        <w:tabs>
          <w:tab w:val="clear" w:pos="709"/>
          <w:tab w:val="right" w:leader="dot" w:pos="9600"/>
        </w:tabs>
        <w:suppressAutoHyphens w:val="0"/>
        <w:spacing w:after="0" w:line="307" w:lineRule="exact"/>
        <w:ind w:left="70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ООН по поддержанию мира </w:t>
      </w:r>
      <w:r w:rsidRPr="00800DDF">
        <w:rPr>
          <w:rFonts w:ascii="Times New Roman" w:eastAsia="Times New Roman" w:hAnsi="Times New Roman" w:cs="Times New Roman"/>
          <w:color w:val="000000"/>
          <w:kern w:val="0"/>
          <w:sz w:val="24"/>
          <w:szCs w:val="24"/>
          <w:lang w:eastAsia="ru-RU" w:bidi="ru-RU"/>
        </w:rPr>
        <w:tab/>
        <w:t xml:space="preserve">   166</w:t>
      </w:r>
    </w:p>
    <w:p w:rsidR="00800DDF" w:rsidRPr="00800DDF" w:rsidRDefault="00800DDF" w:rsidP="00800DDF">
      <w:pPr>
        <w:numPr>
          <w:ilvl w:val="0"/>
          <w:numId w:val="16"/>
        </w:numPr>
        <w:tabs>
          <w:tab w:val="clear" w:pos="709"/>
          <w:tab w:val="right" w:leader="dot" w:pos="8885"/>
        </w:tabs>
        <w:suppressAutoHyphens w:val="0"/>
        <w:spacing w:after="0" w:line="307" w:lineRule="exact"/>
        <w:ind w:left="700" w:right="20" w:hanging="44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Практика проведения операций ООН по поддержанию мира в годы “холодной войны” </w:t>
      </w:r>
      <w:r w:rsidRPr="00800DDF">
        <w:rPr>
          <w:rFonts w:ascii="Times New Roman" w:eastAsia="Times New Roman" w:hAnsi="Times New Roman" w:cs="Times New Roman"/>
          <w:color w:val="000000"/>
          <w:kern w:val="0"/>
          <w:sz w:val="24"/>
          <w:szCs w:val="24"/>
          <w:lang w:eastAsia="ru-RU" w:bidi="ru-RU"/>
        </w:rPr>
        <w:tab/>
        <w:t xml:space="preserve"> 200</w:t>
      </w:r>
    </w:p>
    <w:p w:rsidR="00800DDF" w:rsidRPr="00800DDF" w:rsidRDefault="00800DDF" w:rsidP="00800DDF">
      <w:pPr>
        <w:tabs>
          <w:tab w:val="clear" w:pos="709"/>
          <w:tab w:val="right" w:leader="dot" w:pos="9600"/>
        </w:tabs>
        <w:suppressAutoHyphens w:val="0"/>
        <w:spacing w:after="240" w:line="307" w:lineRule="exact"/>
        <w:ind w:left="20" w:firstLine="0"/>
        <w:rPr>
          <w:rFonts w:ascii="Times New Roman" w:eastAsia="Times New Roman" w:hAnsi="Times New Roman" w:cs="Times New Roman"/>
          <w:color w:val="000000"/>
          <w:kern w:val="0"/>
          <w:sz w:val="24"/>
          <w:szCs w:val="24"/>
          <w:lang w:eastAsia="ru-RU" w:bidi="ru-RU"/>
        </w:rPr>
      </w:pPr>
      <w:hyperlink w:anchor="bookmark19" w:tooltip="Current Document">
        <w:r w:rsidRPr="00800DDF">
          <w:rPr>
            <w:rFonts w:ascii="Times New Roman" w:eastAsia="Times New Roman" w:hAnsi="Times New Roman" w:cs="Times New Roman"/>
            <w:color w:val="000000"/>
            <w:kern w:val="0"/>
            <w:sz w:val="24"/>
            <w:szCs w:val="24"/>
            <w:lang w:eastAsia="ru-RU" w:bidi="ru-RU"/>
          </w:rPr>
          <w:t xml:space="preserve">Выводы по главе </w:t>
        </w:r>
        <w:r w:rsidRPr="00800DDF">
          <w:rPr>
            <w:rFonts w:ascii="Times New Roman" w:eastAsia="Times New Roman" w:hAnsi="Times New Roman" w:cs="Times New Roman"/>
            <w:color w:val="000000"/>
            <w:kern w:val="0"/>
            <w:sz w:val="24"/>
            <w:szCs w:val="24"/>
            <w:lang w:eastAsia="ru-RU" w:bidi="ru-RU"/>
          </w:rPr>
          <w:tab/>
          <w:t xml:space="preserve">   231</w:t>
        </w:r>
      </w:hyperlink>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ЗАКЛЮЧЕНИЕ </w:t>
      </w:r>
      <w:r w:rsidRPr="00800DDF">
        <w:rPr>
          <w:rFonts w:ascii="Times New Roman" w:eastAsia="Times New Roman" w:hAnsi="Times New Roman" w:cs="Times New Roman"/>
          <w:color w:val="000000"/>
          <w:kern w:val="0"/>
          <w:sz w:val="24"/>
          <w:szCs w:val="24"/>
          <w:lang w:eastAsia="ru-RU" w:bidi="ru-RU"/>
        </w:rPr>
        <w:tab/>
        <w:t xml:space="preserve"> 234</w:t>
      </w:r>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hyperlink w:anchor="bookmark20" w:tooltip="Current Document">
        <w:r w:rsidRPr="00800DDF">
          <w:rPr>
            <w:rFonts w:ascii="Times New Roman" w:eastAsia="Times New Roman" w:hAnsi="Times New Roman" w:cs="Times New Roman"/>
            <w:color w:val="000000"/>
            <w:kern w:val="0"/>
            <w:sz w:val="24"/>
            <w:szCs w:val="24"/>
            <w:lang w:eastAsia="ru-RU" w:bidi="ru-RU"/>
          </w:rPr>
          <w:t xml:space="preserve">Ссылки и примечания по тексту диссертации </w:t>
        </w:r>
        <w:r w:rsidRPr="00800DDF">
          <w:rPr>
            <w:rFonts w:ascii="Times New Roman" w:eastAsia="Times New Roman" w:hAnsi="Times New Roman" w:cs="Times New Roman"/>
            <w:color w:val="000000"/>
            <w:kern w:val="0"/>
            <w:sz w:val="24"/>
            <w:szCs w:val="24"/>
            <w:lang w:eastAsia="ru-RU" w:bidi="ru-RU"/>
          </w:rPr>
          <w:tab/>
          <w:t xml:space="preserve"> 261</w:t>
        </w:r>
      </w:hyperlink>
    </w:p>
    <w:p w:rsidR="00800DDF" w:rsidRPr="00800DDF" w:rsidRDefault="00800DDF" w:rsidP="00800DDF">
      <w:pPr>
        <w:tabs>
          <w:tab w:val="clear" w:pos="709"/>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Список источников и литературы, использованных при написании</w:t>
      </w:r>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диссертации </w:t>
      </w:r>
      <w:r w:rsidRPr="00800DDF">
        <w:rPr>
          <w:rFonts w:ascii="Times New Roman" w:eastAsia="Times New Roman" w:hAnsi="Times New Roman" w:cs="Times New Roman"/>
          <w:color w:val="000000"/>
          <w:kern w:val="0"/>
          <w:sz w:val="24"/>
          <w:szCs w:val="24"/>
          <w:lang w:eastAsia="ru-RU" w:bidi="ru-RU"/>
        </w:rPr>
        <w:tab/>
        <w:t xml:space="preserve"> 287</w:t>
      </w:r>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Приложения (по отдельному оглавлению) </w:t>
      </w:r>
      <w:r w:rsidRPr="00800DDF">
        <w:rPr>
          <w:rFonts w:ascii="Times New Roman" w:eastAsia="Times New Roman" w:hAnsi="Times New Roman" w:cs="Times New Roman"/>
          <w:color w:val="000000"/>
          <w:kern w:val="0"/>
          <w:sz w:val="24"/>
          <w:szCs w:val="24"/>
          <w:lang w:eastAsia="ru-RU" w:bidi="ru-RU"/>
        </w:rPr>
        <w:tab/>
        <w:t xml:space="preserve"> 301</w:t>
      </w:r>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Краткий словарь терминов и понятий, встречающихся в диссертации </w:t>
      </w:r>
      <w:r w:rsidRPr="00800DDF">
        <w:rPr>
          <w:rFonts w:ascii="Times New Roman" w:eastAsia="Times New Roman" w:hAnsi="Times New Roman" w:cs="Times New Roman"/>
          <w:color w:val="000000"/>
          <w:kern w:val="0"/>
          <w:sz w:val="24"/>
          <w:szCs w:val="24"/>
          <w:lang w:eastAsia="ru-RU" w:bidi="ru-RU"/>
        </w:rPr>
        <w:tab/>
        <w:t xml:space="preserve">  386</w:t>
      </w:r>
    </w:p>
    <w:p w:rsidR="00800DDF" w:rsidRPr="00800DDF" w:rsidRDefault="00800DDF" w:rsidP="00800DDF">
      <w:pPr>
        <w:tabs>
          <w:tab w:val="clear" w:pos="709"/>
          <w:tab w:val="right" w:leader="dot" w:pos="9600"/>
        </w:tabs>
        <w:suppressAutoHyphens w:val="0"/>
        <w:spacing w:after="0" w:line="307"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Указатель имен </w:t>
      </w:r>
      <w:r w:rsidRPr="00800DDF">
        <w:rPr>
          <w:rFonts w:ascii="Times New Roman" w:eastAsia="Times New Roman" w:hAnsi="Times New Roman" w:cs="Times New Roman"/>
          <w:color w:val="000000"/>
          <w:kern w:val="0"/>
          <w:sz w:val="24"/>
          <w:szCs w:val="24"/>
          <w:lang w:eastAsia="ru-RU" w:bidi="ru-RU"/>
        </w:rPr>
        <w:tab/>
        <w:t xml:space="preserve"> 395</w:t>
      </w:r>
      <w:r w:rsidRPr="00800DDF">
        <w:rPr>
          <w:rFonts w:ascii="Times New Roman" w:eastAsia="Times New Roman" w:hAnsi="Times New Roman" w:cs="Times New Roman"/>
          <w:color w:val="000000"/>
          <w:kern w:val="0"/>
          <w:sz w:val="24"/>
          <w:szCs w:val="24"/>
          <w:lang w:eastAsia="ru-RU" w:bidi="ru-RU"/>
        </w:rPr>
        <w:fldChar w:fldCharType="end"/>
      </w:r>
    </w:p>
    <w:p w:rsidR="00800DDF" w:rsidRPr="00800DDF" w:rsidRDefault="00800DDF" w:rsidP="00800DDF">
      <w:pPr>
        <w:tabs>
          <w:tab w:val="clear" w:pos="709"/>
        </w:tabs>
        <w:suppressAutoHyphens w:val="0"/>
        <w:spacing w:after="206" w:line="240" w:lineRule="exact"/>
        <w:ind w:firstLine="0"/>
        <w:jc w:val="center"/>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val="uk-UA" w:eastAsia="uk-UA" w:bidi="uk-UA"/>
        </w:rPr>
        <w:t>з</w:t>
      </w:r>
    </w:p>
    <w:p w:rsidR="00800DDF" w:rsidRPr="00800DDF" w:rsidRDefault="00800DDF" w:rsidP="00800DDF">
      <w:pPr>
        <w:keepNext/>
        <w:keepLines/>
        <w:tabs>
          <w:tab w:val="clear" w:pos="709"/>
        </w:tabs>
        <w:suppressAutoHyphens w:val="0"/>
        <w:spacing w:after="434"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5" w:name="bookmark5"/>
      <w:r w:rsidRPr="00800DDF">
        <w:rPr>
          <w:rFonts w:ascii="Times New Roman" w:eastAsia="Times New Roman" w:hAnsi="Times New Roman" w:cs="Times New Roman"/>
          <w:b/>
          <w:bCs/>
          <w:color w:val="000000"/>
          <w:kern w:val="0"/>
          <w:sz w:val="28"/>
          <w:szCs w:val="28"/>
          <w:lang w:eastAsia="ru-RU" w:bidi="ru-RU"/>
        </w:rPr>
        <w:t>ВВЕДЕНИЕ</w:t>
      </w:r>
      <w:bookmarkEnd w:id="5"/>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Определяющим фактором в жизни всей планеты во второй половине XX века стало стремление большинства государств к сохранению и поддержанию всеобщего мира и безопасности на земле. Две кровопролитные мировые войны, принесшие на</w:t>
      </w:r>
      <w:r w:rsidRPr="00800DDF">
        <w:rPr>
          <w:rFonts w:ascii="Times New Roman" w:eastAsia="Times New Roman" w:hAnsi="Times New Roman" w:cs="Times New Roman"/>
          <w:color w:val="000000"/>
          <w:kern w:val="0"/>
          <w:sz w:val="24"/>
          <w:szCs w:val="24"/>
          <w:lang w:eastAsia="ru-RU" w:bidi="ru-RU"/>
        </w:rPr>
        <w:softHyphen/>
        <w:t>родам неисчислимые бедствия и страдания, заставили человечество задуматься о глобальной опасности войн, представляющих потенциальную угрозу самому сущест</w:t>
      </w:r>
      <w:r w:rsidRPr="00800DDF">
        <w:rPr>
          <w:rFonts w:ascii="Times New Roman" w:eastAsia="Times New Roman" w:hAnsi="Times New Roman" w:cs="Times New Roman"/>
          <w:color w:val="000000"/>
          <w:kern w:val="0"/>
          <w:sz w:val="24"/>
          <w:szCs w:val="24"/>
          <w:lang w:eastAsia="ru-RU" w:bidi="ru-RU"/>
        </w:rPr>
        <w:softHyphen/>
        <w:t>вованию земной цивилизации. Следует признать, что успехи в предотвращении но</w:t>
      </w:r>
      <w:r w:rsidRPr="00800DDF">
        <w:rPr>
          <w:rFonts w:ascii="Times New Roman" w:eastAsia="Times New Roman" w:hAnsi="Times New Roman" w:cs="Times New Roman"/>
          <w:color w:val="000000"/>
          <w:kern w:val="0"/>
          <w:sz w:val="24"/>
          <w:szCs w:val="24"/>
          <w:lang w:eastAsia="ru-RU" w:bidi="ru-RU"/>
        </w:rPr>
        <w:softHyphen/>
        <w:t>вых, еще более разрушительных, чем две предыдущие, мировых войн во второй по</w:t>
      </w:r>
      <w:r w:rsidRPr="00800DDF">
        <w:rPr>
          <w:rFonts w:ascii="Times New Roman" w:eastAsia="Times New Roman" w:hAnsi="Times New Roman" w:cs="Times New Roman"/>
          <w:color w:val="000000"/>
          <w:kern w:val="0"/>
          <w:sz w:val="24"/>
          <w:szCs w:val="24"/>
          <w:lang w:eastAsia="ru-RU" w:bidi="ru-RU"/>
        </w:rPr>
        <w:softHyphen/>
        <w:t>ловине XX века, несмотря на длительную и ожесточенную “холодную войну” во многом стали возможны благодаря созданной сразу после окончания Второй мировой войны Организации Объединенных Наций (ООН). Именно она стала гарантом обес</w:t>
      </w:r>
      <w:r w:rsidRPr="00800DDF">
        <w:rPr>
          <w:rFonts w:ascii="Times New Roman" w:eastAsia="Times New Roman" w:hAnsi="Times New Roman" w:cs="Times New Roman"/>
          <w:color w:val="000000"/>
          <w:kern w:val="0"/>
          <w:sz w:val="24"/>
          <w:szCs w:val="24"/>
          <w:lang w:eastAsia="ru-RU" w:bidi="ru-RU"/>
        </w:rPr>
        <w:softHyphen/>
        <w:t>печения международного мира и безопасности, “уникальным форумом ддя обсужде</w:t>
      </w:r>
      <w:r w:rsidRPr="00800DDF">
        <w:rPr>
          <w:rFonts w:ascii="Times New Roman" w:eastAsia="Times New Roman" w:hAnsi="Times New Roman" w:cs="Times New Roman"/>
          <w:color w:val="000000"/>
          <w:kern w:val="0"/>
          <w:sz w:val="24"/>
          <w:szCs w:val="24"/>
          <w:lang w:eastAsia="ru-RU" w:bidi="ru-RU"/>
        </w:rPr>
        <w:softHyphen/>
        <w:t>ния и содействия решению кардинальных проблем войны и мира” прежде всего в си</w:t>
      </w:r>
      <w:r w:rsidRPr="00800DDF">
        <w:rPr>
          <w:rFonts w:ascii="Times New Roman" w:eastAsia="Times New Roman" w:hAnsi="Times New Roman" w:cs="Times New Roman"/>
          <w:color w:val="000000"/>
          <w:kern w:val="0"/>
          <w:sz w:val="24"/>
          <w:szCs w:val="24"/>
          <w:lang w:eastAsia="ru-RU" w:bidi="ru-RU"/>
        </w:rPr>
        <w:softHyphen/>
        <w:t>лу своего универсального характера [1].</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Главной целью и предназначением ООН стало, как записано в ст. 1 ее Устава, “поддерживать международный мир и безопасность” [2]. С момента своего основания и на протяжении десятилетий ООН, помогая разрешать различные меж- и внутриго</w:t>
      </w:r>
      <w:r w:rsidRPr="00800DDF">
        <w:rPr>
          <w:rFonts w:ascii="Times New Roman" w:eastAsia="Times New Roman" w:hAnsi="Times New Roman" w:cs="Times New Roman"/>
          <w:color w:val="000000"/>
          <w:kern w:val="0"/>
          <w:sz w:val="24"/>
          <w:szCs w:val="24"/>
          <w:lang w:eastAsia="ru-RU" w:bidi="ru-RU"/>
        </w:rPr>
        <w:softHyphen/>
        <w:t>сударственные споры (ситуации), активно способствовала предотвращению войн и вооруженных конфликтов, а также внесла неоценимый вклад в процесс разрядки ме</w:t>
      </w:r>
      <w:r w:rsidRPr="00800DDF">
        <w:rPr>
          <w:rFonts w:ascii="Times New Roman" w:eastAsia="Times New Roman" w:hAnsi="Times New Roman" w:cs="Times New Roman"/>
          <w:color w:val="000000"/>
          <w:kern w:val="0"/>
          <w:sz w:val="24"/>
          <w:szCs w:val="24"/>
          <w:lang w:eastAsia="ru-RU" w:bidi="ru-RU"/>
        </w:rPr>
        <w:softHyphen/>
        <w:t xml:space="preserve">ждународной напряженности, сокращения и ограничения обычного и </w:t>
      </w:r>
      <w:r w:rsidRPr="00800DDF">
        <w:rPr>
          <w:rFonts w:ascii="Times New Roman" w:eastAsia="Times New Roman" w:hAnsi="Times New Roman" w:cs="Times New Roman"/>
          <w:color w:val="000000"/>
          <w:kern w:val="0"/>
          <w:sz w:val="24"/>
          <w:szCs w:val="24"/>
          <w:lang w:val="uk-UA" w:eastAsia="uk-UA" w:bidi="uk-UA"/>
        </w:rPr>
        <w:t xml:space="preserve">ядерного </w:t>
      </w:r>
      <w:r w:rsidRPr="00800DDF">
        <w:rPr>
          <w:rFonts w:ascii="Times New Roman" w:eastAsia="Times New Roman" w:hAnsi="Times New Roman" w:cs="Times New Roman"/>
          <w:color w:val="000000"/>
          <w:kern w:val="0"/>
          <w:sz w:val="24"/>
          <w:szCs w:val="24"/>
          <w:lang w:eastAsia="ru-RU" w:bidi="ru-RU"/>
        </w:rPr>
        <w:t>ору</w:t>
      </w:r>
      <w:r w:rsidRPr="00800DDF">
        <w:rPr>
          <w:rFonts w:ascii="Times New Roman" w:eastAsia="Times New Roman" w:hAnsi="Times New Roman" w:cs="Times New Roman"/>
          <w:color w:val="000000"/>
          <w:kern w:val="0"/>
          <w:sz w:val="24"/>
          <w:szCs w:val="24"/>
          <w:lang w:eastAsia="ru-RU" w:bidi="ru-RU"/>
        </w:rPr>
        <w:softHyphen/>
        <w:t>жия. В той или иной форме и степени она была задействована в урегулировании свыше половины послевоенных кризисных ситуаций и вооруженных конфликтов [3]. Известный специалист-международник В.Н. Федоров отмечает, что деятельность ООН является “одним из оптимальных путей и средств решения задачи обеспечения прочной международной безопасности и установления правопорядка в мире” [4].</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sectPr w:rsidR="00800DDF" w:rsidRPr="00800DDF">
          <w:type w:val="continuous"/>
          <w:pgSz w:w="11909" w:h="16838"/>
          <w:pgMar w:top="1642" w:right="1073" w:bottom="1412" w:left="1097" w:header="0" w:footer="3" w:gutter="0"/>
          <w:cols w:space="720"/>
          <w:noEndnote/>
          <w:docGrid w:linePitch="360"/>
        </w:sectPr>
      </w:pPr>
      <w:r w:rsidRPr="00800DDF">
        <w:rPr>
          <w:rFonts w:ascii="Times New Roman" w:eastAsia="Times New Roman" w:hAnsi="Times New Roman" w:cs="Times New Roman"/>
          <w:color w:val="000000"/>
          <w:kern w:val="0"/>
          <w:sz w:val="24"/>
          <w:szCs w:val="24"/>
          <w:lang w:eastAsia="ru-RU" w:bidi="ru-RU"/>
        </w:rPr>
        <w:t>Вместе с тем, из жизни человечества так и не ушли попытки с помощью оружия решить идеологические, политические, этно-конфессиональные, территориальные или экономические проблемы. И если в прошлом веке мировому сообществу во гла</w:t>
      </w:r>
      <w:r w:rsidRPr="00800DDF">
        <w:rPr>
          <w:rFonts w:ascii="Times New Roman" w:eastAsia="Times New Roman" w:hAnsi="Times New Roman" w:cs="Times New Roman"/>
          <w:color w:val="000000"/>
          <w:kern w:val="0"/>
          <w:sz w:val="24"/>
          <w:szCs w:val="24"/>
          <w:lang w:eastAsia="ru-RU" w:bidi="ru-RU"/>
        </w:rPr>
        <w:softHyphen/>
        <w:t>ве с Объединенными Нациями удалось остановить молох мировых войн, то межгосу</w:t>
      </w:r>
      <w:r w:rsidRPr="00800DDF">
        <w:rPr>
          <w:rFonts w:ascii="Times New Roman" w:eastAsia="Times New Roman" w:hAnsi="Times New Roman" w:cs="Times New Roman"/>
          <w:color w:val="000000"/>
          <w:kern w:val="0"/>
          <w:sz w:val="24"/>
          <w:szCs w:val="24"/>
          <w:lang w:eastAsia="ru-RU" w:bidi="ru-RU"/>
        </w:rPr>
        <w:softHyphen/>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дарственные и внутригосударственные войны и вооруженные конфликты остаются проклятием для всех людей планеты до сих пор. За пятьдесят лет после окончания Второй мировой войны в них, по некоторым подсчетам, погибло около 20 млн. чело</w:t>
      </w:r>
      <w:r w:rsidRPr="00800DDF">
        <w:rPr>
          <w:rFonts w:ascii="Times New Roman" w:eastAsia="Times New Roman" w:hAnsi="Times New Roman" w:cs="Times New Roman"/>
          <w:color w:val="000000"/>
          <w:kern w:val="0"/>
          <w:sz w:val="24"/>
          <w:szCs w:val="24"/>
          <w:lang w:eastAsia="ru-RU" w:bidi="ru-RU"/>
        </w:rPr>
        <w:softHyphen/>
        <w:t>век. Только за одно десятилетие, с 1990 по 2000 гг., войны и вооруженные конфлик</w:t>
      </w:r>
      <w:r w:rsidRPr="00800DDF">
        <w:rPr>
          <w:rFonts w:ascii="Times New Roman" w:eastAsia="Times New Roman" w:hAnsi="Times New Roman" w:cs="Times New Roman"/>
          <w:color w:val="000000"/>
          <w:kern w:val="0"/>
          <w:sz w:val="24"/>
          <w:szCs w:val="24"/>
          <w:lang w:eastAsia="ru-RU" w:bidi="ru-RU"/>
        </w:rPr>
        <w:softHyphen/>
        <w:t>ты унесли более 5 млн. жизней [5]. В эти конфликты в той или иной форме было во</w:t>
      </w:r>
      <w:r w:rsidRPr="00800DDF">
        <w:rPr>
          <w:rFonts w:ascii="Times New Roman" w:eastAsia="Times New Roman" w:hAnsi="Times New Roman" w:cs="Times New Roman"/>
          <w:color w:val="000000"/>
          <w:kern w:val="0"/>
          <w:sz w:val="24"/>
          <w:szCs w:val="24"/>
          <w:lang w:eastAsia="ru-RU" w:bidi="ru-RU"/>
        </w:rPr>
        <w:softHyphen/>
        <w:t>влечено более ста государств, в том числе великие державы [6]. И если в первые го</w:t>
      </w:r>
      <w:r w:rsidRPr="00800DDF">
        <w:rPr>
          <w:rFonts w:ascii="Times New Roman" w:eastAsia="Times New Roman" w:hAnsi="Times New Roman" w:cs="Times New Roman"/>
          <w:color w:val="000000"/>
          <w:kern w:val="0"/>
          <w:sz w:val="24"/>
          <w:szCs w:val="24"/>
          <w:lang w:eastAsia="ru-RU" w:bidi="ru-RU"/>
        </w:rPr>
        <w:softHyphen/>
        <w:t>ды после окончания “холодной войны” (конец 80-х-начало 90-х гг.) число вооружен</w:t>
      </w:r>
      <w:r w:rsidRPr="00800DDF">
        <w:rPr>
          <w:rFonts w:ascii="Times New Roman" w:eastAsia="Times New Roman" w:hAnsi="Times New Roman" w:cs="Times New Roman"/>
          <w:color w:val="000000"/>
          <w:kern w:val="0"/>
          <w:sz w:val="24"/>
          <w:szCs w:val="24"/>
          <w:lang w:eastAsia="ru-RU" w:bidi="ru-RU"/>
        </w:rPr>
        <w:softHyphen/>
        <w:t>ных конфликтов сократилось на треть и даже более того, то уже к середине 90-х го</w:t>
      </w:r>
      <w:r w:rsidRPr="00800DDF">
        <w:rPr>
          <w:rFonts w:ascii="Times New Roman" w:eastAsia="Times New Roman" w:hAnsi="Times New Roman" w:cs="Times New Roman"/>
          <w:color w:val="000000"/>
          <w:kern w:val="0"/>
          <w:sz w:val="24"/>
          <w:szCs w:val="24"/>
          <w:lang w:eastAsia="ru-RU" w:bidi="ru-RU"/>
        </w:rPr>
        <w:softHyphen/>
        <w:t>дов оно опять резко возросло [7]. Войны и вооруженные конфликты современности не только уносят огромное число человеческих жизней, но и требуют значительных финансовых средств. По оценкам Комиссии Карнеги по предупреждению смертонос</w:t>
      </w:r>
      <w:r w:rsidRPr="00800DDF">
        <w:rPr>
          <w:rFonts w:ascii="Times New Roman" w:eastAsia="Times New Roman" w:hAnsi="Times New Roman" w:cs="Times New Roman"/>
          <w:color w:val="000000"/>
          <w:kern w:val="0"/>
          <w:sz w:val="24"/>
          <w:szCs w:val="24"/>
          <w:lang w:eastAsia="ru-RU" w:bidi="ru-RU"/>
        </w:rPr>
        <w:softHyphen/>
        <w:t>ных конфликтов, в 90-е годы XX столетия только семь самых больших войн обош</w:t>
      </w:r>
      <w:r w:rsidRPr="00800DDF">
        <w:rPr>
          <w:rFonts w:ascii="Times New Roman" w:eastAsia="Times New Roman" w:hAnsi="Times New Roman" w:cs="Times New Roman"/>
          <w:color w:val="000000"/>
          <w:kern w:val="0"/>
          <w:sz w:val="24"/>
          <w:szCs w:val="24"/>
          <w:lang w:eastAsia="ru-RU" w:bidi="ru-RU"/>
        </w:rPr>
        <w:softHyphen/>
        <w:t>лись международному сообществу в 199 млрд. долл. США (без учета затрат непо</w:t>
      </w:r>
      <w:r w:rsidRPr="00800DDF">
        <w:rPr>
          <w:rFonts w:ascii="Times New Roman" w:eastAsia="Times New Roman" w:hAnsi="Times New Roman" w:cs="Times New Roman"/>
          <w:color w:val="000000"/>
          <w:kern w:val="0"/>
          <w:sz w:val="24"/>
          <w:szCs w:val="24"/>
          <w:lang w:eastAsia="ru-RU" w:bidi="ru-RU"/>
        </w:rPr>
        <w:softHyphen/>
        <w:t>средственно участвовавших в них стран) [8].</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После окончания Второй мировой войны человечество столкнулось с огромным числом локальных войн и вооруженных конфликтов, вызванных целым спектром различных причин и особенностей развития внутри- и межгосударственных отноше</w:t>
      </w:r>
      <w:r w:rsidRPr="00800DDF">
        <w:rPr>
          <w:rFonts w:ascii="Times New Roman" w:eastAsia="Times New Roman" w:hAnsi="Times New Roman" w:cs="Times New Roman"/>
          <w:color w:val="000000"/>
          <w:kern w:val="0"/>
          <w:sz w:val="24"/>
          <w:szCs w:val="24"/>
          <w:lang w:eastAsia="ru-RU" w:bidi="ru-RU"/>
        </w:rPr>
        <w:softHyphen/>
        <w:t>ний. Так, в первые послевоенные десятилетия их значительное количество было обу</w:t>
      </w:r>
      <w:r w:rsidRPr="00800DDF">
        <w:rPr>
          <w:rFonts w:ascii="Times New Roman" w:eastAsia="Times New Roman" w:hAnsi="Times New Roman" w:cs="Times New Roman"/>
          <w:color w:val="000000"/>
          <w:kern w:val="0"/>
          <w:sz w:val="24"/>
          <w:szCs w:val="24"/>
          <w:lang w:eastAsia="ru-RU" w:bidi="ru-RU"/>
        </w:rPr>
        <w:softHyphen/>
        <w:t>словлено мощной волной национально-освободительного движения. Причиной дру</w:t>
      </w:r>
      <w:r w:rsidRPr="00800DDF">
        <w:rPr>
          <w:rFonts w:ascii="Times New Roman" w:eastAsia="Times New Roman" w:hAnsi="Times New Roman" w:cs="Times New Roman"/>
          <w:color w:val="000000"/>
          <w:kern w:val="0"/>
          <w:sz w:val="24"/>
          <w:szCs w:val="24"/>
          <w:lang w:eastAsia="ru-RU" w:bidi="ru-RU"/>
        </w:rPr>
        <w:softHyphen/>
        <w:t>гих стали территориальные споры. Помимо межгосударственных войн, наиболее ха</w:t>
      </w:r>
      <w:r w:rsidRPr="00800DDF">
        <w:rPr>
          <w:rFonts w:ascii="Times New Roman" w:eastAsia="Times New Roman" w:hAnsi="Times New Roman" w:cs="Times New Roman"/>
          <w:color w:val="000000"/>
          <w:kern w:val="0"/>
          <w:sz w:val="24"/>
          <w:szCs w:val="24"/>
          <w:lang w:eastAsia="ru-RU" w:bidi="ru-RU"/>
        </w:rPr>
        <w:softHyphen/>
        <w:t>рактерных для того времени, в разных регионах земного шара, в освободившихся от колониальной зависимости странах, вспыхивали внутренние вооруженные конфлик</w:t>
      </w:r>
      <w:r w:rsidRPr="00800DDF">
        <w:rPr>
          <w:rFonts w:ascii="Times New Roman" w:eastAsia="Times New Roman" w:hAnsi="Times New Roman" w:cs="Times New Roman"/>
          <w:color w:val="000000"/>
          <w:kern w:val="0"/>
          <w:sz w:val="24"/>
          <w:szCs w:val="24"/>
          <w:lang w:eastAsia="ru-RU" w:bidi="ru-RU"/>
        </w:rPr>
        <w:softHyphen/>
        <w:t>ты и гражданские войны, вызванные борьбой за власть различных этнических, рели</w:t>
      </w:r>
      <w:r w:rsidRPr="00800DDF">
        <w:rPr>
          <w:rFonts w:ascii="Times New Roman" w:eastAsia="Times New Roman" w:hAnsi="Times New Roman" w:cs="Times New Roman"/>
          <w:color w:val="000000"/>
          <w:kern w:val="0"/>
          <w:sz w:val="24"/>
          <w:szCs w:val="24"/>
          <w:lang w:eastAsia="ru-RU" w:bidi="ru-RU"/>
        </w:rPr>
        <w:softHyphen/>
        <w:t>гиозных и политических группировок [9].</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Не следует также забывать, что все войны и вооруженные конфликты послево</w:t>
      </w:r>
      <w:r w:rsidRPr="00800DDF">
        <w:rPr>
          <w:rFonts w:ascii="Times New Roman" w:eastAsia="Times New Roman" w:hAnsi="Times New Roman" w:cs="Times New Roman"/>
          <w:color w:val="000000"/>
          <w:kern w:val="0"/>
          <w:sz w:val="24"/>
          <w:szCs w:val="24"/>
          <w:lang w:eastAsia="ru-RU" w:bidi="ru-RU"/>
        </w:rPr>
        <w:softHyphen/>
        <w:t>енного периода до конца 80-х годов происходили в условиях биполярного устройства мира, на фоне острейшего идеологического, экономического и социального противо</w:t>
      </w:r>
      <w:r w:rsidRPr="00800DDF">
        <w:rPr>
          <w:rFonts w:ascii="Times New Roman" w:eastAsia="Times New Roman" w:hAnsi="Times New Roman" w:cs="Times New Roman"/>
          <w:color w:val="000000"/>
          <w:kern w:val="0"/>
          <w:sz w:val="24"/>
          <w:szCs w:val="24"/>
          <w:lang w:eastAsia="ru-RU" w:bidi="ru-RU"/>
        </w:rPr>
        <w:softHyphen/>
        <w:t>борства двух диаметрально противоположных общественно-политических систем в сочетании с военным противостоянием беспрецедентных по своей мощи военно</w:t>
      </w:r>
      <w:r w:rsidRPr="00800DDF">
        <w:rPr>
          <w:rFonts w:ascii="Times New Roman" w:eastAsia="Times New Roman" w:hAnsi="Times New Roman" w:cs="Times New Roman"/>
          <w:color w:val="000000"/>
          <w:kern w:val="0"/>
          <w:sz w:val="24"/>
          <w:szCs w:val="24"/>
          <w:lang w:eastAsia="ru-RU" w:bidi="ru-RU"/>
        </w:rPr>
        <w:softHyphen/>
        <w:t>политических блоков - НАТО и ОВД. В силу этого практически все войны и воору</w:t>
      </w:r>
      <w:r w:rsidRPr="00800DDF">
        <w:rPr>
          <w:rFonts w:ascii="Times New Roman" w:eastAsia="Times New Roman" w:hAnsi="Times New Roman" w:cs="Times New Roman"/>
          <w:color w:val="000000"/>
          <w:kern w:val="0"/>
          <w:sz w:val="24"/>
          <w:szCs w:val="24"/>
          <w:lang w:eastAsia="ru-RU" w:bidi="ru-RU"/>
        </w:rPr>
        <w:softHyphen/>
        <w:t>женные конфликты рассматривались как составная часть глобальной борьбы двух протагонистов - СССР и США [10]. На этом этапе международного развития, полу</w:t>
      </w:r>
      <w:r w:rsidRPr="00800DDF">
        <w:rPr>
          <w:rFonts w:ascii="Times New Roman" w:eastAsia="Times New Roman" w:hAnsi="Times New Roman" w:cs="Times New Roman"/>
          <w:color w:val="000000"/>
          <w:kern w:val="0"/>
          <w:sz w:val="24"/>
          <w:szCs w:val="24"/>
          <w:lang w:eastAsia="ru-RU" w:bidi="ru-RU"/>
        </w:rPr>
        <w:softHyphen/>
        <w:t>чившем название “холодной войны”, ООН широко использовалась обеими соперни</w:t>
      </w:r>
      <w:r w:rsidRPr="00800DDF">
        <w:rPr>
          <w:rFonts w:ascii="Times New Roman" w:eastAsia="Times New Roman" w:hAnsi="Times New Roman" w:cs="Times New Roman"/>
          <w:color w:val="000000"/>
          <w:kern w:val="0"/>
          <w:sz w:val="24"/>
          <w:szCs w:val="24"/>
          <w:lang w:eastAsia="ru-RU" w:bidi="ru-RU"/>
        </w:rPr>
        <w:softHyphen/>
        <w:t>чающими общественно-политическими системами для отстаивания своих геополити</w:t>
      </w:r>
      <w:r w:rsidRPr="00800DDF">
        <w:rPr>
          <w:rFonts w:ascii="Times New Roman" w:eastAsia="Times New Roman" w:hAnsi="Times New Roman" w:cs="Times New Roman"/>
          <w:color w:val="000000"/>
          <w:kern w:val="0"/>
          <w:sz w:val="24"/>
          <w:szCs w:val="24"/>
          <w:lang w:eastAsia="ru-RU" w:bidi="ru-RU"/>
        </w:rPr>
        <w:softHyphen/>
        <w:t>ческих и экономических интересов на мировой арене. На начальном этапе “холодной войны” (конец 40-х-начало 50-х гг.) особенно активно ее стремились использовать в качестве орудия осуществления своей внешней политики западные державы, в пер</w:t>
      </w:r>
      <w:r w:rsidRPr="00800DDF">
        <w:rPr>
          <w:rFonts w:ascii="Times New Roman" w:eastAsia="Times New Roman" w:hAnsi="Times New Roman" w:cs="Times New Roman"/>
          <w:color w:val="000000"/>
          <w:kern w:val="0"/>
          <w:sz w:val="24"/>
          <w:szCs w:val="24"/>
          <w:lang w:eastAsia="ru-RU" w:bidi="ru-RU"/>
        </w:rPr>
        <w:softHyphen/>
        <w:t>вую очередь США.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Во второй половине 60-х годов новое соотношение сил в мире, сложившееся в результате успехов национально-освободительного движения и создания новых неза</w:t>
      </w:r>
      <w:r w:rsidRPr="00800DDF">
        <w:rPr>
          <w:rFonts w:ascii="Times New Roman" w:eastAsia="Times New Roman" w:hAnsi="Times New Roman" w:cs="Times New Roman"/>
          <w:color w:val="000000"/>
          <w:kern w:val="0"/>
          <w:sz w:val="24"/>
          <w:szCs w:val="24"/>
          <w:lang w:eastAsia="ru-RU" w:bidi="ru-RU"/>
        </w:rPr>
        <w:softHyphen/>
        <w:t>висимых государств, привело к изменению расстановки сил в ООН. Это создало бо</w:t>
      </w:r>
      <w:r w:rsidRPr="00800DDF">
        <w:rPr>
          <w:rFonts w:ascii="Times New Roman" w:eastAsia="Times New Roman" w:hAnsi="Times New Roman" w:cs="Times New Roman"/>
          <w:color w:val="000000"/>
          <w:kern w:val="0"/>
          <w:sz w:val="24"/>
          <w:szCs w:val="24"/>
          <w:lang w:eastAsia="ru-RU" w:bidi="ru-RU"/>
        </w:rPr>
        <w:softHyphen/>
        <w:t>лее благоприятные условия и возможности дня конструктивного решения важных проблем войны и мира с помощью миротворческих инструментов, разработанных Объединенными Нациями.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начале 90-х годов после крушения “социалистического лагеря” и распада Со</w:t>
      </w:r>
      <w:r w:rsidRPr="00800DDF">
        <w:rPr>
          <w:rFonts w:ascii="Times New Roman" w:eastAsia="Times New Roman" w:hAnsi="Times New Roman" w:cs="Times New Roman"/>
          <w:color w:val="000000"/>
          <w:kern w:val="0"/>
          <w:sz w:val="24"/>
          <w:szCs w:val="24"/>
          <w:lang w:eastAsia="ru-RU" w:bidi="ru-RU"/>
        </w:rPr>
        <w:softHyphen/>
        <w:t>ветского Союза противоборство двух систем “перестало быть той осью, вокруг кото</w:t>
      </w:r>
      <w:r w:rsidRPr="00800DDF">
        <w:rPr>
          <w:rFonts w:ascii="Times New Roman" w:eastAsia="Times New Roman" w:hAnsi="Times New Roman" w:cs="Times New Roman"/>
          <w:color w:val="000000"/>
          <w:kern w:val="0"/>
          <w:sz w:val="24"/>
          <w:szCs w:val="24"/>
          <w:lang w:eastAsia="ru-RU" w:bidi="ru-RU"/>
        </w:rPr>
        <w:softHyphen/>
        <w:t>рой более четырех десятилетий развертывались основные события мировой истории и политики” [11]. Завершение этого глобального противостояния открыло широкие возможности для установления и поддержания международного мира и сотрудниче</w:t>
      </w:r>
      <w:r w:rsidRPr="00800DDF">
        <w:rPr>
          <w:rFonts w:ascii="Times New Roman" w:eastAsia="Times New Roman" w:hAnsi="Times New Roman" w:cs="Times New Roman"/>
          <w:color w:val="000000"/>
          <w:kern w:val="0"/>
          <w:sz w:val="24"/>
          <w:szCs w:val="24"/>
          <w:lang w:eastAsia="ru-RU" w:bidi="ru-RU"/>
        </w:rPr>
        <w:softHyphen/>
        <w:t>ства, в том числе и с помощью миротворческих усилий ООН, но оно также повлекло за собой возникновение новых вызовов и угроз [12]. Резко возросла националистиче</w:t>
      </w:r>
      <w:r w:rsidRPr="00800DDF">
        <w:rPr>
          <w:rFonts w:ascii="Times New Roman" w:eastAsia="Times New Roman" w:hAnsi="Times New Roman" w:cs="Times New Roman"/>
          <w:color w:val="000000"/>
          <w:kern w:val="0"/>
          <w:sz w:val="24"/>
          <w:szCs w:val="24"/>
          <w:lang w:eastAsia="ru-RU" w:bidi="ru-RU"/>
        </w:rPr>
        <w:softHyphen/>
        <w:t>ская и этническая напряженность, которая неизбежно провоцирует возникновение новых войн и вооруженных конфликтов. Причины других кроются в религиозной нетерпимости, политических амбициях и алчности различных группировок внутри отдельных государств, массовых миграциях населения, борьбе за иссякающие при</w:t>
      </w:r>
      <w:r w:rsidRPr="00800DDF">
        <w:rPr>
          <w:rFonts w:ascii="Times New Roman" w:eastAsia="Times New Roman" w:hAnsi="Times New Roman" w:cs="Times New Roman"/>
          <w:color w:val="000000"/>
          <w:kern w:val="0"/>
          <w:sz w:val="24"/>
          <w:szCs w:val="24"/>
          <w:lang w:eastAsia="ru-RU" w:bidi="ru-RU"/>
        </w:rPr>
        <w:softHyphen/>
        <w:t>родные ресурсы [13].</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Как следствие этого, в конце XX столетия самой распространенной формой во</w:t>
      </w:r>
      <w:r w:rsidRPr="00800DDF">
        <w:rPr>
          <w:rFonts w:ascii="Times New Roman" w:eastAsia="Times New Roman" w:hAnsi="Times New Roman" w:cs="Times New Roman"/>
          <w:color w:val="000000"/>
          <w:kern w:val="0"/>
          <w:sz w:val="24"/>
          <w:szCs w:val="24"/>
          <w:lang w:eastAsia="ru-RU" w:bidi="ru-RU"/>
        </w:rPr>
        <w:softHyphen/>
        <w:t>енного противоборства стали внутренний вооруженный конфликт и гражданская война. Словом, избежать кризисных ситуаций, ведущих к возникновению если не глобальных, то, по крайней мере, локальных войн и вооруженных конфликтов, чело</w:t>
      </w:r>
      <w:r w:rsidRPr="00800DDF">
        <w:rPr>
          <w:rFonts w:ascii="Times New Roman" w:eastAsia="Times New Roman" w:hAnsi="Times New Roman" w:cs="Times New Roman"/>
          <w:color w:val="000000"/>
          <w:kern w:val="0"/>
          <w:sz w:val="24"/>
          <w:szCs w:val="24"/>
          <w:lang w:eastAsia="ru-RU" w:bidi="ru-RU"/>
        </w:rPr>
        <w:softHyphen/>
        <w:t>вечеству, по всей видимости, в ближайшем будущем не удастся. Однако существует действенный способ решения этой проблемы — использование усилий всего мирового сообщества и прежде всего такой авторитетной международной организации, как ООН, в целях предотвращения войн и вооруженных конфликтов и скорейшего за</w:t>
      </w:r>
      <w:r w:rsidRPr="00800DDF">
        <w:rPr>
          <w:rFonts w:ascii="Times New Roman" w:eastAsia="Times New Roman" w:hAnsi="Times New Roman" w:cs="Times New Roman"/>
          <w:color w:val="000000"/>
          <w:kern w:val="0"/>
          <w:sz w:val="24"/>
          <w:szCs w:val="24"/>
          <w:lang w:eastAsia="ru-RU" w:bidi="ru-RU"/>
        </w:rPr>
        <w:softHyphen/>
        <w:t>вершения тех, которые уже возникли. Государства-члены ООН занялись усовершен</w:t>
      </w:r>
      <w:r w:rsidRPr="00800DDF">
        <w:rPr>
          <w:rFonts w:ascii="Times New Roman" w:eastAsia="Times New Roman" w:hAnsi="Times New Roman" w:cs="Times New Roman"/>
          <w:color w:val="000000"/>
          <w:kern w:val="0"/>
          <w:sz w:val="24"/>
          <w:szCs w:val="24"/>
          <w:lang w:eastAsia="ru-RU" w:bidi="ru-RU"/>
        </w:rPr>
        <w:softHyphen/>
        <w:t>ствованием испытанных временем путей и способов обеспечения международного мира и безопасности, а также разработкой новых, таких, в частности, как превентив</w:t>
      </w:r>
      <w:r w:rsidRPr="00800DDF">
        <w:rPr>
          <w:rFonts w:ascii="Times New Roman" w:eastAsia="Times New Roman" w:hAnsi="Times New Roman" w:cs="Times New Roman"/>
          <w:color w:val="000000"/>
          <w:kern w:val="0"/>
          <w:sz w:val="24"/>
          <w:szCs w:val="24"/>
          <w:lang w:eastAsia="ru-RU" w:bidi="ru-RU"/>
        </w:rPr>
        <w:softHyphen/>
        <w:t>ная дипломатия и превентивное развертывание войск ООН в районе потенциального конфликта, операции по поддержанию мира нового поколения, гуманитарные акции, принуждение к миру, постконфликтное миростроительство.</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Радикально изменившиеся условия развития международных отношений “поста</w:t>
      </w:r>
      <w:r w:rsidRPr="00800DDF">
        <w:rPr>
          <w:rFonts w:ascii="Times New Roman" w:eastAsia="Times New Roman" w:hAnsi="Times New Roman" w:cs="Times New Roman"/>
          <w:color w:val="000000"/>
          <w:kern w:val="0"/>
          <w:sz w:val="24"/>
          <w:szCs w:val="24"/>
          <w:lang w:eastAsia="ru-RU" w:bidi="ru-RU"/>
        </w:rPr>
        <w:softHyphen/>
        <w:t>вили перед Объединенными Нациями новые задачи в ее миротворческой роли” [14]. На наш взгляд, их решение значительно облегчилось бы, если мировое сообщество учло бы предыдущий опыт миротворческой деятельности ООН, который весьма бо</w:t>
      </w:r>
      <w:r w:rsidRPr="00800DDF">
        <w:rPr>
          <w:rFonts w:ascii="Times New Roman" w:eastAsia="Times New Roman" w:hAnsi="Times New Roman" w:cs="Times New Roman"/>
          <w:color w:val="000000"/>
          <w:kern w:val="0"/>
          <w:sz w:val="24"/>
          <w:szCs w:val="24"/>
          <w:lang w:eastAsia="ru-RU" w:bidi="ru-RU"/>
        </w:rPr>
        <w:softHyphen/>
        <w:t>гат и разнообразен, извлекло из него соответствующие уроки и, тщательно отсеяв весь негатив, использовало в современной практике международного миротворчества его существенный позитивный потенциал. Более чем полувековой опыт миротворче</w:t>
      </w:r>
      <w:r w:rsidRPr="00800DDF">
        <w:rPr>
          <w:rFonts w:ascii="Times New Roman" w:eastAsia="Times New Roman" w:hAnsi="Times New Roman" w:cs="Times New Roman"/>
          <w:color w:val="000000"/>
          <w:kern w:val="0"/>
          <w:sz w:val="24"/>
          <w:szCs w:val="24"/>
          <w:lang w:eastAsia="ru-RU" w:bidi="ru-RU"/>
        </w:rPr>
        <w:softHyphen/>
        <w:t>ской деятельности ООН свидетельствует о том, что роль Организации в урегулирова</w:t>
      </w:r>
      <w:r w:rsidRPr="00800DDF">
        <w:rPr>
          <w:rFonts w:ascii="Times New Roman" w:eastAsia="Times New Roman" w:hAnsi="Times New Roman" w:cs="Times New Roman"/>
          <w:color w:val="000000"/>
          <w:kern w:val="0"/>
          <w:sz w:val="24"/>
          <w:szCs w:val="24"/>
          <w:lang w:eastAsia="ru-RU" w:bidi="ru-RU"/>
        </w:rPr>
        <w:softHyphen/>
        <w:t>нии самых разнообразных споров и конфликтов, поддержании и восстановлении ми</w:t>
      </w:r>
      <w:r w:rsidRPr="00800DDF">
        <w:rPr>
          <w:rFonts w:ascii="Times New Roman" w:eastAsia="Times New Roman" w:hAnsi="Times New Roman" w:cs="Times New Roman"/>
          <w:color w:val="000000"/>
          <w:kern w:val="0"/>
          <w:sz w:val="24"/>
          <w:szCs w:val="24"/>
          <w:lang w:eastAsia="ru-RU" w:bidi="ru-RU"/>
        </w:rPr>
        <w:softHyphen/>
        <w:t>ра во многих странах и регионах земного шара, бесспорно, значительна и заслужива</w:t>
      </w:r>
      <w:r w:rsidRPr="00800DDF">
        <w:rPr>
          <w:rFonts w:ascii="Times New Roman" w:eastAsia="Times New Roman" w:hAnsi="Times New Roman" w:cs="Times New Roman"/>
          <w:color w:val="000000"/>
          <w:kern w:val="0"/>
          <w:sz w:val="24"/>
          <w:szCs w:val="24"/>
          <w:lang w:eastAsia="ru-RU" w:bidi="ru-RU"/>
        </w:rPr>
        <w:softHyphen/>
        <w:t>ет научного изучения, детального анализа и обобщения, в том числе и в форме дис</w:t>
      </w:r>
      <w:r w:rsidRPr="00800DDF">
        <w:rPr>
          <w:rFonts w:ascii="Times New Roman" w:eastAsia="Times New Roman" w:hAnsi="Times New Roman" w:cs="Times New Roman"/>
          <w:color w:val="000000"/>
          <w:kern w:val="0"/>
          <w:sz w:val="24"/>
          <w:szCs w:val="24"/>
          <w:lang w:eastAsia="ru-RU" w:bidi="ru-RU"/>
        </w:rPr>
        <w:softHyphen/>
        <w:t>сертационного исследования.</w:t>
      </w:r>
    </w:p>
    <w:p w:rsidR="00800DDF" w:rsidRPr="00800DDF" w:rsidRDefault="00800DDF" w:rsidP="00800DDF">
      <w:pPr>
        <w:tabs>
          <w:tab w:val="clear" w:pos="709"/>
        </w:tabs>
        <w:suppressAutoHyphens w:val="0"/>
        <w:spacing w:after="0" w:line="446" w:lineRule="exact"/>
        <w:ind w:left="20" w:right="20" w:firstLine="4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С первых дней своего существования Организация Объединенных Наций высту</w:t>
      </w:r>
      <w:r w:rsidRPr="00800DDF">
        <w:rPr>
          <w:rFonts w:ascii="Times New Roman" w:eastAsia="Times New Roman" w:hAnsi="Times New Roman" w:cs="Times New Roman"/>
          <w:color w:val="000000"/>
          <w:kern w:val="0"/>
          <w:sz w:val="24"/>
          <w:szCs w:val="24"/>
          <w:lang w:eastAsia="ru-RU" w:bidi="ru-RU"/>
        </w:rPr>
        <w:softHyphen/>
        <w:t>пала, прежде всего, как политический инструмент поддержания мира и безопасности на земном шаре. Но государства, стоявшие у истоков ее создания, отчетливо понима</w:t>
      </w:r>
      <w:r w:rsidRPr="00800DDF">
        <w:rPr>
          <w:rFonts w:ascii="Times New Roman" w:eastAsia="Times New Roman" w:hAnsi="Times New Roman" w:cs="Times New Roman"/>
          <w:color w:val="000000"/>
          <w:kern w:val="0"/>
          <w:sz w:val="24"/>
          <w:szCs w:val="24"/>
          <w:lang w:eastAsia="ru-RU" w:bidi="ru-RU"/>
        </w:rPr>
        <w:softHyphen/>
        <w:t>ли, что в отдельных случаях не удается достичь желаемых результатов одними лишь политическими или дипломатическими способами и методами. Поэтому они преду</w:t>
      </w:r>
      <w:r w:rsidRPr="00800DDF">
        <w:rPr>
          <w:rFonts w:ascii="Times New Roman" w:eastAsia="Times New Roman" w:hAnsi="Times New Roman" w:cs="Times New Roman"/>
          <w:color w:val="000000"/>
          <w:kern w:val="0"/>
          <w:sz w:val="24"/>
          <w:szCs w:val="24"/>
          <w:lang w:eastAsia="ru-RU" w:bidi="ru-RU"/>
        </w:rPr>
        <w:softHyphen/>
        <w:t>смотрели возможность использования от лица ООН силовых, принудительных мер, вплоть до создания в случае необходимости многонациональных вооруженных сил Организации. В Преамбуле Устава ООН зафиксировано стремление государств- членов “объединить... силы для поддержания международного мира и безопасности и обеспечить путем принятия принципов и установления методов, чтобы вооруженные силы применялись не иначе, как в общих интересах...” [15].</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Так, впервые в истории человечества ООН заложила основы системы коллек</w:t>
      </w:r>
      <w:r w:rsidRPr="00800DDF">
        <w:rPr>
          <w:rFonts w:ascii="Times New Roman" w:eastAsia="Times New Roman" w:hAnsi="Times New Roman" w:cs="Times New Roman"/>
          <w:color w:val="000000"/>
          <w:kern w:val="0"/>
          <w:sz w:val="24"/>
          <w:szCs w:val="24"/>
          <w:lang w:eastAsia="ru-RU" w:bidi="ru-RU"/>
        </w:rPr>
        <w:softHyphen/>
        <w:t>тивной безопасности. По мнению целого ряда авторитетных российских специали- стов-международников, “она представляет собой наиболее яркое и радикальное ново</w:t>
      </w:r>
      <w:r w:rsidRPr="00800DDF">
        <w:rPr>
          <w:rFonts w:ascii="Times New Roman" w:eastAsia="Times New Roman" w:hAnsi="Times New Roman" w:cs="Times New Roman"/>
          <w:color w:val="000000"/>
          <w:kern w:val="0"/>
          <w:sz w:val="24"/>
          <w:szCs w:val="24"/>
          <w:lang w:eastAsia="ru-RU" w:bidi="ru-RU"/>
        </w:rPr>
        <w:softHyphen/>
        <w:t>введение, принципиально отличающее ООН от Лиги Наций, - нововведение, в ре</w:t>
      </w:r>
      <w:r w:rsidRPr="00800DDF">
        <w:rPr>
          <w:rFonts w:ascii="Times New Roman" w:eastAsia="Times New Roman" w:hAnsi="Times New Roman" w:cs="Times New Roman"/>
          <w:color w:val="000000"/>
          <w:kern w:val="0"/>
          <w:sz w:val="24"/>
          <w:szCs w:val="24"/>
          <w:lang w:eastAsia="ru-RU" w:bidi="ru-RU"/>
        </w:rPr>
        <w:softHyphen/>
        <w:t>зультате которого права и возможности ООН, ее политическое и военное оснащение делают организацию реально способной противостоять попыткам угрозы силой или ее применения, актам агрессии или другим нарушениям международного мира” [16]. К сожалению, в условиях “холодной войны” система всеобщей коллективной безо</w:t>
      </w:r>
      <w:r w:rsidRPr="00800DDF">
        <w:rPr>
          <w:rFonts w:ascii="Times New Roman" w:eastAsia="Times New Roman" w:hAnsi="Times New Roman" w:cs="Times New Roman"/>
          <w:color w:val="000000"/>
          <w:kern w:val="0"/>
          <w:sz w:val="24"/>
          <w:szCs w:val="24"/>
          <w:lang w:eastAsia="ru-RU" w:bidi="ru-RU"/>
        </w:rPr>
        <w:softHyphen/>
        <w:t>пасности, предусмотренная Уставом ООН, была реализована лишь частично. Ее за</w:t>
      </w:r>
      <w:r w:rsidRPr="00800DDF">
        <w:rPr>
          <w:rFonts w:ascii="Times New Roman" w:eastAsia="Times New Roman" w:hAnsi="Times New Roman" w:cs="Times New Roman"/>
          <w:color w:val="000000"/>
          <w:kern w:val="0"/>
          <w:sz w:val="24"/>
          <w:szCs w:val="24"/>
          <w:lang w:eastAsia="ru-RU" w:bidi="ru-RU"/>
        </w:rPr>
        <w:softHyphen/>
        <w:t>менили главным образом системы региональной безопасности. Что же касается обес</w:t>
      </w:r>
      <w:r w:rsidRPr="00800DDF">
        <w:rPr>
          <w:rFonts w:ascii="Times New Roman" w:eastAsia="Times New Roman" w:hAnsi="Times New Roman" w:cs="Times New Roman"/>
          <w:color w:val="000000"/>
          <w:kern w:val="0"/>
          <w:sz w:val="24"/>
          <w:szCs w:val="24"/>
          <w:lang w:eastAsia="ru-RU" w:bidi="ru-RU"/>
        </w:rPr>
        <w:softHyphen/>
        <w:t>печения международного мира и безопасности в рамках уставных положений ООН, то в годы “холодной войны” были реально задействованы (с различной степенью эф</w:t>
      </w:r>
      <w:r w:rsidRPr="00800DDF">
        <w:rPr>
          <w:rFonts w:ascii="Times New Roman" w:eastAsia="Times New Roman" w:hAnsi="Times New Roman" w:cs="Times New Roman"/>
          <w:color w:val="000000"/>
          <w:kern w:val="0"/>
          <w:sz w:val="24"/>
          <w:szCs w:val="24"/>
          <w:lang w:eastAsia="ru-RU" w:bidi="ru-RU"/>
        </w:rPr>
        <w:softHyphen/>
        <w:t>фективности) система мирного урегулирования споров и конфликтных ситуаций, ос</w:t>
      </w:r>
      <w:r w:rsidRPr="00800DDF">
        <w:rPr>
          <w:rFonts w:ascii="Times New Roman" w:eastAsia="Times New Roman" w:hAnsi="Times New Roman" w:cs="Times New Roman"/>
          <w:color w:val="000000"/>
          <w:kern w:val="0"/>
          <w:sz w:val="24"/>
          <w:szCs w:val="24"/>
          <w:lang w:eastAsia="ru-RU" w:bidi="ru-RU"/>
        </w:rPr>
        <w:softHyphen/>
        <w:t>новы которой изложены в главе УГ Устава ООН, и система разоружения и контроля над вооружениями.</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sectPr w:rsidR="00800DDF" w:rsidRPr="00800DDF">
          <w:headerReference w:type="even" r:id="rId9"/>
          <w:headerReference w:type="default" r:id="rId10"/>
          <w:pgSz w:w="11909" w:h="16838"/>
          <w:pgMar w:top="1642" w:right="1073" w:bottom="1412" w:left="1097" w:header="0" w:footer="3" w:gutter="0"/>
          <w:cols w:space="720"/>
          <w:noEndnote/>
          <w:docGrid w:linePitch="360"/>
        </w:sectPr>
      </w:pPr>
      <w:r w:rsidRPr="00800DDF">
        <w:rPr>
          <w:rFonts w:ascii="Times New Roman" w:eastAsia="Times New Roman" w:hAnsi="Times New Roman" w:cs="Times New Roman"/>
          <w:color w:val="000000"/>
          <w:kern w:val="0"/>
          <w:sz w:val="24"/>
          <w:szCs w:val="24"/>
          <w:lang w:eastAsia="ru-RU" w:bidi="ru-RU"/>
        </w:rPr>
        <w:t>Принятие же коллективных принудительных мер с использованием вооружен</w:t>
      </w:r>
      <w:r w:rsidRPr="00800DDF">
        <w:rPr>
          <w:rFonts w:ascii="Times New Roman" w:eastAsia="Times New Roman" w:hAnsi="Times New Roman" w:cs="Times New Roman"/>
          <w:color w:val="000000"/>
          <w:kern w:val="0"/>
          <w:sz w:val="24"/>
          <w:szCs w:val="24"/>
          <w:lang w:eastAsia="ru-RU" w:bidi="ru-RU"/>
        </w:rPr>
        <w:softHyphen/>
        <w:t>ных сил ООН против страны-агрессора в соответствии с главой VII Устава в указан</w:t>
      </w:r>
      <w:r w:rsidRPr="00800DDF">
        <w:rPr>
          <w:rFonts w:ascii="Times New Roman" w:eastAsia="Times New Roman" w:hAnsi="Times New Roman" w:cs="Times New Roman"/>
          <w:color w:val="000000"/>
          <w:kern w:val="0"/>
          <w:sz w:val="24"/>
          <w:szCs w:val="24"/>
          <w:lang w:eastAsia="ru-RU" w:bidi="ru-RU"/>
        </w:rPr>
        <w:softHyphen/>
        <w:t>ный период оказалось практически невозможным из-за принципиальных разногласий ведущих держав - постоянных членов Совета Безопасности. Именно поэтому на ос</w:t>
      </w:r>
      <w:r w:rsidRPr="00800DDF">
        <w:rPr>
          <w:rFonts w:ascii="Times New Roman" w:eastAsia="Times New Roman" w:hAnsi="Times New Roman" w:cs="Times New Roman"/>
          <w:color w:val="000000"/>
          <w:kern w:val="0"/>
          <w:sz w:val="24"/>
          <w:szCs w:val="24"/>
          <w:lang w:eastAsia="ru-RU" w:bidi="ru-RU"/>
        </w:rPr>
        <w:softHyphen/>
        <w:t>нове опыта “практического” миротворчества Объединенными Нациями была создана новая действенная система урегулирования международных споров и вооруженных конфликтов с помощью военных наблюдателей и миротворческих сил ООН, полу</w:t>
      </w:r>
      <w:r w:rsidRPr="00800DDF">
        <w:rPr>
          <w:rFonts w:ascii="Times New Roman" w:eastAsia="Times New Roman" w:hAnsi="Times New Roman" w:cs="Times New Roman"/>
          <w:color w:val="000000"/>
          <w:kern w:val="0"/>
          <w:sz w:val="24"/>
          <w:szCs w:val="24"/>
          <w:lang w:eastAsia="ru-RU" w:bidi="ru-RU"/>
        </w:rPr>
        <w:softHyphen/>
        <w:t>чившая впоследствии название: “операции по поддержанию мира” (ОПМ). Подобные коллективные действия не были предусмотрены в Уставе ООН, но они соответство</w:t>
      </w:r>
      <w:r w:rsidRPr="00800DDF">
        <w:rPr>
          <w:rFonts w:ascii="Times New Roman" w:eastAsia="Times New Roman" w:hAnsi="Times New Roman" w:cs="Times New Roman"/>
          <w:color w:val="000000"/>
          <w:kern w:val="0"/>
          <w:sz w:val="24"/>
          <w:szCs w:val="24"/>
          <w:lang w:eastAsia="ru-RU" w:bidi="ru-RU"/>
        </w:rPr>
        <w:softHyphen/>
        <w:t>вали основным целям и принципам Организации и, по мнению целого ряда исследо</w:t>
      </w:r>
      <w:r w:rsidRPr="00800DDF">
        <w:rPr>
          <w:rFonts w:ascii="Times New Roman" w:eastAsia="Times New Roman" w:hAnsi="Times New Roman" w:cs="Times New Roman"/>
          <w:color w:val="000000"/>
          <w:kern w:val="0"/>
          <w:sz w:val="24"/>
          <w:szCs w:val="24"/>
          <w:lang w:eastAsia="ru-RU" w:bidi="ru-RU"/>
        </w:rPr>
        <w:softHyphen/>
        <w:t xml:space="preserve">вателей, укладывались в рамки “главы VI с половиной” - по определению, впервые данному Генеральным секретарем ООН Д. Хаммаршельдом. Многократное обрахце- </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ние к операциям по поддержанию мира в период “холодной войны” и после ее окон</w:t>
      </w:r>
      <w:r w:rsidRPr="00800DDF">
        <w:rPr>
          <w:rFonts w:ascii="Times New Roman" w:eastAsia="Times New Roman" w:hAnsi="Times New Roman" w:cs="Times New Roman"/>
          <w:color w:val="000000"/>
          <w:kern w:val="0"/>
          <w:sz w:val="24"/>
          <w:szCs w:val="24"/>
          <w:lang w:eastAsia="ru-RU" w:bidi="ru-RU"/>
        </w:rPr>
        <w:softHyphen/>
        <w:t>чания свидетельствует о том, что “они являются основным и необходимым междуна</w:t>
      </w:r>
      <w:r w:rsidRPr="00800DDF">
        <w:rPr>
          <w:rFonts w:ascii="Times New Roman" w:eastAsia="Times New Roman" w:hAnsi="Times New Roman" w:cs="Times New Roman"/>
          <w:color w:val="000000"/>
          <w:kern w:val="0"/>
          <w:sz w:val="24"/>
          <w:szCs w:val="24"/>
          <w:lang w:eastAsia="ru-RU" w:bidi="ru-RU"/>
        </w:rPr>
        <w:softHyphen/>
        <w:t>родным инструментом для достижения основной цели поддержания международного мира и безопасности” [17].</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диссертации термин “система коллективной безопасности” (которого нет в Уставе ООН) употребляется в качестве синонима уставного понятия “система под</w:t>
      </w:r>
      <w:r w:rsidRPr="00800DDF">
        <w:rPr>
          <w:rFonts w:ascii="Times New Roman" w:eastAsia="Times New Roman" w:hAnsi="Times New Roman" w:cs="Times New Roman"/>
          <w:color w:val="000000"/>
          <w:kern w:val="0"/>
          <w:sz w:val="24"/>
          <w:szCs w:val="24"/>
          <w:lang w:eastAsia="ru-RU" w:bidi="ru-RU"/>
        </w:rPr>
        <w:softHyphen/>
        <w:t>держания международного мира и безопасности” [18]. Понятие “коллективная безо</w:t>
      </w:r>
      <w:r w:rsidRPr="00800DDF">
        <w:rPr>
          <w:rFonts w:ascii="Times New Roman" w:eastAsia="Times New Roman" w:hAnsi="Times New Roman" w:cs="Times New Roman"/>
          <w:color w:val="000000"/>
          <w:kern w:val="0"/>
          <w:sz w:val="24"/>
          <w:szCs w:val="24"/>
          <w:lang w:eastAsia="ru-RU" w:bidi="ru-RU"/>
        </w:rPr>
        <w:softHyphen/>
        <w:t>пасность” можно трактовать в широком и узком смыслах. В широком смысле — это совокупность международно-правовых принципов и норм взаимоотношений госу</w:t>
      </w:r>
      <w:r w:rsidRPr="00800DDF">
        <w:rPr>
          <w:rFonts w:ascii="Times New Roman" w:eastAsia="Times New Roman" w:hAnsi="Times New Roman" w:cs="Times New Roman"/>
          <w:color w:val="000000"/>
          <w:kern w:val="0"/>
          <w:sz w:val="24"/>
          <w:szCs w:val="24"/>
          <w:lang w:eastAsia="ru-RU" w:bidi="ru-RU"/>
        </w:rPr>
        <w:softHyphen/>
        <w:t>дарств в рамках системы поддержания международного мира и безопасности, на ко</w:t>
      </w:r>
      <w:r w:rsidRPr="00800DDF">
        <w:rPr>
          <w:rFonts w:ascii="Times New Roman" w:eastAsia="Times New Roman" w:hAnsi="Times New Roman" w:cs="Times New Roman"/>
          <w:color w:val="000000"/>
          <w:kern w:val="0"/>
          <w:sz w:val="24"/>
          <w:szCs w:val="24"/>
          <w:lang w:eastAsia="ru-RU" w:bidi="ru-RU"/>
        </w:rPr>
        <w:softHyphen/>
        <w:t xml:space="preserve">торых базируются ее три основные составные части: система мирного разрешения международных споров (глава </w:t>
      </w:r>
      <w:r w:rsidRPr="00800DDF">
        <w:rPr>
          <w:rFonts w:ascii="Times New Roman" w:eastAsia="Times New Roman" w:hAnsi="Times New Roman" w:cs="Times New Roman"/>
          <w:color w:val="000000"/>
          <w:kern w:val="0"/>
          <w:sz w:val="24"/>
          <w:szCs w:val="24"/>
          <w:lang w:val="en-US" w:eastAsia="en-US" w:bidi="en-US"/>
        </w:rPr>
        <w:t>YI</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Устава); система коллективных превентивных или принудительных действий (мер) для предотвращения и устранения угрозы миру, на</w:t>
      </w:r>
      <w:r w:rsidRPr="00800DDF">
        <w:rPr>
          <w:rFonts w:ascii="Times New Roman" w:eastAsia="Times New Roman" w:hAnsi="Times New Roman" w:cs="Times New Roman"/>
          <w:color w:val="000000"/>
          <w:kern w:val="0"/>
          <w:sz w:val="24"/>
          <w:szCs w:val="24"/>
          <w:lang w:eastAsia="ru-RU" w:bidi="ru-RU"/>
        </w:rPr>
        <w:softHyphen/>
        <w:t>рушений мира и актов агрессии (в соответствии со ст. 41 и 42 главы VII Устава); сис</w:t>
      </w:r>
      <w:r w:rsidRPr="00800DDF">
        <w:rPr>
          <w:rFonts w:ascii="Times New Roman" w:eastAsia="Times New Roman" w:hAnsi="Times New Roman" w:cs="Times New Roman"/>
          <w:color w:val="000000"/>
          <w:kern w:val="0"/>
          <w:sz w:val="24"/>
          <w:szCs w:val="24"/>
          <w:lang w:eastAsia="ru-RU" w:bidi="ru-RU"/>
        </w:rPr>
        <w:softHyphen/>
        <w:t>тема коллективных действий (мер) по поддержанию мира в целях содействия мирно</w:t>
      </w:r>
      <w:r w:rsidRPr="00800DDF">
        <w:rPr>
          <w:rFonts w:ascii="Times New Roman" w:eastAsia="Times New Roman" w:hAnsi="Times New Roman" w:cs="Times New Roman"/>
          <w:color w:val="000000"/>
          <w:kern w:val="0"/>
          <w:sz w:val="24"/>
          <w:szCs w:val="24"/>
          <w:lang w:eastAsia="ru-RU" w:bidi="ru-RU"/>
        </w:rPr>
        <w:softHyphen/>
        <w:t>му урегулированию конфликтов с использованием военных наблюдателей или воо</w:t>
      </w:r>
      <w:r w:rsidRPr="00800DDF">
        <w:rPr>
          <w:rFonts w:ascii="Times New Roman" w:eastAsia="Times New Roman" w:hAnsi="Times New Roman" w:cs="Times New Roman"/>
          <w:color w:val="000000"/>
          <w:kern w:val="0"/>
          <w:sz w:val="24"/>
          <w:szCs w:val="24"/>
          <w:lang w:eastAsia="ru-RU" w:bidi="ru-RU"/>
        </w:rPr>
        <w:softHyphen/>
        <w:t>руженных сил ООН (в соответствии со ст. 40 главы VII Устава, или, образно выража</w:t>
      </w:r>
      <w:r w:rsidRPr="00800DDF">
        <w:rPr>
          <w:rFonts w:ascii="Times New Roman" w:eastAsia="Times New Roman" w:hAnsi="Times New Roman" w:cs="Times New Roman"/>
          <w:color w:val="000000"/>
          <w:kern w:val="0"/>
          <w:sz w:val="24"/>
          <w:szCs w:val="24"/>
          <w:lang w:eastAsia="ru-RU" w:bidi="ru-RU"/>
        </w:rPr>
        <w:softHyphen/>
        <w:t>ясь, - “главы VI с половиной”). Отличительной особенностью концепции коллектив</w:t>
      </w:r>
      <w:r w:rsidRPr="00800DDF">
        <w:rPr>
          <w:rFonts w:ascii="Times New Roman" w:eastAsia="Times New Roman" w:hAnsi="Times New Roman" w:cs="Times New Roman"/>
          <w:color w:val="000000"/>
          <w:kern w:val="0"/>
          <w:sz w:val="24"/>
          <w:szCs w:val="24"/>
          <w:lang w:eastAsia="ru-RU" w:bidi="ru-RU"/>
        </w:rPr>
        <w:softHyphen/>
        <w:t>ной безопасности, разработанной ООН и нашедшей отражение в ее Уставе, является признание необходимости сочетать в деятельности Организации мирные (политико</w:t>
      </w:r>
      <w:r w:rsidRPr="00800DDF">
        <w:rPr>
          <w:rFonts w:ascii="Times New Roman" w:eastAsia="Times New Roman" w:hAnsi="Times New Roman" w:cs="Times New Roman"/>
          <w:color w:val="000000"/>
          <w:kern w:val="0"/>
          <w:sz w:val="24"/>
          <w:szCs w:val="24"/>
          <w:lang w:eastAsia="ru-RU" w:bidi="ru-RU"/>
        </w:rPr>
        <w:softHyphen/>
        <w:t>дипломатические) и принудительные меры (действия) по поддержанию и восстанов</w:t>
      </w:r>
      <w:r w:rsidRPr="00800DDF">
        <w:rPr>
          <w:rFonts w:ascii="Times New Roman" w:eastAsia="Times New Roman" w:hAnsi="Times New Roman" w:cs="Times New Roman"/>
          <w:color w:val="000000"/>
          <w:kern w:val="0"/>
          <w:sz w:val="24"/>
          <w:szCs w:val="24"/>
          <w:lang w:eastAsia="ru-RU" w:bidi="ru-RU"/>
        </w:rPr>
        <w:softHyphen/>
        <w:t>лению мира и безопасности, а также развивать и поощрять сотрудничество госу</w:t>
      </w:r>
      <w:r w:rsidRPr="00800DDF">
        <w:rPr>
          <w:rFonts w:ascii="Times New Roman" w:eastAsia="Times New Roman" w:hAnsi="Times New Roman" w:cs="Times New Roman"/>
          <w:color w:val="000000"/>
          <w:kern w:val="0"/>
          <w:sz w:val="24"/>
          <w:szCs w:val="24"/>
          <w:lang w:eastAsia="ru-RU" w:bidi="ru-RU"/>
        </w:rPr>
        <w:softHyphen/>
        <w:t>дарств в экономической, социальной, культурной, экологической и иных областях.</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Такой подход к обеспечению международного мира и безопасности предопреде</w:t>
      </w:r>
      <w:r w:rsidRPr="00800DDF">
        <w:rPr>
          <w:rFonts w:ascii="Times New Roman" w:eastAsia="Times New Roman" w:hAnsi="Times New Roman" w:cs="Times New Roman"/>
          <w:color w:val="000000"/>
          <w:kern w:val="0"/>
          <w:sz w:val="24"/>
          <w:szCs w:val="24"/>
          <w:lang w:eastAsia="ru-RU" w:bidi="ru-RU"/>
        </w:rPr>
        <w:softHyphen/>
        <w:t>ляет трактовку понятия “система коллективной безопасности” и в узком смысле. В таком понимании система коллективной безопасности является по существу военной составляющей того же понятия в широком смысле и представляет собой совокуп</w:t>
      </w:r>
      <w:r w:rsidRPr="00800DDF">
        <w:rPr>
          <w:rFonts w:ascii="Times New Roman" w:eastAsia="Times New Roman" w:hAnsi="Times New Roman" w:cs="Times New Roman"/>
          <w:color w:val="000000"/>
          <w:kern w:val="0"/>
          <w:sz w:val="24"/>
          <w:szCs w:val="24"/>
          <w:lang w:eastAsia="ru-RU" w:bidi="ru-RU"/>
        </w:rPr>
        <w:softHyphen/>
        <w:t>ность конкретных мер и действий, направленных непосредственно на поддержание или восстановление международного мира в отдельной стране, группе стран или регионе земного шара. Основой системы коллективной безопасности в узком смысле служат основополагающие обязательства членов ООН по сохранению мира и уча</w:t>
      </w:r>
      <w:r w:rsidRPr="00800DDF">
        <w:rPr>
          <w:rFonts w:ascii="Times New Roman" w:eastAsia="Times New Roman" w:hAnsi="Times New Roman" w:cs="Times New Roman"/>
          <w:color w:val="000000"/>
          <w:kern w:val="0"/>
          <w:sz w:val="24"/>
          <w:szCs w:val="24"/>
          <w:lang w:eastAsia="ru-RU" w:bidi="ru-RU"/>
        </w:rPr>
        <w:softHyphen/>
        <w:t>стию (оказанию помощи) в мероприятиях (действиях) по поддержанию или восста</w:t>
      </w:r>
      <w:r w:rsidRPr="00800DDF">
        <w:rPr>
          <w:rFonts w:ascii="Times New Roman" w:eastAsia="Times New Roman" w:hAnsi="Times New Roman" w:cs="Times New Roman"/>
          <w:color w:val="000000"/>
          <w:kern w:val="0"/>
          <w:sz w:val="24"/>
          <w:szCs w:val="24"/>
          <w:lang w:eastAsia="ru-RU" w:bidi="ru-RU"/>
        </w:rPr>
        <w:softHyphen/>
        <w:t>новлению международного мира и безопасности. В соответствии с ними использует</w:t>
      </w:r>
      <w:r w:rsidRPr="00800DDF">
        <w:rPr>
          <w:rFonts w:ascii="Times New Roman" w:eastAsia="Times New Roman" w:hAnsi="Times New Roman" w:cs="Times New Roman"/>
          <w:color w:val="000000"/>
          <w:kern w:val="0"/>
          <w:sz w:val="24"/>
          <w:szCs w:val="24"/>
          <w:lang w:eastAsia="ru-RU" w:bidi="ru-RU"/>
        </w:rPr>
        <w:softHyphen/>
        <w:t>ся определенный набор военных и полувоенных средств и методов для достижения указанной цели (главным образом в форме операций по поддержанию мира и опера</w:t>
      </w:r>
      <w:r w:rsidRPr="00800DDF">
        <w:rPr>
          <w:rFonts w:ascii="Times New Roman" w:eastAsia="Times New Roman" w:hAnsi="Times New Roman" w:cs="Times New Roman"/>
          <w:color w:val="000000"/>
          <w:kern w:val="0"/>
          <w:sz w:val="24"/>
          <w:szCs w:val="24"/>
          <w:lang w:eastAsia="ru-RU" w:bidi="ru-RU"/>
        </w:rPr>
        <w:softHyphen/>
        <w:t>ций по принуждению к миру).</w:t>
      </w:r>
    </w:p>
    <w:p w:rsidR="00800DDF" w:rsidRPr="00800DDF" w:rsidRDefault="00800DDF" w:rsidP="00800DDF">
      <w:pPr>
        <w:tabs>
          <w:tab w:val="clear" w:pos="709"/>
        </w:tabs>
        <w:suppressAutoHyphens w:val="0"/>
        <w:spacing w:after="0" w:line="446" w:lineRule="exact"/>
        <w:ind w:left="20" w:right="20" w:firstLine="4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Аналогичным образом следует трактовать понятие “миротворческая деятель</w:t>
      </w:r>
      <w:r w:rsidRPr="00800DDF">
        <w:rPr>
          <w:rFonts w:ascii="Times New Roman" w:eastAsia="Times New Roman" w:hAnsi="Times New Roman" w:cs="Times New Roman"/>
          <w:color w:val="000000"/>
          <w:kern w:val="0"/>
          <w:sz w:val="24"/>
          <w:szCs w:val="24"/>
          <w:lang w:eastAsia="ru-RU" w:bidi="ru-RU"/>
        </w:rPr>
        <w:softHyphen/>
        <w:t>ность ООН”, или “миротворчество”, которое используется в работе в качестве сино</w:t>
      </w:r>
      <w:r w:rsidRPr="00800DDF">
        <w:rPr>
          <w:rFonts w:ascii="Times New Roman" w:eastAsia="Times New Roman" w:hAnsi="Times New Roman" w:cs="Times New Roman"/>
          <w:color w:val="000000"/>
          <w:kern w:val="0"/>
          <w:sz w:val="24"/>
          <w:szCs w:val="24"/>
          <w:lang w:eastAsia="ru-RU" w:bidi="ru-RU"/>
        </w:rPr>
        <w:softHyphen/>
        <w:t>нима уставного термина “деятельность ООН по поддержанию международного мира и безопасности”. Его также можно рассматривать в широком и узком смыслах. В ши</w:t>
      </w:r>
      <w:r w:rsidRPr="00800DDF">
        <w:rPr>
          <w:rFonts w:ascii="Times New Roman" w:eastAsia="Times New Roman" w:hAnsi="Times New Roman" w:cs="Times New Roman"/>
          <w:color w:val="000000"/>
          <w:kern w:val="0"/>
          <w:sz w:val="24"/>
          <w:szCs w:val="24"/>
          <w:lang w:eastAsia="ru-RU" w:bidi="ru-RU"/>
        </w:rPr>
        <w:softHyphen/>
        <w:t>роком смысле миротворческая деятельность ООН представляет собой совокупность нормотворчества Организации в области поддержания международного мира (разра</w:t>
      </w:r>
      <w:r w:rsidRPr="00800DDF">
        <w:rPr>
          <w:rFonts w:ascii="Times New Roman" w:eastAsia="Times New Roman" w:hAnsi="Times New Roman" w:cs="Times New Roman"/>
          <w:color w:val="000000"/>
          <w:kern w:val="0"/>
          <w:sz w:val="24"/>
          <w:szCs w:val="24"/>
          <w:lang w:eastAsia="ru-RU" w:bidi="ru-RU"/>
        </w:rPr>
        <w:softHyphen/>
        <w:t>ботка и принятие соответствующих резолюций, деклараций, соглашений), политико</w:t>
      </w:r>
      <w:r w:rsidRPr="00800DDF">
        <w:rPr>
          <w:rFonts w:ascii="Times New Roman" w:eastAsia="Times New Roman" w:hAnsi="Times New Roman" w:cs="Times New Roman"/>
          <w:color w:val="000000"/>
          <w:kern w:val="0"/>
          <w:sz w:val="24"/>
          <w:szCs w:val="24"/>
          <w:lang w:eastAsia="ru-RU" w:bidi="ru-RU"/>
        </w:rPr>
        <w:softHyphen/>
        <w:t>дипломатических инициатив и усилий, направленных на укрепление международного мира и безопасности, а также акций политического, дипломатического, экономиче</w:t>
      </w:r>
      <w:r w:rsidRPr="00800DDF">
        <w:rPr>
          <w:rFonts w:ascii="Times New Roman" w:eastAsia="Times New Roman" w:hAnsi="Times New Roman" w:cs="Times New Roman"/>
          <w:color w:val="000000"/>
          <w:kern w:val="0"/>
          <w:sz w:val="24"/>
          <w:szCs w:val="24"/>
          <w:lang w:eastAsia="ru-RU" w:bidi="ru-RU"/>
        </w:rPr>
        <w:softHyphen/>
        <w:t>ского, военного и иного характера, которые проводятся с использованием основных средств обеспечения международной безопасности. К последним относятся: средства укрепления мира, средства поддержания мира и средства восстановления мира. В число наиболее важных средств укрепления мира входят: разоружение, расширение мер доверия, создание зон безопасности и безъядерных зон. К основным средствам поддержания мира относятся мирные (политико-дипломатические) средства разре</w:t>
      </w:r>
      <w:r w:rsidRPr="00800DDF">
        <w:rPr>
          <w:rFonts w:ascii="Times New Roman" w:eastAsia="Times New Roman" w:hAnsi="Times New Roman" w:cs="Times New Roman"/>
          <w:color w:val="000000"/>
          <w:kern w:val="0"/>
          <w:sz w:val="24"/>
          <w:szCs w:val="24"/>
          <w:lang w:eastAsia="ru-RU" w:bidi="ru-RU"/>
        </w:rPr>
        <w:softHyphen/>
        <w:t>шения конфликтов и операции по поддержанию мира. Средством восстановления мира служат принудительные действия ООН с использованием вооруженных сил (операции по принуждению к миру).</w:t>
      </w:r>
    </w:p>
    <w:p w:rsidR="00800DDF" w:rsidRPr="00800DDF" w:rsidRDefault="00800DDF" w:rsidP="00800DDF">
      <w:pPr>
        <w:tabs>
          <w:tab w:val="clear" w:pos="709"/>
        </w:tabs>
        <w:suppressAutoHyphens w:val="0"/>
        <w:spacing w:after="0" w:line="446" w:lineRule="exact"/>
        <w:ind w:left="20" w:right="20" w:firstLine="4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узком смысле миротворческая деятельность ООН представляет собой военно</w:t>
      </w:r>
      <w:r w:rsidRPr="00800DDF">
        <w:rPr>
          <w:rFonts w:ascii="Times New Roman" w:eastAsia="Times New Roman" w:hAnsi="Times New Roman" w:cs="Times New Roman"/>
          <w:color w:val="000000"/>
          <w:kern w:val="0"/>
          <w:sz w:val="24"/>
          <w:szCs w:val="24"/>
          <w:lang w:eastAsia="ru-RU" w:bidi="ru-RU"/>
        </w:rPr>
        <w:softHyphen/>
        <w:t>политическую составляющую ее деятельности по обеспечению международного ми</w:t>
      </w:r>
      <w:r w:rsidRPr="00800DDF">
        <w:rPr>
          <w:rFonts w:ascii="Times New Roman" w:eastAsia="Times New Roman" w:hAnsi="Times New Roman" w:cs="Times New Roman"/>
          <w:color w:val="000000"/>
          <w:kern w:val="0"/>
          <w:sz w:val="24"/>
          <w:szCs w:val="24"/>
          <w:lang w:eastAsia="ru-RU" w:bidi="ru-RU"/>
        </w:rPr>
        <w:softHyphen/>
        <w:t>ра и безопасности, понимаемой нами в широком смысле, а именно - действия (акции, меры, мероприятия) военного и полувоенного характера, направленные на поддержа</w:t>
      </w:r>
      <w:r w:rsidRPr="00800DDF">
        <w:rPr>
          <w:rFonts w:ascii="Times New Roman" w:eastAsia="Times New Roman" w:hAnsi="Times New Roman" w:cs="Times New Roman"/>
          <w:color w:val="000000"/>
          <w:kern w:val="0"/>
          <w:sz w:val="24"/>
          <w:szCs w:val="24"/>
          <w:lang w:eastAsia="ru-RU" w:bidi="ru-RU"/>
        </w:rPr>
        <w:softHyphen/>
        <w:t>ние или восстановление международного мира и безопасности. К военным мероприя</w:t>
      </w:r>
      <w:r w:rsidRPr="00800DDF">
        <w:rPr>
          <w:rFonts w:ascii="Times New Roman" w:eastAsia="Times New Roman" w:hAnsi="Times New Roman" w:cs="Times New Roman"/>
          <w:color w:val="000000"/>
          <w:kern w:val="0"/>
          <w:sz w:val="24"/>
          <w:szCs w:val="24"/>
          <w:lang w:eastAsia="ru-RU" w:bidi="ru-RU"/>
        </w:rPr>
        <w:softHyphen/>
        <w:t>тиям в рамках ООН мы относим операции с использованием многонациональных воинских контингентов, к полувоенным - операции по поддержанию мира с исполь</w:t>
      </w:r>
      <w:r w:rsidRPr="00800DDF">
        <w:rPr>
          <w:rFonts w:ascii="Times New Roman" w:eastAsia="Times New Roman" w:hAnsi="Times New Roman" w:cs="Times New Roman"/>
          <w:color w:val="000000"/>
          <w:kern w:val="0"/>
          <w:sz w:val="24"/>
          <w:szCs w:val="24"/>
          <w:lang w:eastAsia="ru-RU" w:bidi="ru-RU"/>
        </w:rPr>
        <w:softHyphen/>
        <w:t>зованием военных наблюдателей.</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Диссертационная работа посвящена многоаспектному рассмотрению миротвор</w:t>
      </w:r>
      <w:r w:rsidRPr="00800DDF">
        <w:rPr>
          <w:rFonts w:ascii="Times New Roman" w:eastAsia="Times New Roman" w:hAnsi="Times New Roman" w:cs="Times New Roman"/>
          <w:color w:val="000000"/>
          <w:kern w:val="0"/>
          <w:sz w:val="24"/>
          <w:szCs w:val="24"/>
          <w:lang w:eastAsia="ru-RU" w:bidi="ru-RU"/>
        </w:rPr>
        <w:softHyphen/>
        <w:t>ческой деятельности ООН в узком смысле этого понятия, то есть, главным образом военно-политической составляющей обеспечения международного мира и безопасно</w:t>
      </w:r>
      <w:r w:rsidRPr="00800DDF">
        <w:rPr>
          <w:rFonts w:ascii="Times New Roman" w:eastAsia="Times New Roman" w:hAnsi="Times New Roman" w:cs="Times New Roman"/>
          <w:color w:val="000000"/>
          <w:kern w:val="0"/>
          <w:sz w:val="24"/>
          <w:szCs w:val="24"/>
          <w:lang w:eastAsia="ru-RU" w:bidi="ru-RU"/>
        </w:rPr>
        <w:softHyphen/>
        <w:t>сти. В центре исследования - операции ООН по поддержанию мира в годы “холодной войны” в их двух основных формах: с использованием военных наблюдателей (мис</w:t>
      </w:r>
      <w:r w:rsidRPr="00800DDF">
        <w:rPr>
          <w:rFonts w:ascii="Times New Roman" w:eastAsia="Times New Roman" w:hAnsi="Times New Roman" w:cs="Times New Roman"/>
          <w:color w:val="000000"/>
          <w:kern w:val="0"/>
          <w:sz w:val="24"/>
          <w:szCs w:val="24"/>
          <w:lang w:eastAsia="ru-RU" w:bidi="ru-RU"/>
        </w:rPr>
        <w:softHyphen/>
        <w:t>сии военных наблюдателей) и с применением вооруженных сил ООН по поддержа</w:t>
      </w:r>
      <w:r w:rsidRPr="00800DDF">
        <w:rPr>
          <w:rFonts w:ascii="Times New Roman" w:eastAsia="Times New Roman" w:hAnsi="Times New Roman" w:cs="Times New Roman"/>
          <w:color w:val="000000"/>
          <w:kern w:val="0"/>
          <w:sz w:val="24"/>
          <w:szCs w:val="24"/>
          <w:lang w:eastAsia="ru-RU" w:bidi="ru-RU"/>
        </w:rPr>
        <w:softHyphen/>
        <w:t>нию мира. В российской терминологии для обозначения подобных операций часто используется эквивалентный термин: “миротворческие операции”. В указанный пе</w:t>
      </w:r>
      <w:r w:rsidRPr="00800DDF">
        <w:rPr>
          <w:rFonts w:ascii="Times New Roman" w:eastAsia="Times New Roman" w:hAnsi="Times New Roman" w:cs="Times New Roman"/>
          <w:color w:val="000000"/>
          <w:kern w:val="0"/>
          <w:sz w:val="24"/>
          <w:szCs w:val="24"/>
          <w:lang w:eastAsia="ru-RU" w:bidi="ru-RU"/>
        </w:rPr>
        <w:softHyphen/>
        <w:t>риод наибольшее распространение получили так называемые “классические” опера</w:t>
      </w:r>
      <w:r w:rsidRPr="00800DDF">
        <w:rPr>
          <w:rFonts w:ascii="Times New Roman" w:eastAsia="Times New Roman" w:hAnsi="Times New Roman" w:cs="Times New Roman"/>
          <w:color w:val="000000"/>
          <w:kern w:val="0"/>
          <w:sz w:val="24"/>
          <w:szCs w:val="24"/>
          <w:lang w:eastAsia="ru-RU" w:bidi="ru-RU"/>
        </w:rPr>
        <w:softHyphen/>
        <w:t>ции по поддержанию мира, которые впоследствии получили название: “традицион</w:t>
      </w:r>
      <w:r w:rsidRPr="00800DDF">
        <w:rPr>
          <w:rFonts w:ascii="Times New Roman" w:eastAsia="Times New Roman" w:hAnsi="Times New Roman" w:cs="Times New Roman"/>
          <w:color w:val="000000"/>
          <w:kern w:val="0"/>
          <w:sz w:val="24"/>
          <w:szCs w:val="24"/>
          <w:lang w:eastAsia="ru-RU" w:bidi="ru-RU"/>
        </w:rPr>
        <w:softHyphen/>
        <w:t>ные ОПМ”, или “ОПМ первого поколения” в отличие от аналогичных операций вто</w:t>
      </w:r>
      <w:r w:rsidRPr="00800DDF">
        <w:rPr>
          <w:rFonts w:ascii="Times New Roman" w:eastAsia="Times New Roman" w:hAnsi="Times New Roman" w:cs="Times New Roman"/>
          <w:color w:val="000000"/>
          <w:kern w:val="0"/>
          <w:sz w:val="24"/>
          <w:szCs w:val="24"/>
          <w:lang w:eastAsia="ru-RU" w:bidi="ru-RU"/>
        </w:rPr>
        <w:softHyphen/>
        <w:t>рого поколения (многофункциональных) с более широким спектром задач (с конца 80-х до середины 90-х годов) и операций по поддержанию мира третьего поколения с элементами принуждения (с середины 90-х годов по настоящее время) [19].</w:t>
      </w:r>
    </w:p>
    <w:p w:rsidR="00800DDF" w:rsidRPr="00800DDF" w:rsidRDefault="00800DDF" w:rsidP="00800DDF">
      <w:pPr>
        <w:tabs>
          <w:tab w:val="clear" w:pos="709"/>
        </w:tabs>
        <w:suppressAutoHyphens w:val="0"/>
        <w:spacing w:after="0" w:line="446" w:lineRule="exact"/>
        <w:ind w:left="20" w:right="20" w:firstLine="460"/>
        <w:rPr>
          <w:rFonts w:ascii="Times New Roman" w:eastAsia="Times New Roman" w:hAnsi="Times New Roman" w:cs="Times New Roman"/>
          <w:color w:val="000000"/>
          <w:kern w:val="0"/>
          <w:sz w:val="24"/>
          <w:szCs w:val="24"/>
          <w:lang w:eastAsia="ru-RU" w:bidi="ru-RU"/>
        </w:rPr>
        <w:sectPr w:rsidR="00800DDF" w:rsidRPr="00800DDF">
          <w:headerReference w:type="even" r:id="rId11"/>
          <w:headerReference w:type="default" r:id="rId12"/>
          <w:pgSz w:w="11909" w:h="16838"/>
          <w:pgMar w:top="1642" w:right="1073" w:bottom="1412" w:left="1097" w:header="0" w:footer="3" w:gutter="0"/>
          <w:cols w:space="720"/>
          <w:noEndnote/>
          <w:titlePg/>
          <w:docGrid w:linePitch="360"/>
        </w:sectPr>
      </w:pPr>
      <w:r w:rsidRPr="00800DDF">
        <w:rPr>
          <w:rFonts w:ascii="Times New Roman" w:eastAsia="Times New Roman" w:hAnsi="Times New Roman" w:cs="Times New Roman"/>
          <w:color w:val="000000"/>
          <w:kern w:val="0"/>
          <w:sz w:val="24"/>
          <w:szCs w:val="24"/>
          <w:lang w:eastAsia="ru-RU" w:bidi="ru-RU"/>
        </w:rPr>
        <w:t>Следует признать, что миротворческие операции ООН не всегда, но все же в значительном числе случаев являются действенным способом урегулирования меж</w:t>
      </w:r>
      <w:r w:rsidRPr="00800DDF">
        <w:rPr>
          <w:rFonts w:ascii="Times New Roman" w:eastAsia="Times New Roman" w:hAnsi="Times New Roman" w:cs="Times New Roman"/>
          <w:color w:val="000000"/>
          <w:kern w:val="0"/>
          <w:sz w:val="24"/>
          <w:szCs w:val="24"/>
          <w:lang w:eastAsia="ru-RU" w:bidi="ru-RU"/>
        </w:rPr>
        <w:softHyphen/>
        <w:t>дународных споров, кризисных ситуаций и вооруженных конфликтов, В этой связи нельзя не согласиться с мнением нынешнего Генерального секретаря ООН Кофи А. Аннана, который считает, что у операций по поддержанию мира есть “некоторые уникальные преимущества, которых ни у кого больше нет, включая универсальный характер их мандата и богатый опыт их проведения” [20]. Заслуги ООН в обеспече</w:t>
      </w:r>
      <w:r w:rsidRPr="00800DDF">
        <w:rPr>
          <w:rFonts w:ascii="Times New Roman" w:eastAsia="Times New Roman" w:hAnsi="Times New Roman" w:cs="Times New Roman"/>
          <w:color w:val="000000"/>
          <w:kern w:val="0"/>
          <w:sz w:val="24"/>
          <w:szCs w:val="24"/>
          <w:lang w:eastAsia="ru-RU" w:bidi="ru-RU"/>
        </w:rPr>
        <w:softHyphen/>
        <w:t>нии международного мира с помощью миротворческих операций были отмечены ми</w:t>
      </w:r>
      <w:r w:rsidRPr="00800DDF">
        <w:rPr>
          <w:rFonts w:ascii="Times New Roman" w:eastAsia="Times New Roman" w:hAnsi="Times New Roman" w:cs="Times New Roman"/>
          <w:color w:val="000000"/>
          <w:kern w:val="0"/>
          <w:sz w:val="24"/>
          <w:szCs w:val="24"/>
          <w:lang w:eastAsia="ru-RU" w:bidi="ru-RU"/>
        </w:rPr>
        <w:softHyphen/>
        <w:t>ровым сообществом в 1995 г. на торжествах в Сан-Франциско по случаю 50-летия Организации: “...Операции ООН по поддержанию мира служат наглядным выраже</w:t>
      </w:r>
      <w:r w:rsidRPr="00800DDF">
        <w:rPr>
          <w:rFonts w:ascii="Times New Roman" w:eastAsia="Times New Roman" w:hAnsi="Times New Roman" w:cs="Times New Roman"/>
          <w:color w:val="000000"/>
          <w:kern w:val="0"/>
          <w:sz w:val="24"/>
          <w:szCs w:val="24"/>
          <w:lang w:eastAsia="ru-RU" w:bidi="ru-RU"/>
        </w:rPr>
        <w:softHyphen/>
        <w:t>нием идеала международной солидарности перед лицом конфликтов. Операции по поддержанию мира доказали свое важное практическое значение. Они могут обеспе</w:t>
      </w:r>
      <w:r w:rsidRPr="00800DDF">
        <w:rPr>
          <w:rFonts w:ascii="Times New Roman" w:eastAsia="Times New Roman" w:hAnsi="Times New Roman" w:cs="Times New Roman"/>
          <w:color w:val="000000"/>
          <w:kern w:val="0"/>
          <w:sz w:val="24"/>
          <w:szCs w:val="24"/>
          <w:lang w:eastAsia="ru-RU" w:bidi="ru-RU"/>
        </w:rPr>
        <w:softHyphen/>
        <w:t>чивать контроль за соблюдением условий прочного мира” [21].</w:t>
      </w:r>
    </w:p>
    <w:p w:rsidR="00800DDF" w:rsidRPr="00800DDF" w:rsidRDefault="00800DDF" w:rsidP="00800DDF">
      <w:pPr>
        <w:keepNext/>
        <w:keepLines/>
        <w:tabs>
          <w:tab w:val="clear" w:pos="709"/>
        </w:tabs>
        <w:suppressAutoHyphens w:val="0"/>
        <w:spacing w:after="77" w:line="240" w:lineRule="exact"/>
        <w:ind w:firstLine="0"/>
        <w:jc w:val="center"/>
        <w:outlineLvl w:val="2"/>
        <w:rPr>
          <w:rFonts w:ascii="Times New Roman" w:eastAsia="Times New Roman" w:hAnsi="Times New Roman" w:cs="Times New Roman"/>
          <w:color w:val="000000"/>
          <w:kern w:val="0"/>
          <w:sz w:val="24"/>
          <w:szCs w:val="24"/>
          <w:lang w:eastAsia="ru-RU" w:bidi="ru-RU"/>
        </w:rPr>
      </w:pPr>
      <w:bookmarkStart w:id="6" w:name="bookmark6"/>
      <w:r w:rsidRPr="00800DDF">
        <w:rPr>
          <w:rFonts w:ascii="Times New Roman" w:eastAsia="Times New Roman" w:hAnsi="Times New Roman" w:cs="Times New Roman"/>
          <w:color w:val="000000"/>
          <w:kern w:val="0"/>
          <w:sz w:val="24"/>
          <w:szCs w:val="24"/>
          <w:lang w:eastAsia="ru-RU" w:bidi="ru-RU"/>
        </w:rPr>
        <w:t>и</w:t>
      </w:r>
      <w:bookmarkEnd w:id="6"/>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Однако, несмотря та многолетнюю практику, в миротворческой деятельности ООН существуют определенные трудности и нерешенные проблемы. Это относится, в частности, к области инициирования, организации, проведения, завершения и фи</w:t>
      </w:r>
      <w:r w:rsidRPr="00800DDF">
        <w:rPr>
          <w:rFonts w:ascii="Times New Roman" w:eastAsia="Times New Roman" w:hAnsi="Times New Roman" w:cs="Times New Roman"/>
          <w:color w:val="000000"/>
          <w:kern w:val="0"/>
          <w:sz w:val="24"/>
          <w:szCs w:val="24"/>
          <w:lang w:eastAsia="ru-RU" w:bidi="ru-RU"/>
        </w:rPr>
        <w:softHyphen/>
        <w:t>нансирования операций по поддержанию мира. Ряд операций закончился полной не</w:t>
      </w:r>
      <w:r w:rsidRPr="00800DDF">
        <w:rPr>
          <w:rFonts w:ascii="Times New Roman" w:eastAsia="Times New Roman" w:hAnsi="Times New Roman" w:cs="Times New Roman"/>
          <w:color w:val="000000"/>
          <w:kern w:val="0"/>
          <w:sz w:val="24"/>
          <w:szCs w:val="24"/>
          <w:lang w:eastAsia="ru-RU" w:bidi="ru-RU"/>
        </w:rPr>
        <w:softHyphen/>
        <w:t>удачей, другие проводились с нарушением основных положений и принципов Уста</w:t>
      </w:r>
      <w:r w:rsidRPr="00800DDF">
        <w:rPr>
          <w:rFonts w:ascii="Times New Roman" w:eastAsia="Times New Roman" w:hAnsi="Times New Roman" w:cs="Times New Roman"/>
          <w:color w:val="000000"/>
          <w:kern w:val="0"/>
          <w:sz w:val="24"/>
          <w:szCs w:val="24"/>
          <w:lang w:eastAsia="ru-RU" w:bidi="ru-RU"/>
        </w:rPr>
        <w:softHyphen/>
        <w:t>ва, третьи растянулись на долгие годы без видимой надежды на скорое урегулирова</w:t>
      </w:r>
      <w:r w:rsidRPr="00800DDF">
        <w:rPr>
          <w:rFonts w:ascii="Times New Roman" w:eastAsia="Times New Roman" w:hAnsi="Times New Roman" w:cs="Times New Roman"/>
          <w:color w:val="000000"/>
          <w:kern w:val="0"/>
          <w:sz w:val="24"/>
          <w:szCs w:val="24"/>
          <w:lang w:eastAsia="ru-RU" w:bidi="ru-RU"/>
        </w:rPr>
        <w:softHyphen/>
        <w:t>ние существующих конфликтов.</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Необходимо отметить, что в послевоенный период практика международных отношений требовала непрерывного расширения военного вмешательства ООН в са</w:t>
      </w:r>
      <w:r w:rsidRPr="00800DDF">
        <w:rPr>
          <w:rFonts w:ascii="Times New Roman" w:eastAsia="Times New Roman" w:hAnsi="Times New Roman" w:cs="Times New Roman"/>
          <w:color w:val="000000"/>
          <w:kern w:val="0"/>
          <w:sz w:val="24"/>
          <w:szCs w:val="24"/>
          <w:lang w:eastAsia="ru-RU" w:bidi="ru-RU"/>
        </w:rPr>
        <w:softHyphen/>
        <w:t>мые различные войны, вооруженные конфликты и кризисные ситуации. Вследствие этого военная составляющая миротворческой деятельности Объединенных Наций постепенно, но неуклонно продолжает возрастать и поныне. Однако приходится, к сожалению, признать, что, механизм их организации и проведения, а также формиро</w:t>
      </w:r>
      <w:r w:rsidRPr="00800DDF">
        <w:rPr>
          <w:rFonts w:ascii="Times New Roman" w:eastAsia="Times New Roman" w:hAnsi="Times New Roman" w:cs="Times New Roman"/>
          <w:color w:val="000000"/>
          <w:kern w:val="0"/>
          <w:sz w:val="24"/>
          <w:szCs w:val="24"/>
          <w:lang w:eastAsia="ru-RU" w:bidi="ru-RU"/>
        </w:rPr>
        <w:softHyphen/>
        <w:t>вания, применения и всестороннего обеспечения многонациональных воинских кон</w:t>
      </w:r>
      <w:r w:rsidRPr="00800DDF">
        <w:rPr>
          <w:rFonts w:ascii="Times New Roman" w:eastAsia="Times New Roman" w:hAnsi="Times New Roman" w:cs="Times New Roman"/>
          <w:color w:val="000000"/>
          <w:kern w:val="0"/>
          <w:sz w:val="24"/>
          <w:szCs w:val="24"/>
          <w:lang w:eastAsia="ru-RU" w:bidi="ru-RU"/>
        </w:rPr>
        <w:softHyphen/>
        <w:t>тингентов еще далек от полного совершенства. Обусловленная этим необходимость детального и всестороннего историко-теоретического осмысления данной проблемы и возможность использования результатов исследования в практике современного миротворчества, в первую очередь, российского и определяют актуальность избран</w:t>
      </w:r>
      <w:r w:rsidRPr="00800DDF">
        <w:rPr>
          <w:rFonts w:ascii="Times New Roman" w:eastAsia="Times New Roman" w:hAnsi="Times New Roman" w:cs="Times New Roman"/>
          <w:color w:val="000000"/>
          <w:kern w:val="0"/>
          <w:sz w:val="24"/>
          <w:szCs w:val="24"/>
          <w:lang w:eastAsia="ru-RU" w:bidi="ru-RU"/>
        </w:rPr>
        <w:softHyphen/>
        <w:t>ной темы, Таким образом, актуальность темы диссертационного исследования с познавательной и научно-прикладной точек зрения обусловлена следующими обстоя</w:t>
      </w:r>
      <w:r w:rsidRPr="00800DDF">
        <w:rPr>
          <w:rFonts w:ascii="Times New Roman" w:eastAsia="Times New Roman" w:hAnsi="Times New Roman" w:cs="Times New Roman"/>
          <w:color w:val="000000"/>
          <w:kern w:val="0"/>
          <w:sz w:val="24"/>
          <w:szCs w:val="24"/>
          <w:lang w:eastAsia="ru-RU" w:bidi="ru-RU"/>
        </w:rPr>
        <w:softHyphen/>
        <w:t>тельствами: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во-первых, недостаточной изученностью проблемы в отечественной историо</w:t>
      </w:r>
      <w:r w:rsidRPr="00800DDF">
        <w:rPr>
          <w:rFonts w:ascii="Times New Roman" w:eastAsia="Times New Roman" w:hAnsi="Times New Roman" w:cs="Times New Roman"/>
          <w:color w:val="000000"/>
          <w:kern w:val="0"/>
          <w:sz w:val="24"/>
          <w:szCs w:val="24"/>
          <w:lang w:eastAsia="ru-RU" w:bidi="ru-RU"/>
        </w:rPr>
        <w:softHyphen/>
        <w:t>графии, о чем свидетельствует анализ советской и российской историографии, а так</w:t>
      </w:r>
      <w:r w:rsidRPr="00800DDF">
        <w:rPr>
          <w:rFonts w:ascii="Times New Roman" w:eastAsia="Times New Roman" w:hAnsi="Times New Roman" w:cs="Times New Roman"/>
          <w:color w:val="000000"/>
          <w:kern w:val="0"/>
          <w:sz w:val="24"/>
          <w:szCs w:val="24"/>
          <w:lang w:eastAsia="ru-RU" w:bidi="ru-RU"/>
        </w:rPr>
        <w:softHyphen/>
        <w:t>же необходимостью ввести в научный оборот новый массив литературы (как отечест</w:t>
      </w:r>
      <w:r w:rsidRPr="00800DDF">
        <w:rPr>
          <w:rFonts w:ascii="Times New Roman" w:eastAsia="Times New Roman" w:hAnsi="Times New Roman" w:cs="Times New Roman"/>
          <w:color w:val="000000"/>
          <w:kern w:val="0"/>
          <w:sz w:val="24"/>
          <w:szCs w:val="24"/>
          <w:lang w:eastAsia="ru-RU" w:bidi="ru-RU"/>
        </w:rPr>
        <w:softHyphen/>
        <w:t>венной, так и зарубежной), архивных документов и других источников, связанных с проблемами концептуального оформления миротворческих операций ООН и практи</w:t>
      </w:r>
      <w:r w:rsidRPr="00800DDF">
        <w:rPr>
          <w:rFonts w:ascii="Times New Roman" w:eastAsia="Times New Roman" w:hAnsi="Times New Roman" w:cs="Times New Roman"/>
          <w:color w:val="000000"/>
          <w:kern w:val="0"/>
          <w:sz w:val="24"/>
          <w:szCs w:val="24"/>
          <w:lang w:eastAsia="ru-RU" w:bidi="ru-RU"/>
        </w:rPr>
        <w:softHyphen/>
        <w:t>ческими вопросами их учреждения, организации и проведения;</w:t>
      </w:r>
    </w:p>
    <w:p w:rsidR="00800DDF" w:rsidRPr="00800DDF" w:rsidRDefault="00800DDF" w:rsidP="00800DDF">
      <w:pPr>
        <w:tabs>
          <w:tab w:val="clear" w:pos="709"/>
        </w:tabs>
        <w:suppressAutoHyphens w:val="0"/>
        <w:spacing w:after="0" w:line="446" w:lineRule="exact"/>
        <w:ind w:left="20" w:right="20" w:firstLine="4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во-вторых, необходимостью детального изучения и комплексного анализа воен</w:t>
      </w:r>
      <w:r w:rsidRPr="00800DDF">
        <w:rPr>
          <w:rFonts w:ascii="Times New Roman" w:eastAsia="Times New Roman" w:hAnsi="Times New Roman" w:cs="Times New Roman"/>
          <w:color w:val="000000"/>
          <w:kern w:val="0"/>
          <w:sz w:val="24"/>
          <w:szCs w:val="24"/>
          <w:lang w:eastAsia="ru-RU" w:bidi="ru-RU"/>
        </w:rPr>
        <w:softHyphen/>
        <w:t>но-политических аспектов миротворческой деятельности ООН с современных науч</w:t>
      </w:r>
      <w:r w:rsidRPr="00800DDF">
        <w:rPr>
          <w:rFonts w:ascii="Times New Roman" w:eastAsia="Times New Roman" w:hAnsi="Times New Roman" w:cs="Times New Roman"/>
          <w:color w:val="000000"/>
          <w:kern w:val="0"/>
          <w:sz w:val="24"/>
          <w:szCs w:val="24"/>
          <w:lang w:eastAsia="ru-RU" w:bidi="ru-RU"/>
        </w:rPr>
        <w:softHyphen/>
        <w:t>ных позиций в целях историко-теоретического осмысления богатого и разносторон</w:t>
      </w:r>
      <w:r w:rsidRPr="00800DDF">
        <w:rPr>
          <w:rFonts w:ascii="Times New Roman" w:eastAsia="Times New Roman" w:hAnsi="Times New Roman" w:cs="Times New Roman"/>
          <w:color w:val="000000"/>
          <w:kern w:val="0"/>
          <w:sz w:val="24"/>
          <w:szCs w:val="24"/>
          <w:lang w:eastAsia="ru-RU" w:bidi="ru-RU"/>
        </w:rPr>
        <w:softHyphen/>
        <w:t>него опыта, накопленного ею в этой сфере, а также научной систематизации основ</w:t>
      </w:r>
      <w:r w:rsidRPr="00800DDF">
        <w:rPr>
          <w:rFonts w:ascii="Times New Roman" w:eastAsia="Times New Roman" w:hAnsi="Times New Roman" w:cs="Times New Roman"/>
          <w:color w:val="000000"/>
          <w:kern w:val="0"/>
          <w:sz w:val="24"/>
          <w:szCs w:val="24"/>
          <w:lang w:eastAsia="ru-RU" w:bidi="ru-RU"/>
        </w:rPr>
        <w:softHyphen/>
        <w:t>ных понятий, которые выступают в качестве структурообразующих в данном виде деятельности Организации. При этом уточнение содержания и формулировок основ</w:t>
      </w:r>
      <w:r w:rsidRPr="00800DDF">
        <w:rPr>
          <w:rFonts w:ascii="Times New Roman" w:eastAsia="Times New Roman" w:hAnsi="Times New Roman" w:cs="Times New Roman"/>
          <w:color w:val="000000"/>
          <w:kern w:val="0"/>
          <w:sz w:val="24"/>
          <w:szCs w:val="24"/>
          <w:lang w:eastAsia="ru-RU" w:bidi="ru-RU"/>
        </w:rPr>
        <w:softHyphen/>
        <w:t>ных понятий, объединенных общим термином “миротворчество”, представляется особенно важным для дальнейшего развития таких отраслей российской науки, как военная теория, военная история, геополитика, политология и конфликтология;</w:t>
      </w:r>
    </w:p>
    <w:p w:rsidR="00800DDF" w:rsidRPr="00800DDF" w:rsidRDefault="00800DDF" w:rsidP="00800DDF">
      <w:pPr>
        <w:numPr>
          <w:ilvl w:val="0"/>
          <w:numId w:val="17"/>
        </w:numPr>
        <w:tabs>
          <w:tab w:val="clear" w:pos="709"/>
        </w:tabs>
        <w:suppressAutoHyphens w:val="0"/>
        <w:spacing w:after="0" w:line="446" w:lineRule="exact"/>
        <w:ind w:left="20" w:right="20" w:firstLine="56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в-третьих, потребностью поиска новых и усовершенствования проверенных временем путей, способов и методов разрешения споров, предотвращения войн и вооруженных конфликтов, представляющих угрозу международному миру и безо</w:t>
      </w:r>
      <w:r w:rsidRPr="00800DDF">
        <w:rPr>
          <w:rFonts w:ascii="Times New Roman" w:eastAsia="Times New Roman" w:hAnsi="Times New Roman" w:cs="Times New Roman"/>
          <w:color w:val="000000"/>
          <w:kern w:val="0"/>
          <w:sz w:val="24"/>
          <w:szCs w:val="24"/>
          <w:lang w:eastAsia="ru-RU" w:bidi="ru-RU"/>
        </w:rPr>
        <w:softHyphen/>
        <w:t>пасности, деэскалации или полного завершения уже начатых, постконфликтного ми</w:t>
      </w:r>
      <w:r w:rsidRPr="00800DDF">
        <w:rPr>
          <w:rFonts w:ascii="Times New Roman" w:eastAsia="Times New Roman" w:hAnsi="Times New Roman" w:cs="Times New Roman"/>
          <w:color w:val="000000"/>
          <w:kern w:val="0"/>
          <w:sz w:val="24"/>
          <w:szCs w:val="24"/>
          <w:lang w:eastAsia="ru-RU" w:bidi="ru-RU"/>
        </w:rPr>
        <w:softHyphen/>
        <w:t>ростроительства и уменьшения негативных последствий войн и военных (вооружен</w:t>
      </w:r>
      <w:r w:rsidRPr="00800DDF">
        <w:rPr>
          <w:rFonts w:ascii="Times New Roman" w:eastAsia="Times New Roman" w:hAnsi="Times New Roman" w:cs="Times New Roman"/>
          <w:color w:val="000000"/>
          <w:kern w:val="0"/>
          <w:sz w:val="24"/>
          <w:szCs w:val="24"/>
          <w:lang w:eastAsia="ru-RU" w:bidi="ru-RU"/>
        </w:rPr>
        <w:softHyphen/>
        <w:t>ных) конфликтов для их участников и всего мирового сообщества в целом. В реше</w:t>
      </w:r>
      <w:r w:rsidRPr="00800DDF">
        <w:rPr>
          <w:rFonts w:ascii="Times New Roman" w:eastAsia="Times New Roman" w:hAnsi="Times New Roman" w:cs="Times New Roman"/>
          <w:color w:val="000000"/>
          <w:kern w:val="0"/>
          <w:sz w:val="24"/>
          <w:szCs w:val="24"/>
          <w:lang w:eastAsia="ru-RU" w:bidi="ru-RU"/>
        </w:rPr>
        <w:softHyphen/>
        <w:t>нии этой актуальной проблемы современности неоценимую помощь может оказать использование положительного опыта миротворческой деятельности ООН, тщатель</w:t>
      </w:r>
      <w:r w:rsidRPr="00800DDF">
        <w:rPr>
          <w:rFonts w:ascii="Times New Roman" w:eastAsia="Times New Roman" w:hAnsi="Times New Roman" w:cs="Times New Roman"/>
          <w:color w:val="000000"/>
          <w:kern w:val="0"/>
          <w:sz w:val="24"/>
          <w:szCs w:val="24"/>
          <w:lang w:eastAsia="ru-RU" w:bidi="ru-RU"/>
        </w:rPr>
        <w:softHyphen/>
        <w:t>но проанализированного, обобщенного и систематизированного:</w:t>
      </w:r>
    </w:p>
    <w:p w:rsidR="00800DDF" w:rsidRPr="00800DDF" w:rsidRDefault="00800DDF" w:rsidP="00800DDF">
      <w:pPr>
        <w:numPr>
          <w:ilvl w:val="0"/>
          <w:numId w:val="17"/>
        </w:numPr>
        <w:tabs>
          <w:tab w:val="clear" w:pos="709"/>
        </w:tabs>
        <w:suppressAutoHyphens w:val="0"/>
        <w:spacing w:after="0" w:line="446" w:lineRule="exact"/>
        <w:ind w:left="20" w:right="20" w:firstLine="56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в-четвертых, кардинальными переменами в системе международных отноше</w:t>
      </w:r>
      <w:r w:rsidRPr="00800DDF">
        <w:rPr>
          <w:rFonts w:ascii="Times New Roman" w:eastAsia="Times New Roman" w:hAnsi="Times New Roman" w:cs="Times New Roman"/>
          <w:color w:val="000000"/>
          <w:kern w:val="0"/>
          <w:sz w:val="24"/>
          <w:szCs w:val="24"/>
          <w:lang w:eastAsia="ru-RU" w:bidi="ru-RU"/>
        </w:rPr>
        <w:softHyphen/>
        <w:t>ний и возникновением большого количества новых суверенных государств - субъек</w:t>
      </w:r>
      <w:r w:rsidRPr="00800DDF">
        <w:rPr>
          <w:rFonts w:ascii="Times New Roman" w:eastAsia="Times New Roman" w:hAnsi="Times New Roman" w:cs="Times New Roman"/>
          <w:color w:val="000000"/>
          <w:kern w:val="0"/>
          <w:sz w:val="24"/>
          <w:szCs w:val="24"/>
          <w:lang w:eastAsia="ru-RU" w:bidi="ru-RU"/>
        </w:rPr>
        <w:softHyphen/>
        <w:t>тов международного права, в том числе и на территории бывшего Советского Союза. Возрастанием в связи с этим числа внутригосударственных конфликтов, обусловлен</w:t>
      </w:r>
      <w:r w:rsidRPr="00800DDF">
        <w:rPr>
          <w:rFonts w:ascii="Times New Roman" w:eastAsia="Times New Roman" w:hAnsi="Times New Roman" w:cs="Times New Roman"/>
          <w:color w:val="000000"/>
          <w:kern w:val="0"/>
          <w:sz w:val="24"/>
          <w:szCs w:val="24"/>
          <w:lang w:eastAsia="ru-RU" w:bidi="ru-RU"/>
        </w:rPr>
        <w:softHyphen/>
        <w:t>ных этно-конфессиональными и иными противоречиями, и необходимостью их раз</w:t>
      </w:r>
      <w:r w:rsidRPr="00800DDF">
        <w:rPr>
          <w:rFonts w:ascii="Times New Roman" w:eastAsia="Times New Roman" w:hAnsi="Times New Roman" w:cs="Times New Roman"/>
          <w:color w:val="000000"/>
          <w:kern w:val="0"/>
          <w:sz w:val="24"/>
          <w:szCs w:val="24"/>
          <w:lang w:eastAsia="ru-RU" w:bidi="ru-RU"/>
        </w:rPr>
        <w:softHyphen/>
        <w:t>решения, преимущественно с привлечением международных (в первую очередь ООН) и региональных организаций, их миротворческого потенциала и воинских кон</w:t>
      </w:r>
      <w:r w:rsidRPr="00800DDF">
        <w:rPr>
          <w:rFonts w:ascii="Times New Roman" w:eastAsia="Times New Roman" w:hAnsi="Times New Roman" w:cs="Times New Roman"/>
          <w:color w:val="000000"/>
          <w:kern w:val="0"/>
          <w:sz w:val="24"/>
          <w:szCs w:val="24"/>
          <w:lang w:eastAsia="ru-RU" w:bidi="ru-RU"/>
        </w:rPr>
        <w:softHyphen/>
        <w:t>тингентов для поддержания и восстановления мира;</w:t>
      </w:r>
    </w:p>
    <w:p w:rsidR="00800DDF" w:rsidRPr="00800DDF" w:rsidRDefault="00800DDF" w:rsidP="00800DDF">
      <w:pPr>
        <w:numPr>
          <w:ilvl w:val="0"/>
          <w:numId w:val="17"/>
        </w:numPr>
        <w:tabs>
          <w:tab w:val="clear" w:pos="709"/>
        </w:tabs>
        <w:suppressAutoHyphens w:val="0"/>
        <w:spacing w:after="0" w:line="446" w:lineRule="exact"/>
        <w:ind w:left="20" w:right="20" w:firstLine="56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в-пятых, активизацией участия российских военнослужащих в наблюдатель</w:t>
      </w:r>
      <w:r w:rsidRPr="00800DDF">
        <w:rPr>
          <w:rFonts w:ascii="Times New Roman" w:eastAsia="Times New Roman" w:hAnsi="Times New Roman" w:cs="Times New Roman"/>
          <w:color w:val="000000"/>
          <w:kern w:val="0"/>
          <w:sz w:val="24"/>
          <w:szCs w:val="24"/>
          <w:lang w:eastAsia="ru-RU" w:bidi="ru-RU"/>
        </w:rPr>
        <w:softHyphen/>
        <w:t>ных миссиях и силах ООН по поддержанию мира, а также проведением операций по поддержанию и установлению мира российскими миротворческими силами и Кол</w:t>
      </w:r>
      <w:r w:rsidRPr="00800DDF">
        <w:rPr>
          <w:rFonts w:ascii="Times New Roman" w:eastAsia="Times New Roman" w:hAnsi="Times New Roman" w:cs="Times New Roman"/>
          <w:color w:val="000000"/>
          <w:kern w:val="0"/>
          <w:sz w:val="24"/>
          <w:szCs w:val="24"/>
          <w:lang w:eastAsia="ru-RU" w:bidi="ru-RU"/>
        </w:rPr>
        <w:softHyphen/>
        <w:t xml:space="preserve">лективными </w:t>
      </w:r>
      <w:r w:rsidRPr="00800DDF">
        <w:rPr>
          <w:rFonts w:ascii="Times New Roman" w:eastAsia="Times New Roman" w:hAnsi="Times New Roman" w:cs="Times New Roman"/>
          <w:color w:val="000000"/>
          <w:kern w:val="0"/>
          <w:sz w:val="24"/>
          <w:szCs w:val="24"/>
          <w:lang w:val="uk-UA" w:eastAsia="uk-UA" w:bidi="uk-UA"/>
        </w:rPr>
        <w:t xml:space="preserve">силами </w:t>
      </w:r>
      <w:r w:rsidRPr="00800DDF">
        <w:rPr>
          <w:rFonts w:ascii="Times New Roman" w:eastAsia="Times New Roman" w:hAnsi="Times New Roman" w:cs="Times New Roman"/>
          <w:color w:val="000000"/>
          <w:kern w:val="0"/>
          <w:sz w:val="24"/>
          <w:szCs w:val="24"/>
          <w:lang w:eastAsia="ru-RU" w:bidi="ru-RU"/>
        </w:rPr>
        <w:t>по поддержанию мира государств-членов СНГ на постсоветском пространстве. В связи с этим особую актуальность приобретает анализ, обобщение и систематизация опыта миротворческой деятельности ООН и его адаптация к реалиям постсоветской действительности;</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в-шестых, необходимостью включения систематизированного и обобщенного массива историко-фактологического и теоретического материала, охватывающего военно-политические аспекты миротворческой деятельности ООН в годы “холодной войны”, в научно-исследовательские и учебные планы и программы средних и выс</w:t>
      </w:r>
      <w:r w:rsidRPr="00800DDF">
        <w:rPr>
          <w:rFonts w:ascii="Times New Roman" w:eastAsia="Times New Roman" w:hAnsi="Times New Roman" w:cs="Times New Roman"/>
          <w:color w:val="000000"/>
          <w:kern w:val="0"/>
          <w:sz w:val="24"/>
          <w:szCs w:val="24"/>
          <w:lang w:eastAsia="ru-RU" w:bidi="ru-RU"/>
        </w:rPr>
        <w:softHyphen/>
        <w:t>ших военно-учебных заведений Российской Федерации, ряда гражданских вузов, обучающих специалистов-международников, а также центров по подготовке граж</w:t>
      </w:r>
      <w:r w:rsidRPr="00800DDF">
        <w:rPr>
          <w:rFonts w:ascii="Times New Roman" w:eastAsia="Times New Roman" w:hAnsi="Times New Roman" w:cs="Times New Roman"/>
          <w:color w:val="000000"/>
          <w:kern w:val="0"/>
          <w:sz w:val="24"/>
          <w:szCs w:val="24"/>
          <w:lang w:eastAsia="ru-RU" w:bidi="ru-RU"/>
        </w:rPr>
        <w:softHyphen/>
        <w:t>данского и военного персонала к участию в миротворческих операциях. Возможно</w:t>
      </w:r>
      <w:r w:rsidRPr="00800DDF">
        <w:rPr>
          <w:rFonts w:ascii="Times New Roman" w:eastAsia="Times New Roman" w:hAnsi="Times New Roman" w:cs="Times New Roman"/>
          <w:color w:val="000000"/>
          <w:kern w:val="0"/>
          <w:sz w:val="24"/>
          <w:szCs w:val="24"/>
          <w:lang w:eastAsia="ru-RU" w:bidi="ru-RU"/>
        </w:rPr>
        <w:softHyphen/>
        <w:t>стью использования материалов диссертации для расширения и углубления профес</w:t>
      </w:r>
      <w:r w:rsidRPr="00800DDF">
        <w:rPr>
          <w:rFonts w:ascii="Times New Roman" w:eastAsia="Times New Roman" w:hAnsi="Times New Roman" w:cs="Times New Roman"/>
          <w:color w:val="000000"/>
          <w:kern w:val="0"/>
          <w:sz w:val="24"/>
          <w:szCs w:val="24"/>
          <w:lang w:eastAsia="ru-RU" w:bidi="ru-RU"/>
        </w:rPr>
        <w:softHyphen/>
        <w:t>сиональных знаний офицерского, сержантского и рядового состава в войсках.</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Хронологические рамки исследования </w:t>
      </w:r>
      <w:r w:rsidRPr="00800DDF">
        <w:rPr>
          <w:rFonts w:ascii="Times New Roman" w:eastAsia="Times New Roman" w:hAnsi="Times New Roman" w:cs="Times New Roman"/>
          <w:color w:val="000000"/>
          <w:kern w:val="0"/>
          <w:sz w:val="24"/>
          <w:szCs w:val="24"/>
          <w:lang w:eastAsia="ru-RU" w:bidi="ru-RU"/>
        </w:rPr>
        <w:t>(1945-1989 гг.) охватывают более чем сорокалетний период миротворческой деятельности ООН, начиная с ее первых шагов по претворению в практику уставных положений в сфере обеспечения международ</w:t>
      </w:r>
      <w:r w:rsidRPr="00800DDF">
        <w:rPr>
          <w:rFonts w:ascii="Times New Roman" w:eastAsia="Times New Roman" w:hAnsi="Times New Roman" w:cs="Times New Roman"/>
          <w:color w:val="000000"/>
          <w:kern w:val="0"/>
          <w:sz w:val="24"/>
          <w:szCs w:val="24"/>
          <w:lang w:eastAsia="ru-RU" w:bidi="ru-RU"/>
        </w:rPr>
        <w:softHyphen/>
        <w:t xml:space="preserve">ного мира и безопасности и учреждения первой операции по поддержанию мира в июне 1948 г. </w:t>
      </w:r>
      <w:r w:rsidRPr="00800DDF">
        <w:rPr>
          <w:rFonts w:ascii="Times New Roman" w:eastAsia="Times New Roman" w:hAnsi="Times New Roman" w:cs="Times New Roman"/>
          <w:i/>
          <w:iCs/>
          <w:color w:val="000000"/>
          <w:kern w:val="0"/>
          <w:sz w:val="24"/>
          <w:szCs w:val="24"/>
          <w:lang w:eastAsia="ru-RU" w:bidi="ru-RU"/>
        </w:rPr>
        <w:t>(Орган ООН по наблюдению за выполнением условий перемирия между Израилем и Палестиной)</w:t>
      </w:r>
      <w:r w:rsidRPr="00800DDF">
        <w:rPr>
          <w:rFonts w:ascii="Times New Roman" w:eastAsia="Times New Roman" w:hAnsi="Times New Roman" w:cs="Times New Roman"/>
          <w:color w:val="000000"/>
          <w:kern w:val="0"/>
          <w:sz w:val="24"/>
          <w:szCs w:val="24"/>
          <w:lang w:eastAsia="ru-RU" w:bidi="ru-RU"/>
        </w:rPr>
        <w:t xml:space="preserve"> и заканчивая созданием </w:t>
      </w:r>
      <w:r w:rsidRPr="00800DDF">
        <w:rPr>
          <w:rFonts w:ascii="Times New Roman" w:eastAsia="Times New Roman" w:hAnsi="Times New Roman" w:cs="Times New Roman"/>
          <w:i/>
          <w:iCs/>
          <w:color w:val="000000"/>
          <w:kern w:val="0"/>
          <w:sz w:val="24"/>
          <w:szCs w:val="24"/>
          <w:lang w:eastAsia="ru-RU" w:bidi="ru-RU"/>
        </w:rPr>
        <w:t xml:space="preserve">Контрольной миссии ООН в Анголе </w:t>
      </w:r>
      <w:r w:rsidRPr="00800DDF">
        <w:rPr>
          <w:rFonts w:ascii="Times New Roman" w:eastAsia="Times New Roman" w:hAnsi="Times New Roman" w:cs="Times New Roman"/>
          <w:color w:val="000000"/>
          <w:kern w:val="0"/>
          <w:sz w:val="24"/>
          <w:szCs w:val="24"/>
          <w:lang w:eastAsia="ru-RU" w:bidi="ru-RU"/>
        </w:rPr>
        <w:t>в январе 1989 г. Всего в указанный временной отрезок было инициировано 16 тради</w:t>
      </w:r>
      <w:r w:rsidRPr="00800DDF">
        <w:rPr>
          <w:rFonts w:ascii="Times New Roman" w:eastAsia="Times New Roman" w:hAnsi="Times New Roman" w:cs="Times New Roman"/>
          <w:color w:val="000000"/>
          <w:kern w:val="0"/>
          <w:sz w:val="24"/>
          <w:szCs w:val="24"/>
          <w:lang w:eastAsia="ru-RU" w:bidi="ru-RU"/>
        </w:rPr>
        <w:softHyphen/>
        <w:t>ционных операций по поддержанию мира (9 - в форме миссий военных наблюдате</w:t>
      </w:r>
      <w:r w:rsidRPr="00800DDF">
        <w:rPr>
          <w:rFonts w:ascii="Times New Roman" w:eastAsia="Times New Roman" w:hAnsi="Times New Roman" w:cs="Times New Roman"/>
          <w:color w:val="000000"/>
          <w:kern w:val="0"/>
          <w:sz w:val="24"/>
          <w:szCs w:val="24"/>
          <w:lang w:eastAsia="ru-RU" w:bidi="ru-RU"/>
        </w:rPr>
        <w:softHyphen/>
        <w:t>лей и 7 - с использованием вооруженных сил ООН). Большинство из них завершено, а пять ОПМ продолжаются и в настоящее время. Хронологические рамки исследова</w:t>
      </w:r>
      <w:r w:rsidRPr="00800DDF">
        <w:rPr>
          <w:rFonts w:ascii="Times New Roman" w:eastAsia="Times New Roman" w:hAnsi="Times New Roman" w:cs="Times New Roman"/>
          <w:color w:val="000000"/>
          <w:kern w:val="0"/>
          <w:sz w:val="24"/>
          <w:szCs w:val="24"/>
          <w:lang w:eastAsia="ru-RU" w:bidi="ru-RU"/>
        </w:rPr>
        <w:softHyphen/>
        <w:t>ния были установлены с учетом того, что они вбирают в себя весьма существенный период развития международных отношений, известный как “холодная война”, кото</w:t>
      </w:r>
      <w:r w:rsidRPr="00800DDF">
        <w:rPr>
          <w:rFonts w:ascii="Times New Roman" w:eastAsia="Times New Roman" w:hAnsi="Times New Roman" w:cs="Times New Roman"/>
          <w:color w:val="000000"/>
          <w:kern w:val="0"/>
          <w:sz w:val="24"/>
          <w:szCs w:val="24"/>
          <w:lang w:eastAsia="ru-RU" w:bidi="ru-RU"/>
        </w:rPr>
        <w:softHyphen/>
        <w:t>рая, по мнению значительного числа исследователей, закончилась в 1988/1989 гг. [22]. С этого момента начался принципиально новый этап межгосударственных от</w:t>
      </w:r>
      <w:r w:rsidRPr="00800DDF">
        <w:rPr>
          <w:rFonts w:ascii="Times New Roman" w:eastAsia="Times New Roman" w:hAnsi="Times New Roman" w:cs="Times New Roman"/>
          <w:color w:val="000000"/>
          <w:kern w:val="0"/>
          <w:sz w:val="24"/>
          <w:szCs w:val="24"/>
          <w:lang w:eastAsia="ru-RU" w:bidi="ru-RU"/>
        </w:rPr>
        <w:softHyphen/>
        <w:t>ношений. Большинство специалистов полагает, что на этом политическом фоне по</w:t>
      </w:r>
      <w:r w:rsidRPr="00800DDF">
        <w:rPr>
          <w:rFonts w:ascii="Times New Roman" w:eastAsia="Times New Roman" w:hAnsi="Times New Roman" w:cs="Times New Roman"/>
          <w:color w:val="000000"/>
          <w:kern w:val="0"/>
          <w:sz w:val="24"/>
          <w:szCs w:val="24"/>
          <w:lang w:eastAsia="ru-RU" w:bidi="ru-RU"/>
        </w:rPr>
        <w:softHyphen/>
        <w:t>воротным пунктом в практике проведения операций ООН по поддержанию мира стал именно 1989 г., когда была учреждена первая комплексная, многофункциональная ОПМ второго поколения - Группа ООН по оказанию помощи в переходный период (Намибия и Ангола) [23]. В рассматриваемый период наиболее распространенным видом коллективных действий стран-членов ООН по обеспечению международного мира и безопасности стали традиционные операции по поддержанию мира. Хроноло</w:t>
      </w:r>
      <w:r w:rsidRPr="00800DDF">
        <w:rPr>
          <w:rFonts w:ascii="Times New Roman" w:eastAsia="Times New Roman" w:hAnsi="Times New Roman" w:cs="Times New Roman"/>
          <w:color w:val="000000"/>
          <w:kern w:val="0"/>
          <w:sz w:val="24"/>
          <w:szCs w:val="24"/>
          <w:lang w:eastAsia="ru-RU" w:bidi="ru-RU"/>
        </w:rPr>
        <w:softHyphen/>
        <w:t>гические рамки исследования позволяют всесторонне и комплексно рассмотреть ос</w:t>
      </w:r>
      <w:r w:rsidRPr="00800DDF">
        <w:rPr>
          <w:rFonts w:ascii="Times New Roman" w:eastAsia="Times New Roman" w:hAnsi="Times New Roman" w:cs="Times New Roman"/>
          <w:color w:val="000000"/>
          <w:kern w:val="0"/>
          <w:sz w:val="24"/>
          <w:szCs w:val="24"/>
          <w:lang w:eastAsia="ru-RU" w:bidi="ru-RU"/>
        </w:rPr>
        <w:softHyphen/>
        <w:t>новы и принципы миротворческой деятельности ООН, включая военно-политические аспекты организации и проведения традиционных ОГТМ. особенности подготовки, формирования и применения групп военных наблюдателей и вооруженных сил ООН.</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Степень научной разработанности проблемы. </w:t>
      </w:r>
      <w:r w:rsidRPr="00800DDF">
        <w:rPr>
          <w:rFonts w:ascii="Times New Roman" w:eastAsia="Times New Roman" w:hAnsi="Times New Roman" w:cs="Times New Roman"/>
          <w:color w:val="000000"/>
          <w:kern w:val="0"/>
          <w:sz w:val="24"/>
          <w:szCs w:val="24"/>
          <w:lang w:eastAsia="ru-RU" w:bidi="ru-RU"/>
        </w:rPr>
        <w:t>Анализ литературы по вопро</w:t>
      </w:r>
      <w:r w:rsidRPr="00800DDF">
        <w:rPr>
          <w:rFonts w:ascii="Times New Roman" w:eastAsia="Times New Roman" w:hAnsi="Times New Roman" w:cs="Times New Roman"/>
          <w:color w:val="000000"/>
          <w:kern w:val="0"/>
          <w:sz w:val="24"/>
          <w:szCs w:val="24"/>
          <w:lang w:eastAsia="ru-RU" w:bidi="ru-RU"/>
        </w:rPr>
        <w:softHyphen/>
        <w:t>сам миротворческой деятельности ООН (1948-1989 гг.) позволил диссертанту прийти к выводу о разной степени разработанности данной проблемы в отечественной и за</w:t>
      </w:r>
      <w:r w:rsidRPr="00800DDF">
        <w:rPr>
          <w:rFonts w:ascii="Times New Roman" w:eastAsia="Times New Roman" w:hAnsi="Times New Roman" w:cs="Times New Roman"/>
          <w:color w:val="000000"/>
          <w:kern w:val="0"/>
          <w:sz w:val="24"/>
          <w:szCs w:val="24"/>
          <w:lang w:eastAsia="ru-RU" w:bidi="ru-RU"/>
        </w:rPr>
        <w:softHyphen/>
        <w:t>рубежной историографии. До начала 90-х годов публикации отечественных исследо</w:t>
      </w:r>
      <w:r w:rsidRPr="00800DDF">
        <w:rPr>
          <w:rFonts w:ascii="Times New Roman" w:eastAsia="Times New Roman" w:hAnsi="Times New Roman" w:cs="Times New Roman"/>
          <w:color w:val="000000"/>
          <w:kern w:val="0"/>
          <w:sz w:val="24"/>
          <w:szCs w:val="24"/>
          <w:lang w:eastAsia="ru-RU" w:bidi="ru-RU"/>
        </w:rPr>
        <w:softHyphen/>
        <w:t>вателей в этой области исчислялись единицами. Это объяснялось их малой востребо</w:t>
      </w:r>
      <w:r w:rsidRPr="00800DDF">
        <w:rPr>
          <w:rFonts w:ascii="Times New Roman" w:eastAsia="Times New Roman" w:hAnsi="Times New Roman" w:cs="Times New Roman"/>
          <w:color w:val="000000"/>
          <w:kern w:val="0"/>
          <w:sz w:val="24"/>
          <w:szCs w:val="24"/>
          <w:lang w:eastAsia="ru-RU" w:bidi="ru-RU"/>
        </w:rPr>
        <w:softHyphen/>
        <w:t>ванностью, что было обусловлено в целом довольно негативным отношением военно</w:t>
      </w:r>
      <w:r w:rsidRPr="00800DDF">
        <w:rPr>
          <w:rFonts w:ascii="Times New Roman" w:eastAsia="Times New Roman" w:hAnsi="Times New Roman" w:cs="Times New Roman"/>
          <w:color w:val="000000"/>
          <w:kern w:val="0"/>
          <w:sz w:val="24"/>
          <w:szCs w:val="24"/>
          <w:lang w:eastAsia="ru-RU" w:bidi="ru-RU"/>
        </w:rPr>
        <w:softHyphen/>
        <w:t>политического руководства СССР к практике миротворчества ООН с использованием вооруженных сил (эта позиция несколько изменялась только в редкие периоды раз</w:t>
      </w:r>
      <w:r w:rsidRPr="00800DDF">
        <w:rPr>
          <w:rFonts w:ascii="Times New Roman" w:eastAsia="Times New Roman" w:hAnsi="Times New Roman" w:cs="Times New Roman"/>
          <w:color w:val="000000"/>
          <w:kern w:val="0"/>
          <w:sz w:val="24"/>
          <w:szCs w:val="24"/>
          <w:lang w:eastAsia="ru-RU" w:bidi="ru-RU"/>
        </w:rPr>
        <w:softHyphen/>
        <w:t>рядки международной напряженности). В работах того времени рассматривались лишь отдельные аспекты миротворческой деятельности ООН, как правило, юридиче</w:t>
      </w:r>
      <w:r w:rsidRPr="00800DDF">
        <w:rPr>
          <w:rFonts w:ascii="Times New Roman" w:eastAsia="Times New Roman" w:hAnsi="Times New Roman" w:cs="Times New Roman"/>
          <w:color w:val="000000"/>
          <w:kern w:val="0"/>
          <w:sz w:val="24"/>
          <w:szCs w:val="24"/>
          <w:lang w:eastAsia="ru-RU" w:bidi="ru-RU"/>
        </w:rPr>
        <w:softHyphen/>
        <w:t>ского и политологического плана. Большинству из них была присуща определенная тенденциозность в освещении и трактовке конкретных событий, четкая идеологиче</w:t>
      </w:r>
      <w:r w:rsidRPr="00800DDF">
        <w:rPr>
          <w:rFonts w:ascii="Times New Roman" w:eastAsia="Times New Roman" w:hAnsi="Times New Roman" w:cs="Times New Roman"/>
          <w:color w:val="000000"/>
          <w:kern w:val="0"/>
          <w:sz w:val="24"/>
          <w:szCs w:val="24"/>
          <w:lang w:eastAsia="ru-RU" w:bidi="ru-RU"/>
        </w:rPr>
        <w:softHyphen/>
        <w:t>ская направленность, зачастую замалчивание или передергивание некоторых фактов.</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Отечественная наука вплотную занялась изучением вопросов поддержания и восстановления мира с помощью такого инструмента как миротворческие операции только после распада СССР, когда многочисленные кризисы и конфликты, в том чис</w:t>
      </w:r>
      <w:r w:rsidRPr="00800DDF">
        <w:rPr>
          <w:rFonts w:ascii="Times New Roman" w:eastAsia="Times New Roman" w:hAnsi="Times New Roman" w:cs="Times New Roman"/>
          <w:color w:val="000000"/>
          <w:kern w:val="0"/>
          <w:sz w:val="24"/>
          <w:szCs w:val="24"/>
          <w:lang w:eastAsia="ru-RU" w:bidi="ru-RU"/>
        </w:rPr>
        <w:softHyphen/>
        <w:t>ле и вооруженные, стали возникать на постсоветском пространстве. Однако, в публи</w:t>
      </w:r>
      <w:r w:rsidRPr="00800DDF">
        <w:rPr>
          <w:rFonts w:ascii="Times New Roman" w:eastAsia="Times New Roman" w:hAnsi="Times New Roman" w:cs="Times New Roman"/>
          <w:color w:val="000000"/>
          <w:kern w:val="0"/>
          <w:sz w:val="24"/>
          <w:szCs w:val="24"/>
          <w:lang w:eastAsia="ru-RU" w:bidi="ru-RU"/>
        </w:rPr>
        <w:softHyphen/>
        <w:t>кациях этого периода (с начала 90-х годов по настоящее время) - довольно внуши</w:t>
      </w:r>
      <w:r w:rsidRPr="00800DDF">
        <w:rPr>
          <w:rFonts w:ascii="Times New Roman" w:eastAsia="Times New Roman" w:hAnsi="Times New Roman" w:cs="Times New Roman"/>
          <w:color w:val="000000"/>
          <w:kern w:val="0"/>
          <w:sz w:val="24"/>
          <w:szCs w:val="24"/>
          <w:lang w:eastAsia="ru-RU" w:bidi="ru-RU"/>
        </w:rPr>
        <w:softHyphen/>
        <w:t>тельных по количеству - основное внимание уделяется главным образом операциям с использованием миротворческих сил России и Коллективных сил по поддержанию мира стран-членов СНГ на территории бывших советских республик. Отметим, что они представлены преимущественно газетными и журнальными статьями [24].</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Внимание отечественных исследователей привлекают также операции по под</w:t>
      </w:r>
      <w:r w:rsidRPr="00800DDF">
        <w:rPr>
          <w:rFonts w:ascii="Times New Roman" w:eastAsia="Times New Roman" w:hAnsi="Times New Roman" w:cs="Times New Roman"/>
          <w:color w:val="000000"/>
          <w:kern w:val="0"/>
          <w:sz w:val="24"/>
          <w:szCs w:val="24"/>
          <w:lang w:eastAsia="ru-RU" w:bidi="ru-RU"/>
        </w:rPr>
        <w:softHyphen/>
        <w:t>держанию мира второго и третьего поколений, проводившиеся в 90-е годы под эги</w:t>
      </w:r>
      <w:r w:rsidRPr="00800DDF">
        <w:rPr>
          <w:rFonts w:ascii="Times New Roman" w:eastAsia="Times New Roman" w:hAnsi="Times New Roman" w:cs="Times New Roman"/>
          <w:color w:val="000000"/>
          <w:kern w:val="0"/>
          <w:sz w:val="24"/>
          <w:szCs w:val="24"/>
          <w:lang w:eastAsia="ru-RU" w:bidi="ru-RU"/>
        </w:rPr>
        <w:softHyphen/>
        <w:t>дой ООН или региональных организаций (например, операции в Сомали, Руанде, бывшей Югославии, а также на африканском континенте) [25]. В то же время тради</w:t>
      </w:r>
      <w:r w:rsidRPr="00800DDF">
        <w:rPr>
          <w:rFonts w:ascii="Times New Roman" w:eastAsia="Times New Roman" w:hAnsi="Times New Roman" w:cs="Times New Roman"/>
          <w:color w:val="000000"/>
          <w:kern w:val="0"/>
          <w:sz w:val="24"/>
          <w:szCs w:val="24"/>
          <w:lang w:eastAsia="ru-RU" w:bidi="ru-RU"/>
        </w:rPr>
        <w:softHyphen/>
        <w:t>ционные операции ООН по поддержанию мира, которые сыграли далеко не послед</w:t>
      </w:r>
      <w:r w:rsidRPr="00800DDF">
        <w:rPr>
          <w:rFonts w:ascii="Times New Roman" w:eastAsia="Times New Roman" w:hAnsi="Times New Roman" w:cs="Times New Roman"/>
          <w:color w:val="000000"/>
          <w:kern w:val="0"/>
          <w:sz w:val="24"/>
          <w:szCs w:val="24"/>
          <w:lang w:eastAsia="ru-RU" w:bidi="ru-RU"/>
        </w:rPr>
        <w:softHyphen/>
        <w:t>нюю роль в урегулировании конфликтов периода “холодной войны”, не нашли дос</w:t>
      </w:r>
      <w:r w:rsidRPr="00800DDF">
        <w:rPr>
          <w:rFonts w:ascii="Times New Roman" w:eastAsia="Times New Roman" w:hAnsi="Times New Roman" w:cs="Times New Roman"/>
          <w:color w:val="000000"/>
          <w:kern w:val="0"/>
          <w:sz w:val="24"/>
          <w:szCs w:val="24"/>
          <w:lang w:eastAsia="ru-RU" w:bidi="ru-RU"/>
        </w:rPr>
        <w:softHyphen/>
        <w:t>тойного отражения в отечественных постсоветских исследованиях. Интересующая нас проблема рассматривается в них фрагментарно, на примере отдельных вооружен</w:t>
      </w:r>
      <w:r w:rsidRPr="00800DDF">
        <w:rPr>
          <w:rFonts w:ascii="Times New Roman" w:eastAsia="Times New Roman" w:hAnsi="Times New Roman" w:cs="Times New Roman"/>
          <w:color w:val="000000"/>
          <w:kern w:val="0"/>
          <w:sz w:val="24"/>
          <w:szCs w:val="24"/>
          <w:lang w:eastAsia="ru-RU" w:bidi="ru-RU"/>
        </w:rPr>
        <w:softHyphen/>
        <w:t>ных конфликтов или в узких временных рамках (например, в пределах одного деся</w:t>
      </w:r>
      <w:r w:rsidRPr="00800DDF">
        <w:rPr>
          <w:rFonts w:ascii="Times New Roman" w:eastAsia="Times New Roman" w:hAnsi="Times New Roman" w:cs="Times New Roman"/>
          <w:color w:val="000000"/>
          <w:kern w:val="0"/>
          <w:sz w:val="24"/>
          <w:szCs w:val="24"/>
          <w:lang w:eastAsia="ru-RU" w:bidi="ru-RU"/>
        </w:rPr>
        <w:softHyphen/>
        <w:t>тилетия). Многие работы грешат чисто описательным подходом: авторы ограничи</w:t>
      </w:r>
      <w:r w:rsidRPr="00800DDF">
        <w:rPr>
          <w:rFonts w:ascii="Times New Roman" w:eastAsia="Times New Roman" w:hAnsi="Times New Roman" w:cs="Times New Roman"/>
          <w:color w:val="000000"/>
          <w:kern w:val="0"/>
          <w:sz w:val="24"/>
          <w:szCs w:val="24"/>
          <w:lang w:eastAsia="ru-RU" w:bidi="ru-RU"/>
        </w:rPr>
        <w:softHyphen/>
        <w:t>ваются изложением исторических фактов без их последующего анализа и обобщения.</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Значительно более разносторонне проблема миротворческой деятельности ООН рассматривается в многочисленных работах зарубежных исследователей. Первые ша</w:t>
      </w:r>
      <w:r w:rsidRPr="00800DDF">
        <w:rPr>
          <w:rFonts w:ascii="Times New Roman" w:eastAsia="Times New Roman" w:hAnsi="Times New Roman" w:cs="Times New Roman"/>
          <w:color w:val="000000"/>
          <w:kern w:val="0"/>
          <w:sz w:val="24"/>
          <w:szCs w:val="24"/>
          <w:lang w:eastAsia="ru-RU" w:bidi="ru-RU"/>
        </w:rPr>
        <w:softHyphen/>
        <w:t>ги в этой области были сделаны ими уже в конце 40-х—начале 50-х годов. К настоя</w:t>
      </w:r>
      <w:r w:rsidRPr="00800DDF">
        <w:rPr>
          <w:rFonts w:ascii="Times New Roman" w:eastAsia="Times New Roman" w:hAnsi="Times New Roman" w:cs="Times New Roman"/>
          <w:color w:val="000000"/>
          <w:kern w:val="0"/>
          <w:sz w:val="24"/>
          <w:szCs w:val="24"/>
          <w:lang w:eastAsia="ru-RU" w:bidi="ru-RU"/>
        </w:rPr>
        <w:softHyphen/>
        <w:t>щему времени зарубежная наука накопила обширный теоретический и эмпирический потенциал в области миротворчества. Однако публикации зарубежных авторов также не лишены определенных недостатков, главными из которых являются многоконцеп- туальность, а нередко и противоречивость в освещении теории и практики миротвор</w:t>
      </w:r>
      <w:r w:rsidRPr="00800DDF">
        <w:rPr>
          <w:rFonts w:ascii="Times New Roman" w:eastAsia="Times New Roman" w:hAnsi="Times New Roman" w:cs="Times New Roman"/>
          <w:color w:val="000000"/>
          <w:kern w:val="0"/>
          <w:sz w:val="24"/>
          <w:szCs w:val="24"/>
          <w:lang w:eastAsia="ru-RU" w:bidi="ru-RU"/>
        </w:rPr>
        <w:softHyphen/>
        <w:t>чества ООН. В отдельных работах используется преднамеренно упрощенный, а в других, наоборот, - формально-схоластический или псевдонаучный подход к рас</w:t>
      </w:r>
      <w:r w:rsidRPr="00800DDF">
        <w:rPr>
          <w:rFonts w:ascii="Times New Roman" w:eastAsia="Times New Roman" w:hAnsi="Times New Roman" w:cs="Times New Roman"/>
          <w:color w:val="000000"/>
          <w:kern w:val="0"/>
          <w:sz w:val="24"/>
          <w:szCs w:val="24"/>
          <w:lang w:eastAsia="ru-RU" w:bidi="ru-RU"/>
        </w:rPr>
        <w:softHyphen/>
        <w:t>смотрению проблемы. К тому же труды, опубликованные за рубежом в годы “холод</w:t>
      </w:r>
      <w:r w:rsidRPr="00800DDF">
        <w:rPr>
          <w:rFonts w:ascii="Times New Roman" w:eastAsia="Times New Roman" w:hAnsi="Times New Roman" w:cs="Times New Roman"/>
          <w:color w:val="000000"/>
          <w:kern w:val="0"/>
          <w:sz w:val="24"/>
          <w:szCs w:val="24"/>
          <w:lang w:eastAsia="ru-RU" w:bidi="ru-RU"/>
        </w:rPr>
        <w:softHyphen/>
        <w:t>ной войны”, как правило, имели налет тенденциозности и являлись выражением гос</w:t>
      </w:r>
      <w:r w:rsidRPr="00800DDF">
        <w:rPr>
          <w:rFonts w:ascii="Times New Roman" w:eastAsia="Times New Roman" w:hAnsi="Times New Roman" w:cs="Times New Roman"/>
          <w:color w:val="000000"/>
          <w:kern w:val="0"/>
          <w:sz w:val="24"/>
          <w:szCs w:val="24"/>
          <w:lang w:eastAsia="ru-RU" w:bidi="ru-RU"/>
        </w:rPr>
        <w:softHyphen/>
        <w:t>подствовавших тогда военно-политических взглядов правящей верхушки Запада. К сожалению, отдельные зарубежные исследователи и ныне продолжают опираться на научные подходы, разработанные в период “холодной войны” и отражавшие острое идеологическое противоборство по линии Восток - Запад.</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Таким образом, говоря о степени научной разработанности темы исследования, приходится констатировать наличие лишь общих или близких по своей направленно</w:t>
      </w:r>
      <w:r w:rsidRPr="00800DDF">
        <w:rPr>
          <w:rFonts w:ascii="Times New Roman" w:eastAsia="Times New Roman" w:hAnsi="Times New Roman" w:cs="Times New Roman"/>
          <w:color w:val="000000"/>
          <w:kern w:val="0"/>
          <w:sz w:val="24"/>
          <w:szCs w:val="24"/>
          <w:lang w:eastAsia="ru-RU" w:bidi="ru-RU"/>
        </w:rPr>
        <w:softHyphen/>
        <w:t>сти работ и научных поисков, затрагивающих в той или иной степени вопросы, под</w:t>
      </w:r>
      <w:r w:rsidRPr="00800DDF">
        <w:rPr>
          <w:rFonts w:ascii="Times New Roman" w:eastAsia="Times New Roman" w:hAnsi="Times New Roman" w:cs="Times New Roman"/>
          <w:color w:val="000000"/>
          <w:kern w:val="0"/>
          <w:sz w:val="24"/>
          <w:szCs w:val="24"/>
          <w:lang w:eastAsia="ru-RU" w:bidi="ru-RU"/>
        </w:rPr>
        <w:softHyphen/>
        <w:t>нимаемые диссертантом. Представляется вполне очевидным, что проблема, обозна</w:t>
      </w:r>
      <w:r w:rsidRPr="00800DDF">
        <w:rPr>
          <w:rFonts w:ascii="Times New Roman" w:eastAsia="Times New Roman" w:hAnsi="Times New Roman" w:cs="Times New Roman"/>
          <w:color w:val="000000"/>
          <w:kern w:val="0"/>
          <w:sz w:val="24"/>
          <w:szCs w:val="24"/>
          <w:lang w:eastAsia="ru-RU" w:bidi="ru-RU"/>
        </w:rPr>
        <w:softHyphen/>
        <w:t>ченная в теме диссертации, все еще требует своего научного решения, а доя этого необходим комплексный подход и системный историко-теоретический анализ прак</w:t>
      </w:r>
      <w:r w:rsidRPr="00800DDF">
        <w:rPr>
          <w:rFonts w:ascii="Times New Roman" w:eastAsia="Times New Roman" w:hAnsi="Times New Roman" w:cs="Times New Roman"/>
          <w:color w:val="000000"/>
          <w:kern w:val="0"/>
          <w:sz w:val="24"/>
          <w:szCs w:val="24"/>
          <w:lang w:eastAsia="ru-RU" w:bidi="ru-RU"/>
        </w:rPr>
        <w:softHyphen/>
        <w:t>тики миротворческой деятельности ООН в период “холодной войны”. Такой вывод был сделан автором на основе изучения и анализа имеющейся литературы по ука</w:t>
      </w:r>
      <w:r w:rsidRPr="00800DDF">
        <w:rPr>
          <w:rFonts w:ascii="Times New Roman" w:eastAsia="Times New Roman" w:hAnsi="Times New Roman" w:cs="Times New Roman"/>
          <w:color w:val="000000"/>
          <w:kern w:val="0"/>
          <w:sz w:val="24"/>
          <w:szCs w:val="24"/>
          <w:lang w:eastAsia="ru-RU" w:bidi="ru-RU"/>
        </w:rPr>
        <w:softHyphen/>
        <w:t>занной проблеме, которую можно подразделить на несколько групп.</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Первую группу составляют отечественные и зарубежные монографические ис</w:t>
      </w:r>
      <w:r w:rsidRPr="00800DDF">
        <w:rPr>
          <w:rFonts w:ascii="Times New Roman" w:eastAsia="Times New Roman" w:hAnsi="Times New Roman" w:cs="Times New Roman"/>
          <w:color w:val="000000"/>
          <w:kern w:val="0"/>
          <w:sz w:val="24"/>
          <w:szCs w:val="24"/>
          <w:lang w:eastAsia="ru-RU" w:bidi="ru-RU"/>
        </w:rPr>
        <w:softHyphen/>
        <w:t>следования, прямо или косвенно затрагивающие вопросы, поднимаемые в диссерта</w:t>
      </w:r>
      <w:r w:rsidRPr="00800DDF">
        <w:rPr>
          <w:rFonts w:ascii="Times New Roman" w:eastAsia="Times New Roman" w:hAnsi="Times New Roman" w:cs="Times New Roman"/>
          <w:color w:val="000000"/>
          <w:kern w:val="0"/>
          <w:sz w:val="24"/>
          <w:szCs w:val="24"/>
          <w:lang w:eastAsia="ru-RU" w:bidi="ru-RU"/>
        </w:rPr>
        <w:softHyphen/>
        <w:t>ции. Ряд из них имеет существенное значение для разработки концептуальных поло</w:t>
      </w:r>
      <w:r w:rsidRPr="00800DDF">
        <w:rPr>
          <w:rFonts w:ascii="Times New Roman" w:eastAsia="Times New Roman" w:hAnsi="Times New Roman" w:cs="Times New Roman"/>
          <w:color w:val="000000"/>
          <w:kern w:val="0"/>
          <w:sz w:val="24"/>
          <w:szCs w:val="24"/>
          <w:lang w:eastAsia="ru-RU" w:bidi="ru-RU"/>
        </w:rPr>
        <w:softHyphen/>
        <w:t xml:space="preserve">жений миротворческой деятельности ООН в целом и ее военной составляющей, в частности. Непосредственный вклад в изучение данной проблемы в разное время внесли такие отечественные ученые и исследователи, как* Э.С. Александрова, </w:t>
      </w:r>
      <w:r w:rsidRPr="00800DDF">
        <w:rPr>
          <w:rFonts w:ascii="Times New Roman" w:eastAsia="Times New Roman" w:hAnsi="Times New Roman" w:cs="Times New Roman"/>
          <w:color w:val="000000"/>
          <w:kern w:val="0"/>
          <w:sz w:val="24"/>
          <w:szCs w:val="24"/>
          <w:lang w:val="en-US" w:eastAsia="en-US" w:bidi="en-US"/>
        </w:rPr>
        <w:t>J</w:t>
      </w:r>
      <w:r w:rsidRPr="00800DDF">
        <w:rPr>
          <w:rFonts w:ascii="Times New Roman" w:eastAsia="Times New Roman" w:hAnsi="Times New Roman" w:cs="Times New Roman"/>
          <w:color w:val="000000"/>
          <w:kern w:val="0"/>
          <w:sz w:val="24"/>
          <w:szCs w:val="24"/>
          <w:lang w:eastAsia="en-US" w:bidi="en-US"/>
        </w:rPr>
        <w:t>1.</w:t>
      </w:r>
      <w:r w:rsidRPr="00800DDF">
        <w:rPr>
          <w:rFonts w:ascii="Times New Roman" w:eastAsia="Times New Roman" w:hAnsi="Times New Roman" w:cs="Times New Roman"/>
          <w:color w:val="000000"/>
          <w:kern w:val="0"/>
          <w:sz w:val="24"/>
          <w:szCs w:val="24"/>
          <w:lang w:val="en-US" w:eastAsia="en-US" w:bidi="en-US"/>
        </w:rPr>
        <w:t>H</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 xml:space="preserve">Анисимов, М.М. Ермолаев, А.В. Козырев, Э.С. Кривчикова, М.М. Лебедева, Ю.Я. Михеев, Г.И. Морозов, А.И. Никитин, А.А. Пирадов, </w:t>
      </w:r>
      <w:r w:rsidRPr="00800DDF">
        <w:rPr>
          <w:rFonts w:ascii="Times New Roman" w:eastAsia="Times New Roman" w:hAnsi="Times New Roman" w:cs="Times New Roman"/>
          <w:color w:val="000000"/>
          <w:kern w:val="0"/>
          <w:sz w:val="24"/>
          <w:szCs w:val="24"/>
          <w:lang w:val="en-US" w:eastAsia="en-US" w:bidi="en-US"/>
        </w:rPr>
        <w:t>B</w:t>
      </w:r>
      <w:r w:rsidRPr="00800DDF">
        <w:rPr>
          <w:rFonts w:ascii="Times New Roman" w:eastAsia="Times New Roman" w:hAnsi="Times New Roman" w:cs="Times New Roman"/>
          <w:color w:val="000000"/>
          <w:kern w:val="0"/>
          <w:sz w:val="24"/>
          <w:szCs w:val="24"/>
          <w:lang w:eastAsia="en-US" w:bidi="en-US"/>
        </w:rPr>
        <w:t>.</w:t>
      </w:r>
      <w:r w:rsidRPr="00800DDF">
        <w:rPr>
          <w:rFonts w:ascii="Times New Roman" w:eastAsia="Times New Roman" w:hAnsi="Times New Roman" w:cs="Times New Roman"/>
          <w:color w:val="000000"/>
          <w:kern w:val="0"/>
          <w:sz w:val="24"/>
          <w:szCs w:val="24"/>
          <w:lang w:val="en-US" w:eastAsia="en-US" w:bidi="en-US"/>
        </w:rPr>
        <w:t>C</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Семенов, В.Н. Федоров,</w:t>
      </w:r>
    </w:p>
    <w:p w:rsidR="00800DDF" w:rsidRPr="00800DDF" w:rsidRDefault="00800DDF" w:rsidP="00800DDF">
      <w:pPr>
        <w:tabs>
          <w:tab w:val="clear" w:pos="709"/>
          <w:tab w:val="left" w:pos="567"/>
        </w:tabs>
        <w:suppressAutoHyphens w:val="0"/>
        <w:spacing w:after="0" w:line="446" w:lineRule="exact"/>
        <w:ind w:lef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А.Я. Шарова, В.Г. Шкунаев [26].</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Наибольший интерес представляют работы Э.С. Александровой, Э.С. Кривчико- вой и </w:t>
      </w:r>
      <w:r w:rsidRPr="00800DDF">
        <w:rPr>
          <w:rFonts w:ascii="Times New Roman" w:eastAsia="Times New Roman" w:hAnsi="Times New Roman" w:cs="Times New Roman"/>
          <w:color w:val="000000"/>
          <w:kern w:val="0"/>
          <w:sz w:val="24"/>
          <w:szCs w:val="24"/>
          <w:lang w:val="en-US" w:eastAsia="en-US" w:bidi="en-US"/>
        </w:rPr>
        <w:t>B</w:t>
      </w:r>
      <w:r w:rsidRPr="00800DDF">
        <w:rPr>
          <w:rFonts w:ascii="Times New Roman" w:eastAsia="Times New Roman" w:hAnsi="Times New Roman" w:cs="Times New Roman"/>
          <w:color w:val="000000"/>
          <w:kern w:val="0"/>
          <w:sz w:val="24"/>
          <w:szCs w:val="24"/>
          <w:lang w:eastAsia="en-US" w:bidi="en-US"/>
        </w:rPr>
        <w:t>.</w:t>
      </w:r>
      <w:r w:rsidRPr="00800DDF">
        <w:rPr>
          <w:rFonts w:ascii="Times New Roman" w:eastAsia="Times New Roman" w:hAnsi="Times New Roman" w:cs="Times New Roman"/>
          <w:color w:val="000000"/>
          <w:kern w:val="0"/>
          <w:sz w:val="24"/>
          <w:szCs w:val="24"/>
          <w:lang w:val="en-US" w:eastAsia="en-US" w:bidi="en-US"/>
        </w:rPr>
        <w:t>C</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Семенова, которые впервые в советской историографии привлекли внима</w:t>
      </w:r>
      <w:r w:rsidRPr="00800DDF">
        <w:rPr>
          <w:rFonts w:ascii="Times New Roman" w:eastAsia="Times New Roman" w:hAnsi="Times New Roman" w:cs="Times New Roman"/>
          <w:color w:val="000000"/>
          <w:kern w:val="0"/>
          <w:sz w:val="24"/>
          <w:szCs w:val="24"/>
          <w:lang w:eastAsia="ru-RU" w:bidi="ru-RU"/>
        </w:rPr>
        <w:softHyphen/>
        <w:t>ние исследователей и заинтересованных читателей к проблеме поддержания между</w:t>
      </w:r>
      <w:r w:rsidRPr="00800DDF">
        <w:rPr>
          <w:rFonts w:ascii="Times New Roman" w:eastAsia="Times New Roman" w:hAnsi="Times New Roman" w:cs="Times New Roman"/>
          <w:color w:val="000000"/>
          <w:kern w:val="0"/>
          <w:sz w:val="24"/>
          <w:szCs w:val="24"/>
          <w:lang w:eastAsia="ru-RU" w:bidi="ru-RU"/>
        </w:rPr>
        <w:softHyphen/>
        <w:t>народного мира и безопасности усилиями ООН, в частности, с помощью такого соз</w:t>
      </w:r>
      <w:r w:rsidRPr="00800DDF">
        <w:rPr>
          <w:rFonts w:ascii="Times New Roman" w:eastAsia="Times New Roman" w:hAnsi="Times New Roman" w:cs="Times New Roman"/>
          <w:color w:val="000000"/>
          <w:kern w:val="0"/>
          <w:sz w:val="24"/>
          <w:szCs w:val="24"/>
          <w:lang w:eastAsia="ru-RU" w:bidi="ru-RU"/>
        </w:rPr>
        <w:softHyphen/>
        <w:t>данного ею инструмента, как институт военных наблюдателей и международные вооруженные силы. Однако указанные авторы уделяют излишне большое внимание рассмотрению юридической стороны миротворческой деятельности ООН. Они не ставили перед собой задачу накопления, анализа и обобщения исторического мате</w:t>
      </w:r>
      <w:r w:rsidRPr="00800DDF">
        <w:rPr>
          <w:rFonts w:ascii="Times New Roman" w:eastAsia="Times New Roman" w:hAnsi="Times New Roman" w:cs="Times New Roman"/>
          <w:color w:val="000000"/>
          <w:kern w:val="0"/>
          <w:sz w:val="24"/>
          <w:szCs w:val="24"/>
          <w:lang w:eastAsia="ru-RU" w:bidi="ru-RU"/>
        </w:rPr>
        <w:softHyphen/>
        <w:t>риала в данной области. Кроме того, труды этих исследователей, несмотря на их бес</w:t>
      </w:r>
      <w:r w:rsidRPr="00800DDF">
        <w:rPr>
          <w:rFonts w:ascii="Times New Roman" w:eastAsia="Times New Roman" w:hAnsi="Times New Roman" w:cs="Times New Roman"/>
          <w:color w:val="000000"/>
          <w:kern w:val="0"/>
          <w:sz w:val="24"/>
          <w:szCs w:val="24"/>
          <w:lang w:eastAsia="ru-RU" w:bidi="ru-RU"/>
        </w:rPr>
        <w:softHyphen/>
        <w:t>спорную научную ценность, охватывают лишь сравнительно небольшой период дея</w:t>
      </w:r>
      <w:r w:rsidRPr="00800DDF">
        <w:rPr>
          <w:rFonts w:ascii="Times New Roman" w:eastAsia="Times New Roman" w:hAnsi="Times New Roman" w:cs="Times New Roman"/>
          <w:color w:val="000000"/>
          <w:kern w:val="0"/>
          <w:sz w:val="24"/>
          <w:szCs w:val="24"/>
          <w:lang w:eastAsia="ru-RU" w:bidi="ru-RU"/>
        </w:rPr>
        <w:softHyphen/>
        <w:t xml:space="preserve">тельности ООН (у Э.С. Кривчиковой - до середины 60-х годов, у Э.С. Александровой и </w:t>
      </w:r>
      <w:r w:rsidRPr="00800DDF">
        <w:rPr>
          <w:rFonts w:ascii="Times New Roman" w:eastAsia="Times New Roman" w:hAnsi="Times New Roman" w:cs="Times New Roman"/>
          <w:color w:val="000000"/>
          <w:kern w:val="0"/>
          <w:sz w:val="24"/>
          <w:szCs w:val="24"/>
          <w:lang w:val="en-US" w:eastAsia="en-US" w:bidi="en-US"/>
        </w:rPr>
        <w:t>B</w:t>
      </w:r>
      <w:r w:rsidRPr="00800DDF">
        <w:rPr>
          <w:rFonts w:ascii="Times New Roman" w:eastAsia="Times New Roman" w:hAnsi="Times New Roman" w:cs="Times New Roman"/>
          <w:color w:val="000000"/>
          <w:kern w:val="0"/>
          <w:sz w:val="24"/>
          <w:szCs w:val="24"/>
          <w:lang w:eastAsia="en-US" w:bidi="en-US"/>
        </w:rPr>
        <w:t>.</w:t>
      </w:r>
      <w:r w:rsidRPr="00800DDF">
        <w:rPr>
          <w:rFonts w:ascii="Times New Roman" w:eastAsia="Times New Roman" w:hAnsi="Times New Roman" w:cs="Times New Roman"/>
          <w:color w:val="000000"/>
          <w:kern w:val="0"/>
          <w:sz w:val="24"/>
          <w:szCs w:val="24"/>
          <w:lang w:val="en-US" w:eastAsia="en-US" w:bidi="en-US"/>
        </w:rPr>
        <w:t>C</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Семенова - до второй половины 70-х годов) и не лишены определенной идео</w:t>
      </w:r>
      <w:r w:rsidRPr="00800DDF">
        <w:rPr>
          <w:rFonts w:ascii="Times New Roman" w:eastAsia="Times New Roman" w:hAnsi="Times New Roman" w:cs="Times New Roman"/>
          <w:color w:val="000000"/>
          <w:kern w:val="0"/>
          <w:sz w:val="24"/>
          <w:szCs w:val="24"/>
          <w:lang w:eastAsia="ru-RU" w:bidi="ru-RU"/>
        </w:rPr>
        <w:softHyphen/>
        <w:t>логической заданности, свойственной практически всем научно-исследовательским работам в области общественных наук, вышедшим в свет в советскую эпоху.</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sectPr w:rsidR="00800DDF" w:rsidRPr="00800DDF">
          <w:headerReference w:type="even" r:id="rId13"/>
          <w:headerReference w:type="default" r:id="rId14"/>
          <w:pgSz w:w="11909" w:h="16838"/>
          <w:pgMar w:top="1642" w:right="1073" w:bottom="1412" w:left="1097" w:header="0" w:footer="3" w:gutter="0"/>
          <w:cols w:space="720"/>
          <w:noEndnote/>
          <w:titlePg/>
          <w:docGrid w:linePitch="360"/>
        </w:sectPr>
      </w:pPr>
      <w:r w:rsidRPr="00800DDF">
        <w:rPr>
          <w:rFonts w:ascii="Times New Roman" w:eastAsia="Times New Roman" w:hAnsi="Times New Roman" w:cs="Times New Roman"/>
          <w:color w:val="000000"/>
          <w:kern w:val="0"/>
          <w:sz w:val="24"/>
          <w:szCs w:val="24"/>
          <w:lang w:eastAsia="ru-RU" w:bidi="ru-RU"/>
        </w:rPr>
        <w:t>Из работ, опубликованных после окончания “холодной войны”, несомненный интерес представляют монографии А.А. Пирадова и А.И. Никитина. В первой рас</w:t>
      </w:r>
      <w:r w:rsidRPr="00800DDF">
        <w:rPr>
          <w:rFonts w:ascii="Times New Roman" w:eastAsia="Times New Roman" w:hAnsi="Times New Roman" w:cs="Times New Roman"/>
          <w:color w:val="000000"/>
          <w:kern w:val="0"/>
          <w:sz w:val="24"/>
          <w:szCs w:val="24"/>
          <w:lang w:eastAsia="ru-RU" w:bidi="ru-RU"/>
        </w:rPr>
        <w:softHyphen/>
        <w:t>сматриваются причины возникновения региональных конфликтов и способы их уре</w:t>
      </w:r>
      <w:r w:rsidRPr="00800DDF">
        <w:rPr>
          <w:rFonts w:ascii="Times New Roman" w:eastAsia="Times New Roman" w:hAnsi="Times New Roman" w:cs="Times New Roman"/>
          <w:color w:val="000000"/>
          <w:kern w:val="0"/>
          <w:sz w:val="24"/>
          <w:szCs w:val="24"/>
          <w:lang w:eastAsia="ru-RU" w:bidi="ru-RU"/>
        </w:rPr>
        <w:softHyphen/>
        <w:t xml:space="preserve">гулирования, в том числе и с помощью ООН. Отличительная особенность работы - изучение указанной проблемы с позиций “нового политического мышления” конца </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80-х годов. Однако автора интересуют главным образом политические механизмы урегулирования конфликтов, поэтому в главе, посвященной деятельности ООН, рас</w:t>
      </w:r>
      <w:r w:rsidRPr="00800DDF">
        <w:rPr>
          <w:rFonts w:ascii="Times New Roman" w:eastAsia="Times New Roman" w:hAnsi="Times New Roman" w:cs="Times New Roman"/>
          <w:color w:val="000000"/>
          <w:kern w:val="0"/>
          <w:sz w:val="24"/>
          <w:szCs w:val="24"/>
          <w:lang w:eastAsia="ru-RU" w:bidi="ru-RU"/>
        </w:rPr>
        <w:softHyphen/>
        <w:t>смотрение накопленного ею миротворческого опыта ограничивается лишь областью международной дипломатии. Для иллюстрации выбраны три региональных конфлик</w:t>
      </w:r>
      <w:r w:rsidRPr="00800DDF">
        <w:rPr>
          <w:rFonts w:ascii="Times New Roman" w:eastAsia="Times New Roman" w:hAnsi="Times New Roman" w:cs="Times New Roman"/>
          <w:color w:val="000000"/>
          <w:kern w:val="0"/>
          <w:sz w:val="24"/>
          <w:szCs w:val="24"/>
          <w:lang w:eastAsia="ru-RU" w:bidi="ru-RU"/>
        </w:rPr>
        <w:softHyphen/>
        <w:t>та, в урегулировании которых принимала участие и ООН, учредив международные наблюдательные миссии. Работа А.И. Никитина интересна тем, что в ней, пожалуй, впервые в отечественной историографии рассматриваются различные доктрины и концепции миротворческой деятельности основных международных организаций, включая ООН, а также дан политологический анализ и классификация миротворче</w:t>
      </w:r>
      <w:r w:rsidRPr="00800DDF">
        <w:rPr>
          <w:rFonts w:ascii="Times New Roman" w:eastAsia="Times New Roman" w:hAnsi="Times New Roman" w:cs="Times New Roman"/>
          <w:color w:val="000000"/>
          <w:kern w:val="0"/>
          <w:sz w:val="24"/>
          <w:szCs w:val="24"/>
          <w:lang w:eastAsia="ru-RU" w:bidi="ru-RU"/>
        </w:rPr>
        <w:softHyphen/>
        <w:t>ских операций. Однако практика проведения операций по поддержанию мира проил</w:t>
      </w:r>
      <w:r w:rsidRPr="00800DDF">
        <w:rPr>
          <w:rFonts w:ascii="Times New Roman" w:eastAsia="Times New Roman" w:hAnsi="Times New Roman" w:cs="Times New Roman"/>
          <w:color w:val="000000"/>
          <w:kern w:val="0"/>
          <w:sz w:val="24"/>
          <w:szCs w:val="24"/>
          <w:lang w:eastAsia="ru-RU" w:bidi="ru-RU"/>
        </w:rPr>
        <w:softHyphen/>
        <w:t>люстрирована только операциями 90-х годов, в основном на территории СНГ.</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Значительно шире вопросы миротворческой деятельности ООН освещены в за</w:t>
      </w:r>
      <w:r w:rsidRPr="00800DDF">
        <w:rPr>
          <w:rFonts w:ascii="Times New Roman" w:eastAsia="Times New Roman" w:hAnsi="Times New Roman" w:cs="Times New Roman"/>
          <w:color w:val="000000"/>
          <w:kern w:val="0"/>
          <w:sz w:val="24"/>
          <w:szCs w:val="24"/>
          <w:lang w:eastAsia="ru-RU" w:bidi="ru-RU"/>
        </w:rPr>
        <w:softHyphen/>
        <w:t>рубежной монографической литературе. Здесь можно выделить несколько основных направлений, которые интересуют иностранных исследователей: политические и юридические аспекты инициирования и проведения операций по поддержанию мира, концептуальные вопросы миротворчества; практика миротворческой деятельности (рассмотрение отдельных операций по поддержанию мира); взаимодействие ООН и региональных организаций при проведении миротворческих операций. Большой вклад в изучение вышеуказанных проблем внесли такие ученые, как Л.П. Блумфилд, Д.У. Боуетт, Дж. М. Бойд, Ж. В ил ал та, Л.М. Гудрич, С. Гудспид, П.Ф. Дил, А. Зай- дан, А. Закариас, Э. Лефевр, Дж.П. Лоренц, Дж. Ф. Паракатил, Дж. Рагги, Ф. Сейер- стед, Р. Сикманн, У.Р. Фрай, Э.Б. Хаас, М. Харботтл, Р. Хиггинс, О. Хоффманн [27].</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Среди работ этой группы, изданных в годы “холодной войны”, особый интерес представляют работы Л.П. Блумфилда, Дж.М. Бойда, Д.У. Боуетта, М. Харботтла, Ж. Вилалта. В центре внимания названных авторов - миротворческая деятельность ООН в ее различных проявлениях, но преимущественно в форме традиционных операций по поддержанию мира. Однако всем работам зарубежных авторов этого периода свойственна четко заданная идеологическая направленность, особенно в освещении политических вопросов международного миротворчества, и ограниченный объем фактического материала.</w:t>
      </w:r>
    </w:p>
    <w:p w:rsidR="00800DDF" w:rsidRPr="00800DDF" w:rsidRDefault="00800DDF" w:rsidP="00800DDF">
      <w:pPr>
        <w:tabs>
          <w:tab w:val="clear" w:pos="709"/>
        </w:tabs>
        <w:suppressAutoHyphens w:val="0"/>
        <w:spacing w:after="0" w:line="446" w:lineRule="exact"/>
        <w:ind w:lef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Из работ, вышедших в свет в 90-е годы, можно назвать монографии П.Ф. Дила,</w:t>
      </w:r>
    </w:p>
    <w:p w:rsidR="00800DDF" w:rsidRPr="00800DDF" w:rsidRDefault="00800DDF" w:rsidP="00800DDF">
      <w:pPr>
        <w:tabs>
          <w:tab w:val="clear" w:pos="709"/>
          <w:tab w:val="left" w:pos="395"/>
        </w:tabs>
        <w:suppressAutoHyphens w:val="0"/>
        <w:spacing w:after="0" w:line="446" w:lineRule="exact"/>
        <w:ind w:left="20" w:righ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w:t>
      </w:r>
      <w:r w:rsidRPr="00800DDF">
        <w:rPr>
          <w:rFonts w:ascii="Times New Roman" w:eastAsia="Times New Roman" w:hAnsi="Times New Roman" w:cs="Times New Roman"/>
          <w:color w:val="000000"/>
          <w:kern w:val="0"/>
          <w:sz w:val="24"/>
          <w:szCs w:val="24"/>
          <w:lang w:eastAsia="ru-RU" w:bidi="ru-RU"/>
        </w:rPr>
        <w:tab/>
        <w:t>Закариаса, Дж. П. Лоренца, Дж. Рагги. В них авторы рассматривают в основном вопросы современного миротворчества, в частности, операции по поддержанию мира нового поколения и принудительные военные действия от лица мирового сообщества для восстановления международного мира и безопасности.</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Вторая группа </w:t>
      </w:r>
      <w:r w:rsidRPr="00800DDF">
        <w:rPr>
          <w:rFonts w:ascii="Times New Roman" w:eastAsia="Times New Roman" w:hAnsi="Times New Roman" w:cs="Times New Roman"/>
          <w:color w:val="000000"/>
          <w:kern w:val="0"/>
          <w:sz w:val="24"/>
          <w:szCs w:val="24"/>
          <w:lang w:eastAsia="ru-RU" w:bidi="ru-RU"/>
        </w:rPr>
        <w:t>проанализированной диссертантом литературы представлена коллективными трудами (многие из которых являются многотомными изданиями), в той или иной степени затрагивающими тему диссертационного исследования. В большинстве отечественных работ этой группы миротворческая деятельность ООН рассматривается главным образом с точки зрения политики, дипломатии и междуна</w:t>
      </w:r>
      <w:r w:rsidRPr="00800DDF">
        <w:rPr>
          <w:rFonts w:ascii="Times New Roman" w:eastAsia="Times New Roman" w:hAnsi="Times New Roman" w:cs="Times New Roman"/>
          <w:color w:val="000000"/>
          <w:kern w:val="0"/>
          <w:sz w:val="24"/>
          <w:szCs w:val="24"/>
          <w:lang w:eastAsia="ru-RU" w:bidi="ru-RU"/>
        </w:rPr>
        <w:softHyphen/>
        <w:t>родного права, а также участия в ней СССР [28]. Особый интерес представляет рабо</w:t>
      </w:r>
      <w:r w:rsidRPr="00800DDF">
        <w:rPr>
          <w:rFonts w:ascii="Times New Roman" w:eastAsia="Times New Roman" w:hAnsi="Times New Roman" w:cs="Times New Roman"/>
          <w:color w:val="000000"/>
          <w:kern w:val="0"/>
          <w:sz w:val="24"/>
          <w:szCs w:val="24"/>
          <w:lang w:eastAsia="ru-RU" w:bidi="ru-RU"/>
        </w:rPr>
        <w:softHyphen/>
        <w:t>та А.И. Никитина, О.Н. Хлестова, Ю.Е. Федорова и А.В. Демуренко “Миротворче</w:t>
      </w:r>
      <w:r w:rsidRPr="00800DDF">
        <w:rPr>
          <w:rFonts w:ascii="Times New Roman" w:eastAsia="Times New Roman" w:hAnsi="Times New Roman" w:cs="Times New Roman"/>
          <w:color w:val="000000"/>
          <w:kern w:val="0"/>
          <w:sz w:val="24"/>
          <w:szCs w:val="24"/>
          <w:lang w:eastAsia="ru-RU" w:bidi="ru-RU"/>
        </w:rPr>
        <w:softHyphen/>
        <w:t>ские операции в СНГ” [29]. Несмотря на то, что основное внимание в коллективном труде уделено особенностям проведения миротворческих операций на территории СНГ, в нем также рассматриваются некоторые вопросы операций ООН по поддержа</w:t>
      </w:r>
      <w:r w:rsidRPr="00800DDF">
        <w:rPr>
          <w:rFonts w:ascii="Times New Roman" w:eastAsia="Times New Roman" w:hAnsi="Times New Roman" w:cs="Times New Roman"/>
          <w:color w:val="000000"/>
          <w:kern w:val="0"/>
          <w:sz w:val="24"/>
          <w:szCs w:val="24"/>
          <w:lang w:eastAsia="ru-RU" w:bidi="ru-RU"/>
        </w:rPr>
        <w:softHyphen/>
        <w:t>нию и принуждению к миру (главы 1, 2 и 4). Однако авторов интересуют, прежде всего, нормативно-правовая база и политические аспекты проведения миротворче</w:t>
      </w:r>
      <w:r w:rsidRPr="00800DDF">
        <w:rPr>
          <w:rFonts w:ascii="Times New Roman" w:eastAsia="Times New Roman" w:hAnsi="Times New Roman" w:cs="Times New Roman"/>
          <w:color w:val="000000"/>
          <w:kern w:val="0"/>
          <w:sz w:val="24"/>
          <w:szCs w:val="24"/>
          <w:lang w:eastAsia="ru-RU" w:bidi="ru-RU"/>
        </w:rPr>
        <w:softHyphen/>
        <w:t>ских операций под эгидой ООН. Традиционные операции по поддержанию мира упоминаются в работе лишь косвенно.</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Следует упомянуть и труд “Миротворческие силы: опыт создания и применения в вооруженных конфликтах”, выполненный в Институте военной истории МО РФ [30]. В нем рассматривается исторический опыт организации и проведения операций ООН по поддержанию мира, а также военно-политические и нормативно-правовые аспекты миротворческих операций на территории ряда бывших республик Советско</w:t>
      </w:r>
      <w:r w:rsidRPr="00800DDF">
        <w:rPr>
          <w:rFonts w:ascii="Times New Roman" w:eastAsia="Times New Roman" w:hAnsi="Times New Roman" w:cs="Times New Roman"/>
          <w:color w:val="000000"/>
          <w:kern w:val="0"/>
          <w:sz w:val="24"/>
          <w:szCs w:val="24"/>
          <w:lang w:eastAsia="ru-RU" w:bidi="ru-RU"/>
        </w:rPr>
        <w:softHyphen/>
        <w:t>го Союза. Особое место в работе отведено проблеме эффективности операций по поддержанию мира, в частности, определению параметров успешности ОПМ, мето</w:t>
      </w:r>
      <w:r w:rsidRPr="00800DDF">
        <w:rPr>
          <w:rFonts w:ascii="Times New Roman" w:eastAsia="Times New Roman" w:hAnsi="Times New Roman" w:cs="Times New Roman"/>
          <w:color w:val="000000"/>
          <w:kern w:val="0"/>
          <w:sz w:val="24"/>
          <w:szCs w:val="24"/>
          <w:lang w:eastAsia="ru-RU" w:bidi="ru-RU"/>
        </w:rPr>
        <w:softHyphen/>
        <w:t>дике их учета, выявлению путей и способов повышения результативности миротвор</w:t>
      </w:r>
      <w:r w:rsidRPr="00800DDF">
        <w:rPr>
          <w:rFonts w:ascii="Times New Roman" w:eastAsia="Times New Roman" w:hAnsi="Times New Roman" w:cs="Times New Roman"/>
          <w:color w:val="000000"/>
          <w:kern w:val="0"/>
          <w:sz w:val="24"/>
          <w:szCs w:val="24"/>
          <w:lang w:eastAsia="ru-RU" w:bidi="ru-RU"/>
        </w:rPr>
        <w:softHyphen/>
        <w:t>ческих усилий для урегулирования споров, ситуаций и вооруженных конфликтов.</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Коллективные работы зарубежных авторов представлены несколько шире и от</w:t>
      </w:r>
      <w:r w:rsidRPr="00800DDF">
        <w:rPr>
          <w:rFonts w:ascii="Times New Roman" w:eastAsia="Times New Roman" w:hAnsi="Times New Roman" w:cs="Times New Roman"/>
          <w:color w:val="000000"/>
          <w:kern w:val="0"/>
          <w:sz w:val="24"/>
          <w:szCs w:val="24"/>
          <w:lang w:eastAsia="ru-RU" w:bidi="ru-RU"/>
        </w:rPr>
        <w:softHyphen/>
        <w:t>личаются от отечественных исследований большим охватом самых разнообразных проблем и аспектов, связанных с поддержанием международного мира и безопасно</w:t>
      </w:r>
      <w:r w:rsidRPr="00800DDF">
        <w:rPr>
          <w:rFonts w:ascii="Times New Roman" w:eastAsia="Times New Roman" w:hAnsi="Times New Roman" w:cs="Times New Roman"/>
          <w:color w:val="000000"/>
          <w:kern w:val="0"/>
          <w:sz w:val="24"/>
          <w:szCs w:val="24"/>
          <w:lang w:eastAsia="ru-RU" w:bidi="ru-RU"/>
        </w:rPr>
        <w:softHyphen/>
        <w:t xml:space="preserve">сти в рамках ООН. Ряд работ посвящен главным образом рассмотрению юридических и политических аспектов миротворчества ООН </w:t>
      </w:r>
      <w:r w:rsidRPr="00800DDF">
        <w:rPr>
          <w:rFonts w:ascii="Times New Roman" w:eastAsia="Times New Roman" w:hAnsi="Times New Roman" w:cs="Times New Roman"/>
          <w:color w:val="000000"/>
          <w:kern w:val="0"/>
          <w:sz w:val="24"/>
          <w:szCs w:val="24"/>
          <w:lang w:val="uk-UA" w:eastAsia="uk-UA" w:bidi="uk-UA"/>
        </w:rPr>
        <w:t>[3</w:t>
      </w:r>
      <w:r w:rsidRPr="00800DDF">
        <w:rPr>
          <w:rFonts w:ascii="Times New Roman" w:eastAsia="Times New Roman" w:hAnsi="Times New Roman" w:cs="Times New Roman"/>
          <w:color w:val="000000"/>
          <w:kern w:val="0"/>
          <w:sz w:val="24"/>
          <w:szCs w:val="24"/>
          <w:lang w:eastAsia="ru-RU" w:bidi="ru-RU"/>
        </w:rPr>
        <w:t>1 ]. В других освещаются различные теоретические и научно-прикладные вопросы (концептуальной, организационно</w:t>
      </w:r>
      <w:r w:rsidRPr="00800DDF">
        <w:rPr>
          <w:rFonts w:ascii="Times New Roman" w:eastAsia="Times New Roman" w:hAnsi="Times New Roman" w:cs="Times New Roman"/>
          <w:color w:val="000000"/>
          <w:kern w:val="0"/>
          <w:sz w:val="24"/>
          <w:szCs w:val="24"/>
          <w:lang w:eastAsia="ru-RU" w:bidi="ru-RU"/>
        </w:rPr>
        <w:softHyphen/>
        <w:t>административной, военной и иной направленности), имеющие непосредственное отношение к опыту проведения миротворческих операций ООН [32].</w:t>
      </w:r>
    </w:p>
    <w:p w:rsidR="00800DDF" w:rsidRPr="00800DDF" w:rsidRDefault="00800DDF" w:rsidP="00800DDF">
      <w:pPr>
        <w:tabs>
          <w:tab w:val="clear" w:pos="709"/>
        </w:tabs>
        <w:suppressAutoHyphens w:val="0"/>
        <w:spacing w:after="0" w:line="446" w:lineRule="exact"/>
        <w:ind w:left="20" w:right="20" w:firstLine="5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К третьей группе относятся диссертационные исследования, в которых можно найти интересный материал, касающийся тех или иных вопросов поддержания меж</w:t>
      </w:r>
      <w:r w:rsidRPr="00800DDF">
        <w:rPr>
          <w:rFonts w:ascii="Times New Roman" w:eastAsia="Times New Roman" w:hAnsi="Times New Roman" w:cs="Times New Roman"/>
          <w:color w:val="000000"/>
          <w:kern w:val="0"/>
          <w:sz w:val="24"/>
          <w:szCs w:val="24"/>
          <w:lang w:eastAsia="ru-RU" w:bidi="ru-RU"/>
        </w:rPr>
        <w:softHyphen/>
        <w:t>дународного мира и безопасности под эгидой ООН. С точки зрения проблематики нашего исследования наибольший интерес представляют работы А.Н. Верещака, А.В. Демуренко. Э.С. Кривчиковой, О.Н. Мирошника, Ю.Я. Михеева, Ю.А. Панцырева,</w:t>
      </w:r>
    </w:p>
    <w:p w:rsidR="00800DDF" w:rsidRPr="00800DDF" w:rsidRDefault="00800DDF" w:rsidP="00800DDF">
      <w:pPr>
        <w:tabs>
          <w:tab w:val="clear" w:pos="709"/>
          <w:tab w:val="left" w:pos="606"/>
        </w:tabs>
        <w:suppressAutoHyphens w:val="0"/>
        <w:spacing w:after="0" w:line="446" w:lineRule="exact"/>
        <w:ind w:left="20" w:righ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В.Н. Ремарчука, В.Н. Федорова, М.Е. Хазанова. Ряд диссертаций посвящен преиму</w:t>
      </w:r>
      <w:r w:rsidRPr="00800DDF">
        <w:rPr>
          <w:rFonts w:ascii="Times New Roman" w:eastAsia="Times New Roman" w:hAnsi="Times New Roman" w:cs="Times New Roman"/>
          <w:color w:val="000000"/>
          <w:kern w:val="0"/>
          <w:sz w:val="24"/>
          <w:szCs w:val="24"/>
          <w:lang w:eastAsia="ru-RU" w:bidi="ru-RU"/>
        </w:rPr>
        <w:softHyphen/>
        <w:t>щественно международно-правовым аспектам деятельности ООН по поддержанию мира [33]. В.Н. Ремарчук рассматривает вопросы современного международного и национального миротворчества под философско-политологическим и методологиче</w:t>
      </w:r>
      <w:r w:rsidRPr="00800DDF">
        <w:rPr>
          <w:rFonts w:ascii="Times New Roman" w:eastAsia="Times New Roman" w:hAnsi="Times New Roman" w:cs="Times New Roman"/>
          <w:color w:val="000000"/>
          <w:kern w:val="0"/>
          <w:sz w:val="24"/>
          <w:szCs w:val="24"/>
          <w:lang w:eastAsia="ru-RU" w:bidi="ru-RU"/>
        </w:rPr>
        <w:softHyphen/>
        <w:t>ским углом зрения [34]. Авторов других диссертационных исследований интересуют проблемы мира и безопасности в деятельности ООН с позиций исторической науки. Однако они ограничиваются довольно узкими временными рамками [35]. В диссер</w:t>
      </w:r>
      <w:r w:rsidRPr="00800DDF">
        <w:rPr>
          <w:rFonts w:ascii="Times New Roman" w:eastAsia="Times New Roman" w:hAnsi="Times New Roman" w:cs="Times New Roman"/>
          <w:color w:val="000000"/>
          <w:kern w:val="0"/>
          <w:sz w:val="24"/>
          <w:szCs w:val="24"/>
          <w:lang w:eastAsia="ru-RU" w:bidi="ru-RU"/>
        </w:rPr>
        <w:softHyphen/>
        <w:t>тации А.В. Демуренко вопросы деятельности ООН по поддержанию международного мира и безопасности затрагиваются лишь косвенно, поскольку автора интересуют главным образом миротворческие операции с участием российских воинских контин</w:t>
      </w:r>
      <w:r w:rsidRPr="00800DDF">
        <w:rPr>
          <w:rFonts w:ascii="Times New Roman" w:eastAsia="Times New Roman" w:hAnsi="Times New Roman" w:cs="Times New Roman"/>
          <w:color w:val="000000"/>
          <w:kern w:val="0"/>
          <w:sz w:val="24"/>
          <w:szCs w:val="24"/>
          <w:lang w:eastAsia="ru-RU" w:bidi="ru-RU"/>
        </w:rPr>
        <w:softHyphen/>
        <w:t>гентов на территории СНГ. В работе содержится сравнительный анализ концептуаль</w:t>
      </w:r>
      <w:r w:rsidRPr="00800DDF">
        <w:rPr>
          <w:rFonts w:ascii="Times New Roman" w:eastAsia="Times New Roman" w:hAnsi="Times New Roman" w:cs="Times New Roman"/>
          <w:color w:val="000000"/>
          <w:kern w:val="0"/>
          <w:sz w:val="24"/>
          <w:szCs w:val="24"/>
          <w:lang w:eastAsia="ru-RU" w:bidi="ru-RU"/>
        </w:rPr>
        <w:softHyphen/>
        <w:t>но-теоретических подходов ряда западных государств, а также НАТО к проблеме ми</w:t>
      </w:r>
      <w:r w:rsidRPr="00800DDF">
        <w:rPr>
          <w:rFonts w:ascii="Times New Roman" w:eastAsia="Times New Roman" w:hAnsi="Times New Roman" w:cs="Times New Roman"/>
          <w:color w:val="000000"/>
          <w:kern w:val="0"/>
          <w:sz w:val="24"/>
          <w:szCs w:val="24"/>
          <w:lang w:eastAsia="ru-RU" w:bidi="ru-RU"/>
        </w:rPr>
        <w:softHyphen/>
        <w:t>ротворчества на современном этапе [36]. Вопросы создания, формирования и исполь</w:t>
      </w:r>
      <w:r w:rsidRPr="00800DDF">
        <w:rPr>
          <w:rFonts w:ascii="Times New Roman" w:eastAsia="Times New Roman" w:hAnsi="Times New Roman" w:cs="Times New Roman"/>
          <w:color w:val="000000"/>
          <w:kern w:val="0"/>
          <w:sz w:val="24"/>
          <w:szCs w:val="24"/>
          <w:lang w:eastAsia="ru-RU" w:bidi="ru-RU"/>
        </w:rPr>
        <w:softHyphen/>
        <w:t>зования вооруженных сил ООН непосредственно в конкретных операциях по под</w:t>
      </w:r>
      <w:r w:rsidRPr="00800DDF">
        <w:rPr>
          <w:rFonts w:ascii="Times New Roman" w:eastAsia="Times New Roman" w:hAnsi="Times New Roman" w:cs="Times New Roman"/>
          <w:color w:val="000000"/>
          <w:kern w:val="0"/>
          <w:sz w:val="24"/>
          <w:szCs w:val="24"/>
          <w:lang w:eastAsia="ru-RU" w:bidi="ru-RU"/>
        </w:rPr>
        <w:softHyphen/>
        <w:t>держанию мира освещаются в диссертационных исследованиях О.Н. Мирошника и М.Е. Хазанова [37].</w:t>
      </w:r>
    </w:p>
    <w:p w:rsidR="00800DDF" w:rsidRPr="00800DDF" w:rsidRDefault="00800DDF" w:rsidP="00800DDF">
      <w:pPr>
        <w:tabs>
          <w:tab w:val="clear" w:pos="709"/>
        </w:tabs>
        <w:suppressAutoHyphens w:val="0"/>
        <w:spacing w:after="0" w:line="446" w:lineRule="exact"/>
        <w:ind w:left="20" w:firstLine="5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Несомненный интерес представляет диссертация российского военного историка</w:t>
      </w:r>
    </w:p>
    <w:p w:rsidR="00800DDF" w:rsidRPr="00800DDF" w:rsidRDefault="00800DDF" w:rsidP="00800DDF">
      <w:pPr>
        <w:tabs>
          <w:tab w:val="clear" w:pos="709"/>
          <w:tab w:val="left" w:pos="371"/>
        </w:tabs>
        <w:suppressAutoHyphens w:val="0"/>
        <w:spacing w:after="0" w:line="446" w:lineRule="exact"/>
        <w:ind w:left="20" w:right="20" w:firstLine="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w:t>
      </w:r>
      <w:r w:rsidRPr="00800DDF">
        <w:rPr>
          <w:rFonts w:ascii="Times New Roman" w:eastAsia="Times New Roman" w:hAnsi="Times New Roman" w:cs="Times New Roman"/>
          <w:color w:val="000000"/>
          <w:kern w:val="0"/>
          <w:sz w:val="24"/>
          <w:szCs w:val="24"/>
          <w:lang w:eastAsia="ru-RU" w:bidi="ru-RU"/>
        </w:rPr>
        <w:tab/>
        <w:t>А. Гаврилова “Миротворческие операции в Боснии: правило или исключение?” на соискание ученой степени магистра гуманитарных наук в области международной безопасности и военно-гражданских отношений, написанная и защищенная на анг</w:t>
      </w:r>
      <w:r w:rsidRPr="00800DDF">
        <w:rPr>
          <w:rFonts w:ascii="Times New Roman" w:eastAsia="Times New Roman" w:hAnsi="Times New Roman" w:cs="Times New Roman"/>
          <w:color w:val="000000"/>
          <w:kern w:val="0"/>
          <w:sz w:val="24"/>
          <w:szCs w:val="24"/>
          <w:lang w:eastAsia="ru-RU" w:bidi="ru-RU"/>
        </w:rPr>
        <w:softHyphen/>
        <w:t>лийском языке в адъюнктуре ВМС США (г. Монтерей, шт. Калифорния) [38]. Наряду с общим обзором традиционных операций ООН по поддержанию мира диссертант рассматривает особенности проведения миротворческих операций нового поколения. В качестве примера приводятся операции в бывшей Югославии, на основе детального анализа которых автор делает интересные выводы, имеющие как научно</w:t>
      </w:r>
      <w:r w:rsidRPr="00800DDF">
        <w:rPr>
          <w:rFonts w:ascii="Times New Roman" w:eastAsia="Times New Roman" w:hAnsi="Times New Roman" w:cs="Times New Roman"/>
          <w:color w:val="000000"/>
          <w:kern w:val="0"/>
          <w:sz w:val="24"/>
          <w:szCs w:val="24"/>
          <w:lang w:eastAsia="ru-RU" w:bidi="ru-RU"/>
        </w:rPr>
        <w:softHyphen/>
        <w:t>теоретическое, так и прикладное значение.</w:t>
      </w:r>
    </w:p>
    <w:p w:rsidR="00800DDF" w:rsidRPr="00800DDF" w:rsidRDefault="00800DDF" w:rsidP="00800DDF">
      <w:pPr>
        <w:tabs>
          <w:tab w:val="clear" w:pos="709"/>
        </w:tabs>
        <w:suppressAutoHyphens w:val="0"/>
        <w:spacing w:after="0" w:line="446" w:lineRule="exact"/>
        <w:ind w:left="20" w:right="20" w:firstLine="4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Четвертую группу составляют отечественные и зарубежные публикации в пе</w:t>
      </w:r>
      <w:r w:rsidRPr="00800DDF">
        <w:rPr>
          <w:rFonts w:ascii="Times New Roman" w:eastAsia="Times New Roman" w:hAnsi="Times New Roman" w:cs="Times New Roman"/>
          <w:color w:val="000000"/>
          <w:kern w:val="0"/>
          <w:sz w:val="24"/>
          <w:szCs w:val="24"/>
          <w:lang w:eastAsia="ru-RU" w:bidi="ru-RU"/>
        </w:rPr>
        <w:softHyphen/>
        <w:t>риодической печати (газетах, журналах, периодических тематических сборниках, приложениях к печатным изданиям и т.п.), в которых содержится обширный инфор</w:t>
      </w:r>
      <w:r w:rsidRPr="00800DDF">
        <w:rPr>
          <w:rFonts w:ascii="Times New Roman" w:eastAsia="Times New Roman" w:hAnsi="Times New Roman" w:cs="Times New Roman"/>
          <w:color w:val="000000"/>
          <w:kern w:val="0"/>
          <w:sz w:val="24"/>
          <w:szCs w:val="24"/>
          <w:lang w:eastAsia="ru-RU" w:bidi="ru-RU"/>
        </w:rPr>
        <w:softHyphen/>
        <w:t>мационный материал, представляющий несомненную ценность для всестороннего изучения темы диссертации. Существенный интерес представляют статьи таких оте</w:t>
      </w:r>
      <w:r w:rsidRPr="00800DDF">
        <w:rPr>
          <w:rFonts w:ascii="Times New Roman" w:eastAsia="Times New Roman" w:hAnsi="Times New Roman" w:cs="Times New Roman"/>
          <w:color w:val="000000"/>
          <w:kern w:val="0"/>
          <w:sz w:val="24"/>
          <w:szCs w:val="24"/>
          <w:lang w:eastAsia="ru-RU" w:bidi="ru-RU"/>
        </w:rPr>
        <w:softHyphen/>
        <w:t>чественных и зарубежных исследователей, ученых, политиков и дипломатов, как Ко</w:t>
      </w:r>
      <w:r w:rsidRPr="00800DDF">
        <w:rPr>
          <w:rFonts w:ascii="Times New Roman" w:eastAsia="Times New Roman" w:hAnsi="Times New Roman" w:cs="Times New Roman"/>
          <w:color w:val="000000"/>
          <w:kern w:val="0"/>
          <w:sz w:val="24"/>
          <w:szCs w:val="24"/>
          <w:lang w:eastAsia="ru-RU" w:bidi="ru-RU"/>
        </w:rPr>
        <w:softHyphen/>
        <w:t>фи А. Аннан, В.И. Батюк, О.А. Бельков, Б. Бутрос-Гали, И.Н. Воробьев, В.А. Гаври</w:t>
      </w:r>
      <w:r w:rsidRPr="00800DDF">
        <w:rPr>
          <w:rFonts w:ascii="Times New Roman" w:eastAsia="Times New Roman" w:hAnsi="Times New Roman" w:cs="Times New Roman"/>
          <w:color w:val="000000"/>
          <w:kern w:val="0"/>
          <w:sz w:val="24"/>
          <w:szCs w:val="24"/>
          <w:lang w:eastAsia="ru-RU" w:bidi="ru-RU"/>
        </w:rPr>
        <w:softHyphen/>
        <w:t>лов, И.Ю. Жинкина, Н.И. Крутских, Д. А. Ланге, Дж. Маккэллум, Г.И. Морозов, В.Ф, Петровский, Г.И. Петру хин, С.Р. Рейдер, Дж. Рид, Д. Яблонскии др. [39].</w:t>
      </w:r>
    </w:p>
    <w:p w:rsidR="00800DDF" w:rsidRPr="00800DDF" w:rsidRDefault="00800DDF" w:rsidP="00800DDF">
      <w:pPr>
        <w:tabs>
          <w:tab w:val="clear" w:pos="709"/>
        </w:tabs>
        <w:suppressAutoHyphens w:val="0"/>
        <w:spacing w:after="0" w:line="446" w:lineRule="exact"/>
        <w:ind w:left="20" w:right="20" w:firstLine="4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К пятой группе относятся материалы научно-теоретических и научно</w:t>
      </w:r>
      <w:r w:rsidRPr="00800DDF">
        <w:rPr>
          <w:rFonts w:ascii="Times New Roman" w:eastAsia="Times New Roman" w:hAnsi="Times New Roman" w:cs="Times New Roman"/>
          <w:color w:val="000000"/>
          <w:kern w:val="0"/>
          <w:sz w:val="24"/>
          <w:szCs w:val="24"/>
          <w:lang w:eastAsia="ru-RU" w:bidi="ru-RU"/>
        </w:rPr>
        <w:softHyphen/>
        <w:t>практических конференций, симпозиумов, семинаров и круглых столов, проводив</w:t>
      </w:r>
      <w:r w:rsidRPr="00800DDF">
        <w:rPr>
          <w:rFonts w:ascii="Times New Roman" w:eastAsia="Times New Roman" w:hAnsi="Times New Roman" w:cs="Times New Roman"/>
          <w:color w:val="000000"/>
          <w:kern w:val="0"/>
          <w:sz w:val="24"/>
          <w:szCs w:val="24"/>
          <w:lang w:eastAsia="ru-RU" w:bidi="ru-RU"/>
        </w:rPr>
        <w:softHyphen/>
        <w:t>шихся как в России, так и за рубежом, на которых обсуждались вопросы миротворче</w:t>
      </w:r>
      <w:r w:rsidRPr="00800DDF">
        <w:rPr>
          <w:rFonts w:ascii="Times New Roman" w:eastAsia="Times New Roman" w:hAnsi="Times New Roman" w:cs="Times New Roman"/>
          <w:color w:val="000000"/>
          <w:kern w:val="0"/>
          <w:sz w:val="24"/>
          <w:szCs w:val="24"/>
          <w:lang w:eastAsia="ru-RU" w:bidi="ru-RU"/>
        </w:rPr>
        <w:softHyphen/>
        <w:t>ства, непосредственно или косвенно связанные с темой диссертационного исследова</w:t>
      </w:r>
      <w:r w:rsidRPr="00800DDF">
        <w:rPr>
          <w:rFonts w:ascii="Times New Roman" w:eastAsia="Times New Roman" w:hAnsi="Times New Roman" w:cs="Times New Roman"/>
          <w:color w:val="000000"/>
          <w:kern w:val="0"/>
          <w:sz w:val="24"/>
          <w:szCs w:val="24"/>
          <w:lang w:eastAsia="ru-RU" w:bidi="ru-RU"/>
        </w:rPr>
        <w:softHyphen/>
        <w:t xml:space="preserve">ния [40]. Особый интерес в этой группе представляют материалы международного семинара “Нетрадиционные операции с применением вооруженных сил: российский и международный опыт” </w:t>
      </w:r>
      <w:r w:rsidRPr="00800DDF">
        <w:rPr>
          <w:rFonts w:ascii="Times New Roman" w:eastAsia="Times New Roman" w:hAnsi="Times New Roman" w:cs="Times New Roman"/>
          <w:color w:val="000000"/>
          <w:kern w:val="0"/>
          <w:sz w:val="24"/>
          <w:szCs w:val="24"/>
          <w:lang w:val="uk-UA" w:eastAsia="uk-UA" w:bidi="uk-UA"/>
        </w:rPr>
        <w:t>(3</w:t>
      </w:r>
      <w:r w:rsidRPr="00800DDF">
        <w:rPr>
          <w:rFonts w:ascii="Times New Roman" w:eastAsia="Times New Roman" w:hAnsi="Times New Roman" w:cs="Times New Roman"/>
          <w:color w:val="000000"/>
          <w:kern w:val="0"/>
          <w:sz w:val="24"/>
          <w:szCs w:val="24"/>
          <w:lang w:eastAsia="ru-RU" w:bidi="ru-RU"/>
        </w:rPr>
        <w:t>1 мая—2 июня 1995 г., Москва), участником которого был и диссертант. Российские участники семинара (В.Т. Жаренков, Ю.С. Матвеев, А.И. Никитин, Ю,Е. Федоров, О.Н, Хлестов) осветили в своих докладах преимущественно нормативно-правовые вопросы проведения операций по поддержанию мира, в част</w:t>
      </w:r>
      <w:r w:rsidRPr="00800DDF">
        <w:rPr>
          <w:rFonts w:ascii="Times New Roman" w:eastAsia="Times New Roman" w:hAnsi="Times New Roman" w:cs="Times New Roman"/>
          <w:color w:val="000000"/>
          <w:kern w:val="0"/>
          <w:sz w:val="24"/>
          <w:szCs w:val="24"/>
          <w:lang w:eastAsia="ru-RU" w:bidi="ru-RU"/>
        </w:rPr>
        <w:softHyphen/>
        <w:t>ности, основы законодательства РФ по участию российских воинских контингентов в международных и региональных миротворческих операциях. Иностранные участни</w:t>
      </w:r>
      <w:r w:rsidRPr="00800DDF">
        <w:rPr>
          <w:rFonts w:ascii="Times New Roman" w:eastAsia="Times New Roman" w:hAnsi="Times New Roman" w:cs="Times New Roman"/>
          <w:color w:val="000000"/>
          <w:kern w:val="0"/>
          <w:sz w:val="24"/>
          <w:szCs w:val="24"/>
          <w:lang w:eastAsia="ru-RU" w:bidi="ru-RU"/>
        </w:rPr>
        <w:softHyphen/>
        <w:t>ки семинара (Р. Ринальдо, Т, Адамс, М. Орр), помимо рассмотрения вопросов при</w:t>
      </w:r>
      <w:r w:rsidRPr="00800DDF">
        <w:rPr>
          <w:rFonts w:ascii="Times New Roman" w:eastAsia="Times New Roman" w:hAnsi="Times New Roman" w:cs="Times New Roman"/>
          <w:color w:val="000000"/>
          <w:kern w:val="0"/>
          <w:sz w:val="24"/>
          <w:szCs w:val="24"/>
          <w:lang w:eastAsia="ru-RU" w:bidi="ru-RU"/>
        </w:rPr>
        <w:softHyphen/>
        <w:t>клад ног© характера, большое внимание уделили концептуальным проблемам совре</w:t>
      </w:r>
      <w:r w:rsidRPr="00800DDF">
        <w:rPr>
          <w:rFonts w:ascii="Times New Roman" w:eastAsia="Times New Roman" w:hAnsi="Times New Roman" w:cs="Times New Roman"/>
          <w:color w:val="000000"/>
          <w:kern w:val="0"/>
          <w:sz w:val="24"/>
          <w:szCs w:val="24"/>
          <w:lang w:eastAsia="ru-RU" w:bidi="ru-RU"/>
        </w:rPr>
        <w:softHyphen/>
        <w:t>менного миротворчества.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ходе проведения других научных форумов основное внимание уделялось та</w:t>
      </w:r>
      <w:r w:rsidRPr="00800DDF">
        <w:rPr>
          <w:rFonts w:ascii="Times New Roman" w:eastAsia="Times New Roman" w:hAnsi="Times New Roman" w:cs="Times New Roman"/>
          <w:color w:val="000000"/>
          <w:kern w:val="0"/>
          <w:sz w:val="24"/>
          <w:szCs w:val="24"/>
          <w:lang w:eastAsia="ru-RU" w:bidi="ru-RU"/>
        </w:rPr>
        <w:softHyphen/>
        <w:t>ким вопросам, как выработка согласованной стратегии миротворчества под эгидой ООН и региональных организаций, уточнение положений Устава ООН применитель</w:t>
      </w:r>
      <w:r w:rsidRPr="00800DDF">
        <w:rPr>
          <w:rFonts w:ascii="Times New Roman" w:eastAsia="Times New Roman" w:hAnsi="Times New Roman" w:cs="Times New Roman"/>
          <w:color w:val="000000"/>
          <w:kern w:val="0"/>
          <w:sz w:val="24"/>
          <w:szCs w:val="24"/>
          <w:lang w:eastAsia="ru-RU" w:bidi="ru-RU"/>
        </w:rPr>
        <w:softHyphen/>
        <w:t>но к операциям по поддержанию мира с целью создания единого понятийно</w:t>
      </w:r>
      <w:r w:rsidRPr="00800DDF">
        <w:rPr>
          <w:rFonts w:ascii="Times New Roman" w:eastAsia="Times New Roman" w:hAnsi="Times New Roman" w:cs="Times New Roman"/>
          <w:color w:val="000000"/>
          <w:kern w:val="0"/>
          <w:sz w:val="24"/>
          <w:szCs w:val="24"/>
          <w:lang w:eastAsia="ru-RU" w:bidi="ru-RU"/>
        </w:rPr>
        <w:softHyphen/>
        <w:t>терминологического аппарата, разработка общих и оперативных принципов проведе</w:t>
      </w:r>
      <w:r w:rsidRPr="00800DDF">
        <w:rPr>
          <w:rFonts w:ascii="Times New Roman" w:eastAsia="Times New Roman" w:hAnsi="Times New Roman" w:cs="Times New Roman"/>
          <w:color w:val="000000"/>
          <w:kern w:val="0"/>
          <w:sz w:val="24"/>
          <w:szCs w:val="24"/>
          <w:lang w:eastAsia="ru-RU" w:bidi="ru-RU"/>
        </w:rPr>
        <w:softHyphen/>
        <w:t>ния ОПМ, анализ основных тенденций современного миротворчества.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Шестую группу литературы составляют разнообразные справочные издания, энциклопедии, специализированные словари по военно-исторической, военно</w:t>
      </w:r>
      <w:r w:rsidRPr="00800DDF">
        <w:rPr>
          <w:rFonts w:ascii="Times New Roman" w:eastAsia="Times New Roman" w:hAnsi="Times New Roman" w:cs="Times New Roman"/>
          <w:color w:val="000000"/>
          <w:kern w:val="0"/>
          <w:sz w:val="24"/>
          <w:szCs w:val="24"/>
          <w:lang w:eastAsia="ru-RU" w:bidi="ru-RU"/>
        </w:rPr>
        <w:softHyphen/>
        <w:t>политической, дипломатической и международно-правовой проблематике, статисти</w:t>
      </w:r>
      <w:r w:rsidRPr="00800DDF">
        <w:rPr>
          <w:rFonts w:ascii="Times New Roman" w:eastAsia="Times New Roman" w:hAnsi="Times New Roman" w:cs="Times New Roman"/>
          <w:color w:val="000000"/>
          <w:kern w:val="0"/>
          <w:sz w:val="24"/>
          <w:szCs w:val="24"/>
          <w:lang w:eastAsia="ru-RU" w:bidi="ru-RU"/>
        </w:rPr>
        <w:softHyphen/>
        <w:t>ческие сборники, учебники, учебные пособия и материалы [41].</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Анализ изученной литературы по теме диссертации показал, что, несмотря на довольно обширный ее массив, проблема миротворческой деятельности ООН в годы “холодной войны” и, в частности, операций по поддержанию мира до сих пор изуче</w:t>
      </w:r>
      <w:r w:rsidRPr="00800DDF">
        <w:rPr>
          <w:rFonts w:ascii="Times New Roman" w:eastAsia="Times New Roman" w:hAnsi="Times New Roman" w:cs="Times New Roman"/>
          <w:color w:val="000000"/>
          <w:kern w:val="0"/>
          <w:sz w:val="24"/>
          <w:szCs w:val="24"/>
          <w:lang w:eastAsia="ru-RU" w:bidi="ru-RU"/>
        </w:rPr>
        <w:softHyphen/>
        <w:t>на недостаточно полно и требует дальнейшего исследования, анализа и обобщения.</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Автор пользовался фондами Российской государственной библиотеки (РГБ), Го</w:t>
      </w:r>
      <w:r w:rsidRPr="00800DDF">
        <w:rPr>
          <w:rFonts w:ascii="Times New Roman" w:eastAsia="Times New Roman" w:hAnsi="Times New Roman" w:cs="Times New Roman"/>
          <w:color w:val="000000"/>
          <w:kern w:val="0"/>
          <w:sz w:val="24"/>
          <w:szCs w:val="24"/>
          <w:lang w:eastAsia="ru-RU" w:bidi="ru-RU"/>
        </w:rPr>
        <w:softHyphen/>
        <w:t>сударственной публичной исторической библиотеки (ГПИБ), библиотеки Института научной информации по общественным наукам Российской академии наук (ИНИОН РАН), Российской государственной библиотеки иностранной литературы (РГБИЛ), военно-научных библиотек Института военной истории МО РФ и Военного универ</w:t>
      </w:r>
      <w:r w:rsidRPr="00800DDF">
        <w:rPr>
          <w:rFonts w:ascii="Times New Roman" w:eastAsia="Times New Roman" w:hAnsi="Times New Roman" w:cs="Times New Roman"/>
          <w:color w:val="000000"/>
          <w:kern w:val="0"/>
          <w:sz w:val="24"/>
          <w:szCs w:val="24"/>
          <w:lang w:eastAsia="ru-RU" w:bidi="ru-RU"/>
        </w:rPr>
        <w:softHyphen/>
        <w:t>ситета, библиотекой Информационного центра ООН в Москве, материалами кафед</w:t>
      </w:r>
      <w:r w:rsidRPr="00800DDF">
        <w:rPr>
          <w:rFonts w:ascii="Times New Roman" w:eastAsia="Times New Roman" w:hAnsi="Times New Roman" w:cs="Times New Roman"/>
          <w:color w:val="000000"/>
          <w:kern w:val="0"/>
          <w:sz w:val="24"/>
          <w:szCs w:val="24"/>
          <w:lang w:eastAsia="ru-RU" w:bidi="ru-RU"/>
        </w:rPr>
        <w:softHyphen/>
        <w:t>ры внешнеполитической деятельности Российской Федерации и кафедры националь</w:t>
      </w:r>
      <w:r w:rsidRPr="00800DDF">
        <w:rPr>
          <w:rFonts w:ascii="Times New Roman" w:eastAsia="Times New Roman" w:hAnsi="Times New Roman" w:cs="Times New Roman"/>
          <w:color w:val="000000"/>
          <w:kern w:val="0"/>
          <w:sz w:val="24"/>
          <w:szCs w:val="24"/>
          <w:lang w:eastAsia="ru-RU" w:bidi="ru-RU"/>
        </w:rPr>
        <w:softHyphen/>
        <w:t>ной безопасности Российской академии государственной службы при Президенте РФ, а также библиографическими указателями РГБ, ИНИОН РАН, РГБИЛ, Британ</w:t>
      </w:r>
      <w:r w:rsidRPr="00800DDF">
        <w:rPr>
          <w:rFonts w:ascii="Times New Roman" w:eastAsia="Times New Roman" w:hAnsi="Times New Roman" w:cs="Times New Roman"/>
          <w:color w:val="000000"/>
          <w:kern w:val="0"/>
          <w:sz w:val="24"/>
          <w:szCs w:val="24"/>
          <w:lang w:eastAsia="ru-RU" w:bidi="ru-RU"/>
        </w:rPr>
        <w:softHyphen/>
        <w:t>ской библиотеки (г. Лондон), Библиотеки Конгресса США (г. Вашингтон), Канадско</w:t>
      </w:r>
      <w:r w:rsidRPr="00800DDF">
        <w:rPr>
          <w:rFonts w:ascii="Times New Roman" w:eastAsia="Times New Roman" w:hAnsi="Times New Roman" w:cs="Times New Roman"/>
          <w:color w:val="000000"/>
          <w:kern w:val="0"/>
          <w:sz w:val="24"/>
          <w:szCs w:val="24"/>
          <w:lang w:eastAsia="ru-RU" w:bidi="ru-RU"/>
        </w:rPr>
        <w:softHyphen/>
        <w:t>го международного центра подготовки в области миротворчества им. Лестера Б, Пирсона (г. Клементспорт), документами и материалами на электронных носителях информации.</w:t>
      </w:r>
    </w:p>
    <w:p w:rsidR="00800DDF" w:rsidRPr="00800DDF" w:rsidRDefault="00800DDF" w:rsidP="00800DDF">
      <w:pPr>
        <w:tabs>
          <w:tab w:val="clear" w:pos="709"/>
        </w:tabs>
        <w:suppressAutoHyphens w:val="0"/>
        <w:spacing w:after="0" w:line="446" w:lineRule="exact"/>
        <w:ind w:left="4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Источниковая база исследования. В процессе написания диссертации были широко использованы официальные документы и материалы ООН по теме работы (Устав ООН, резолюции Совета Безопасности и Генеральной Ассамблеи, ежегодные и специальные доклады Генерального секретаря ООН, материалы различных комите</w:t>
      </w:r>
      <w:r w:rsidRPr="00800DDF">
        <w:rPr>
          <w:rFonts w:ascii="Times New Roman" w:eastAsia="Times New Roman" w:hAnsi="Times New Roman" w:cs="Times New Roman"/>
          <w:color w:val="000000"/>
          <w:kern w:val="0"/>
          <w:sz w:val="24"/>
          <w:szCs w:val="24"/>
          <w:lang w:eastAsia="ru-RU" w:bidi="ru-RU"/>
        </w:rPr>
        <w:softHyphen/>
        <w:t>тов Организации, тексты деклараций, конвенций и т.п.) [42].</w:t>
      </w:r>
    </w:p>
    <w:p w:rsidR="00800DDF" w:rsidRPr="00800DDF" w:rsidRDefault="00800DDF" w:rsidP="00800DDF">
      <w:pPr>
        <w:tabs>
          <w:tab w:val="clear" w:pos="709"/>
        </w:tabs>
        <w:suppressAutoHyphens w:val="0"/>
        <w:spacing w:after="0" w:line="446" w:lineRule="exact"/>
        <w:ind w:left="40" w:right="20" w:firstLine="56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Автор использовал также материалы официальных периодических изданий ООН, публикуемых, в частности, Департаментом общественной информации и Ин</w:t>
      </w:r>
      <w:r w:rsidRPr="00800DDF">
        <w:rPr>
          <w:rFonts w:ascii="Times New Roman" w:eastAsia="Times New Roman" w:hAnsi="Times New Roman" w:cs="Times New Roman"/>
          <w:color w:val="000000"/>
          <w:kern w:val="0"/>
          <w:sz w:val="24"/>
          <w:szCs w:val="24"/>
          <w:lang w:eastAsia="ru-RU" w:bidi="ru-RU"/>
        </w:rPr>
        <w:softHyphen/>
        <w:t>формационным центром ООН в Москве. Среди этих публикаций и материалов наи</w:t>
      </w:r>
      <w:r w:rsidRPr="00800DDF">
        <w:rPr>
          <w:rFonts w:ascii="Times New Roman" w:eastAsia="Times New Roman" w:hAnsi="Times New Roman" w:cs="Times New Roman"/>
          <w:color w:val="000000"/>
          <w:kern w:val="0"/>
          <w:sz w:val="24"/>
          <w:szCs w:val="24"/>
          <w:lang w:eastAsia="ru-RU" w:bidi="ru-RU"/>
        </w:rPr>
        <w:softHyphen/>
        <w:t>больший интерес представляют “Ежегодник ООН”, “Ежегодник по правам человека”, "‘Хроника ООН” и “Голубые каски: Обзор миротворческой деятельности ООН” [43]. Важную часть источниковой базы диссертации составили документы и материалы Архива внешней политики Российской Федерации (АВП РФ), которые предоставили диссертанту возможность сделать ряд интересных и важных наблюдений, а также пролить свет на некоторые до сих пор неясные и спорные моменты, непосредственно связанные с начальным этапом деятельности ООН по поддержанию международного мира и безопасности, проблемой создания вооруженных сил ООН и формирования механизма принятия решения на проведение операций по поддержанию мира, а так</w:t>
      </w:r>
      <w:r w:rsidRPr="00800DDF">
        <w:rPr>
          <w:rFonts w:ascii="Times New Roman" w:eastAsia="Times New Roman" w:hAnsi="Times New Roman" w:cs="Times New Roman"/>
          <w:color w:val="000000"/>
          <w:kern w:val="0"/>
          <w:sz w:val="24"/>
          <w:szCs w:val="24"/>
          <w:lang w:eastAsia="ru-RU" w:bidi="ru-RU"/>
        </w:rPr>
        <w:softHyphen/>
        <w:t>же позицией и отношением отдельных стран, в том числе и СССР, к международному миротворчеству (особенно с использованием военной силы). В этом плане наиболь</w:t>
      </w:r>
      <w:r w:rsidRPr="00800DDF">
        <w:rPr>
          <w:rFonts w:ascii="Times New Roman" w:eastAsia="Times New Roman" w:hAnsi="Times New Roman" w:cs="Times New Roman"/>
          <w:color w:val="000000"/>
          <w:kern w:val="0"/>
          <w:sz w:val="24"/>
          <w:szCs w:val="24"/>
          <w:lang w:eastAsia="ru-RU" w:bidi="ru-RU"/>
        </w:rPr>
        <w:softHyphen/>
        <w:t>ший интерес представляют материалы следующих фондов: Отдел по делам ООН, Ор</w:t>
      </w:r>
      <w:r w:rsidRPr="00800DDF">
        <w:rPr>
          <w:rFonts w:ascii="Times New Roman" w:eastAsia="Times New Roman" w:hAnsi="Times New Roman" w:cs="Times New Roman"/>
          <w:color w:val="000000"/>
          <w:kern w:val="0"/>
          <w:sz w:val="24"/>
          <w:szCs w:val="24"/>
          <w:lang w:eastAsia="ru-RU" w:bidi="ru-RU"/>
        </w:rPr>
        <w:softHyphen/>
        <w:t>ганизация Объединенных Наций (официальные документы), Отдел международных организаций МИД СССР (ОМО МИД СССР), Референтура ООН, Представительство СССР при Европейском отделении ООН в Женеве. В этих фондах хранятся ориги</w:t>
      </w:r>
      <w:r w:rsidRPr="00800DDF">
        <w:rPr>
          <w:rFonts w:ascii="Times New Roman" w:eastAsia="Times New Roman" w:hAnsi="Times New Roman" w:cs="Times New Roman"/>
          <w:color w:val="000000"/>
          <w:kern w:val="0"/>
          <w:sz w:val="24"/>
          <w:szCs w:val="24"/>
          <w:lang w:eastAsia="ru-RU" w:bidi="ru-RU"/>
        </w:rPr>
        <w:softHyphen/>
        <w:t>нальные документы ООН или их копии, как правило, не вошедшие в свое время в сборники документов Организации из-за присвоенного им грифа секретности, офи</w:t>
      </w:r>
      <w:r w:rsidRPr="00800DDF">
        <w:rPr>
          <w:rFonts w:ascii="Times New Roman" w:eastAsia="Times New Roman" w:hAnsi="Times New Roman" w:cs="Times New Roman"/>
          <w:color w:val="000000"/>
          <w:kern w:val="0"/>
          <w:sz w:val="24"/>
          <w:szCs w:val="24"/>
          <w:lang w:eastAsia="ru-RU" w:bidi="ru-RU"/>
        </w:rPr>
        <w:softHyphen/>
        <w:t>циальные письма, ноты и служебные записки представителей руководства ООН, ме</w:t>
      </w:r>
      <w:r w:rsidRPr="00800DDF">
        <w:rPr>
          <w:rFonts w:ascii="Times New Roman" w:eastAsia="Times New Roman" w:hAnsi="Times New Roman" w:cs="Times New Roman"/>
          <w:color w:val="000000"/>
          <w:kern w:val="0"/>
          <w:sz w:val="24"/>
          <w:szCs w:val="24"/>
          <w:lang w:eastAsia="ru-RU" w:bidi="ru-RU"/>
        </w:rPr>
        <w:softHyphen/>
        <w:t>морандумы делегаций государств—членов ООН, инструкции и памятные записки, справки ведущих сотрудников Отдела по делам ООН МИД СССР и Постоянного представительства СССР при ООН по различным вопросам поддержания междуна</w:t>
      </w:r>
      <w:r w:rsidRPr="00800DDF">
        <w:rPr>
          <w:rFonts w:ascii="Times New Roman" w:eastAsia="Times New Roman" w:hAnsi="Times New Roman" w:cs="Times New Roman"/>
          <w:color w:val="000000"/>
          <w:kern w:val="0"/>
          <w:sz w:val="24"/>
          <w:szCs w:val="24"/>
          <w:lang w:eastAsia="ru-RU" w:bidi="ru-RU"/>
        </w:rPr>
        <w:softHyphen/>
        <w:t>родного мира, переписка советских государственных деятелей, письма иностранных военных наблюдателей - участников миротворческих операций ООН. Для ознаком</w:t>
      </w:r>
      <w:r w:rsidRPr="00800DDF">
        <w:rPr>
          <w:rFonts w:ascii="Times New Roman" w:eastAsia="Times New Roman" w:hAnsi="Times New Roman" w:cs="Times New Roman"/>
          <w:color w:val="000000"/>
          <w:kern w:val="0"/>
          <w:sz w:val="24"/>
          <w:szCs w:val="24"/>
          <w:lang w:eastAsia="ru-RU" w:bidi="ru-RU"/>
        </w:rPr>
        <w:softHyphen/>
        <w:t>ления автору были предоставлены дела с 1946 г, по 1976 г. включительно.</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Особого внимания заслуживают документы и материал ы, имеющие отношение к созданию и работе Военно-Штабного Комитета, а также к вопросам формирования вооруженных сил ООН в соответствии с Уставом. Они содержатся в ф. ОМО МИД СССР, оп, 9, д. 41, п, 105; оп, 8, д. 33, п. 96; ф. Референтура ООН, </w:t>
      </w:r>
      <w:r w:rsidRPr="00800DDF">
        <w:rPr>
          <w:rFonts w:ascii="Times New Roman" w:eastAsia="Times New Roman" w:hAnsi="Times New Roman" w:cs="Times New Roman"/>
          <w:color w:val="000000"/>
          <w:kern w:val="0"/>
          <w:sz w:val="24"/>
          <w:szCs w:val="24"/>
          <w:lang w:val="en-US" w:eastAsia="en-US" w:bidi="en-US"/>
        </w:rPr>
        <w:t>on</w:t>
      </w:r>
      <w:r w:rsidRPr="00800DDF">
        <w:rPr>
          <w:rFonts w:ascii="Times New Roman" w:eastAsia="Times New Roman" w:hAnsi="Times New Roman" w:cs="Times New Roman"/>
          <w:color w:val="000000"/>
          <w:kern w:val="0"/>
          <w:sz w:val="24"/>
          <w:szCs w:val="24"/>
          <w:lang w:eastAsia="en-US" w:bidi="en-US"/>
        </w:rPr>
        <w:t xml:space="preserve">. </w:t>
      </w:r>
      <w:r w:rsidRPr="00800DDF">
        <w:rPr>
          <w:rFonts w:ascii="Times New Roman" w:eastAsia="Times New Roman" w:hAnsi="Times New Roman" w:cs="Times New Roman"/>
          <w:color w:val="000000"/>
          <w:kern w:val="0"/>
          <w:sz w:val="24"/>
          <w:szCs w:val="24"/>
          <w:lang w:eastAsia="ru-RU" w:bidi="ru-RU"/>
        </w:rPr>
        <w:t>1, д, 21, п, 2; оп, 2, д. 23, п. 5; ф. Отдел ООН, оп. 2, д. 24, п, 4,</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Не меньший интерес представляют архивные материалы, освещающие различ</w:t>
      </w:r>
      <w:r w:rsidRPr="00800DDF">
        <w:rPr>
          <w:rFonts w:ascii="Times New Roman" w:eastAsia="Times New Roman" w:hAnsi="Times New Roman" w:cs="Times New Roman"/>
          <w:color w:val="000000"/>
          <w:kern w:val="0"/>
          <w:sz w:val="24"/>
          <w:szCs w:val="24"/>
          <w:lang w:eastAsia="ru-RU" w:bidi="ru-RU"/>
        </w:rPr>
        <w:softHyphen/>
        <w:t>ные аспекты операций по поддержанию мира. Они хранятся в ф. Отдел международ</w:t>
      </w:r>
      <w:r w:rsidRPr="00800DDF">
        <w:rPr>
          <w:rFonts w:ascii="Times New Roman" w:eastAsia="Times New Roman" w:hAnsi="Times New Roman" w:cs="Times New Roman"/>
          <w:color w:val="000000"/>
          <w:kern w:val="0"/>
          <w:sz w:val="24"/>
          <w:szCs w:val="24"/>
          <w:lang w:eastAsia="ru-RU" w:bidi="ru-RU"/>
        </w:rPr>
        <w:softHyphen/>
        <w:t>ных организаций МИД СССР, оп, 8, д. 33, п. 96; оп, 10 , д. 27, п. 113; оп. 9, д, 41, п, 105. Так, в справке “Международные вооруженные силы (краткая история вопроса)” рассматриваются операции ООН по поддержанию мира в ряде стран, а также излага</w:t>
      </w:r>
      <w:r w:rsidRPr="00800DDF">
        <w:rPr>
          <w:rFonts w:ascii="Times New Roman" w:eastAsia="Times New Roman" w:hAnsi="Times New Roman" w:cs="Times New Roman"/>
          <w:color w:val="000000"/>
          <w:kern w:val="0"/>
          <w:sz w:val="24"/>
          <w:szCs w:val="24"/>
          <w:lang w:eastAsia="ru-RU" w:bidi="ru-RU"/>
        </w:rPr>
        <w:softHyphen/>
        <w:t>ется официальная позиция СССР по вопросу международного миротворчества [44]. Интересный материал, касающийся истории создания и применения первых воору</w:t>
      </w:r>
      <w:r w:rsidRPr="00800DDF">
        <w:rPr>
          <w:rFonts w:ascii="Times New Roman" w:eastAsia="Times New Roman" w:hAnsi="Times New Roman" w:cs="Times New Roman"/>
          <w:color w:val="000000"/>
          <w:kern w:val="0"/>
          <w:sz w:val="24"/>
          <w:szCs w:val="24"/>
          <w:lang w:eastAsia="ru-RU" w:bidi="ru-RU"/>
        </w:rPr>
        <w:softHyphen/>
        <w:t>женных сил ООН, содержится в справке ОМО МИД СССР “Статус международных вооруженных сил ООН” [45].</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Большое число архивных материалов связано с освещением позиции СССР и ря</w:t>
      </w:r>
      <w:r w:rsidRPr="00800DDF">
        <w:rPr>
          <w:rFonts w:ascii="Times New Roman" w:eastAsia="Times New Roman" w:hAnsi="Times New Roman" w:cs="Times New Roman"/>
          <w:color w:val="000000"/>
          <w:kern w:val="0"/>
          <w:sz w:val="24"/>
          <w:szCs w:val="24"/>
          <w:lang w:eastAsia="ru-RU" w:bidi="ru-RU"/>
        </w:rPr>
        <w:softHyphen/>
        <w:t>да других стран по вопросу финансирования операций по поддержанию мира, в част</w:t>
      </w:r>
      <w:r w:rsidRPr="00800DDF">
        <w:rPr>
          <w:rFonts w:ascii="Times New Roman" w:eastAsia="Times New Roman" w:hAnsi="Times New Roman" w:cs="Times New Roman"/>
          <w:color w:val="000000"/>
          <w:kern w:val="0"/>
          <w:sz w:val="24"/>
          <w:szCs w:val="24"/>
          <w:lang w:eastAsia="ru-RU" w:bidi="ru-RU"/>
        </w:rPr>
        <w:softHyphen/>
        <w:t>ности, Первых чрезвычайных вооруженных сил ООН (на Ближнем Востоке) и Опера</w:t>
      </w:r>
      <w:r w:rsidRPr="00800DDF">
        <w:rPr>
          <w:rFonts w:ascii="Times New Roman" w:eastAsia="Times New Roman" w:hAnsi="Times New Roman" w:cs="Times New Roman"/>
          <w:color w:val="000000"/>
          <w:kern w:val="0"/>
          <w:sz w:val="24"/>
          <w:szCs w:val="24"/>
          <w:lang w:eastAsia="ru-RU" w:bidi="ru-RU"/>
        </w:rPr>
        <w:softHyphen/>
        <w:t>ции ООН в Конго [46].</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общей сложности диссертант ознакомился с более чем 30 единицами хранения АВП РФ (около 300 документов), большая часть из которых была использована в ра</w:t>
      </w:r>
      <w:r w:rsidRPr="00800DDF">
        <w:rPr>
          <w:rFonts w:ascii="Times New Roman" w:eastAsia="Times New Roman" w:hAnsi="Times New Roman" w:cs="Times New Roman"/>
          <w:color w:val="000000"/>
          <w:kern w:val="0"/>
          <w:sz w:val="24"/>
          <w:szCs w:val="24"/>
          <w:lang w:eastAsia="ru-RU" w:bidi="ru-RU"/>
        </w:rPr>
        <w:softHyphen/>
        <w:t>боте. Значительная доля архивных источников вводится в научный оборот впервые.</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 качестве объекта диссертационного исследования выступает миротворческая деятельность ООН в широком смысле этого понятия, которое охватывает всю много</w:t>
      </w:r>
      <w:r w:rsidRPr="00800DDF">
        <w:rPr>
          <w:rFonts w:ascii="Times New Roman" w:eastAsia="Times New Roman" w:hAnsi="Times New Roman" w:cs="Times New Roman"/>
          <w:color w:val="000000"/>
          <w:kern w:val="0"/>
          <w:sz w:val="24"/>
          <w:szCs w:val="24"/>
          <w:lang w:eastAsia="ru-RU" w:bidi="ru-RU"/>
        </w:rPr>
        <w:softHyphen/>
        <w:t>аспектную деятельность Организации, ее органов, специализированных учреждений, комитетов и комиссий, а также сотрудничество и коллективные усилия стран-членов ООН, разнообразные инициативы и конкретные действия (меры, мероприятия) Объе</w:t>
      </w:r>
      <w:r w:rsidRPr="00800DDF">
        <w:rPr>
          <w:rFonts w:ascii="Times New Roman" w:eastAsia="Times New Roman" w:hAnsi="Times New Roman" w:cs="Times New Roman"/>
          <w:color w:val="000000"/>
          <w:kern w:val="0"/>
          <w:sz w:val="24"/>
          <w:szCs w:val="24"/>
          <w:lang w:eastAsia="ru-RU" w:bidi="ru-RU"/>
        </w:rPr>
        <w:softHyphen/>
        <w:t>диненных Наций, направленные на обеспечение и укрепление всеобщего мира и безопасности в самых различных областях - военной, политической, дипломатиче</w:t>
      </w:r>
      <w:r w:rsidRPr="00800DDF">
        <w:rPr>
          <w:rFonts w:ascii="Times New Roman" w:eastAsia="Times New Roman" w:hAnsi="Times New Roman" w:cs="Times New Roman"/>
          <w:color w:val="000000"/>
          <w:kern w:val="0"/>
          <w:sz w:val="24"/>
          <w:szCs w:val="24"/>
          <w:lang w:eastAsia="ru-RU" w:bidi="ru-RU"/>
        </w:rPr>
        <w:softHyphen/>
        <w:t>ской, экономической, финансовой, гуманитарной, экологической и др.</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Предметом исследования является миротворческая деятельность ООН в узком смысле, те. военно-политическая составляющая миротворчества ООН, а именно дей</w:t>
      </w:r>
      <w:r w:rsidRPr="00800DDF">
        <w:rPr>
          <w:rFonts w:ascii="Times New Roman" w:eastAsia="Times New Roman" w:hAnsi="Times New Roman" w:cs="Times New Roman"/>
          <w:color w:val="000000"/>
          <w:kern w:val="0"/>
          <w:sz w:val="24"/>
          <w:szCs w:val="24"/>
          <w:lang w:eastAsia="ru-RU" w:bidi="ru-RU"/>
        </w:rPr>
        <w:softHyphen/>
        <w:t>ствия (акции, меры, мероприятия) с использованием военных наблюдателей и/или вооруженных сил ООН, направленные на поддержание или восстановление между</w:t>
      </w:r>
      <w:r w:rsidRPr="00800DDF">
        <w:rPr>
          <w:rFonts w:ascii="Times New Roman" w:eastAsia="Times New Roman" w:hAnsi="Times New Roman" w:cs="Times New Roman"/>
          <w:color w:val="000000"/>
          <w:kern w:val="0"/>
          <w:sz w:val="24"/>
          <w:szCs w:val="24"/>
          <w:lang w:eastAsia="ru-RU" w:bidi="ru-RU"/>
        </w:rPr>
        <w:softHyphen/>
        <w:t>народного мира и безопасности в годы “холодной войны”, вошедшие в историю ми</w:t>
      </w:r>
      <w:r w:rsidRPr="00800DDF">
        <w:rPr>
          <w:rFonts w:ascii="Times New Roman" w:eastAsia="Times New Roman" w:hAnsi="Times New Roman" w:cs="Times New Roman"/>
          <w:color w:val="000000"/>
          <w:kern w:val="0"/>
          <w:sz w:val="24"/>
          <w:szCs w:val="24"/>
          <w:lang w:eastAsia="ru-RU" w:bidi="ru-RU"/>
        </w:rPr>
        <w:softHyphen/>
        <w:t>ротворческой деятельности Объединенных Наций под названием “операции по под</w:t>
      </w:r>
      <w:r w:rsidRPr="00800DDF">
        <w:rPr>
          <w:rFonts w:ascii="Times New Roman" w:eastAsia="Times New Roman" w:hAnsi="Times New Roman" w:cs="Times New Roman"/>
          <w:color w:val="000000"/>
          <w:kern w:val="0"/>
          <w:sz w:val="24"/>
          <w:szCs w:val="24"/>
          <w:lang w:eastAsia="ru-RU" w:bidi="ru-RU"/>
        </w:rPr>
        <w:softHyphen/>
        <w:t>держанию мира”. Рассмотрение и анализ основных условий и принципов, а также опыта подготовки, формирования и применения групп военных наблюдателей и воо</w:t>
      </w:r>
      <w:r w:rsidRPr="00800DDF">
        <w:rPr>
          <w:rFonts w:ascii="Times New Roman" w:eastAsia="Times New Roman" w:hAnsi="Times New Roman" w:cs="Times New Roman"/>
          <w:color w:val="000000"/>
          <w:kern w:val="0"/>
          <w:sz w:val="24"/>
          <w:szCs w:val="24"/>
          <w:lang w:eastAsia="ru-RU" w:bidi="ru-RU"/>
        </w:rPr>
        <w:softHyphen/>
        <w:t>руженных сил ООН в операциях по поддержанию мира в указанный период времени.</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Цель </w:t>
      </w:r>
      <w:r w:rsidRPr="00800DDF">
        <w:rPr>
          <w:rFonts w:ascii="Times New Roman" w:eastAsia="Times New Roman" w:hAnsi="Times New Roman" w:cs="Times New Roman"/>
          <w:color w:val="000000"/>
          <w:kern w:val="0"/>
          <w:sz w:val="24"/>
          <w:szCs w:val="24"/>
          <w:lang w:eastAsia="ru-RU" w:bidi="ru-RU"/>
        </w:rPr>
        <w:t>исследования состоит в комплексном рассмотрении и анализе военно</w:t>
      </w:r>
      <w:r w:rsidRPr="00800DDF">
        <w:rPr>
          <w:rFonts w:ascii="Times New Roman" w:eastAsia="Times New Roman" w:hAnsi="Times New Roman" w:cs="Times New Roman"/>
          <w:color w:val="000000"/>
          <w:kern w:val="0"/>
          <w:sz w:val="24"/>
          <w:szCs w:val="24"/>
          <w:lang w:eastAsia="ru-RU" w:bidi="ru-RU"/>
        </w:rPr>
        <w:softHyphen/>
        <w:t>политических аспектов миротворческой деятельности ООН в период с 1945 г. по 1989 г. на основе соответствующей литературы и опубликованных источников, ар</w:t>
      </w:r>
      <w:r w:rsidRPr="00800DDF">
        <w:rPr>
          <w:rFonts w:ascii="Times New Roman" w:eastAsia="Times New Roman" w:hAnsi="Times New Roman" w:cs="Times New Roman"/>
          <w:color w:val="000000"/>
          <w:kern w:val="0"/>
          <w:sz w:val="24"/>
          <w:szCs w:val="24"/>
          <w:lang w:eastAsia="ru-RU" w:bidi="ru-RU"/>
        </w:rPr>
        <w:softHyphen/>
        <w:t>хивных документов и материалов.</w:t>
      </w:r>
    </w:p>
    <w:p w:rsidR="00800DDF" w:rsidRPr="00800DDF" w:rsidRDefault="00800DDF" w:rsidP="00800DDF">
      <w:pPr>
        <w:tabs>
          <w:tab w:val="clear" w:pos="709"/>
        </w:tabs>
        <w:suppressAutoHyphens w:val="0"/>
        <w:spacing w:after="0" w:line="446" w:lineRule="exact"/>
        <w:ind w:left="20" w:righ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Для достижения намеченной цели были поставлены следующие основные на</w:t>
      </w:r>
      <w:r w:rsidRPr="00800DDF">
        <w:rPr>
          <w:rFonts w:ascii="Times New Roman" w:eastAsia="Times New Roman" w:hAnsi="Times New Roman" w:cs="Times New Roman"/>
          <w:color w:val="000000"/>
          <w:kern w:val="0"/>
          <w:sz w:val="24"/>
          <w:szCs w:val="24"/>
          <w:lang w:eastAsia="ru-RU" w:bidi="ru-RU"/>
        </w:rPr>
        <w:softHyphen/>
        <w:t>учные задачи:</w:t>
      </w:r>
    </w:p>
    <w:p w:rsidR="00800DDF" w:rsidRPr="00800DDF" w:rsidRDefault="00800DDF" w:rsidP="00800DDF">
      <w:pPr>
        <w:numPr>
          <w:ilvl w:val="0"/>
          <w:numId w:val="17"/>
        </w:numPr>
        <w:tabs>
          <w:tab w:val="clear" w:pos="709"/>
        </w:tabs>
        <w:suppressAutoHyphens w:val="0"/>
        <w:spacing w:after="0" w:line="446" w:lineRule="exact"/>
        <w:ind w:left="20" w:right="20" w:firstLine="52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выявить условия и порядок инициирования, проведения и завершения опера</w:t>
      </w:r>
      <w:r w:rsidRPr="00800DDF">
        <w:rPr>
          <w:rFonts w:ascii="Times New Roman" w:eastAsia="Times New Roman" w:hAnsi="Times New Roman" w:cs="Times New Roman"/>
          <w:color w:val="000000"/>
          <w:kern w:val="0"/>
          <w:sz w:val="24"/>
          <w:szCs w:val="24"/>
          <w:lang w:eastAsia="ru-RU" w:bidi="ru-RU"/>
        </w:rPr>
        <w:softHyphen/>
        <w:t>ций по поддержанию мира на основе сложившейся практики в этой сфере миротвор</w:t>
      </w:r>
      <w:r w:rsidRPr="00800DDF">
        <w:rPr>
          <w:rFonts w:ascii="Times New Roman" w:eastAsia="Times New Roman" w:hAnsi="Times New Roman" w:cs="Times New Roman"/>
          <w:color w:val="000000"/>
          <w:kern w:val="0"/>
          <w:sz w:val="24"/>
          <w:szCs w:val="24"/>
          <w:lang w:eastAsia="ru-RU" w:bidi="ru-RU"/>
        </w:rPr>
        <w:softHyphen/>
        <w:t>ческой деятельности ООН, с учетом полномочий основных органов Организации (Совет Безопасности, Генеральная Ассамблея и Секретариат во главе с Генеральным секретарем);</w:t>
      </w:r>
    </w:p>
    <w:p w:rsidR="00800DDF" w:rsidRPr="00800DDF" w:rsidRDefault="00800DDF" w:rsidP="00800DDF">
      <w:pPr>
        <w:numPr>
          <w:ilvl w:val="0"/>
          <w:numId w:val="17"/>
        </w:numPr>
        <w:tabs>
          <w:tab w:val="clear" w:pos="709"/>
        </w:tabs>
        <w:suppressAutoHyphens w:val="0"/>
        <w:spacing w:after="0" w:line="446" w:lineRule="exact"/>
        <w:ind w:left="20" w:right="20" w:firstLine="52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раскрыть основные принципы и содержание операций ООН по поддержанию мира в их двух главных формах: миссии военных наблюдателей и ОПМ с использо</w:t>
      </w:r>
      <w:r w:rsidRPr="00800DDF">
        <w:rPr>
          <w:rFonts w:ascii="Times New Roman" w:eastAsia="Times New Roman" w:hAnsi="Times New Roman" w:cs="Times New Roman"/>
          <w:color w:val="000000"/>
          <w:kern w:val="0"/>
          <w:sz w:val="24"/>
          <w:szCs w:val="24"/>
          <w:lang w:eastAsia="ru-RU" w:bidi="ru-RU"/>
        </w:rPr>
        <w:softHyphen/>
        <w:t>ванием вооруженных сил ООН, а также исследовать механизм инициирования и про</w:t>
      </w:r>
      <w:r w:rsidRPr="00800DDF">
        <w:rPr>
          <w:rFonts w:ascii="Times New Roman" w:eastAsia="Times New Roman" w:hAnsi="Times New Roman" w:cs="Times New Roman"/>
          <w:color w:val="000000"/>
          <w:kern w:val="0"/>
          <w:sz w:val="24"/>
          <w:szCs w:val="24"/>
          <w:lang w:eastAsia="ru-RU" w:bidi="ru-RU"/>
        </w:rPr>
        <w:softHyphen/>
        <w:t>ведения операций ООН по поддержанию мира в годы “холодной войны”;</w:t>
      </w:r>
    </w:p>
    <w:p w:rsidR="00800DDF" w:rsidRPr="00800DDF" w:rsidRDefault="00800DDF" w:rsidP="00800DDF">
      <w:pPr>
        <w:numPr>
          <w:ilvl w:val="0"/>
          <w:numId w:val="17"/>
        </w:numPr>
        <w:tabs>
          <w:tab w:val="clear" w:pos="709"/>
        </w:tabs>
        <w:suppressAutoHyphens w:val="0"/>
        <w:spacing w:after="0" w:line="446" w:lineRule="exact"/>
        <w:ind w:left="20" w:right="20" w:firstLine="52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изучить и проанализировать опыт формирования и применения групп военных наблюдателей и воинских контингентов государств—членов ООН в составе миротвор</w:t>
      </w:r>
      <w:r w:rsidRPr="00800DDF">
        <w:rPr>
          <w:rFonts w:ascii="Times New Roman" w:eastAsia="Times New Roman" w:hAnsi="Times New Roman" w:cs="Times New Roman"/>
          <w:color w:val="000000"/>
          <w:kern w:val="0"/>
          <w:sz w:val="24"/>
          <w:szCs w:val="24"/>
          <w:lang w:eastAsia="ru-RU" w:bidi="ru-RU"/>
        </w:rPr>
        <w:softHyphen/>
        <w:t>ческих сил Организации в ходе проведения операций по поддержанию мира, а также рассмотреть основные функции и виды деятельности военных наблюдателей и лич</w:t>
      </w:r>
      <w:r w:rsidRPr="00800DDF">
        <w:rPr>
          <w:rFonts w:ascii="Times New Roman" w:eastAsia="Times New Roman" w:hAnsi="Times New Roman" w:cs="Times New Roman"/>
          <w:color w:val="000000"/>
          <w:kern w:val="0"/>
          <w:sz w:val="24"/>
          <w:szCs w:val="24"/>
          <w:lang w:eastAsia="ru-RU" w:bidi="ru-RU"/>
        </w:rPr>
        <w:softHyphen/>
        <w:t>ного состава вооруженных сил ООН в зависимости от целей и задач ОПМ;</w:t>
      </w:r>
    </w:p>
    <w:p w:rsidR="00800DDF" w:rsidRPr="00800DDF" w:rsidRDefault="00800DDF" w:rsidP="00800DDF">
      <w:pPr>
        <w:numPr>
          <w:ilvl w:val="0"/>
          <w:numId w:val="17"/>
        </w:numPr>
        <w:tabs>
          <w:tab w:val="clear" w:pos="709"/>
        </w:tabs>
        <w:suppressAutoHyphens w:val="0"/>
        <w:spacing w:after="0" w:line="446" w:lineRule="exact"/>
        <w:ind w:left="20" w:right="20" w:firstLine="54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проследить эволюцию отечественных, зарубежных и официально принятых в ООН взглядов на сущность, значение и роль операций по поддержанию мира в деле обеспечения международного мира и безопасности;</w:t>
      </w:r>
    </w:p>
    <w:p w:rsidR="00800DDF" w:rsidRPr="00800DDF" w:rsidRDefault="00800DDF" w:rsidP="00800DDF">
      <w:pPr>
        <w:numPr>
          <w:ilvl w:val="0"/>
          <w:numId w:val="17"/>
        </w:numPr>
        <w:tabs>
          <w:tab w:val="clear" w:pos="709"/>
        </w:tabs>
        <w:suppressAutoHyphens w:val="0"/>
        <w:spacing w:after="0" w:line="446" w:lineRule="exact"/>
        <w:ind w:left="20" w:right="20" w:firstLine="540"/>
        <w:jc w:val="left"/>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 xml:space="preserve"> ввести в научный оборот обширный массив литературы и источников, связан</w:t>
      </w:r>
      <w:r w:rsidRPr="00800DDF">
        <w:rPr>
          <w:rFonts w:ascii="Times New Roman" w:eastAsia="Times New Roman" w:hAnsi="Times New Roman" w:cs="Times New Roman"/>
          <w:color w:val="000000"/>
          <w:kern w:val="0"/>
          <w:sz w:val="24"/>
          <w:szCs w:val="24"/>
          <w:lang w:eastAsia="ru-RU" w:bidi="ru-RU"/>
        </w:rPr>
        <w:softHyphen/>
        <w:t>ных с миротворческой деятельностью ООН, сделать научно обоснованные выводы, сформулировать уроки и практические рекомендации по повышению эффективности операций по поддержанию мира, проводимых под эгидой как ООН, так и региональ</w:t>
      </w:r>
      <w:r w:rsidRPr="00800DDF">
        <w:rPr>
          <w:rFonts w:ascii="Times New Roman" w:eastAsia="Times New Roman" w:hAnsi="Times New Roman" w:cs="Times New Roman"/>
          <w:color w:val="000000"/>
          <w:kern w:val="0"/>
          <w:sz w:val="24"/>
          <w:szCs w:val="24"/>
          <w:lang w:eastAsia="ru-RU" w:bidi="ru-RU"/>
        </w:rPr>
        <w:softHyphen/>
        <w:t>ных организаций, включая СНГ.</w:t>
      </w:r>
    </w:p>
    <w:p w:rsidR="00800DDF" w:rsidRPr="00800DDF" w:rsidRDefault="00800DDF" w:rsidP="00800DDF">
      <w:pPr>
        <w:tabs>
          <w:tab w:val="clear" w:pos="709"/>
        </w:tabs>
        <w:suppressAutoHyphens w:val="0"/>
        <w:spacing w:after="0" w:line="446" w:lineRule="exact"/>
        <w:ind w:left="20" w:right="20" w:firstLine="68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b/>
          <w:bCs/>
          <w:color w:val="000000"/>
          <w:kern w:val="0"/>
          <w:sz w:val="24"/>
          <w:szCs w:val="24"/>
          <w:lang w:eastAsia="ru-RU" w:bidi="ru-RU"/>
        </w:rPr>
        <w:t xml:space="preserve">Методологическая основа исследования. </w:t>
      </w:r>
      <w:r w:rsidRPr="00800DDF">
        <w:rPr>
          <w:rFonts w:ascii="Times New Roman" w:eastAsia="Times New Roman" w:hAnsi="Times New Roman" w:cs="Times New Roman"/>
          <w:color w:val="000000"/>
          <w:kern w:val="0"/>
          <w:sz w:val="24"/>
          <w:szCs w:val="24"/>
          <w:lang w:eastAsia="ru-RU" w:bidi="ru-RU"/>
        </w:rPr>
        <w:t>В процессе написания диссертаци</w:t>
      </w:r>
      <w:r w:rsidRPr="00800DDF">
        <w:rPr>
          <w:rFonts w:ascii="Times New Roman" w:eastAsia="Times New Roman" w:hAnsi="Times New Roman" w:cs="Times New Roman"/>
          <w:color w:val="000000"/>
          <w:kern w:val="0"/>
          <w:sz w:val="24"/>
          <w:szCs w:val="24"/>
          <w:lang w:eastAsia="ru-RU" w:bidi="ru-RU"/>
        </w:rPr>
        <w:softHyphen/>
        <w:t>онной работы автор руководствовался основными положениями научной теории по</w:t>
      </w:r>
      <w:r w:rsidRPr="00800DDF">
        <w:rPr>
          <w:rFonts w:ascii="Times New Roman" w:eastAsia="Times New Roman" w:hAnsi="Times New Roman" w:cs="Times New Roman"/>
          <w:color w:val="000000"/>
          <w:kern w:val="0"/>
          <w:sz w:val="24"/>
          <w:szCs w:val="24"/>
          <w:lang w:eastAsia="ru-RU" w:bidi="ru-RU"/>
        </w:rPr>
        <w:softHyphen/>
        <w:t>знания, принципами и методами исторического исследования, главными из которых являются объективность, всесторонность и конкретность, историзм, научность, дока</w:t>
      </w:r>
      <w:r w:rsidRPr="00800DDF">
        <w:rPr>
          <w:rFonts w:ascii="Times New Roman" w:eastAsia="Times New Roman" w:hAnsi="Times New Roman" w:cs="Times New Roman"/>
          <w:color w:val="000000"/>
          <w:kern w:val="0"/>
          <w:sz w:val="24"/>
          <w:szCs w:val="24"/>
          <w:lang w:eastAsia="ru-RU" w:bidi="ru-RU"/>
        </w:rPr>
        <w:softHyphen/>
        <w:t>зательность выдвигаемых положений. Наряду с этим широко использовались и об</w:t>
      </w:r>
      <w:r w:rsidRPr="00800DDF">
        <w:rPr>
          <w:rFonts w:ascii="Times New Roman" w:eastAsia="Times New Roman" w:hAnsi="Times New Roman" w:cs="Times New Roman"/>
          <w:color w:val="000000"/>
          <w:kern w:val="0"/>
          <w:sz w:val="24"/>
          <w:szCs w:val="24"/>
          <w:lang w:eastAsia="ru-RU" w:bidi="ru-RU"/>
        </w:rPr>
        <w:softHyphen/>
        <w:t>щенаучные методы исследования: системный подход, логический, проблемный, ана</w:t>
      </w:r>
      <w:r w:rsidRPr="00800DDF">
        <w:rPr>
          <w:rFonts w:ascii="Times New Roman" w:eastAsia="Times New Roman" w:hAnsi="Times New Roman" w:cs="Times New Roman"/>
          <w:color w:val="000000"/>
          <w:kern w:val="0"/>
          <w:sz w:val="24"/>
          <w:szCs w:val="24"/>
          <w:lang w:eastAsia="ru-RU" w:bidi="ru-RU"/>
        </w:rPr>
        <w:softHyphen/>
        <w:t>литический, классификационный, аналогии, абстрагирования и обобщения, а также специально-исторические методы - хронологическо-проблемный подход в изложе</w:t>
      </w:r>
      <w:r w:rsidRPr="00800DDF">
        <w:rPr>
          <w:rFonts w:ascii="Times New Roman" w:eastAsia="Times New Roman" w:hAnsi="Times New Roman" w:cs="Times New Roman"/>
          <w:color w:val="000000"/>
          <w:kern w:val="0"/>
          <w:sz w:val="24"/>
          <w:szCs w:val="24"/>
          <w:lang w:eastAsia="ru-RU" w:bidi="ru-RU"/>
        </w:rPr>
        <w:softHyphen/>
        <w:t>нии материала, периодизации, синхронный и диахронный, сравнительно</w:t>
      </w:r>
      <w:r w:rsidRPr="00800DDF">
        <w:rPr>
          <w:rFonts w:ascii="Times New Roman" w:eastAsia="Times New Roman" w:hAnsi="Times New Roman" w:cs="Times New Roman"/>
          <w:color w:val="000000"/>
          <w:kern w:val="0"/>
          <w:sz w:val="24"/>
          <w:szCs w:val="24"/>
          <w:lang w:eastAsia="ru-RU" w:bidi="ru-RU"/>
        </w:rPr>
        <w:softHyphen/>
        <w:t>исторический анализ, описание и сопоставление общеисторических и военно</w:t>
      </w:r>
      <w:r w:rsidRPr="00800DDF">
        <w:rPr>
          <w:rFonts w:ascii="Times New Roman" w:eastAsia="Times New Roman" w:hAnsi="Times New Roman" w:cs="Times New Roman"/>
          <w:color w:val="000000"/>
          <w:kern w:val="0"/>
          <w:sz w:val="24"/>
          <w:szCs w:val="24"/>
          <w:lang w:eastAsia="ru-RU" w:bidi="ru-RU"/>
        </w:rPr>
        <w:softHyphen/>
        <w:t>исторических документов.</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color w:val="000000"/>
          <w:kern w:val="0"/>
          <w:sz w:val="24"/>
          <w:szCs w:val="24"/>
          <w:lang w:eastAsia="ru-RU" w:bidi="ru-RU"/>
        </w:rPr>
        <w:sectPr w:rsidR="00800DDF" w:rsidRPr="00800DDF">
          <w:headerReference w:type="even" r:id="rId15"/>
          <w:headerReference w:type="default" r:id="rId16"/>
          <w:pgSz w:w="11909" w:h="16838"/>
          <w:pgMar w:top="1642" w:right="1073" w:bottom="1412" w:left="1097" w:header="0" w:footer="3" w:gutter="0"/>
          <w:cols w:space="720"/>
          <w:noEndnote/>
          <w:titlePg/>
          <w:docGrid w:linePitch="360"/>
        </w:sectPr>
      </w:pPr>
      <w:r w:rsidRPr="00800DDF">
        <w:rPr>
          <w:rFonts w:ascii="Times New Roman" w:eastAsia="Times New Roman" w:hAnsi="Times New Roman" w:cs="Times New Roman"/>
          <w:b/>
          <w:bCs/>
          <w:color w:val="000000"/>
          <w:kern w:val="0"/>
          <w:sz w:val="24"/>
          <w:szCs w:val="24"/>
          <w:lang w:eastAsia="ru-RU" w:bidi="ru-RU"/>
        </w:rPr>
        <w:t xml:space="preserve">Структура диссертации </w:t>
      </w:r>
      <w:r w:rsidRPr="00800DDF">
        <w:rPr>
          <w:rFonts w:ascii="Times New Roman" w:eastAsia="Times New Roman" w:hAnsi="Times New Roman" w:cs="Times New Roman"/>
          <w:color w:val="000000"/>
          <w:kern w:val="0"/>
          <w:sz w:val="24"/>
          <w:szCs w:val="24"/>
          <w:lang w:eastAsia="ru-RU" w:bidi="ru-RU"/>
        </w:rPr>
        <w:t>отвечает основной цели и научным задачам исследова</w:t>
      </w:r>
      <w:r w:rsidRPr="00800DDF">
        <w:rPr>
          <w:rFonts w:ascii="Times New Roman" w:eastAsia="Times New Roman" w:hAnsi="Times New Roman" w:cs="Times New Roman"/>
          <w:color w:val="000000"/>
          <w:kern w:val="0"/>
          <w:sz w:val="24"/>
          <w:szCs w:val="24"/>
          <w:lang w:eastAsia="ru-RU" w:bidi="ru-RU"/>
        </w:rPr>
        <w:softHyphen/>
        <w:t>ния и направлена на раскрытие предмета и объекта диссертационной работы. Диссер</w:t>
      </w:r>
      <w:r w:rsidRPr="00800DDF">
        <w:rPr>
          <w:rFonts w:ascii="Times New Roman" w:eastAsia="Times New Roman" w:hAnsi="Times New Roman" w:cs="Times New Roman"/>
          <w:color w:val="000000"/>
          <w:kern w:val="0"/>
          <w:sz w:val="24"/>
          <w:szCs w:val="24"/>
          <w:lang w:eastAsia="ru-RU" w:bidi="ru-RU"/>
        </w:rPr>
        <w:softHyphen/>
        <w:t>тация состоит из введения, трех глав, каждая из которых делится на параграфы, за</w:t>
      </w:r>
      <w:r w:rsidRPr="00800DDF">
        <w:rPr>
          <w:rFonts w:ascii="Times New Roman" w:eastAsia="Times New Roman" w:hAnsi="Times New Roman" w:cs="Times New Roman"/>
          <w:color w:val="000000"/>
          <w:kern w:val="0"/>
          <w:sz w:val="24"/>
          <w:szCs w:val="24"/>
          <w:lang w:eastAsia="ru-RU" w:bidi="ru-RU"/>
        </w:rPr>
        <w:softHyphen/>
        <w:t>ключения, ссылок и примечаний по тексту диссертации, списка использованных ис</w:t>
      </w:r>
      <w:r w:rsidRPr="00800DDF">
        <w:rPr>
          <w:rFonts w:ascii="Times New Roman" w:eastAsia="Times New Roman" w:hAnsi="Times New Roman" w:cs="Times New Roman"/>
          <w:color w:val="000000"/>
          <w:kern w:val="0"/>
          <w:sz w:val="24"/>
          <w:szCs w:val="24"/>
          <w:lang w:eastAsia="ru-RU" w:bidi="ru-RU"/>
        </w:rPr>
        <w:softHyphen/>
        <w:t xml:space="preserve">точников и литературы, приложений, включающих схемы и таблицы, а </w:t>
      </w:r>
      <w:r w:rsidRPr="00800DDF">
        <w:rPr>
          <w:rFonts w:ascii="Times New Roman" w:eastAsia="Times New Roman" w:hAnsi="Times New Roman" w:cs="Times New Roman"/>
          <w:color w:val="000000"/>
          <w:kern w:val="0"/>
          <w:lang w:eastAsia="ru-RU" w:bidi="ru-RU"/>
        </w:rPr>
        <w:t xml:space="preserve">также </w:t>
      </w:r>
      <w:r w:rsidRPr="00800DDF">
        <w:rPr>
          <w:rFonts w:ascii="Times New Roman" w:eastAsia="Times New Roman" w:hAnsi="Times New Roman" w:cs="Times New Roman"/>
          <w:color w:val="000000"/>
          <w:kern w:val="0"/>
          <w:sz w:val="24"/>
          <w:szCs w:val="24"/>
          <w:lang w:eastAsia="ru-RU" w:bidi="ru-RU"/>
        </w:rPr>
        <w:t>доку</w:t>
      </w:r>
      <w:r w:rsidRPr="00800DDF">
        <w:rPr>
          <w:rFonts w:ascii="Times New Roman" w:eastAsia="Times New Roman" w:hAnsi="Times New Roman" w:cs="Times New Roman"/>
          <w:color w:val="000000"/>
          <w:kern w:val="0"/>
          <w:sz w:val="24"/>
          <w:szCs w:val="24"/>
          <w:lang w:eastAsia="ru-RU" w:bidi="ru-RU"/>
        </w:rPr>
        <w:softHyphen/>
        <w:t>менты и материалы, отражающие и дополняющие некоторые положения диссерта</w:t>
      </w:r>
      <w:r w:rsidRPr="00800DDF">
        <w:rPr>
          <w:rFonts w:ascii="Times New Roman" w:eastAsia="Times New Roman" w:hAnsi="Times New Roman" w:cs="Times New Roman"/>
          <w:color w:val="000000"/>
          <w:kern w:val="0"/>
          <w:sz w:val="24"/>
          <w:szCs w:val="24"/>
          <w:lang w:eastAsia="ru-RU" w:bidi="ru-RU"/>
        </w:rPr>
        <w:softHyphen/>
        <w:t>ции, краткого словаря терминов, встречающихся в работе. Для удобства ознакомле</w:t>
      </w:r>
      <w:r w:rsidRPr="00800DDF">
        <w:rPr>
          <w:rFonts w:ascii="Times New Roman" w:eastAsia="Times New Roman" w:hAnsi="Times New Roman" w:cs="Times New Roman"/>
          <w:color w:val="000000"/>
          <w:kern w:val="0"/>
          <w:sz w:val="24"/>
          <w:szCs w:val="24"/>
          <w:lang w:eastAsia="ru-RU" w:bidi="ru-RU"/>
        </w:rPr>
        <w:softHyphen/>
        <w:t>ния с библиографическим аппаратом применен алфавитный способ группировки ис</w:t>
      </w:r>
      <w:r w:rsidRPr="00800DDF">
        <w:rPr>
          <w:rFonts w:ascii="Times New Roman" w:eastAsia="Times New Roman" w:hAnsi="Times New Roman" w:cs="Times New Roman"/>
          <w:color w:val="000000"/>
          <w:kern w:val="0"/>
          <w:sz w:val="24"/>
          <w:szCs w:val="24"/>
          <w:lang w:eastAsia="ru-RU" w:bidi="ru-RU"/>
        </w:rPr>
        <w:softHyphen/>
        <w:t>точников и литературы.</w:t>
      </w:r>
    </w:p>
    <w:p w:rsidR="00800DDF" w:rsidRPr="00800DDF" w:rsidRDefault="00800DDF" w:rsidP="00800DDF">
      <w:pPr>
        <w:tabs>
          <w:tab w:val="clear" w:pos="709"/>
        </w:tabs>
        <w:suppressAutoHyphens w:val="0"/>
        <w:spacing w:after="0" w:line="446" w:lineRule="exact"/>
        <w:ind w:left="20" w:firstLine="520"/>
        <w:rPr>
          <w:rFonts w:ascii="Times New Roman" w:eastAsia="Times New Roman" w:hAnsi="Times New Roman" w:cs="Times New Roman"/>
          <w:color w:val="000000"/>
          <w:kern w:val="0"/>
          <w:sz w:val="24"/>
          <w:szCs w:val="24"/>
          <w:lang w:eastAsia="ru-RU" w:bidi="ru-RU"/>
        </w:rPr>
      </w:pPr>
      <w:r w:rsidRPr="00800DDF">
        <w:rPr>
          <w:rFonts w:ascii="Times New Roman" w:eastAsia="Times New Roman" w:hAnsi="Times New Roman" w:cs="Times New Roman"/>
          <w:color w:val="000000"/>
          <w:kern w:val="0"/>
          <w:sz w:val="24"/>
          <w:szCs w:val="24"/>
          <w:lang w:eastAsia="ru-RU" w:bidi="ru-RU"/>
        </w:rPr>
        <w:t>Ввиду необходимости оперирования большим числом архивных и иных источ</w:t>
      </w:r>
      <w:r w:rsidRPr="00800DDF">
        <w:rPr>
          <w:rFonts w:ascii="Times New Roman" w:eastAsia="Times New Roman" w:hAnsi="Times New Roman" w:cs="Times New Roman"/>
          <w:color w:val="000000"/>
          <w:kern w:val="0"/>
          <w:sz w:val="24"/>
          <w:szCs w:val="24"/>
          <w:lang w:eastAsia="ru-RU" w:bidi="ru-RU"/>
        </w:rPr>
        <w:softHyphen/>
        <w:t>ников, широкого обращения к литературе по теме исследования, а также для удобст</w:t>
      </w:r>
      <w:r w:rsidRPr="00800DDF">
        <w:rPr>
          <w:rFonts w:ascii="Times New Roman" w:eastAsia="Times New Roman" w:hAnsi="Times New Roman" w:cs="Times New Roman"/>
          <w:color w:val="000000"/>
          <w:kern w:val="0"/>
          <w:sz w:val="24"/>
          <w:szCs w:val="24"/>
          <w:lang w:eastAsia="ru-RU" w:bidi="ru-RU"/>
        </w:rPr>
        <w:softHyphen/>
        <w:t>ва чтения и осмысления материала в диссертации используется затекстовое располо</w:t>
      </w:r>
      <w:r w:rsidRPr="00800DDF">
        <w:rPr>
          <w:rFonts w:ascii="Times New Roman" w:eastAsia="Times New Roman" w:hAnsi="Times New Roman" w:cs="Times New Roman"/>
          <w:color w:val="000000"/>
          <w:kern w:val="0"/>
          <w:sz w:val="24"/>
          <w:szCs w:val="24"/>
          <w:lang w:eastAsia="ru-RU" w:bidi="ru-RU"/>
        </w:rPr>
        <w:softHyphen/>
        <w:t>жение ссылок и примечаний. Они составлены отдельно для введения и каждой главы работы и приводятся непосредственно после заключения.</w:t>
      </w:r>
    </w:p>
    <w:p w:rsidR="00800DDF" w:rsidRDefault="00800DDF" w:rsidP="00800DDF">
      <w:pPr>
        <w:rPr>
          <w:rFonts w:ascii="Courier New" w:hAnsi="Courier New"/>
          <w:color w:val="000000"/>
          <w:kern w:val="0"/>
          <w:sz w:val="24"/>
          <w:szCs w:val="24"/>
          <w:lang w:val="en-US" w:eastAsia="ru-RU" w:bidi="ru-RU"/>
        </w:rPr>
      </w:pPr>
      <w:r w:rsidRPr="00800DDF">
        <w:rPr>
          <w:rFonts w:ascii="Courier New" w:hAnsi="Courier New"/>
          <w:color w:val="000000"/>
          <w:kern w:val="0"/>
          <w:sz w:val="24"/>
          <w:szCs w:val="24"/>
          <w:lang w:eastAsia="ru-RU" w:bidi="ru-RU"/>
        </w:rPr>
        <w:t>Автор выражает искреннюю признательность и глубокую благодарность веду</w:t>
      </w:r>
      <w:r w:rsidRPr="00800DDF">
        <w:rPr>
          <w:rFonts w:ascii="Courier New" w:hAnsi="Courier New"/>
          <w:color w:val="000000"/>
          <w:kern w:val="0"/>
          <w:sz w:val="24"/>
          <w:szCs w:val="24"/>
          <w:lang w:eastAsia="ru-RU" w:bidi="ru-RU"/>
        </w:rPr>
        <w:softHyphen/>
        <w:t>щим научным сотрудникам Института военной истории МО РФ профессору Б.Г. Пу- тилину и профессору С.А. Тюшкевичу, а также сотрудникам читального зала АВП РФ С.В. Павлову, Л.И. Семичастной, Г.А. Шульге и сотрудникам библиотеки Ин</w:t>
      </w:r>
      <w:r w:rsidRPr="00800DDF">
        <w:rPr>
          <w:rFonts w:ascii="Courier New" w:hAnsi="Courier New"/>
          <w:color w:val="000000"/>
          <w:kern w:val="0"/>
          <w:sz w:val="24"/>
          <w:szCs w:val="24"/>
          <w:lang w:eastAsia="ru-RU" w:bidi="ru-RU"/>
        </w:rPr>
        <w:softHyphen/>
        <w:t>формационного центра ООН Ю.И, Власовой и И.С. Петровой за помощь и содейст</w:t>
      </w:r>
      <w:r w:rsidRPr="00800DDF">
        <w:rPr>
          <w:rFonts w:ascii="Courier New" w:hAnsi="Courier New"/>
          <w:color w:val="000000"/>
          <w:kern w:val="0"/>
          <w:sz w:val="24"/>
          <w:szCs w:val="24"/>
          <w:lang w:eastAsia="ru-RU" w:bidi="ru-RU"/>
        </w:rPr>
        <w:softHyphen/>
        <w:t>вие при написании работы.</w:t>
      </w:r>
    </w:p>
    <w:p w:rsidR="00800DDF" w:rsidRDefault="00800DDF" w:rsidP="00800DDF">
      <w:pPr>
        <w:rPr>
          <w:rFonts w:ascii="Courier New" w:hAnsi="Courier New"/>
          <w:color w:val="000000"/>
          <w:kern w:val="0"/>
          <w:sz w:val="24"/>
          <w:szCs w:val="24"/>
          <w:lang w:val="en-US" w:eastAsia="ru-RU" w:bidi="ru-RU"/>
        </w:rPr>
      </w:pPr>
    </w:p>
    <w:p w:rsidR="00800DDF" w:rsidRDefault="00800DDF" w:rsidP="00800DDF">
      <w:pPr>
        <w:rPr>
          <w:rFonts w:ascii="Courier New" w:hAnsi="Courier New"/>
          <w:color w:val="000000"/>
          <w:kern w:val="0"/>
          <w:sz w:val="24"/>
          <w:szCs w:val="24"/>
          <w:lang w:val="en-US" w:eastAsia="ru-RU" w:bidi="ru-RU"/>
        </w:rPr>
      </w:pPr>
    </w:p>
    <w:p w:rsidR="00800DDF" w:rsidRPr="00800DDF" w:rsidRDefault="00800DDF" w:rsidP="00800DDF">
      <w:pPr>
        <w:tabs>
          <w:tab w:val="clear" w:pos="709"/>
        </w:tabs>
        <w:suppressAutoHyphens w:val="0"/>
        <w:spacing w:after="413" w:line="240" w:lineRule="exact"/>
        <w:ind w:left="220" w:firstLine="0"/>
        <w:jc w:val="center"/>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ЗАКЛЮЧЕНИЕ</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ходе проведенного исследования в установленных хронологических рамках были рассмотрены и проанализированы такие наиболее значимые военно</w:t>
      </w:r>
      <w:r w:rsidRPr="00800DDF">
        <w:rPr>
          <w:rFonts w:ascii="Times New Roman" w:eastAsia="Times New Roman" w:hAnsi="Times New Roman" w:cs="Times New Roman"/>
          <w:color w:val="000000"/>
          <w:kern w:val="0"/>
          <w:sz w:val="24"/>
          <w:szCs w:val="24"/>
          <w:shd w:val="clear" w:color="auto" w:fill="FFFFFF"/>
          <w:lang w:eastAsia="ru-RU" w:bidi="ru-RU"/>
        </w:rPr>
        <w:softHyphen/>
        <w:t>политические аспекты миротворческой деятельности Организации Объединенных Наций, как ее цели и принципы в соответствии с Уставом и другими международно</w:t>
      </w:r>
      <w:r w:rsidRPr="00800DDF">
        <w:rPr>
          <w:rFonts w:ascii="Times New Roman" w:eastAsia="Times New Roman" w:hAnsi="Times New Roman" w:cs="Times New Roman"/>
          <w:color w:val="000000"/>
          <w:kern w:val="0"/>
          <w:sz w:val="24"/>
          <w:szCs w:val="24"/>
          <w:shd w:val="clear" w:color="auto" w:fill="FFFFFF"/>
          <w:lang w:eastAsia="ru-RU" w:bidi="ru-RU"/>
        </w:rPr>
        <w:softHyphen/>
        <w:t>правовыми документами; изменение роли и места главных и вспомогательных орга</w:t>
      </w:r>
      <w:r w:rsidRPr="00800DDF">
        <w:rPr>
          <w:rFonts w:ascii="Times New Roman" w:eastAsia="Times New Roman" w:hAnsi="Times New Roman" w:cs="Times New Roman"/>
          <w:color w:val="000000"/>
          <w:kern w:val="0"/>
          <w:sz w:val="24"/>
          <w:szCs w:val="24"/>
          <w:shd w:val="clear" w:color="auto" w:fill="FFFFFF"/>
          <w:lang w:eastAsia="ru-RU" w:bidi="ru-RU"/>
        </w:rPr>
        <w:softHyphen/>
        <w:t>нов ООН, ответственных за поддержание международного мира и безопасности; ме</w:t>
      </w:r>
      <w:r w:rsidRPr="00800DDF">
        <w:rPr>
          <w:rFonts w:ascii="Times New Roman" w:eastAsia="Times New Roman" w:hAnsi="Times New Roman" w:cs="Times New Roman"/>
          <w:color w:val="000000"/>
          <w:kern w:val="0"/>
          <w:sz w:val="24"/>
          <w:szCs w:val="24"/>
          <w:shd w:val="clear" w:color="auto" w:fill="FFFFFF"/>
          <w:lang w:eastAsia="ru-RU" w:bidi="ru-RU"/>
        </w:rPr>
        <w:softHyphen/>
        <w:t>ханизм функционирования системы коллективной безопасности; пути и способы ре</w:t>
      </w:r>
      <w:r w:rsidRPr="00800DDF">
        <w:rPr>
          <w:rFonts w:ascii="Times New Roman" w:eastAsia="Times New Roman" w:hAnsi="Times New Roman" w:cs="Times New Roman"/>
          <w:color w:val="000000"/>
          <w:kern w:val="0"/>
          <w:sz w:val="24"/>
          <w:szCs w:val="24"/>
          <w:shd w:val="clear" w:color="auto" w:fill="FFFFFF"/>
          <w:lang w:eastAsia="ru-RU" w:bidi="ru-RU"/>
        </w:rPr>
        <w:softHyphen/>
        <w:t>шения проблемы создания вооруженных сил ООН для обеспечения международного мира; теория и практика проведения операций ООН по поддержанию мира (ОПМ); основные принципы формирования и способы применения групп военных наблюда</w:t>
      </w:r>
      <w:r w:rsidRPr="00800DDF">
        <w:rPr>
          <w:rFonts w:ascii="Times New Roman" w:eastAsia="Times New Roman" w:hAnsi="Times New Roman" w:cs="Times New Roman"/>
          <w:color w:val="000000"/>
          <w:kern w:val="0"/>
          <w:sz w:val="24"/>
          <w:szCs w:val="24"/>
          <w:shd w:val="clear" w:color="auto" w:fill="FFFFFF"/>
          <w:lang w:eastAsia="ru-RU" w:bidi="ru-RU"/>
        </w:rPr>
        <w:softHyphen/>
        <w:t>телей и миротворческих воинских контингентов государств-членов ООН в рамках операций по поддержанию мира; характерные особенности создания и функциониро</w:t>
      </w:r>
      <w:r w:rsidRPr="00800DDF">
        <w:rPr>
          <w:rFonts w:ascii="Times New Roman" w:eastAsia="Times New Roman" w:hAnsi="Times New Roman" w:cs="Times New Roman"/>
          <w:color w:val="000000"/>
          <w:kern w:val="0"/>
          <w:sz w:val="24"/>
          <w:szCs w:val="24"/>
          <w:shd w:val="clear" w:color="auto" w:fill="FFFFFF"/>
          <w:lang w:eastAsia="ru-RU" w:bidi="ru-RU"/>
        </w:rPr>
        <w:softHyphen/>
        <w:t>вания систем их руководства, управления и командования; организация связи и тыло</w:t>
      </w:r>
      <w:r w:rsidRPr="00800DDF">
        <w:rPr>
          <w:rFonts w:ascii="Times New Roman" w:eastAsia="Times New Roman" w:hAnsi="Times New Roman" w:cs="Times New Roman"/>
          <w:color w:val="000000"/>
          <w:kern w:val="0"/>
          <w:sz w:val="24"/>
          <w:szCs w:val="24"/>
          <w:shd w:val="clear" w:color="auto" w:fill="FFFFFF"/>
          <w:lang w:eastAsia="ru-RU" w:bidi="ru-RU"/>
        </w:rPr>
        <w:softHyphen/>
        <w:t>вого обеспечения операций, а также эволюция взглядов на сущность и основное со</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держание ОПМ.</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результате детального изучения и анализа указанных вопросов, напрямую связанных с проблемой миротворческой деятельности ООН в 1945-1989 гг., были решены научные задачи, поставленные в диссертации. В итоге мы пришли </w:t>
      </w:r>
      <w:r w:rsidRPr="00800DDF">
        <w:rPr>
          <w:rFonts w:ascii="Times New Roman" w:eastAsia="Times New Roman" w:hAnsi="Times New Roman" w:cs="Times New Roman"/>
          <w:b/>
          <w:bCs/>
          <w:i/>
          <w:iCs/>
          <w:color w:val="000000"/>
          <w:kern w:val="0"/>
          <w:sz w:val="24"/>
          <w:szCs w:val="24"/>
          <w:shd w:val="clear" w:color="auto" w:fill="FFFFFF"/>
          <w:lang w:eastAsia="ru-RU" w:bidi="ru-RU"/>
        </w:rPr>
        <w:t>к</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сле</w:t>
      </w:r>
      <w:r w:rsidRPr="00800DDF">
        <w:rPr>
          <w:rFonts w:ascii="Times New Roman" w:eastAsia="Times New Roman" w:hAnsi="Times New Roman" w:cs="Times New Roman"/>
          <w:b/>
          <w:bCs/>
          <w:color w:val="000000"/>
          <w:kern w:val="0"/>
          <w:sz w:val="24"/>
          <w:szCs w:val="24"/>
          <w:shd w:val="clear" w:color="auto" w:fill="FFFFFF"/>
          <w:lang w:eastAsia="ru-RU" w:bidi="ru-RU"/>
        </w:rPr>
        <w:softHyphen/>
        <w:t>дующим обобщениям и выводам.</w:t>
      </w:r>
    </w:p>
    <w:p w:rsidR="00800DDF" w:rsidRPr="00800DDF" w:rsidRDefault="00800DDF" w:rsidP="00800DDF">
      <w:pPr>
        <w:numPr>
          <w:ilvl w:val="0"/>
          <w:numId w:val="18"/>
        </w:numPr>
        <w:tabs>
          <w:tab w:val="clear" w:pos="709"/>
          <w:tab w:val="left" w:pos="885"/>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После окончания Второй мировой войны была создана уникальная междуна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родная организация - Организация Объединенных Наций, </w:t>
      </w:r>
      <w:r w:rsidRPr="00800DDF">
        <w:rPr>
          <w:rFonts w:ascii="Times New Roman" w:eastAsia="Times New Roman" w:hAnsi="Times New Roman" w:cs="Times New Roman"/>
          <w:b/>
          <w:bCs/>
          <w:i/>
          <w:iCs/>
          <w:color w:val="000000"/>
          <w:kern w:val="0"/>
          <w:sz w:val="24"/>
          <w:szCs w:val="24"/>
          <w:shd w:val="clear" w:color="auto" w:fill="FFFFFF"/>
          <w:lang w:eastAsia="ru-RU" w:bidi="ru-RU"/>
        </w:rPr>
        <w:t>главной целью которой стало поддержание международного мира и безопасности.</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 xml:space="preserve">Анализ практической деятельности ООН в этой области в указанные годы показал, что </w:t>
      </w:r>
      <w:r w:rsidRPr="00800DDF">
        <w:rPr>
          <w:rFonts w:ascii="Times New Roman" w:eastAsia="Times New Roman" w:hAnsi="Times New Roman" w:cs="Times New Roman"/>
          <w:b/>
          <w:bCs/>
          <w:i/>
          <w:iCs/>
          <w:color w:val="000000"/>
          <w:kern w:val="0"/>
          <w:sz w:val="24"/>
          <w:szCs w:val="24"/>
          <w:shd w:val="clear" w:color="auto" w:fill="FFFFFF"/>
          <w:lang w:eastAsia="ru-RU" w:bidi="ru-RU"/>
        </w:rPr>
        <w:t>миротворческую деятельность следует рассматривать в широком и узком, смыслах.</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широком смысле </w:t>
      </w:r>
      <w:r w:rsidRPr="00800DDF">
        <w:rPr>
          <w:rFonts w:ascii="Times New Roman" w:eastAsia="Times New Roman" w:hAnsi="Times New Roman" w:cs="Times New Roman"/>
          <w:color w:val="000000"/>
          <w:kern w:val="0"/>
          <w:sz w:val="24"/>
          <w:szCs w:val="24"/>
          <w:shd w:val="clear" w:color="auto" w:fill="FFFFFF"/>
          <w:lang w:eastAsia="ru-RU" w:bidi="ru-RU"/>
        </w:rPr>
        <w:t>к ней относится вся многоаспектная деятельность Органи</w:t>
      </w:r>
      <w:r w:rsidRPr="00800DDF">
        <w:rPr>
          <w:rFonts w:ascii="Times New Roman" w:eastAsia="Times New Roman" w:hAnsi="Times New Roman" w:cs="Times New Roman"/>
          <w:color w:val="000000"/>
          <w:kern w:val="0"/>
          <w:sz w:val="24"/>
          <w:szCs w:val="24"/>
          <w:shd w:val="clear" w:color="auto" w:fill="FFFFFF"/>
          <w:lang w:eastAsia="ru-RU" w:bidi="ru-RU"/>
        </w:rPr>
        <w:softHyphen/>
        <w:t>зации, ее органов, специализированных учреждений, комитетов и комиссий, сотруд</w:t>
      </w:r>
      <w:r w:rsidRPr="00800DDF">
        <w:rPr>
          <w:rFonts w:ascii="Times New Roman" w:eastAsia="Times New Roman" w:hAnsi="Times New Roman" w:cs="Times New Roman"/>
          <w:color w:val="000000"/>
          <w:kern w:val="0"/>
          <w:sz w:val="24"/>
          <w:szCs w:val="24"/>
          <w:shd w:val="clear" w:color="auto" w:fill="FFFFFF"/>
          <w:lang w:eastAsia="ru-RU" w:bidi="ru-RU"/>
        </w:rPr>
        <w:softHyphen/>
        <w:t>ничество и усилия государств-членов по обеспечению международного мира и безо</w:t>
      </w:r>
      <w:r w:rsidRPr="00800DDF">
        <w:rPr>
          <w:rFonts w:ascii="Times New Roman" w:eastAsia="Times New Roman" w:hAnsi="Times New Roman" w:cs="Times New Roman"/>
          <w:color w:val="000000"/>
          <w:kern w:val="0"/>
          <w:sz w:val="24"/>
          <w:szCs w:val="24"/>
          <w:shd w:val="clear" w:color="auto" w:fill="FFFFFF"/>
          <w:lang w:eastAsia="ru-RU" w:bidi="ru-RU"/>
        </w:rPr>
        <w:softHyphen/>
        <w:t>пасности, предотвращению и устранению различных угроз и вызовов всеобщему ми</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ру. Ее </w:t>
      </w:r>
      <w:r w:rsidRPr="00800DDF">
        <w:rPr>
          <w:rFonts w:ascii="Times New Roman" w:eastAsia="Times New Roman" w:hAnsi="Times New Roman" w:cs="Times New Roman"/>
          <w:b/>
          <w:bCs/>
          <w:i/>
          <w:iCs/>
          <w:color w:val="000000"/>
          <w:kern w:val="0"/>
          <w:sz w:val="24"/>
          <w:szCs w:val="24"/>
          <w:shd w:val="clear" w:color="auto" w:fill="FFFFFF"/>
          <w:lang w:eastAsia="ru-RU" w:bidi="ru-RU"/>
        </w:rPr>
        <w:t>основными составляющими</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являются следующие: нормотворческая деятель</w:t>
      </w:r>
      <w:r w:rsidRPr="00800DDF">
        <w:rPr>
          <w:rFonts w:ascii="Times New Roman" w:eastAsia="Times New Roman" w:hAnsi="Times New Roman" w:cs="Times New Roman"/>
          <w:color w:val="000000"/>
          <w:kern w:val="0"/>
          <w:sz w:val="24"/>
          <w:szCs w:val="24"/>
          <w:shd w:val="clear" w:color="auto" w:fill="FFFFFF"/>
          <w:lang w:eastAsia="ru-RU" w:bidi="ru-RU"/>
        </w:rPr>
        <w:softHyphen/>
        <w:t>ность ООН по обеспечению международного мира и безопасности; политико</w:t>
      </w:r>
      <w:r w:rsidRPr="00800DDF">
        <w:rPr>
          <w:rFonts w:ascii="Times New Roman" w:eastAsia="Times New Roman" w:hAnsi="Times New Roman" w:cs="Times New Roman"/>
          <w:color w:val="000000"/>
          <w:kern w:val="0"/>
          <w:sz w:val="24"/>
          <w:szCs w:val="24"/>
          <w:shd w:val="clear" w:color="auto" w:fill="FFFFFF"/>
          <w:lang w:eastAsia="ru-RU" w:bidi="ru-RU"/>
        </w:rPr>
        <w:softHyphen/>
        <w:t>дипломатические инициативы и усилия, направленные на укрепление всеобщего ми</w:t>
      </w:r>
      <w:r w:rsidRPr="00800DDF">
        <w:rPr>
          <w:rFonts w:ascii="Times New Roman" w:eastAsia="Times New Roman" w:hAnsi="Times New Roman" w:cs="Times New Roman"/>
          <w:color w:val="000000"/>
          <w:kern w:val="0"/>
          <w:sz w:val="24"/>
          <w:szCs w:val="24"/>
          <w:shd w:val="clear" w:color="auto" w:fill="FFFFFF"/>
          <w:lang w:eastAsia="ru-RU" w:bidi="ru-RU"/>
        </w:rPr>
        <w:softHyphen/>
        <w:t>ра и создание благоприятных условий для социального и экономического развития всех стран и народов; мероприятия разнопланового характера (политического, ди</w:t>
      </w:r>
      <w:r w:rsidRPr="00800DDF">
        <w:rPr>
          <w:rFonts w:ascii="Times New Roman" w:eastAsia="Times New Roman" w:hAnsi="Times New Roman" w:cs="Times New Roman"/>
          <w:color w:val="000000"/>
          <w:kern w:val="0"/>
          <w:sz w:val="24"/>
          <w:szCs w:val="24"/>
          <w:shd w:val="clear" w:color="auto" w:fill="FFFFFF"/>
          <w:lang w:eastAsia="ru-RU" w:bidi="ru-RU"/>
        </w:rPr>
        <w:softHyphen/>
        <w:t>пломатического, экономического, гуманитарного, военного и др.), которые проводят</w:t>
      </w:r>
      <w:r w:rsidRPr="00800DDF">
        <w:rPr>
          <w:rFonts w:ascii="Times New Roman" w:eastAsia="Times New Roman" w:hAnsi="Times New Roman" w:cs="Times New Roman"/>
          <w:color w:val="000000"/>
          <w:kern w:val="0"/>
          <w:sz w:val="24"/>
          <w:szCs w:val="24"/>
          <w:shd w:val="clear" w:color="auto" w:fill="FFFFFF"/>
          <w:lang w:eastAsia="ru-RU" w:bidi="ru-RU"/>
        </w:rPr>
        <w:softHyphen/>
        <w:t>ся с использованием основных средств обеспечения международного мира и безо</w:t>
      </w:r>
      <w:r w:rsidRPr="00800DDF">
        <w:rPr>
          <w:rFonts w:ascii="Times New Roman" w:eastAsia="Times New Roman" w:hAnsi="Times New Roman" w:cs="Times New Roman"/>
          <w:color w:val="000000"/>
          <w:kern w:val="0"/>
          <w:sz w:val="24"/>
          <w:szCs w:val="24"/>
          <w:shd w:val="clear" w:color="auto" w:fill="FFFFFF"/>
          <w:lang w:eastAsia="ru-RU" w:bidi="ru-RU"/>
        </w:rPr>
        <w:softHyphen/>
        <w:t>пасности. К последним относятся: средства укрепления, поддержания и восстановле</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ния мира. В число наиболее важных </w:t>
      </w:r>
      <w:r w:rsidRPr="00800DDF">
        <w:rPr>
          <w:rFonts w:ascii="Times New Roman" w:eastAsia="Times New Roman" w:hAnsi="Times New Roman" w:cs="Times New Roman"/>
          <w:b/>
          <w:bCs/>
          <w:i/>
          <w:iCs/>
          <w:color w:val="000000"/>
          <w:kern w:val="0"/>
          <w:sz w:val="24"/>
          <w:szCs w:val="24"/>
          <w:shd w:val="clear" w:color="auto" w:fill="FFFFFF"/>
          <w:lang w:eastAsia="ru-RU" w:bidi="ru-RU"/>
        </w:rPr>
        <w:t>средств укрепления мира</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 xml:space="preserve">входят: разоружение, контроль над вооружениями, расширение мер доверия, создание зон безопасности и безъядерных зон, мероприятия по социальному и экономическому развитию менее развитых государств. К основным </w:t>
      </w:r>
      <w:r w:rsidRPr="00800DDF">
        <w:rPr>
          <w:rFonts w:ascii="Times New Roman" w:eastAsia="Times New Roman" w:hAnsi="Times New Roman" w:cs="Times New Roman"/>
          <w:b/>
          <w:bCs/>
          <w:i/>
          <w:iCs/>
          <w:color w:val="000000"/>
          <w:kern w:val="0"/>
          <w:sz w:val="24"/>
          <w:szCs w:val="24"/>
          <w:shd w:val="clear" w:color="auto" w:fill="FFFFFF"/>
          <w:lang w:eastAsia="ru-RU" w:bidi="ru-RU"/>
        </w:rPr>
        <w:t>средствам поддержания мира</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относятся мирные, политико-дипломатические средства предупреждения возникновения меж- и внутри</w:t>
      </w:r>
      <w:r w:rsidRPr="00800DDF">
        <w:rPr>
          <w:rFonts w:ascii="Times New Roman" w:eastAsia="Times New Roman" w:hAnsi="Times New Roman" w:cs="Times New Roman"/>
          <w:color w:val="000000"/>
          <w:kern w:val="0"/>
          <w:sz w:val="24"/>
          <w:szCs w:val="24"/>
          <w:shd w:val="clear" w:color="auto" w:fill="FFFFFF"/>
          <w:lang w:eastAsia="ru-RU" w:bidi="ru-RU"/>
        </w:rPr>
        <w:softHyphen/>
        <w:t>государственных споров и конфликтов и их урегулирования. В рассматриваемый период они были представлены главным образом такими видами миротворчества, как содействие миру, превентивная дипломатия, отчасти - постконфликтное мирострои</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тельство, а также операции по поддержанию мира. </w:t>
      </w:r>
      <w:r w:rsidRPr="00800DDF">
        <w:rPr>
          <w:rFonts w:ascii="Times New Roman" w:eastAsia="Times New Roman" w:hAnsi="Times New Roman" w:cs="Times New Roman"/>
          <w:b/>
          <w:bCs/>
          <w:i/>
          <w:iCs/>
          <w:color w:val="000000"/>
          <w:kern w:val="0"/>
          <w:sz w:val="24"/>
          <w:szCs w:val="24"/>
          <w:shd w:val="clear" w:color="auto" w:fill="FFFFFF"/>
          <w:lang w:eastAsia="ru-RU" w:bidi="ru-RU"/>
        </w:rPr>
        <w:t xml:space="preserve">Средствами восстановления мира </w:t>
      </w:r>
      <w:r w:rsidRPr="00800DDF">
        <w:rPr>
          <w:rFonts w:ascii="Times New Roman" w:eastAsia="Times New Roman" w:hAnsi="Times New Roman" w:cs="Times New Roman"/>
          <w:color w:val="000000"/>
          <w:kern w:val="0"/>
          <w:sz w:val="24"/>
          <w:szCs w:val="24"/>
          <w:shd w:val="clear" w:color="auto" w:fill="FFFFFF"/>
          <w:lang w:eastAsia="ru-RU" w:bidi="ru-RU"/>
        </w:rPr>
        <w:t xml:space="preserve">служат международные </w:t>
      </w:r>
      <w:r w:rsidRPr="00800DDF">
        <w:rPr>
          <w:rFonts w:ascii="Times New Roman" w:eastAsia="Times New Roman" w:hAnsi="Times New Roman" w:cs="Times New Roman"/>
          <w:color w:val="000000"/>
          <w:kern w:val="0"/>
          <w:sz w:val="24"/>
          <w:szCs w:val="24"/>
          <w:shd w:val="clear" w:color="auto" w:fill="FFFFFF"/>
          <w:lang w:val="uk-UA" w:eastAsia="uk-UA" w:bidi="uk-UA"/>
        </w:rPr>
        <w:t xml:space="preserve">политико-дшіломатические </w:t>
      </w:r>
      <w:r w:rsidRPr="00800DDF">
        <w:rPr>
          <w:rFonts w:ascii="Times New Roman" w:eastAsia="Times New Roman" w:hAnsi="Times New Roman" w:cs="Times New Roman"/>
          <w:color w:val="000000"/>
          <w:kern w:val="0"/>
          <w:sz w:val="24"/>
          <w:szCs w:val="24"/>
          <w:shd w:val="clear" w:color="auto" w:fill="FFFFFF"/>
          <w:lang w:eastAsia="ru-RU" w:bidi="ru-RU"/>
        </w:rPr>
        <w:t>усилия, а в случае их неудачи - принудительные действия ООН как без обращения к военной силе (санкции), так и с использованием вооруженных сил (операции ио принуждению к миру).</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sectPr w:rsidR="00800DDF" w:rsidRPr="00800DDF">
          <w:headerReference w:type="even" r:id="rId17"/>
          <w:headerReference w:type="default" r:id="rId18"/>
          <w:pgSz w:w="11909" w:h="16838"/>
          <w:pgMar w:top="1597" w:right="909" w:bottom="1339" w:left="938" w:header="0" w:footer="3" w:gutter="0"/>
          <w:cols w:space="720"/>
          <w:noEndnote/>
          <w:docGrid w:linePitch="360"/>
        </w:sectPr>
      </w:pPr>
      <w:r w:rsidRPr="00800DDF">
        <w:rPr>
          <w:rFonts w:ascii="Times New Roman" w:eastAsia="Times New Roman" w:hAnsi="Times New Roman" w:cs="Times New Roman"/>
          <w:color w:val="000000"/>
          <w:kern w:val="0"/>
          <w:sz w:val="24"/>
          <w:szCs w:val="24"/>
          <w:shd w:val="clear" w:color="auto" w:fill="FFFFFF"/>
          <w:lang w:eastAsia="ru-RU" w:bidi="ru-RU"/>
        </w:rPr>
        <w:t xml:space="preserve">В узком смысле миротворческую деятельность ООН следует рассматривать как военно-политическую составляющую ее всесторонней деятельности по обеспечению международного мира и безопасности. Она состоит из конкретных </w:t>
      </w:r>
      <w:r w:rsidRPr="00800DDF">
        <w:rPr>
          <w:rFonts w:ascii="Times New Roman" w:eastAsia="Times New Roman" w:hAnsi="Times New Roman" w:cs="Times New Roman"/>
          <w:b/>
          <w:bCs/>
          <w:i/>
          <w:iCs/>
          <w:color w:val="000000"/>
          <w:kern w:val="0"/>
          <w:sz w:val="24"/>
          <w:szCs w:val="24"/>
          <w:shd w:val="clear" w:color="auto" w:fill="FFFFFF"/>
          <w:lang w:eastAsia="ru-RU" w:bidi="ru-RU"/>
        </w:rPr>
        <w:t>коллективных действий военного или полувоенного характера,</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предпринимаемых государствами- членами ООН с санкции Совета Безопасности (или в исключительных случаях Гене</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ральной Ассамблеи) в целях поддержания или восстановления международного мира в случаях угрозы миру, нарушений мира или актов агрессии. К </w:t>
      </w:r>
      <w:r w:rsidRPr="00800DDF">
        <w:rPr>
          <w:rFonts w:ascii="Times New Roman" w:eastAsia="Times New Roman" w:hAnsi="Times New Roman" w:cs="Times New Roman"/>
          <w:b/>
          <w:bCs/>
          <w:i/>
          <w:iCs/>
          <w:color w:val="000000"/>
          <w:kern w:val="0"/>
          <w:sz w:val="24"/>
          <w:szCs w:val="24"/>
          <w:shd w:val="clear" w:color="auto" w:fill="FFFFFF"/>
          <w:lang w:eastAsia="ru-RU" w:bidi="ru-RU"/>
        </w:rPr>
        <w:t>военным акциям</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в рамках ООН относятся операции с применением многонациональных воинских кон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тингентов государств-членов Организации (операции по поддержанию мира и </w:t>
      </w:r>
      <w:r w:rsidRPr="00800DDF">
        <w:rPr>
          <w:rFonts w:ascii="Times New Roman" w:eastAsia="Times New Roman" w:hAnsi="Times New Roman" w:cs="Times New Roman"/>
          <w:color w:val="000000"/>
          <w:kern w:val="0"/>
          <w:sz w:val="24"/>
          <w:szCs w:val="24"/>
          <w:shd w:val="clear" w:color="auto" w:fill="FFFFFF"/>
          <w:lang w:val="en-US" w:eastAsia="en-US" w:bidi="en-US"/>
        </w:rPr>
        <w:t xml:space="preserve">one- </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рации по принуждению к миру), к </w:t>
      </w:r>
      <w:r w:rsidRPr="00800DDF">
        <w:rPr>
          <w:rFonts w:ascii="Times New Roman" w:eastAsia="Times New Roman" w:hAnsi="Times New Roman" w:cs="Times New Roman"/>
          <w:b/>
          <w:bCs/>
          <w:i/>
          <w:iCs/>
          <w:color w:val="000000"/>
          <w:kern w:val="0"/>
          <w:sz w:val="24"/>
          <w:szCs w:val="24"/>
          <w:shd w:val="clear" w:color="auto" w:fill="FFFFFF"/>
          <w:lang w:eastAsia="ru-RU" w:bidi="ru-RU"/>
        </w:rPr>
        <w:t>полувоенным</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 операции по поддержанию мира с использованием военных наблюдателей ООН, которые не имеют при себе оружия.</w:t>
      </w:r>
    </w:p>
    <w:p w:rsidR="00800DDF" w:rsidRPr="00800DDF" w:rsidRDefault="00800DDF" w:rsidP="00800DDF">
      <w:pPr>
        <w:numPr>
          <w:ilvl w:val="0"/>
          <w:numId w:val="18"/>
        </w:numPr>
        <w:tabs>
          <w:tab w:val="clear" w:pos="709"/>
          <w:tab w:val="left" w:pos="903"/>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Уставе ООН сформулированы цели и принципы миротворческой дея</w:t>
      </w:r>
      <w:r w:rsidRPr="00800DDF">
        <w:rPr>
          <w:rFonts w:ascii="Times New Roman" w:eastAsia="Times New Roman" w:hAnsi="Times New Roman" w:cs="Times New Roman"/>
          <w:color w:val="000000"/>
          <w:kern w:val="0"/>
          <w:sz w:val="24"/>
          <w:szCs w:val="24"/>
          <w:shd w:val="clear" w:color="auto" w:fill="FFFFFF"/>
          <w:lang w:eastAsia="ru-RU" w:bidi="ru-RU"/>
        </w:rPr>
        <w:softHyphen/>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тельности Объединенных Наций, </w:t>
      </w:r>
      <w:r w:rsidRPr="00800DDF">
        <w:rPr>
          <w:rFonts w:ascii="Times New Roman" w:eastAsia="Times New Roman" w:hAnsi="Times New Roman" w:cs="Times New Roman"/>
          <w:color w:val="000000"/>
          <w:kern w:val="0"/>
          <w:sz w:val="24"/>
          <w:szCs w:val="24"/>
          <w:shd w:val="clear" w:color="auto" w:fill="FFFFFF"/>
          <w:lang w:eastAsia="ru-RU" w:bidi="ru-RU"/>
        </w:rPr>
        <w:t>которые были развиты в последующих докумен</w:t>
      </w:r>
      <w:r w:rsidRPr="00800DDF">
        <w:rPr>
          <w:rFonts w:ascii="Times New Roman" w:eastAsia="Times New Roman" w:hAnsi="Times New Roman" w:cs="Times New Roman"/>
          <w:color w:val="000000"/>
          <w:kern w:val="0"/>
          <w:sz w:val="24"/>
          <w:szCs w:val="24"/>
          <w:shd w:val="clear" w:color="auto" w:fill="FFFFFF"/>
          <w:lang w:eastAsia="ru-RU" w:bidi="ru-RU"/>
        </w:rPr>
        <w:softHyphen/>
        <w:t>тах Организации. Они составили основу комплексной системы обеспечения между</w:t>
      </w:r>
      <w:r w:rsidRPr="00800DDF">
        <w:rPr>
          <w:rFonts w:ascii="Times New Roman" w:eastAsia="Times New Roman" w:hAnsi="Times New Roman" w:cs="Times New Roman"/>
          <w:color w:val="000000"/>
          <w:kern w:val="0"/>
          <w:sz w:val="24"/>
          <w:szCs w:val="24"/>
          <w:shd w:val="clear" w:color="auto" w:fill="FFFFFF"/>
          <w:lang w:eastAsia="ru-RU" w:bidi="ru-RU"/>
        </w:rPr>
        <w:softHyphen/>
        <w:t>народного мира и эффективного функционирования системы коллективной безопас</w:t>
      </w:r>
      <w:r w:rsidRPr="00800DDF">
        <w:rPr>
          <w:rFonts w:ascii="Times New Roman" w:eastAsia="Times New Roman" w:hAnsi="Times New Roman" w:cs="Times New Roman"/>
          <w:color w:val="000000"/>
          <w:kern w:val="0"/>
          <w:sz w:val="24"/>
          <w:szCs w:val="24"/>
          <w:shd w:val="clear" w:color="auto" w:fill="FFFFFF"/>
          <w:lang w:eastAsia="ru-RU" w:bidi="ru-RU"/>
        </w:rPr>
        <w:softHyphen/>
        <w:t>ности, разработанной ООН. Их строгое соблюдение имеет преимущественную силу по сравнению с обязательствами государств-членов по любому другому междуна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родному соглашению, если они вступают в противоречие с уставными требованиями. К </w:t>
      </w:r>
      <w:r w:rsidRPr="00800DDF">
        <w:rPr>
          <w:rFonts w:ascii="Times New Roman" w:eastAsia="Times New Roman" w:hAnsi="Times New Roman" w:cs="Times New Roman"/>
          <w:b/>
          <w:bCs/>
          <w:i/>
          <w:iCs/>
          <w:color w:val="000000"/>
          <w:kern w:val="0"/>
          <w:sz w:val="24"/>
          <w:szCs w:val="24"/>
          <w:shd w:val="clear" w:color="auto" w:fill="FFFFFF"/>
          <w:lang w:eastAsia="ru-RU" w:bidi="ru-RU"/>
        </w:rPr>
        <w:t>главным принципам миротворческого деятельности ООН</w:t>
      </w:r>
      <w:r w:rsidRPr="00800DDF">
        <w:rPr>
          <w:rFonts w:ascii="Times New Roman" w:eastAsia="Times New Roman" w:hAnsi="Times New Roman" w:cs="Times New Roman"/>
          <w:color w:val="000000"/>
          <w:kern w:val="0"/>
          <w:sz w:val="24"/>
          <w:szCs w:val="24"/>
          <w:shd w:val="clear" w:color="auto" w:fill="FFFFFF"/>
          <w:lang w:eastAsia="ru-RU" w:bidi="ru-RU"/>
        </w:rPr>
        <w:t>, как в широком, так и в узком смыслах, следует отнести следующие: суверенное равенство всех членов Орга</w:t>
      </w:r>
      <w:r w:rsidRPr="00800DDF">
        <w:rPr>
          <w:rFonts w:ascii="Times New Roman" w:eastAsia="Times New Roman" w:hAnsi="Times New Roman" w:cs="Times New Roman"/>
          <w:color w:val="000000"/>
          <w:kern w:val="0"/>
          <w:sz w:val="24"/>
          <w:szCs w:val="24"/>
          <w:shd w:val="clear" w:color="auto" w:fill="FFFFFF"/>
          <w:lang w:eastAsia="ru-RU" w:bidi="ru-RU"/>
        </w:rPr>
        <w:softHyphen/>
        <w:t>низации; разрешение международных споров мирными средствами; отказ от угрозы силой или ее применения; невмешательство во внутренние дела государств; между</w:t>
      </w:r>
      <w:r w:rsidRPr="00800DDF">
        <w:rPr>
          <w:rFonts w:ascii="Times New Roman" w:eastAsia="Times New Roman" w:hAnsi="Times New Roman" w:cs="Times New Roman"/>
          <w:color w:val="000000"/>
          <w:kern w:val="0"/>
          <w:sz w:val="24"/>
          <w:szCs w:val="24"/>
          <w:shd w:val="clear" w:color="auto" w:fill="FFFFFF"/>
          <w:lang w:eastAsia="ru-RU" w:bidi="ru-RU"/>
        </w:rPr>
        <w:softHyphen/>
        <w:t>народное сотрудничество, всемерная помощь и содействие членов ООН в деле под</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держания мира и безопасности; коллективные (объединенные) действия государств- членов для предотвращения и устранения угрозы миру и подавления актов агрессии или других нарушений мира; коллективная безопасность группы государств; разору</w:t>
      </w:r>
      <w:r w:rsidRPr="00800DDF">
        <w:rPr>
          <w:rFonts w:ascii="Times New Roman" w:eastAsia="Times New Roman" w:hAnsi="Times New Roman" w:cs="Times New Roman"/>
          <w:color w:val="000000"/>
          <w:kern w:val="0"/>
          <w:sz w:val="24"/>
          <w:szCs w:val="24"/>
          <w:shd w:val="clear" w:color="auto" w:fill="FFFFFF"/>
          <w:lang w:eastAsia="ru-RU" w:bidi="ru-RU"/>
        </w:rPr>
        <w:softHyphen/>
        <w:t>жение.</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Следует подчеркнуть, что </w:t>
      </w:r>
      <w:r w:rsidRPr="00800DDF">
        <w:rPr>
          <w:rFonts w:ascii="Times New Roman" w:eastAsia="Times New Roman" w:hAnsi="Times New Roman" w:cs="Times New Roman"/>
          <w:b/>
          <w:bCs/>
          <w:i/>
          <w:iCs/>
          <w:color w:val="000000"/>
          <w:kern w:val="0"/>
          <w:sz w:val="24"/>
          <w:szCs w:val="24"/>
          <w:shd w:val="clear" w:color="auto" w:fill="FFFFFF"/>
          <w:lang w:eastAsia="ru-RU" w:bidi="ru-RU"/>
        </w:rPr>
        <w:t>принцип отказа от угрозы силой или ее применения</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не исключает правомерного использования силы в порядке индивидуальной или коллек</w:t>
      </w:r>
      <w:r w:rsidRPr="00800DDF">
        <w:rPr>
          <w:rFonts w:ascii="Times New Roman" w:eastAsia="Times New Roman" w:hAnsi="Times New Roman" w:cs="Times New Roman"/>
          <w:color w:val="000000"/>
          <w:kern w:val="0"/>
          <w:sz w:val="24"/>
          <w:szCs w:val="24"/>
          <w:shd w:val="clear" w:color="auto" w:fill="FFFFFF"/>
          <w:lang w:eastAsia="ru-RU" w:bidi="ru-RU"/>
        </w:rPr>
        <w:softHyphen/>
        <w:t>тивной самообороны, а также в случаях инициирования по решению Совета Безопас</w:t>
      </w:r>
      <w:r w:rsidRPr="00800DDF">
        <w:rPr>
          <w:rFonts w:ascii="Times New Roman" w:eastAsia="Times New Roman" w:hAnsi="Times New Roman" w:cs="Times New Roman"/>
          <w:color w:val="000000"/>
          <w:kern w:val="0"/>
          <w:sz w:val="24"/>
          <w:szCs w:val="24"/>
          <w:shd w:val="clear" w:color="auto" w:fill="FFFFFF"/>
          <w:lang w:eastAsia="ru-RU" w:bidi="ru-RU"/>
        </w:rPr>
        <w:softHyphen/>
        <w:t>ности операций по принуждению к миру в целях восстановления международного мира и безопасности в рамках главы VII Устава. Положения этой же главы ограничи</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вают применение и другого принципа миротворческой деятельности ООН - </w:t>
      </w:r>
      <w:r w:rsidRPr="00800DDF">
        <w:rPr>
          <w:rFonts w:ascii="Times New Roman" w:eastAsia="Times New Roman" w:hAnsi="Times New Roman" w:cs="Times New Roman"/>
          <w:b/>
          <w:bCs/>
          <w:i/>
          <w:iCs/>
          <w:color w:val="000000"/>
          <w:kern w:val="0"/>
          <w:sz w:val="24"/>
          <w:szCs w:val="24"/>
          <w:shd w:val="clear" w:color="auto" w:fill="FFFFFF"/>
          <w:lang w:eastAsia="ru-RU" w:bidi="ru-RU"/>
        </w:rPr>
        <w:t>невме</w:t>
      </w:r>
      <w:r w:rsidRPr="00800DDF">
        <w:rPr>
          <w:rFonts w:ascii="Times New Roman" w:eastAsia="Times New Roman" w:hAnsi="Times New Roman" w:cs="Times New Roman"/>
          <w:b/>
          <w:bCs/>
          <w:i/>
          <w:iCs/>
          <w:color w:val="000000"/>
          <w:kern w:val="0"/>
          <w:sz w:val="24"/>
          <w:szCs w:val="24"/>
          <w:shd w:val="clear" w:color="auto" w:fill="FFFFFF"/>
          <w:lang w:eastAsia="ru-RU" w:bidi="ru-RU"/>
        </w:rPr>
        <w:softHyphen/>
        <w:t>шательство во внутренние дела государств.</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 </w:t>
      </w:r>
      <w:r w:rsidRPr="00800DDF">
        <w:rPr>
          <w:rFonts w:ascii="Times New Roman" w:eastAsia="Times New Roman" w:hAnsi="Times New Roman" w:cs="Times New Roman"/>
          <w:color w:val="000000"/>
          <w:kern w:val="0"/>
          <w:sz w:val="24"/>
          <w:szCs w:val="24"/>
          <w:shd w:val="clear" w:color="auto" w:fill="FFFFFF"/>
          <w:lang w:eastAsia="ru-RU" w:bidi="ru-RU"/>
        </w:rPr>
        <w:t>Данный принцип не распространяется на случаи необходимого применения принудительных мер (действий) по решению Совета Безопасности против страны-агрессора.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Важно отметить, что при проведении операций по поддержанию мира в рас</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сматриваемый период принцип невмешательства во внутренние дела государств, как правило, строго соблюдался. Это нашло отражение в таких сложившихся на практике </w:t>
      </w:r>
      <w:r w:rsidRPr="00800DDF">
        <w:rPr>
          <w:rFonts w:ascii="Times New Roman" w:eastAsia="Times New Roman" w:hAnsi="Times New Roman" w:cs="Times New Roman"/>
          <w:i/>
          <w:iCs/>
          <w:color w:val="000000"/>
          <w:kern w:val="0"/>
          <w:sz w:val="24"/>
          <w:szCs w:val="24"/>
          <w:shd w:val="clear" w:color="auto" w:fill="FFFFFF"/>
          <w:lang w:eastAsia="ru-RU" w:bidi="ru-RU"/>
        </w:rPr>
        <w:t>основных руководящих принципах</w:t>
      </w:r>
      <w:r w:rsidRPr="00800DDF">
        <w:rPr>
          <w:rFonts w:ascii="Times New Roman" w:eastAsia="Times New Roman" w:hAnsi="Times New Roman" w:cs="Times New Roman"/>
          <w:color w:val="000000"/>
          <w:kern w:val="0"/>
          <w:sz w:val="24"/>
          <w:szCs w:val="24"/>
          <w:shd w:val="clear" w:color="auto" w:fill="FFFFFF"/>
          <w:lang w:eastAsia="ru-RU" w:bidi="ru-RU"/>
        </w:rPr>
        <w:t xml:space="preserve"> организации и проведения ОПМ ООН, как согласие государств - участников конфликта на начало операции и размещение миротворче</w:t>
      </w:r>
      <w:r w:rsidRPr="00800DDF">
        <w:rPr>
          <w:rFonts w:ascii="Times New Roman" w:eastAsia="Times New Roman" w:hAnsi="Times New Roman" w:cs="Times New Roman"/>
          <w:color w:val="000000"/>
          <w:kern w:val="0"/>
          <w:sz w:val="24"/>
          <w:szCs w:val="24"/>
          <w:shd w:val="clear" w:color="auto" w:fill="FFFFFF"/>
          <w:lang w:eastAsia="ru-RU" w:bidi="ru-RU"/>
        </w:rPr>
        <w:softHyphen/>
        <w:t>ских контингентов на своей территории; беспристрастность и нейтральность личного состава вооруженных сил и групп военных наблюдателей ООН; завершение операции по требованию правительства принимающей стороны.</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ходе проведения операций по поддержанию мира в указанные годы соблюдал</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ся также и принцип отказа от угрозы силой или ее применения, что было реализовано в еще одном краеугольном руководящем принципе проведения ОПМ - </w:t>
      </w:r>
      <w:r w:rsidRPr="00800DDF">
        <w:rPr>
          <w:rFonts w:ascii="Times New Roman" w:eastAsia="Times New Roman" w:hAnsi="Times New Roman" w:cs="Times New Roman"/>
          <w:i/>
          <w:iCs/>
          <w:color w:val="000000"/>
          <w:kern w:val="0"/>
          <w:sz w:val="24"/>
          <w:szCs w:val="24"/>
          <w:shd w:val="clear" w:color="auto" w:fill="FFFFFF"/>
          <w:lang w:eastAsia="ru-RU" w:bidi="ru-RU"/>
        </w:rPr>
        <w:t>минимальное использование силы</w:t>
      </w:r>
      <w:r w:rsidRPr="00800DDF">
        <w:rPr>
          <w:rFonts w:ascii="Times New Roman" w:eastAsia="Times New Roman" w:hAnsi="Times New Roman" w:cs="Times New Roman"/>
          <w:color w:val="000000"/>
          <w:kern w:val="0"/>
          <w:sz w:val="24"/>
          <w:szCs w:val="24"/>
          <w:shd w:val="clear" w:color="auto" w:fill="FFFFFF"/>
          <w:lang w:eastAsia="ru-RU" w:bidi="ru-RU"/>
        </w:rPr>
        <w:t xml:space="preserve"> личным составом миротворческих сил ООН (исключительно для самообороны). Хотя нельзя не отметить и тот факт, что при проведении названных операций, угроза применения силы всегда оставалась довольно реальной. А это в свою очередь имело двойственный эффект: с одной стороны, служило сдерживаю</w:t>
      </w:r>
      <w:r w:rsidRPr="00800DDF">
        <w:rPr>
          <w:rFonts w:ascii="Times New Roman" w:eastAsia="Times New Roman" w:hAnsi="Times New Roman" w:cs="Times New Roman"/>
          <w:color w:val="000000"/>
          <w:kern w:val="0"/>
          <w:sz w:val="24"/>
          <w:szCs w:val="24"/>
          <w:shd w:val="clear" w:color="auto" w:fill="FFFFFF"/>
          <w:lang w:eastAsia="ru-RU" w:bidi="ru-RU"/>
        </w:rPr>
        <w:softHyphen/>
        <w:t>щим фактором для враждующих сторон, а с другой, зачастую способствовало прояв</w:t>
      </w:r>
      <w:r w:rsidRPr="00800DDF">
        <w:rPr>
          <w:rFonts w:ascii="Times New Roman" w:eastAsia="Times New Roman" w:hAnsi="Times New Roman" w:cs="Times New Roman"/>
          <w:color w:val="000000"/>
          <w:kern w:val="0"/>
          <w:sz w:val="24"/>
          <w:szCs w:val="24"/>
          <w:shd w:val="clear" w:color="auto" w:fill="FFFFFF"/>
          <w:lang w:eastAsia="ru-RU" w:bidi="ru-RU"/>
        </w:rPr>
        <w:softHyphen/>
        <w:t>лению настороженного, недоброжелательного, а нередко и враждебно-агрессивного отношения местного населения к миротворцам ООН. Важно отметить, что, как пока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зало проведенное исследование, принцип неприменения силы может игнорироваться и в рамках традиционной операции по поддержанию мира. Это происходит в том случае, когда ее первоначальный мандат в соответствии со сложившейся обстановкой изменяется по решению Совета Безопасности, который считает необходимым </w:t>
      </w:r>
      <w:r w:rsidRPr="00800DDF">
        <w:rPr>
          <w:rFonts w:ascii="Times New Roman" w:eastAsia="Times New Roman" w:hAnsi="Times New Roman" w:cs="Times New Roman"/>
          <w:i/>
          <w:iCs/>
          <w:color w:val="000000"/>
          <w:kern w:val="0"/>
          <w:sz w:val="24"/>
          <w:szCs w:val="24"/>
          <w:shd w:val="clear" w:color="auto" w:fill="FFFFFF"/>
          <w:lang w:eastAsia="ru-RU" w:bidi="ru-RU"/>
        </w:rPr>
        <w:t>вре</w:t>
      </w:r>
      <w:r w:rsidRPr="00800DDF">
        <w:rPr>
          <w:rFonts w:ascii="Times New Roman" w:eastAsia="Times New Roman" w:hAnsi="Times New Roman" w:cs="Times New Roman"/>
          <w:i/>
          <w:iCs/>
          <w:color w:val="000000"/>
          <w:kern w:val="0"/>
          <w:sz w:val="24"/>
          <w:szCs w:val="24"/>
          <w:shd w:val="clear" w:color="auto" w:fill="FFFFFF"/>
          <w:lang w:eastAsia="ru-RU" w:bidi="ru-RU"/>
        </w:rPr>
        <w:softHyphen/>
        <w:t>менно перейти к принудительным, действиям</w:t>
      </w:r>
      <w:r w:rsidRPr="00800DDF">
        <w:rPr>
          <w:rFonts w:ascii="Times New Roman" w:eastAsia="Times New Roman" w:hAnsi="Times New Roman" w:cs="Times New Roman"/>
          <w:color w:val="000000"/>
          <w:kern w:val="0"/>
          <w:sz w:val="24"/>
          <w:szCs w:val="24"/>
          <w:shd w:val="clear" w:color="auto" w:fill="FFFFFF"/>
          <w:lang w:eastAsia="ru-RU" w:bidi="ru-RU"/>
        </w:rPr>
        <w:t xml:space="preserve"> в целях урегулирования конфликта, как это было в ходе проведения операции ООН по поддержанию мира в Конго (с февраля 1961 г. по февраль 1963 г.).</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i/>
          <w:iCs/>
          <w:color w:val="000000"/>
          <w:kern w:val="0"/>
          <w:sz w:val="24"/>
          <w:szCs w:val="24"/>
          <w:shd w:val="clear" w:color="auto" w:fill="FFFFFF"/>
          <w:lang w:eastAsia="ru-RU" w:bidi="ru-RU"/>
        </w:rPr>
        <w:t>Основные цели и принципы .миротворческой деятельности ООН остались не</w:t>
      </w:r>
      <w:r w:rsidRPr="00800DDF">
        <w:rPr>
          <w:rFonts w:ascii="Times New Roman" w:eastAsia="Times New Roman" w:hAnsi="Times New Roman" w:cs="Times New Roman"/>
          <w:i/>
          <w:iCs/>
          <w:color w:val="000000"/>
          <w:kern w:val="0"/>
          <w:sz w:val="24"/>
          <w:szCs w:val="24"/>
          <w:shd w:val="clear" w:color="auto" w:fill="FFFFFF"/>
          <w:lang w:eastAsia="ru-RU" w:bidi="ru-RU"/>
        </w:rPr>
        <w:softHyphen/>
        <w:t>зыблемыми,</w:t>
      </w:r>
      <w:r w:rsidRPr="00800DDF">
        <w:rPr>
          <w:rFonts w:ascii="Times New Roman" w:eastAsia="Times New Roman" w:hAnsi="Times New Roman" w:cs="Times New Roman"/>
          <w:color w:val="000000"/>
          <w:kern w:val="0"/>
          <w:sz w:val="24"/>
          <w:szCs w:val="24"/>
          <w:shd w:val="clear" w:color="auto" w:fill="FFFFFF"/>
          <w:lang w:eastAsia="ru-RU" w:bidi="ru-RU"/>
        </w:rPr>
        <w:t xml:space="preserve"> несмотря на острое противоборство двух диаметрально противополож</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ных мировых систем периода “холодной войны” и неоднократные попытки западных держав провести ревизию ряда уставных положений, касающихся основ обеспечения международного мира и безопасности. Эти попытки не прекращаются до сих пор, но уже под предлогом необходимости пересмотра роли и приоритета таких понятий, как государственный суверенитет, право наций на самоопределение, невмешательство во внутренние дела, с одной стороны, и уважение прав </w:t>
      </w:r>
      <w:r w:rsidRPr="00800DDF">
        <w:rPr>
          <w:rFonts w:ascii="Times New Roman" w:eastAsia="Times New Roman" w:hAnsi="Times New Roman" w:cs="Times New Roman"/>
          <w:smallCaps/>
          <w:color w:val="000000"/>
          <w:kern w:val="0"/>
          <w:sz w:val="21"/>
          <w:szCs w:val="21"/>
          <w:shd w:val="clear" w:color="auto" w:fill="FFFFFF"/>
          <w:lang w:eastAsia="ru-RU" w:bidi="ru-RU"/>
        </w:rPr>
        <w:t xml:space="preserve">личности </w:t>
      </w:r>
      <w:r w:rsidRPr="00800DDF">
        <w:rPr>
          <w:rFonts w:ascii="Times New Roman" w:eastAsia="Times New Roman" w:hAnsi="Times New Roman" w:cs="Times New Roman"/>
          <w:color w:val="000000"/>
          <w:kern w:val="0"/>
          <w:sz w:val="24"/>
          <w:szCs w:val="24"/>
          <w:shd w:val="clear" w:color="auto" w:fill="FFFFFF"/>
          <w:lang w:eastAsia="ru-RU" w:bidi="ru-RU"/>
        </w:rPr>
        <w:t>и гуманитарная интер</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венция, с другой. Эта </w:t>
      </w:r>
      <w:r w:rsidRPr="00800DDF">
        <w:rPr>
          <w:rFonts w:ascii="Times New Roman" w:eastAsia="Times New Roman" w:hAnsi="Times New Roman" w:cs="Times New Roman"/>
          <w:i/>
          <w:iCs/>
          <w:kern w:val="0"/>
          <w:sz w:val="24"/>
          <w:szCs w:val="24"/>
          <w:shd w:val="clear" w:color="auto" w:fill="FFFFFF"/>
          <w:lang w:eastAsia="ru-RU" w:bidi="ru-RU"/>
        </w:rPr>
        <w:t>опасная тенденция не может быть оправдана, а тем более уза</w:t>
      </w:r>
      <w:r w:rsidRPr="00800DDF">
        <w:rPr>
          <w:rFonts w:ascii="Times New Roman" w:eastAsia="Times New Roman" w:hAnsi="Times New Roman" w:cs="Times New Roman"/>
          <w:i/>
          <w:iCs/>
          <w:kern w:val="0"/>
          <w:sz w:val="24"/>
          <w:szCs w:val="24"/>
          <w:shd w:val="clear" w:color="auto" w:fill="FFFFFF"/>
          <w:lang w:eastAsia="ru-RU" w:bidi="ru-RU"/>
        </w:rPr>
        <w:softHyphen/>
        <w:t>конена в правовом отношении, так как она открывает путь силовому “миротворче</w:t>
      </w:r>
      <w:r w:rsidRPr="00800DDF">
        <w:rPr>
          <w:rFonts w:ascii="Times New Roman" w:eastAsia="Times New Roman" w:hAnsi="Times New Roman" w:cs="Times New Roman"/>
          <w:i/>
          <w:iCs/>
          <w:kern w:val="0"/>
          <w:sz w:val="24"/>
          <w:szCs w:val="24"/>
          <w:shd w:val="clear" w:color="auto" w:fill="FFFFFF"/>
          <w:lang w:eastAsia="ru-RU" w:bidi="ru-RU"/>
        </w:rPr>
        <w:softHyphen/>
        <w:t>ству ” и откровенному вмешательству во внутренние дела суверенных государств на якобы “законных ” основаниях.</w:t>
      </w:r>
    </w:p>
    <w:p w:rsidR="00800DDF" w:rsidRPr="00800DDF" w:rsidRDefault="00800DDF" w:rsidP="00800DDF">
      <w:pPr>
        <w:numPr>
          <w:ilvl w:val="0"/>
          <w:numId w:val="18"/>
        </w:numPr>
        <w:tabs>
          <w:tab w:val="clear" w:pos="709"/>
          <w:tab w:val="left" w:pos="890"/>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Впервые в истории Объединенные Надии заложили </w:t>
      </w:r>
      <w:r w:rsidRPr="00800DDF">
        <w:rPr>
          <w:rFonts w:ascii="Times New Roman" w:eastAsia="Times New Roman" w:hAnsi="Times New Roman" w:cs="Times New Roman"/>
          <w:b/>
          <w:bCs/>
          <w:color w:val="000000"/>
          <w:kern w:val="0"/>
          <w:sz w:val="24"/>
          <w:szCs w:val="24"/>
          <w:shd w:val="clear" w:color="auto" w:fill="FFFFFF"/>
          <w:lang w:eastAsia="ru-RU" w:bidi="ru-RU"/>
        </w:rPr>
        <w:t>основы системы кол</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лективной безопасности, </w:t>
      </w:r>
      <w:r w:rsidRPr="00800DDF">
        <w:rPr>
          <w:rFonts w:ascii="Times New Roman" w:eastAsia="Times New Roman" w:hAnsi="Times New Roman" w:cs="Times New Roman"/>
          <w:color w:val="000000"/>
          <w:kern w:val="0"/>
          <w:sz w:val="24"/>
          <w:szCs w:val="24"/>
          <w:shd w:val="clear" w:color="auto" w:fill="FFFFFF"/>
          <w:lang w:eastAsia="ru-RU" w:bidi="ru-RU"/>
        </w:rPr>
        <w:t>юридически закрепленные в Уставе. Одним из важнейших условий эффективной деятельности ООН являлся учет законных интересов и потреб</w:t>
      </w:r>
      <w:r w:rsidRPr="00800DDF">
        <w:rPr>
          <w:rFonts w:ascii="Times New Roman" w:eastAsia="Times New Roman" w:hAnsi="Times New Roman" w:cs="Times New Roman"/>
          <w:color w:val="000000"/>
          <w:kern w:val="0"/>
          <w:sz w:val="24"/>
          <w:szCs w:val="24"/>
          <w:shd w:val="clear" w:color="auto" w:fill="FFFFFF"/>
          <w:lang w:eastAsia="ru-RU" w:bidi="ru-RU"/>
        </w:rPr>
        <w:softHyphen/>
        <w:t>ностей всех без исключения государств. Но при этом способы и методы обеспечения национальных интересов не должны были вступать в противоречие с действующими принципами и нормами международного права и осуществляться за счет других го</w:t>
      </w:r>
      <w:r w:rsidRPr="00800DDF">
        <w:rPr>
          <w:rFonts w:ascii="Times New Roman" w:eastAsia="Times New Roman" w:hAnsi="Times New Roman" w:cs="Times New Roman"/>
          <w:color w:val="000000"/>
          <w:kern w:val="0"/>
          <w:sz w:val="24"/>
          <w:szCs w:val="24"/>
          <w:shd w:val="clear" w:color="auto" w:fill="FFFFFF"/>
          <w:lang w:eastAsia="ru-RU" w:bidi="ru-RU"/>
        </w:rPr>
        <w:softHyphen/>
        <w:t>сударств. В противном случае в действие запускался механизм функционирования системы коллективной безопасности под эгидой ООН.</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Система коллективной безопасности, разработанная ООН, включает в себя три </w:t>
      </w:r>
      <w:r w:rsidRPr="00800DDF">
        <w:rPr>
          <w:rFonts w:ascii="Times New Roman" w:eastAsia="Times New Roman" w:hAnsi="Times New Roman" w:cs="Times New Roman"/>
          <w:i/>
          <w:iCs/>
          <w:color w:val="000000"/>
          <w:kern w:val="0"/>
          <w:sz w:val="24"/>
          <w:szCs w:val="24"/>
          <w:shd w:val="clear" w:color="auto" w:fill="FFFFFF"/>
          <w:lang w:eastAsia="ru-RU" w:bidi="ru-RU"/>
        </w:rPr>
        <w:t>основные составные части:</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мирные средства разрешения споров и конфликтных ситуаций (глава VI Уста</w:t>
      </w:r>
      <w:r w:rsidRPr="00800DDF">
        <w:rPr>
          <w:rFonts w:ascii="Times New Roman" w:eastAsia="Times New Roman" w:hAnsi="Times New Roman" w:cs="Times New Roman"/>
          <w:color w:val="000000"/>
          <w:kern w:val="0"/>
          <w:sz w:val="24"/>
          <w:szCs w:val="24"/>
          <w:shd w:val="clear" w:color="auto" w:fill="FFFFFF"/>
          <w:lang w:eastAsia="ru-RU" w:bidi="ru-RU"/>
        </w:rPr>
        <w:softHyphen/>
        <w:t>ва);</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временные меры, имеющие своей целью не допустить ухудшение ситуации </w:t>
      </w:r>
      <w:r w:rsidRPr="00800DDF">
        <w:rPr>
          <w:rFonts w:ascii="Times New Roman" w:eastAsia="Times New Roman" w:hAnsi="Times New Roman" w:cs="Times New Roman"/>
          <w:color w:val="000000"/>
          <w:kern w:val="0"/>
          <w:sz w:val="21"/>
          <w:szCs w:val="21"/>
          <w:shd w:val="clear" w:color="auto" w:fill="FFFFFF"/>
          <w:lang w:eastAsia="ru-RU" w:bidi="ru-RU"/>
        </w:rPr>
        <w:t xml:space="preserve">В </w:t>
      </w:r>
      <w:r w:rsidRPr="00800DDF">
        <w:rPr>
          <w:rFonts w:ascii="Times New Roman" w:eastAsia="Times New Roman" w:hAnsi="Times New Roman" w:cs="Times New Roman"/>
          <w:color w:val="000000"/>
          <w:kern w:val="0"/>
          <w:sz w:val="24"/>
          <w:szCs w:val="24"/>
          <w:shd w:val="clear" w:color="auto" w:fill="FFFFFF"/>
          <w:lang w:eastAsia="ru-RU" w:bidi="ru-RU"/>
        </w:rPr>
        <w:t>случаях нарушения мира или возникновения прямой угрозы этого, когда мирные средства не достигли положительного эффекта (ст. 40 главы VII Устава). Система контроля за выполнением временных мер изначально не была предусмотрена в Уста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ве. На </w:t>
      </w:r>
      <w:r w:rsidRPr="00800DDF">
        <w:rPr>
          <w:rFonts w:ascii="Times New Roman" w:eastAsia="Times New Roman" w:hAnsi="Times New Roman" w:cs="Times New Roman"/>
          <w:color w:val="000000"/>
          <w:kern w:val="0"/>
          <w:sz w:val="24"/>
          <w:szCs w:val="24"/>
          <w:shd w:val="clear" w:color="auto" w:fill="FFFFFF"/>
          <w:lang w:val="uk-UA" w:eastAsia="uk-UA" w:bidi="uk-UA"/>
        </w:rPr>
        <w:t>практик</w:t>
      </w:r>
      <w:r w:rsidRPr="00800DDF">
        <w:rPr>
          <w:rFonts w:ascii="Times New Roman" w:eastAsia="Times New Roman" w:hAnsi="Times New Roman" w:cs="Times New Roman"/>
          <w:color w:val="000000"/>
          <w:kern w:val="0"/>
          <w:sz w:val="24"/>
          <w:szCs w:val="24"/>
          <w:shd w:val="clear" w:color="auto" w:fill="FFFFFF"/>
          <w:lang w:eastAsia="ru-RU" w:bidi="ru-RU"/>
        </w:rPr>
        <w:t xml:space="preserve">е для этой цели стали использовать миссии военных наблюдателей и/или миротворческие силы ООН. Данная </w:t>
      </w:r>
      <w:r w:rsidRPr="00800DDF">
        <w:rPr>
          <w:rFonts w:ascii="Times New Roman" w:eastAsia="Times New Roman" w:hAnsi="Times New Roman" w:cs="Times New Roman"/>
          <w:i/>
          <w:iCs/>
          <w:color w:val="000000"/>
          <w:kern w:val="0"/>
          <w:sz w:val="24"/>
          <w:szCs w:val="24"/>
          <w:shd w:val="clear" w:color="auto" w:fill="FFFFFF"/>
          <w:lang w:eastAsia="ru-RU" w:bidi="ru-RU"/>
        </w:rPr>
        <w:t>форма военно-политического контроля за соблюдением временных мер получила название операций по поддержанию мира',</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принудительные меры для предотвращения и устранения угрозы миру, нару</w:t>
      </w:r>
      <w:r w:rsidRPr="00800DDF">
        <w:rPr>
          <w:rFonts w:ascii="Times New Roman" w:eastAsia="Times New Roman" w:hAnsi="Times New Roman" w:cs="Times New Roman"/>
          <w:color w:val="000000"/>
          <w:kern w:val="0"/>
          <w:sz w:val="24"/>
          <w:szCs w:val="24"/>
          <w:shd w:val="clear" w:color="auto" w:fill="FFFFFF"/>
          <w:lang w:eastAsia="ru-RU" w:bidi="ru-RU"/>
        </w:rPr>
        <w:softHyphen/>
        <w:t>шений мира или актов агрессии. Согласно Уставу ООН они санкционируются исклю</w:t>
      </w:r>
      <w:r w:rsidRPr="00800DDF">
        <w:rPr>
          <w:rFonts w:ascii="Times New Roman" w:eastAsia="Times New Roman" w:hAnsi="Times New Roman" w:cs="Times New Roman"/>
          <w:color w:val="000000"/>
          <w:kern w:val="0"/>
          <w:sz w:val="24"/>
          <w:szCs w:val="24"/>
          <w:shd w:val="clear" w:color="auto" w:fill="FFFFFF"/>
          <w:lang w:eastAsia="ru-RU" w:bidi="ru-RU"/>
        </w:rPr>
        <w:softHyphen/>
        <w:t>чительно Советом Безопасности и проводятся в двух формах: без использования вооруженных сил, или санкции (ст. 41 главы VII Устава) и с применением вооружен</w:t>
      </w:r>
      <w:r w:rsidRPr="00800DDF">
        <w:rPr>
          <w:rFonts w:ascii="Times New Roman" w:eastAsia="Times New Roman" w:hAnsi="Times New Roman" w:cs="Times New Roman"/>
          <w:color w:val="000000"/>
          <w:kern w:val="0"/>
          <w:sz w:val="24"/>
          <w:szCs w:val="24"/>
          <w:shd w:val="clear" w:color="auto" w:fill="FFFFFF"/>
          <w:lang w:eastAsia="ru-RU" w:bidi="ru-RU"/>
        </w:rPr>
        <w:softHyphen/>
        <w:t>ных сил государств-членов ООН (ст. 42 главы VII Устава).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Принудительные меры с использованием вооруженных сил ООН носят чисто военный характер и предполагают демонстрацию силы, осуществление блокады и ведение непосредственно боевых действий против страны-агрессора с целью восста</w:t>
      </w:r>
      <w:r w:rsidRPr="00800DDF">
        <w:rPr>
          <w:rFonts w:ascii="Times New Roman" w:eastAsia="Times New Roman" w:hAnsi="Times New Roman" w:cs="Times New Roman"/>
          <w:color w:val="000000"/>
          <w:kern w:val="0"/>
          <w:sz w:val="24"/>
          <w:szCs w:val="24"/>
          <w:shd w:val="clear" w:color="auto" w:fill="FFFFFF"/>
          <w:lang w:eastAsia="ru-RU" w:bidi="ru-RU"/>
        </w:rPr>
        <w:softHyphen/>
        <w:t>новления международного мира и безопасности. Это нововведение, принципиально отличавшее ООН от ее предшественницы - Лиги Наций, создало реальные возмож</w:t>
      </w:r>
      <w:r w:rsidRPr="00800DDF">
        <w:rPr>
          <w:rFonts w:ascii="Times New Roman" w:eastAsia="Times New Roman" w:hAnsi="Times New Roman" w:cs="Times New Roman"/>
          <w:color w:val="000000"/>
          <w:kern w:val="0"/>
          <w:sz w:val="24"/>
          <w:szCs w:val="24"/>
          <w:shd w:val="clear" w:color="auto" w:fill="FFFFFF"/>
          <w:lang w:eastAsia="ru-RU" w:bidi="ru-RU"/>
        </w:rPr>
        <w:softHyphen/>
        <w:t>ности противостоять попыткам угрозы силой или ее применения, актам агрессии и другим нарушениям международного мира посредством принудительных военных действий силами государств-членов Организации.</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Однако в годы “холодной войны” в связи с глобальным противостоянием двух социально-политических систем и защищавших их интересы военно-политических блоков по линии Восток - Запад </w:t>
      </w:r>
      <w:r w:rsidRPr="00800DDF">
        <w:rPr>
          <w:rFonts w:ascii="Times New Roman" w:eastAsia="Times New Roman" w:hAnsi="Times New Roman" w:cs="Times New Roman"/>
          <w:i/>
          <w:iCs/>
          <w:color w:val="000000"/>
          <w:kern w:val="0"/>
          <w:sz w:val="24"/>
          <w:szCs w:val="24"/>
          <w:shd w:val="clear" w:color="auto" w:fill="FFFFFF"/>
          <w:lang w:eastAsia="ru-RU" w:bidi="ru-RU"/>
        </w:rPr>
        <w:t>задействовать систему коллективной безопасности в полном объеме на практике не удалось.</w:t>
      </w:r>
      <w:r w:rsidRPr="00800DDF">
        <w:rPr>
          <w:rFonts w:ascii="Times New Roman" w:eastAsia="Times New Roman" w:hAnsi="Times New Roman" w:cs="Times New Roman"/>
          <w:color w:val="000000"/>
          <w:kern w:val="0"/>
          <w:sz w:val="24"/>
          <w:szCs w:val="24"/>
          <w:shd w:val="clear" w:color="auto" w:fill="FFFFFF"/>
          <w:lang w:eastAsia="ru-RU" w:bidi="ru-RU"/>
        </w:rPr>
        <w:t xml:space="preserve"> В реальности функционировали лишь такие ее компоненты, как урегулирование международных споров и конфликтов мирными средствами, временные меры и осуществление контроля за их выполнением с помо</w:t>
      </w:r>
      <w:r w:rsidRPr="00800DDF">
        <w:rPr>
          <w:rFonts w:ascii="Times New Roman" w:eastAsia="Times New Roman" w:hAnsi="Times New Roman" w:cs="Times New Roman"/>
          <w:color w:val="000000"/>
          <w:kern w:val="0"/>
          <w:sz w:val="24"/>
          <w:szCs w:val="24"/>
          <w:shd w:val="clear" w:color="auto" w:fill="FFFFFF"/>
          <w:lang w:eastAsia="ru-RU" w:bidi="ru-RU"/>
        </w:rPr>
        <w:softHyphen/>
        <w:t>щью операций по поддержанию мира, а также принудительные меры без использова</w:t>
      </w:r>
      <w:r w:rsidRPr="00800DDF">
        <w:rPr>
          <w:rFonts w:ascii="Times New Roman" w:eastAsia="Times New Roman" w:hAnsi="Times New Roman" w:cs="Times New Roman"/>
          <w:color w:val="000000"/>
          <w:kern w:val="0"/>
          <w:sz w:val="24"/>
          <w:szCs w:val="24"/>
          <w:shd w:val="clear" w:color="auto" w:fill="FFFFFF"/>
          <w:lang w:eastAsia="ru-RU" w:bidi="ru-RU"/>
        </w:rPr>
        <w:softHyphen/>
        <w:t>ния вооруженных сил ООН, или санкции.</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рассматриваемый в диссертации период </w:t>
      </w:r>
      <w:r w:rsidRPr="00800DDF">
        <w:rPr>
          <w:rFonts w:ascii="Times New Roman" w:eastAsia="Times New Roman" w:hAnsi="Times New Roman" w:cs="Times New Roman"/>
          <w:i/>
          <w:iCs/>
          <w:color w:val="000000"/>
          <w:kern w:val="0"/>
          <w:sz w:val="24"/>
          <w:szCs w:val="24"/>
          <w:shd w:val="clear" w:color="auto" w:fill="FFFFFF"/>
          <w:lang w:eastAsia="ru-RU" w:bidi="ru-RU"/>
        </w:rPr>
        <w:t>принудительные меры с использова</w:t>
      </w:r>
      <w:r w:rsidRPr="00800DDF">
        <w:rPr>
          <w:rFonts w:ascii="Times New Roman" w:eastAsia="Times New Roman" w:hAnsi="Times New Roman" w:cs="Times New Roman"/>
          <w:i/>
          <w:iCs/>
          <w:color w:val="000000"/>
          <w:kern w:val="0"/>
          <w:sz w:val="24"/>
          <w:szCs w:val="24"/>
          <w:shd w:val="clear" w:color="auto" w:fill="FFFFFF"/>
          <w:lang w:eastAsia="ru-RU" w:bidi="ru-RU"/>
        </w:rPr>
        <w:softHyphen/>
        <w:t>нием вооруженных сил ООН против страны-агрессора не получили широкого рас</w:t>
      </w:r>
      <w:r w:rsidRPr="00800DDF">
        <w:rPr>
          <w:rFonts w:ascii="Times New Roman" w:eastAsia="Times New Roman" w:hAnsi="Times New Roman" w:cs="Times New Roman"/>
          <w:i/>
          <w:iCs/>
          <w:color w:val="000000"/>
          <w:kern w:val="0"/>
          <w:sz w:val="24"/>
          <w:szCs w:val="24"/>
          <w:shd w:val="clear" w:color="auto" w:fill="FFFFFF"/>
          <w:lang w:eastAsia="ru-RU" w:bidi="ru-RU"/>
        </w:rPr>
        <w:softHyphen/>
        <w:t>пространения в практике миротворческой деятельности Организации,</w:t>
      </w:r>
      <w:r w:rsidRPr="00800DDF">
        <w:rPr>
          <w:rFonts w:ascii="Times New Roman" w:eastAsia="Times New Roman" w:hAnsi="Times New Roman" w:cs="Times New Roman"/>
          <w:color w:val="000000"/>
          <w:kern w:val="0"/>
          <w:sz w:val="24"/>
          <w:szCs w:val="24"/>
          <w:shd w:val="clear" w:color="auto" w:fill="FFFFFF"/>
          <w:lang w:eastAsia="ru-RU" w:bidi="ru-RU"/>
        </w:rPr>
        <w:t xml:space="preserve"> несмотря на то, что по Уставу именно они должны были стать главной военной составляющей системы коллективной безопасности. Это произошло главным образом из-за принци</w:t>
      </w:r>
      <w:r w:rsidRPr="00800DDF">
        <w:rPr>
          <w:rFonts w:ascii="Times New Roman" w:eastAsia="Times New Roman" w:hAnsi="Times New Roman" w:cs="Times New Roman"/>
          <w:color w:val="000000"/>
          <w:kern w:val="0"/>
          <w:sz w:val="24"/>
          <w:szCs w:val="24"/>
          <w:shd w:val="clear" w:color="auto" w:fill="FFFFFF"/>
          <w:lang w:eastAsia="ru-RU" w:bidi="ru-RU"/>
        </w:rPr>
        <w:softHyphen/>
        <w:t>пиальных разногласий между ведущими державами - постоянными членами Совета Безопасности и возможностью применения ими права “вето”.</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указанный период Совет Безопасности всего лишь дважды санкционировал применение принудительных мер с использованием вооруженных сил под флагом ООН. Впервые - против Северной Кореи в 1950 г., действия которой под сильным давлением со стороны США были квалифицированы как “нарушение мира”. Данная операция, санкционированная с многочисленными и грубейшими нарушениями Ус</w:t>
      </w:r>
      <w:r w:rsidRPr="00800DDF">
        <w:rPr>
          <w:rFonts w:ascii="Times New Roman" w:eastAsia="Times New Roman" w:hAnsi="Times New Roman" w:cs="Times New Roman"/>
          <w:color w:val="000000"/>
          <w:kern w:val="0"/>
          <w:sz w:val="24"/>
          <w:szCs w:val="24"/>
          <w:shd w:val="clear" w:color="auto" w:fill="FFFFFF"/>
          <w:lang w:eastAsia="ru-RU" w:bidi="ru-RU"/>
        </w:rPr>
        <w:softHyphen/>
        <w:t>тава ООН, вскоре переросла в полномасштабную войну, к которой Объединенные Нации имели лишь косвенное отношение, а главную роль играли Соединенные Шта</w:t>
      </w:r>
      <w:r w:rsidRPr="00800DDF">
        <w:rPr>
          <w:rFonts w:ascii="Times New Roman" w:eastAsia="Times New Roman" w:hAnsi="Times New Roman" w:cs="Times New Roman"/>
          <w:color w:val="000000"/>
          <w:kern w:val="0"/>
          <w:sz w:val="24"/>
          <w:szCs w:val="24"/>
          <w:shd w:val="clear" w:color="auto" w:fill="FFFFFF"/>
          <w:lang w:eastAsia="ru-RU" w:bidi="ru-RU"/>
        </w:rPr>
        <w:softHyphen/>
        <w:t>ты и их союзники, действовавшие на стороне Южной Кореи. Во второй раз Совет Безопасности дал разрешение на использование военной силы в ходе проведения операции ООН по поддержанию мира в Конго, чтобы не допустить развязывания гражданской войны в стране, стабилизовать обстановку и создать условия для мирно</w:t>
      </w:r>
      <w:r w:rsidRPr="00800DDF">
        <w:rPr>
          <w:rFonts w:ascii="Times New Roman" w:eastAsia="Times New Roman" w:hAnsi="Times New Roman" w:cs="Times New Roman"/>
          <w:color w:val="000000"/>
          <w:kern w:val="0"/>
          <w:sz w:val="24"/>
          <w:szCs w:val="24"/>
          <w:shd w:val="clear" w:color="auto" w:fill="FFFFFF"/>
          <w:lang w:eastAsia="ru-RU" w:bidi="ru-RU"/>
        </w:rPr>
        <w:softHyphen/>
        <w:t>го урегулирования внутриполитического конфликта. Важно подчеркнуть, что в дан</w:t>
      </w:r>
      <w:r w:rsidRPr="00800DDF">
        <w:rPr>
          <w:rFonts w:ascii="Times New Roman" w:eastAsia="Times New Roman" w:hAnsi="Times New Roman" w:cs="Times New Roman"/>
          <w:color w:val="000000"/>
          <w:kern w:val="0"/>
          <w:sz w:val="24"/>
          <w:szCs w:val="24"/>
          <w:shd w:val="clear" w:color="auto" w:fill="FFFFFF"/>
          <w:lang w:eastAsia="ru-RU" w:bidi="ru-RU"/>
        </w:rPr>
        <w:softHyphen/>
        <w:t>ном случае принудительные меры были ограничены по срокам применения и мас</w:t>
      </w:r>
      <w:r w:rsidRPr="00800DDF">
        <w:rPr>
          <w:rFonts w:ascii="Times New Roman" w:eastAsia="Times New Roman" w:hAnsi="Times New Roman" w:cs="Times New Roman"/>
          <w:color w:val="000000"/>
          <w:kern w:val="0"/>
          <w:sz w:val="24"/>
          <w:szCs w:val="24"/>
          <w:shd w:val="clear" w:color="auto" w:fill="FFFFFF"/>
          <w:lang w:eastAsia="ru-RU" w:bidi="ru-RU"/>
        </w:rPr>
        <w:softHyphen/>
        <w:t>штабам, а самое главное - проводились под контролем Совета Безопасности.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Проведенное исследование позволило сделать вывод о том, что в рассматривае</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мые годы принудительные меры с использованием воинских контингентов стран- членов ООН для восстановления и поддержания международного мира на практике подменили </w:t>
      </w:r>
      <w:r w:rsidRPr="00800DDF">
        <w:rPr>
          <w:rFonts w:ascii="Times New Roman" w:eastAsia="Times New Roman" w:hAnsi="Times New Roman" w:cs="Times New Roman"/>
          <w:i/>
          <w:iCs/>
          <w:color w:val="000000"/>
          <w:kern w:val="0"/>
          <w:sz w:val="24"/>
          <w:szCs w:val="24"/>
          <w:shd w:val="clear" w:color="auto" w:fill="FFFFFF"/>
          <w:lang w:eastAsia="ru-RU" w:bidi="ru-RU"/>
        </w:rPr>
        <w:t>системы региональной безопасности.</w:t>
      </w:r>
      <w:r w:rsidRPr="00800DDF">
        <w:rPr>
          <w:rFonts w:ascii="Times New Roman" w:eastAsia="Times New Roman" w:hAnsi="Times New Roman" w:cs="Times New Roman"/>
          <w:color w:val="000000"/>
          <w:kern w:val="0"/>
          <w:sz w:val="24"/>
          <w:szCs w:val="24"/>
          <w:shd w:val="clear" w:color="auto" w:fill="FFFFFF"/>
          <w:lang w:eastAsia="ru-RU" w:bidi="ru-RU"/>
        </w:rPr>
        <w:t xml:space="preserve"> Западные державы во главе с США неоднократно прибегали к ним для проведения принудительных военных действий, ссылаясь на уставное положение о праве на коллективную самооборону. Однако при этом они “забывали”, что такие акции в соответствии с главой VIII Устава должны проводиться под руководством и контролем Совета Безопасности. </w:t>
      </w:r>
      <w:r w:rsidRPr="00800DDF">
        <w:rPr>
          <w:rFonts w:ascii="Times New Roman" w:eastAsia="Times New Roman" w:hAnsi="Times New Roman" w:cs="Times New Roman"/>
          <w:i/>
          <w:iCs/>
          <w:color w:val="000000"/>
          <w:kern w:val="0"/>
          <w:sz w:val="24"/>
          <w:szCs w:val="24"/>
          <w:shd w:val="clear" w:color="auto" w:fill="FFFFFF"/>
          <w:lang w:eastAsia="ru-RU" w:bidi="ru-RU"/>
        </w:rPr>
        <w:t>Подобная “кол</w:t>
      </w:r>
      <w:r w:rsidRPr="00800DDF">
        <w:rPr>
          <w:rFonts w:ascii="Times New Roman" w:eastAsia="Times New Roman" w:hAnsi="Times New Roman" w:cs="Times New Roman"/>
          <w:i/>
          <w:iCs/>
          <w:color w:val="000000"/>
          <w:kern w:val="0"/>
          <w:sz w:val="24"/>
          <w:szCs w:val="24"/>
          <w:shd w:val="clear" w:color="auto" w:fill="FFFFFF"/>
          <w:lang w:eastAsia="ru-RU" w:bidi="ru-RU"/>
        </w:rPr>
        <w:softHyphen/>
        <w:t xml:space="preserve">лективная самооборона” зачастую оборачивалась прямым, </w:t>
      </w:r>
      <w:r w:rsidRPr="00800DDF">
        <w:rPr>
          <w:rFonts w:ascii="Times New Roman" w:eastAsia="Times New Roman" w:hAnsi="Times New Roman" w:cs="Times New Roman"/>
          <w:i/>
          <w:iCs/>
          <w:color w:val="000000"/>
          <w:kern w:val="0"/>
          <w:sz w:val="24"/>
          <w:szCs w:val="24"/>
          <w:shd w:val="clear" w:color="auto" w:fill="FFFFFF"/>
          <w:lang w:val="uk-UA" w:eastAsia="uk-UA" w:bidi="uk-UA"/>
        </w:rPr>
        <w:t xml:space="preserve">вмешательстволі </w:t>
      </w:r>
      <w:r w:rsidRPr="00800DDF">
        <w:rPr>
          <w:rFonts w:ascii="Times New Roman" w:eastAsia="Times New Roman" w:hAnsi="Times New Roman" w:cs="Times New Roman"/>
          <w:i/>
          <w:iCs/>
          <w:color w:val="000000"/>
          <w:kern w:val="0"/>
          <w:sz w:val="24"/>
          <w:szCs w:val="24"/>
          <w:shd w:val="clear" w:color="auto" w:fill="FFFFFF"/>
          <w:lang w:eastAsia="ru-RU" w:bidi="ru-RU"/>
        </w:rPr>
        <w:t>во внутренние дела государств, принимая форму вооруженной интервенции.</w:t>
      </w:r>
    </w:p>
    <w:p w:rsidR="00800DDF" w:rsidRPr="00800DDF" w:rsidRDefault="00800DDF" w:rsidP="00800DDF">
      <w:pPr>
        <w:numPr>
          <w:ilvl w:val="0"/>
          <w:numId w:val="18"/>
        </w:numPr>
        <w:tabs>
          <w:tab w:val="clear" w:pos="709"/>
          <w:tab w:val="left" w:pos="890"/>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Каркасом системы поддержания международного мира и безопасности в рам</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ках ООН стала совокупность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специальных органов, </w:t>
      </w:r>
      <w:r w:rsidRPr="00800DDF">
        <w:rPr>
          <w:rFonts w:ascii="Times New Roman" w:eastAsia="Times New Roman" w:hAnsi="Times New Roman" w:cs="Times New Roman"/>
          <w:color w:val="000000"/>
          <w:kern w:val="0"/>
          <w:sz w:val="24"/>
          <w:szCs w:val="24"/>
          <w:shd w:val="clear" w:color="auto" w:fill="FFFFFF"/>
          <w:lang w:eastAsia="ru-RU" w:bidi="ru-RU"/>
        </w:rPr>
        <w:t>наделенных конкретными обя</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занностями и полномочиями в области миротворчества. К </w:t>
      </w:r>
      <w:r w:rsidRPr="00800DDF">
        <w:rPr>
          <w:rFonts w:ascii="Times New Roman" w:eastAsia="Times New Roman" w:hAnsi="Times New Roman" w:cs="Times New Roman"/>
          <w:i/>
          <w:iCs/>
          <w:color w:val="000000"/>
          <w:kern w:val="0"/>
          <w:sz w:val="24"/>
          <w:szCs w:val="24"/>
          <w:shd w:val="clear" w:color="auto" w:fill="FFFFFF"/>
          <w:lang w:eastAsia="ru-RU" w:bidi="ru-RU"/>
        </w:rPr>
        <w:t>главным органам.</w:t>
      </w:r>
      <w:r w:rsidRPr="00800DDF">
        <w:rPr>
          <w:rFonts w:ascii="Times New Roman" w:eastAsia="Times New Roman" w:hAnsi="Times New Roman" w:cs="Times New Roman"/>
          <w:color w:val="000000"/>
          <w:kern w:val="0"/>
          <w:sz w:val="24"/>
          <w:szCs w:val="24"/>
          <w:shd w:val="clear" w:color="auto" w:fill="FFFFFF"/>
          <w:lang w:eastAsia="ru-RU" w:bidi="ru-RU"/>
        </w:rPr>
        <w:t>, непо</w:t>
      </w:r>
      <w:r w:rsidRPr="00800DDF">
        <w:rPr>
          <w:rFonts w:ascii="Times New Roman" w:eastAsia="Times New Roman" w:hAnsi="Times New Roman" w:cs="Times New Roman"/>
          <w:color w:val="000000"/>
          <w:kern w:val="0"/>
          <w:sz w:val="24"/>
          <w:szCs w:val="24"/>
          <w:shd w:val="clear" w:color="auto" w:fill="FFFFFF"/>
          <w:lang w:eastAsia="ru-RU" w:bidi="ru-RU"/>
        </w:rPr>
        <w:softHyphen/>
        <w:t>средственно отвечающим за обеспечение мира и безопасности, относятся Совет Безопасности, Генеральная Ассамблея, Секретариат во главе с Генеральным секрета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рем и Международный Суд. </w:t>
      </w:r>
      <w:r w:rsidRPr="00800DDF">
        <w:rPr>
          <w:rFonts w:ascii="Times New Roman" w:eastAsia="Times New Roman" w:hAnsi="Times New Roman" w:cs="Times New Roman"/>
          <w:i/>
          <w:iCs/>
          <w:color w:val="000000"/>
          <w:kern w:val="0"/>
          <w:sz w:val="24"/>
          <w:szCs w:val="24"/>
          <w:shd w:val="clear" w:color="auto" w:fill="FFFFFF"/>
          <w:lang w:eastAsia="ru-RU" w:bidi="ru-RU"/>
        </w:rPr>
        <w:t>Вспомогательные органы</w:t>
      </w:r>
      <w:r w:rsidRPr="00800DDF">
        <w:rPr>
          <w:rFonts w:ascii="Times New Roman" w:eastAsia="Times New Roman" w:hAnsi="Times New Roman" w:cs="Times New Roman"/>
          <w:color w:val="000000"/>
          <w:kern w:val="0"/>
          <w:sz w:val="24"/>
          <w:szCs w:val="24"/>
          <w:shd w:val="clear" w:color="auto" w:fill="FFFFFF"/>
          <w:lang w:eastAsia="ru-RU" w:bidi="ru-RU"/>
        </w:rPr>
        <w:t xml:space="preserve">, необходимые для выполнения разнообразных миротворческих задач, учреждаются на постоянной или временной основе. К </w:t>
      </w:r>
      <w:r w:rsidRPr="00800DDF">
        <w:rPr>
          <w:rFonts w:ascii="Times New Roman" w:eastAsia="Times New Roman" w:hAnsi="Times New Roman" w:cs="Times New Roman"/>
          <w:i/>
          <w:iCs/>
          <w:color w:val="000000"/>
          <w:kern w:val="0"/>
          <w:sz w:val="24"/>
          <w:szCs w:val="24"/>
          <w:shd w:val="clear" w:color="auto" w:fill="FFFFFF"/>
          <w:lang w:eastAsia="ru-RU" w:bidi="ru-RU"/>
        </w:rPr>
        <w:t>основным постоянным вспомогательным органам,</w:t>
      </w:r>
      <w:r w:rsidRPr="00800DDF">
        <w:rPr>
          <w:rFonts w:ascii="Times New Roman" w:eastAsia="Times New Roman" w:hAnsi="Times New Roman" w:cs="Times New Roman"/>
          <w:color w:val="000000"/>
          <w:kern w:val="0"/>
          <w:sz w:val="24"/>
          <w:szCs w:val="24"/>
          <w:shd w:val="clear" w:color="auto" w:fill="FFFFFF"/>
          <w:lang w:eastAsia="ru-RU" w:bidi="ru-RU"/>
        </w:rPr>
        <w:t xml:space="preserve"> имеющим непосредст</w:t>
      </w:r>
      <w:r w:rsidRPr="00800DDF">
        <w:rPr>
          <w:rFonts w:ascii="Times New Roman" w:eastAsia="Times New Roman" w:hAnsi="Times New Roman" w:cs="Times New Roman"/>
          <w:color w:val="000000"/>
          <w:kern w:val="0"/>
          <w:sz w:val="24"/>
          <w:szCs w:val="24"/>
          <w:shd w:val="clear" w:color="auto" w:fill="FFFFFF"/>
          <w:lang w:eastAsia="ru-RU" w:bidi="ru-RU"/>
        </w:rPr>
        <w:softHyphen/>
        <w:t>венное отношение к решению военно-политических задач миротворчества, относят</w:t>
      </w:r>
      <w:r w:rsidRPr="00800DDF">
        <w:rPr>
          <w:rFonts w:ascii="Times New Roman" w:eastAsia="Times New Roman" w:hAnsi="Times New Roman" w:cs="Times New Roman"/>
          <w:color w:val="000000"/>
          <w:kern w:val="0"/>
          <w:sz w:val="24"/>
          <w:szCs w:val="24"/>
          <w:shd w:val="clear" w:color="auto" w:fill="FFFFFF"/>
          <w:lang w:eastAsia="ru-RU" w:bidi="ru-RU"/>
        </w:rPr>
        <w:softHyphen/>
        <w:t>ся: Военно-Штабной Комитет и ряд других комитетов и комиссий по вопросам меж</w:t>
      </w:r>
      <w:r w:rsidRPr="00800DDF">
        <w:rPr>
          <w:rFonts w:ascii="Times New Roman" w:eastAsia="Times New Roman" w:hAnsi="Times New Roman" w:cs="Times New Roman"/>
          <w:color w:val="000000"/>
          <w:kern w:val="0"/>
          <w:sz w:val="24"/>
          <w:szCs w:val="24"/>
          <w:shd w:val="clear" w:color="auto" w:fill="FFFFFF"/>
          <w:lang w:eastAsia="ru-RU" w:bidi="ru-RU"/>
        </w:rPr>
        <w:softHyphen/>
        <w:t>дународного мира и безопасности при Совете Безопасности; Первый комитет (вопро</w:t>
      </w:r>
      <w:r w:rsidRPr="00800DDF">
        <w:rPr>
          <w:rFonts w:ascii="Times New Roman" w:eastAsia="Times New Roman" w:hAnsi="Times New Roman" w:cs="Times New Roman"/>
          <w:color w:val="000000"/>
          <w:kern w:val="0"/>
          <w:sz w:val="24"/>
          <w:szCs w:val="24"/>
          <w:shd w:val="clear" w:color="auto" w:fill="FFFFFF"/>
          <w:lang w:eastAsia="ru-RU" w:bidi="ru-RU"/>
        </w:rPr>
        <w:softHyphen/>
        <w:t>сы разоружения и другие, связанные с ними вопросы международной безопасности), Четвертый комитет (вопросы деколонизации), Пятый комитет (административные и бюджетные вопросы) и Специальный политический комитет (политические вопросы и вопросы безопасности) при Г енеральной Ассамблее. Кроме того, для решения кон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кретных задач в области миротворчества могут создаваться </w:t>
      </w:r>
      <w:r w:rsidRPr="00800DDF">
        <w:rPr>
          <w:rFonts w:ascii="Times New Roman" w:eastAsia="Times New Roman" w:hAnsi="Times New Roman" w:cs="Times New Roman"/>
          <w:i/>
          <w:iCs/>
          <w:color w:val="000000"/>
          <w:kern w:val="0"/>
          <w:sz w:val="24"/>
          <w:szCs w:val="24"/>
          <w:shd w:val="clear" w:color="auto" w:fill="FFFFFF"/>
          <w:lang w:eastAsia="ru-RU" w:bidi="ru-RU"/>
        </w:rPr>
        <w:t>временные вспомога</w:t>
      </w:r>
      <w:r w:rsidRPr="00800DDF">
        <w:rPr>
          <w:rFonts w:ascii="Times New Roman" w:eastAsia="Times New Roman" w:hAnsi="Times New Roman" w:cs="Times New Roman"/>
          <w:i/>
          <w:iCs/>
          <w:color w:val="000000"/>
          <w:kern w:val="0"/>
          <w:sz w:val="24"/>
          <w:szCs w:val="24"/>
          <w:shd w:val="clear" w:color="auto" w:fill="FFFFFF"/>
          <w:lang w:eastAsia="ru-RU" w:bidi="ru-RU"/>
        </w:rPr>
        <w:softHyphen/>
        <w:t>тельные органы.</w:t>
      </w:r>
      <w:r w:rsidRPr="00800DDF">
        <w:rPr>
          <w:rFonts w:ascii="Times New Roman" w:eastAsia="Times New Roman" w:hAnsi="Times New Roman" w:cs="Times New Roman"/>
          <w:color w:val="000000"/>
          <w:kern w:val="0"/>
          <w:sz w:val="24"/>
          <w:szCs w:val="24"/>
          <w:shd w:val="clear" w:color="auto" w:fill="FFFFFF"/>
          <w:lang w:eastAsia="ru-RU" w:bidi="ru-RU"/>
        </w:rPr>
        <w:t xml:space="preserve"> В рассматриваемый период в их число входили такие наиболее важные, как Комиссия ООН по разоружению и Специальный комитет ло операциям по поддержанию мира.</w:t>
      </w:r>
    </w:p>
    <w:p w:rsidR="00800DDF" w:rsidRPr="00800DDF" w:rsidRDefault="00800DDF" w:rsidP="00800DDF">
      <w:pPr>
        <w:tabs>
          <w:tab w:val="clear" w:pos="709"/>
        </w:tabs>
        <w:suppressAutoHyphens w:val="0"/>
        <w:spacing w:after="0" w:line="446" w:lineRule="exact"/>
        <w:ind w:left="20" w:right="20" w:firstLine="58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Секретариат во главе с Генеральным секретарем, принимавший самое активное участие в решении административных, организационных и технических вопросов обеспечения международного мира и безопасности в годы “холодной войны”, также имел в своей структуре ряд органов, занимавшихся этими проблемами. Среди них - Управление по специальным политическим вопросам, Управление по вопросам разо</w:t>
      </w:r>
      <w:r w:rsidRPr="00800DDF">
        <w:rPr>
          <w:rFonts w:ascii="Times New Roman" w:eastAsia="Times New Roman" w:hAnsi="Times New Roman" w:cs="Times New Roman"/>
          <w:color w:val="000000"/>
          <w:kern w:val="0"/>
          <w:sz w:val="24"/>
          <w:szCs w:val="24"/>
          <w:shd w:val="clear" w:color="auto" w:fill="FFFFFF"/>
          <w:lang w:eastAsia="ru-RU" w:bidi="ru-RU"/>
        </w:rPr>
        <w:softHyphen/>
        <w:t>ружения, Управление по правовым вопросам, Управление по планированию про</w:t>
      </w:r>
      <w:r w:rsidRPr="00800DDF">
        <w:rPr>
          <w:rFonts w:ascii="Times New Roman" w:eastAsia="Times New Roman" w:hAnsi="Times New Roman" w:cs="Times New Roman"/>
          <w:color w:val="000000"/>
          <w:kern w:val="0"/>
          <w:sz w:val="24"/>
          <w:szCs w:val="24"/>
          <w:shd w:val="clear" w:color="auto" w:fill="FFFFFF"/>
          <w:lang w:eastAsia="ru-RU" w:bidi="ru-RU"/>
        </w:rPr>
        <w:softHyphen/>
        <w:t>грамм, бюджету и финансам, а также Полевая служба (в дальнейшем переименован</w:t>
      </w:r>
      <w:r w:rsidRPr="00800DDF">
        <w:rPr>
          <w:rFonts w:ascii="Times New Roman" w:eastAsia="Times New Roman" w:hAnsi="Times New Roman" w:cs="Times New Roman"/>
          <w:color w:val="000000"/>
          <w:kern w:val="0"/>
          <w:sz w:val="24"/>
          <w:szCs w:val="24"/>
          <w:shd w:val="clear" w:color="auto" w:fill="FFFFFF"/>
          <w:lang w:eastAsia="ru-RU" w:bidi="ru-RU"/>
        </w:rPr>
        <w:softHyphen/>
        <w:t>ная в отдел полевых операции).</w:t>
      </w:r>
    </w:p>
    <w:p w:rsidR="00800DDF" w:rsidRPr="00800DDF" w:rsidRDefault="00800DDF" w:rsidP="00800DDF">
      <w:pPr>
        <w:tabs>
          <w:tab w:val="clear" w:pos="709"/>
        </w:tabs>
        <w:suppressAutoHyphens w:val="0"/>
        <w:spacing w:after="0" w:line="446" w:lineRule="exact"/>
        <w:ind w:left="20" w:right="20" w:firstLine="58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i/>
          <w:iCs/>
          <w:color w:val="000000"/>
          <w:kern w:val="0"/>
          <w:sz w:val="24"/>
          <w:szCs w:val="24"/>
          <w:shd w:val="clear" w:color="auto" w:fill="FFFFFF"/>
          <w:lang w:eastAsia="ru-RU" w:bidi="ru-RU"/>
        </w:rPr>
        <w:t>Совет Безопасности</w:t>
      </w:r>
      <w:r w:rsidRPr="00800DDF">
        <w:rPr>
          <w:rFonts w:ascii="Times New Roman" w:eastAsia="Times New Roman" w:hAnsi="Times New Roman" w:cs="Times New Roman"/>
          <w:color w:val="000000"/>
          <w:kern w:val="0"/>
          <w:sz w:val="24"/>
          <w:szCs w:val="24"/>
          <w:shd w:val="clear" w:color="auto" w:fill="FFFFFF"/>
          <w:lang w:eastAsia="ru-RU" w:bidi="ru-RU"/>
        </w:rPr>
        <w:t xml:space="preserve"> согласно Уставу является органом, на который возложена </w:t>
      </w:r>
      <w:r w:rsidRPr="00800DDF">
        <w:rPr>
          <w:rFonts w:ascii="Times New Roman" w:eastAsia="Times New Roman" w:hAnsi="Times New Roman" w:cs="Times New Roman"/>
          <w:i/>
          <w:iCs/>
          <w:color w:val="000000"/>
          <w:kern w:val="0"/>
          <w:sz w:val="24"/>
          <w:szCs w:val="24"/>
          <w:shd w:val="clear" w:color="auto" w:fill="FFFFFF"/>
          <w:lang w:eastAsia="ru-RU" w:bidi="ru-RU"/>
        </w:rPr>
        <w:t xml:space="preserve">главная ответственность за поддержание международного мира и безопасности. </w:t>
      </w:r>
      <w:r w:rsidRPr="00800DDF">
        <w:rPr>
          <w:rFonts w:ascii="Times New Roman" w:eastAsia="Times New Roman" w:hAnsi="Times New Roman" w:cs="Times New Roman"/>
          <w:color w:val="000000"/>
          <w:kern w:val="0"/>
          <w:sz w:val="24"/>
          <w:szCs w:val="24"/>
          <w:shd w:val="clear" w:color="auto" w:fill="FFFFFF"/>
          <w:lang w:eastAsia="ru-RU" w:bidi="ru-RU"/>
        </w:rPr>
        <w:t>Он наделен полномочиями по квалификации международных споров (ситуаций) и принятию соответствующих мер от имени всех членов по их урегулированию, осо</w:t>
      </w:r>
      <w:r w:rsidRPr="00800DDF">
        <w:rPr>
          <w:rFonts w:ascii="Times New Roman" w:eastAsia="Times New Roman" w:hAnsi="Times New Roman" w:cs="Times New Roman"/>
          <w:color w:val="000000"/>
          <w:kern w:val="0"/>
          <w:sz w:val="24"/>
          <w:szCs w:val="24"/>
          <w:shd w:val="clear" w:color="auto" w:fill="FFFFFF"/>
          <w:lang w:eastAsia="ru-RU" w:bidi="ru-RU"/>
        </w:rPr>
        <w:softHyphen/>
        <w:t>бенно в отношении силовых, принудительных мер. Он является единственным орга</w:t>
      </w:r>
      <w:r w:rsidRPr="00800DDF">
        <w:rPr>
          <w:rFonts w:ascii="Times New Roman" w:eastAsia="Times New Roman" w:hAnsi="Times New Roman" w:cs="Times New Roman"/>
          <w:color w:val="000000"/>
          <w:kern w:val="0"/>
          <w:sz w:val="24"/>
          <w:szCs w:val="24"/>
          <w:shd w:val="clear" w:color="auto" w:fill="FFFFFF"/>
          <w:lang w:eastAsia="ru-RU" w:bidi="ru-RU"/>
        </w:rPr>
        <w:softHyphen/>
        <w:t>ном, имеющим право инициировать любые формы действий с использованием воо</w:t>
      </w:r>
      <w:r w:rsidRPr="00800DDF">
        <w:rPr>
          <w:rFonts w:ascii="Times New Roman" w:eastAsia="Times New Roman" w:hAnsi="Times New Roman" w:cs="Times New Roman"/>
          <w:color w:val="000000"/>
          <w:kern w:val="0"/>
          <w:sz w:val="24"/>
          <w:szCs w:val="24"/>
          <w:shd w:val="clear" w:color="auto" w:fill="FFFFFF"/>
          <w:lang w:eastAsia="ru-RU" w:bidi="ru-RU"/>
        </w:rPr>
        <w:softHyphen/>
        <w:t>руженных сил дня поддержания или восстановления международного мира. Это от</w:t>
      </w:r>
      <w:r w:rsidRPr="00800DDF">
        <w:rPr>
          <w:rFonts w:ascii="Times New Roman" w:eastAsia="Times New Roman" w:hAnsi="Times New Roman" w:cs="Times New Roman"/>
          <w:color w:val="000000"/>
          <w:kern w:val="0"/>
          <w:sz w:val="24"/>
          <w:szCs w:val="24"/>
          <w:shd w:val="clear" w:color="auto" w:fill="FFFFFF"/>
          <w:lang w:eastAsia="ru-RU" w:bidi="ru-RU"/>
        </w:rPr>
        <w:softHyphen/>
        <w:t>носится как к операциям по принуждению к миру, так и к операциям по поддержа</w:t>
      </w:r>
      <w:r w:rsidRPr="00800DDF">
        <w:rPr>
          <w:rFonts w:ascii="Times New Roman" w:eastAsia="Times New Roman" w:hAnsi="Times New Roman" w:cs="Times New Roman"/>
          <w:color w:val="000000"/>
          <w:kern w:val="0"/>
          <w:sz w:val="24"/>
          <w:szCs w:val="24"/>
          <w:shd w:val="clear" w:color="auto" w:fill="FFFFFF"/>
          <w:lang w:eastAsia="ru-RU" w:bidi="ru-RU"/>
        </w:rPr>
        <w:softHyphen/>
        <w:t>нию мира. Согласно Уставу Совет Безопасности несет ответственность за планирова</w:t>
      </w:r>
      <w:r w:rsidRPr="00800DDF">
        <w:rPr>
          <w:rFonts w:ascii="Times New Roman" w:eastAsia="Times New Roman" w:hAnsi="Times New Roman" w:cs="Times New Roman"/>
          <w:color w:val="000000"/>
          <w:kern w:val="0"/>
          <w:sz w:val="24"/>
          <w:szCs w:val="24"/>
          <w:shd w:val="clear" w:color="auto" w:fill="FFFFFF"/>
          <w:lang w:eastAsia="ru-RU" w:bidi="ru-RU"/>
        </w:rPr>
        <w:softHyphen/>
        <w:t>ние, организацию и стратегическое руководство подобных операций. Он также дол</w:t>
      </w:r>
      <w:r w:rsidRPr="00800DDF">
        <w:rPr>
          <w:rFonts w:ascii="Times New Roman" w:eastAsia="Times New Roman" w:hAnsi="Times New Roman" w:cs="Times New Roman"/>
          <w:color w:val="000000"/>
          <w:kern w:val="0"/>
          <w:sz w:val="24"/>
          <w:szCs w:val="24"/>
          <w:shd w:val="clear" w:color="auto" w:fill="FFFFFF"/>
          <w:lang w:eastAsia="ru-RU" w:bidi="ru-RU"/>
        </w:rPr>
        <w:softHyphen/>
        <w:t>жен осуществлять постоянный контроль за их проведением и командование воору</w:t>
      </w:r>
      <w:r w:rsidRPr="00800DDF">
        <w:rPr>
          <w:rFonts w:ascii="Times New Roman" w:eastAsia="Times New Roman" w:hAnsi="Times New Roman" w:cs="Times New Roman"/>
          <w:color w:val="000000"/>
          <w:kern w:val="0"/>
          <w:sz w:val="24"/>
          <w:szCs w:val="24"/>
          <w:shd w:val="clear" w:color="auto" w:fill="FFFFFF"/>
          <w:lang w:eastAsia="ru-RU" w:bidi="ru-RU"/>
        </w:rPr>
        <w:softHyphen/>
        <w:t>женными силами ООН .</w:t>
      </w:r>
    </w:p>
    <w:p w:rsidR="00800DDF" w:rsidRPr="00800DDF" w:rsidRDefault="00800DDF" w:rsidP="00800DDF">
      <w:pPr>
        <w:tabs>
          <w:tab w:val="clear" w:pos="709"/>
        </w:tabs>
        <w:suppressAutoHyphens w:val="0"/>
        <w:spacing w:after="0" w:line="446" w:lineRule="exact"/>
        <w:ind w:left="20" w:right="20" w:firstLine="58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При решении важнейших военно-политических проблем, связанных с поддер</w:t>
      </w:r>
      <w:r w:rsidRPr="00800DDF">
        <w:rPr>
          <w:rFonts w:ascii="Times New Roman" w:eastAsia="Times New Roman" w:hAnsi="Times New Roman" w:cs="Times New Roman"/>
          <w:color w:val="000000"/>
          <w:kern w:val="0"/>
          <w:sz w:val="24"/>
          <w:szCs w:val="24"/>
          <w:shd w:val="clear" w:color="auto" w:fill="FFFFFF"/>
          <w:lang w:eastAsia="ru-RU" w:bidi="ru-RU"/>
        </w:rPr>
        <w:softHyphen/>
        <w:t>жанием или восстановлением международного мира в Совете Безопасности действу</w:t>
      </w:r>
      <w:r w:rsidRPr="00800DDF">
        <w:rPr>
          <w:rFonts w:ascii="Times New Roman" w:eastAsia="Times New Roman" w:hAnsi="Times New Roman" w:cs="Times New Roman"/>
          <w:color w:val="000000"/>
          <w:kern w:val="0"/>
          <w:sz w:val="24"/>
          <w:szCs w:val="24"/>
          <w:shd w:val="clear" w:color="auto" w:fill="FFFFFF"/>
          <w:lang w:eastAsia="ru-RU" w:bidi="ru-RU"/>
        </w:rPr>
        <w:softHyphen/>
        <w:t>ет правило единогласия великих держав, которые обладают правом “вето”. Учитывая наличие серьезных противоречий и разногласий между постоянными членами Совета Безопасности в годы “холодной войны”, становится очевидным, почему в этот пери</w:t>
      </w:r>
      <w:r w:rsidRPr="00800DDF">
        <w:rPr>
          <w:rFonts w:ascii="Times New Roman" w:eastAsia="Times New Roman" w:hAnsi="Times New Roman" w:cs="Times New Roman"/>
          <w:color w:val="000000"/>
          <w:kern w:val="0"/>
          <w:sz w:val="24"/>
          <w:szCs w:val="24"/>
          <w:shd w:val="clear" w:color="auto" w:fill="FFFFFF"/>
          <w:lang w:eastAsia="ru-RU" w:bidi="ru-RU"/>
        </w:rPr>
        <w:softHyphen/>
        <w:t>од было проведено относительно небольшое число операций по поддержанию мира по сравнению с периодом после окончания глобального противостояния, не говоря уже об операциях по принуждению к миру.</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По Уставу решение всех военных вопросов, связанных с организацией и приме</w:t>
      </w:r>
      <w:r w:rsidRPr="00800DDF">
        <w:rPr>
          <w:rFonts w:ascii="Times New Roman" w:eastAsia="Times New Roman" w:hAnsi="Times New Roman" w:cs="Times New Roman"/>
          <w:color w:val="000000"/>
          <w:kern w:val="0"/>
          <w:sz w:val="24"/>
          <w:szCs w:val="24"/>
          <w:shd w:val="clear" w:color="auto" w:fill="FFFFFF"/>
          <w:lang w:eastAsia="ru-RU" w:bidi="ru-RU"/>
        </w:rPr>
        <w:softHyphen/>
        <w:t>нением вооруженных сил ООН, возлагалось на Совет Безопасности и Военно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Штабной Комитет, Особо подчеркивалось, что ВШК несет ответственность за </w:t>
      </w:r>
      <w:r w:rsidRPr="00800DDF">
        <w:rPr>
          <w:rFonts w:ascii="Times New Roman" w:eastAsia="Times New Roman" w:hAnsi="Times New Roman" w:cs="Times New Roman"/>
          <w:i/>
          <w:iCs/>
          <w:color w:val="000000"/>
          <w:kern w:val="0"/>
          <w:sz w:val="24"/>
          <w:szCs w:val="24"/>
          <w:shd w:val="clear" w:color="auto" w:fill="FFFFFF"/>
          <w:lang w:eastAsia="ru-RU" w:bidi="ru-RU"/>
        </w:rPr>
        <w:t>стра</w:t>
      </w:r>
      <w:r w:rsidRPr="00800DDF">
        <w:rPr>
          <w:rFonts w:ascii="Times New Roman" w:eastAsia="Times New Roman" w:hAnsi="Times New Roman" w:cs="Times New Roman"/>
          <w:i/>
          <w:iCs/>
          <w:color w:val="000000"/>
          <w:kern w:val="0"/>
          <w:sz w:val="24"/>
          <w:szCs w:val="24"/>
          <w:shd w:val="clear" w:color="auto" w:fill="FFFFFF"/>
          <w:lang w:eastAsia="ru-RU" w:bidi="ru-RU"/>
        </w:rPr>
        <w:softHyphen/>
        <w:t>тегическое руководство любыми вооруженными силами,</w:t>
      </w:r>
      <w:r w:rsidRPr="00800DDF">
        <w:rPr>
          <w:rFonts w:ascii="Times New Roman" w:eastAsia="Times New Roman" w:hAnsi="Times New Roman" w:cs="Times New Roman"/>
          <w:color w:val="000000"/>
          <w:kern w:val="0"/>
          <w:sz w:val="24"/>
          <w:szCs w:val="24"/>
          <w:shd w:val="clear" w:color="auto" w:fill="FFFFFF"/>
          <w:lang w:eastAsia="ru-RU" w:bidi="ru-RU"/>
        </w:rPr>
        <w:t xml:space="preserve"> предоставляемыми в распо</w:t>
      </w:r>
      <w:r w:rsidRPr="00800DDF">
        <w:rPr>
          <w:rFonts w:ascii="Times New Roman" w:eastAsia="Times New Roman" w:hAnsi="Times New Roman" w:cs="Times New Roman"/>
          <w:color w:val="000000"/>
          <w:kern w:val="0"/>
          <w:sz w:val="24"/>
          <w:szCs w:val="24"/>
          <w:shd w:val="clear" w:color="auto" w:fill="FFFFFF"/>
          <w:lang w:eastAsia="ru-RU" w:bidi="ru-RU"/>
        </w:rPr>
        <w:softHyphen/>
        <w:t>ряжение Совета Безопасности. Отсюда следовало, что операции по поддержанию ми</w:t>
      </w:r>
      <w:r w:rsidRPr="00800DDF">
        <w:rPr>
          <w:rFonts w:ascii="Times New Roman" w:eastAsia="Times New Roman" w:hAnsi="Times New Roman" w:cs="Times New Roman"/>
          <w:color w:val="000000"/>
          <w:kern w:val="0"/>
          <w:sz w:val="24"/>
          <w:szCs w:val="24"/>
          <w:shd w:val="clear" w:color="auto" w:fill="FFFFFF"/>
          <w:lang w:eastAsia="ru-RU" w:bidi="ru-RU"/>
        </w:rPr>
        <w:softHyphen/>
        <w:t>ра с использованием воинских контингентов и военного персонала государств- членов ООН, хотя и не оговоренные в Уставе, также должны были планироваться, организовываться и проводиться при непосредственном участии и руководстве ВШК. Однако на практике этого не произошло.</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Из-за разногласий стран - постоянных членов Совета Безопасности </w:t>
      </w:r>
      <w:r w:rsidRPr="00800DDF">
        <w:rPr>
          <w:rFonts w:ascii="Times New Roman" w:eastAsia="Times New Roman" w:hAnsi="Times New Roman" w:cs="Times New Roman"/>
          <w:i/>
          <w:iCs/>
          <w:color w:val="000000"/>
          <w:kern w:val="0"/>
          <w:sz w:val="24"/>
          <w:szCs w:val="24"/>
          <w:shd w:val="clear" w:color="auto" w:fill="FFFFFF"/>
          <w:lang w:eastAsia="ru-RU" w:bidi="ru-RU"/>
        </w:rPr>
        <w:t>ВШК не смог занять отведенное ему место в системе обеспечения, международного мира и безопасности.</w:t>
      </w:r>
      <w:r w:rsidRPr="00800DDF">
        <w:rPr>
          <w:rFonts w:ascii="Times New Roman" w:eastAsia="Times New Roman" w:hAnsi="Times New Roman" w:cs="Times New Roman"/>
          <w:color w:val="000000"/>
          <w:kern w:val="0"/>
          <w:sz w:val="24"/>
          <w:szCs w:val="24"/>
          <w:shd w:val="clear" w:color="auto" w:fill="FFFFFF"/>
          <w:lang w:eastAsia="ru-RU" w:bidi="ru-RU"/>
        </w:rPr>
        <w:t xml:space="preserve"> Большую часть его функций стали выполнять Генеральный секретарь, его аппарат и ряд структур в Секретариате. Такое положение нельзя было считать нормальным, поэтому некоторые государства в разные годы предлагали возродить ВШК. Мы считаем, что </w:t>
      </w:r>
      <w:r w:rsidRPr="00800DDF">
        <w:rPr>
          <w:rFonts w:ascii="Times New Roman" w:eastAsia="Times New Roman" w:hAnsi="Times New Roman" w:cs="Times New Roman"/>
          <w:i/>
          <w:iCs/>
          <w:color w:val="000000"/>
          <w:kern w:val="0"/>
          <w:sz w:val="24"/>
          <w:szCs w:val="24"/>
          <w:shd w:val="clear" w:color="auto" w:fill="FFFFFF"/>
          <w:lang w:eastAsia="ru-RU" w:bidi="ru-RU"/>
        </w:rPr>
        <w:t>восстановление уставных функций ВШК способствовало бы повышению эффективности организации и проведения операций по поддержанию мира, а также современных операций по принуждению к миру.</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Следует подчеркнуть, что в Уставе ООН содержится четкое разграничение прав, обязанностей и полномочий главных органов в решении вопросов, связанных с миро</w:t>
      </w:r>
      <w:r w:rsidRPr="00800DDF">
        <w:rPr>
          <w:rFonts w:ascii="Times New Roman" w:eastAsia="Times New Roman" w:hAnsi="Times New Roman" w:cs="Times New Roman"/>
          <w:color w:val="000000"/>
          <w:kern w:val="0"/>
          <w:sz w:val="24"/>
          <w:szCs w:val="24"/>
          <w:shd w:val="clear" w:color="auto" w:fill="FFFFFF"/>
          <w:lang w:eastAsia="ru-RU" w:bidi="ru-RU"/>
        </w:rPr>
        <w:softHyphen/>
        <w:t>творчеством. Исследование показало, что в рассматриваемый период западные дер</w:t>
      </w:r>
      <w:r w:rsidRPr="00800DDF">
        <w:rPr>
          <w:rFonts w:ascii="Times New Roman" w:eastAsia="Times New Roman" w:hAnsi="Times New Roman" w:cs="Times New Roman"/>
          <w:color w:val="000000"/>
          <w:kern w:val="0"/>
          <w:sz w:val="24"/>
          <w:szCs w:val="24"/>
          <w:shd w:val="clear" w:color="auto" w:fill="FFFFFF"/>
          <w:lang w:eastAsia="ru-RU" w:bidi="ru-RU"/>
        </w:rPr>
        <w:softHyphen/>
        <w:t>жавы, преследуя свои национальные, корпоративные и геополитические интересы, настойчиво пытались пересмотреть уставные полномочия главных органов по обес</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печению международного мира и безопасности, прежде всего за счет </w:t>
      </w:r>
      <w:r w:rsidRPr="00800DDF">
        <w:rPr>
          <w:rFonts w:ascii="Times New Roman" w:eastAsia="Times New Roman" w:hAnsi="Times New Roman" w:cs="Times New Roman"/>
          <w:i/>
          <w:iCs/>
          <w:color w:val="000000"/>
          <w:kern w:val="0"/>
          <w:sz w:val="24"/>
          <w:szCs w:val="24"/>
          <w:shd w:val="clear" w:color="auto" w:fill="FFFFFF"/>
          <w:lang w:eastAsia="ru-RU" w:bidi="ru-RU"/>
        </w:rPr>
        <w:t>ущемления при</w:t>
      </w:r>
      <w:r w:rsidRPr="00800DDF">
        <w:rPr>
          <w:rFonts w:ascii="Times New Roman" w:eastAsia="Times New Roman" w:hAnsi="Times New Roman" w:cs="Times New Roman"/>
          <w:i/>
          <w:iCs/>
          <w:color w:val="000000"/>
          <w:kern w:val="0"/>
          <w:sz w:val="24"/>
          <w:szCs w:val="24"/>
          <w:shd w:val="clear" w:color="auto" w:fill="FFFFFF"/>
          <w:lang w:eastAsia="ru-RU" w:bidi="ru-RU"/>
        </w:rPr>
        <w:softHyphen/>
        <w:t>оритетных прав Совета Безопасности</w:t>
      </w:r>
      <w:r w:rsidRPr="00800DDF">
        <w:rPr>
          <w:rFonts w:ascii="Times New Roman" w:eastAsia="Times New Roman" w:hAnsi="Times New Roman" w:cs="Times New Roman"/>
          <w:color w:val="000000"/>
          <w:kern w:val="0"/>
          <w:sz w:val="24"/>
          <w:szCs w:val="24"/>
          <w:shd w:val="clear" w:color="auto" w:fill="FFFFFF"/>
          <w:lang w:eastAsia="ru-RU" w:bidi="ru-RU"/>
        </w:rPr>
        <w:t>. На протяжении всей истории существования ООН они стремились подменить Совет Безопасности Генеральной Ассамблеей, Гене</w:t>
      </w:r>
      <w:r w:rsidRPr="00800DDF">
        <w:rPr>
          <w:rFonts w:ascii="Times New Roman" w:eastAsia="Times New Roman" w:hAnsi="Times New Roman" w:cs="Times New Roman"/>
          <w:color w:val="000000"/>
          <w:kern w:val="0"/>
          <w:sz w:val="24"/>
          <w:szCs w:val="24"/>
          <w:shd w:val="clear" w:color="auto" w:fill="FFFFFF"/>
          <w:lang w:eastAsia="ru-RU" w:bidi="ru-RU"/>
        </w:rPr>
        <w:softHyphen/>
        <w:t>ральным секретарем с его аппаратом, Международным Судом, а также рядом других незаконно созданных органов. В результате этого баланс уставных прав и обязанно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стей главных органов ООН на практике </w:t>
      </w:r>
      <w:r w:rsidRPr="00800DDF">
        <w:rPr>
          <w:rFonts w:ascii="Times New Roman" w:eastAsia="Times New Roman" w:hAnsi="Times New Roman" w:cs="Times New Roman"/>
          <w:i/>
          <w:iCs/>
          <w:color w:val="000000"/>
          <w:kern w:val="0"/>
          <w:sz w:val="24"/>
          <w:szCs w:val="24"/>
          <w:shd w:val="clear" w:color="auto" w:fill="FFFFFF"/>
          <w:lang w:eastAsia="ru-RU" w:bidi="ru-RU"/>
        </w:rPr>
        <w:t>оказался нарушен из-за незаконного расти- рения полномочий Генеральной Ассамблеи и Генерального секретаря</w:t>
      </w:r>
      <w:r w:rsidRPr="00800DDF">
        <w:rPr>
          <w:rFonts w:ascii="Times New Roman" w:eastAsia="Times New Roman" w:hAnsi="Times New Roman" w:cs="Times New Roman"/>
          <w:color w:val="000000"/>
          <w:kern w:val="0"/>
          <w:sz w:val="24"/>
          <w:szCs w:val="24"/>
          <w:shd w:val="clear" w:color="auto" w:fill="FFFFFF"/>
          <w:lang w:eastAsia="ru-RU" w:bidi="ru-RU"/>
        </w:rPr>
        <w:t>, главным обра</w:t>
      </w:r>
      <w:r w:rsidRPr="00800DDF">
        <w:rPr>
          <w:rFonts w:ascii="Times New Roman" w:eastAsia="Times New Roman" w:hAnsi="Times New Roman" w:cs="Times New Roman"/>
          <w:color w:val="000000"/>
          <w:kern w:val="0"/>
          <w:sz w:val="24"/>
          <w:szCs w:val="24"/>
          <w:shd w:val="clear" w:color="auto" w:fill="FFFFFF"/>
          <w:lang w:eastAsia="ru-RU" w:bidi="ru-RU"/>
        </w:rPr>
        <w:softHyphen/>
        <w:t>зом в сфере квалификации международных споров, а также учреждения, организа</w:t>
      </w:r>
      <w:r w:rsidRPr="00800DDF">
        <w:rPr>
          <w:rFonts w:ascii="Times New Roman" w:eastAsia="Times New Roman" w:hAnsi="Times New Roman" w:cs="Times New Roman"/>
          <w:color w:val="000000"/>
          <w:kern w:val="0"/>
          <w:sz w:val="24"/>
          <w:szCs w:val="24"/>
          <w:shd w:val="clear" w:color="auto" w:fill="FFFFFF"/>
          <w:lang w:eastAsia="ru-RU" w:bidi="ru-RU"/>
        </w:rPr>
        <w:softHyphen/>
        <w:t>ции, проведения м руководства миротворческими операциями.</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i/>
          <w:iCs/>
          <w:color w:val="000000"/>
          <w:kern w:val="0"/>
          <w:sz w:val="24"/>
          <w:szCs w:val="24"/>
          <w:shd w:val="clear" w:color="auto" w:fill="FFFFFF"/>
          <w:lang w:eastAsia="ru-RU" w:bidi="ru-RU"/>
        </w:rPr>
        <w:t>Генеральная Ассамблея</w:t>
      </w:r>
      <w:r w:rsidRPr="00800DDF">
        <w:rPr>
          <w:rFonts w:ascii="Times New Roman" w:eastAsia="Times New Roman" w:hAnsi="Times New Roman" w:cs="Times New Roman"/>
          <w:color w:val="000000"/>
          <w:kern w:val="0"/>
          <w:sz w:val="24"/>
          <w:szCs w:val="24"/>
          <w:shd w:val="clear" w:color="auto" w:fill="FFFFFF"/>
          <w:lang w:eastAsia="ru-RU" w:bidi="ru-RU"/>
        </w:rPr>
        <w:t xml:space="preserve"> получила широкие полномочия, вплоть до создания воо</w:t>
      </w:r>
      <w:r w:rsidRPr="00800DDF">
        <w:rPr>
          <w:rFonts w:ascii="Times New Roman" w:eastAsia="Times New Roman" w:hAnsi="Times New Roman" w:cs="Times New Roman"/>
          <w:color w:val="000000"/>
          <w:kern w:val="0"/>
          <w:sz w:val="24"/>
          <w:szCs w:val="24"/>
          <w:shd w:val="clear" w:color="auto" w:fill="FFFFFF"/>
          <w:lang w:eastAsia="ru-RU" w:bidi="ru-RU"/>
        </w:rPr>
        <w:softHyphen/>
        <w:t>руженных сил ООН и использования их для принудительных действий по главе УП, в соответствии с принятой под давлением западных держав резолюцией 377 (V) “Един</w:t>
      </w:r>
      <w:r w:rsidRPr="00800DDF">
        <w:rPr>
          <w:rFonts w:ascii="Times New Roman" w:eastAsia="Times New Roman" w:hAnsi="Times New Roman" w:cs="Times New Roman"/>
          <w:color w:val="000000"/>
          <w:kern w:val="0"/>
          <w:sz w:val="24"/>
          <w:szCs w:val="24"/>
          <w:shd w:val="clear" w:color="auto" w:fill="FFFFFF"/>
          <w:lang w:eastAsia="ru-RU" w:bidi="ru-RU"/>
        </w:rPr>
        <w:softHyphen/>
        <w:t>ство в пользу мира” от 3 ноября 1950 г. В 1956 г. на основании этой резолюции имен</w:t>
      </w:r>
      <w:r w:rsidRPr="00800DDF">
        <w:rPr>
          <w:rFonts w:ascii="Times New Roman" w:eastAsia="Times New Roman" w:hAnsi="Times New Roman" w:cs="Times New Roman"/>
          <w:color w:val="000000"/>
          <w:kern w:val="0"/>
          <w:sz w:val="24"/>
          <w:szCs w:val="24"/>
          <w:shd w:val="clear" w:color="auto" w:fill="FFFFFF"/>
          <w:lang w:eastAsia="ru-RU" w:bidi="ru-RU"/>
        </w:rPr>
        <w:softHyphen/>
        <w:t>но Генеральная Ассамблея санкционировала учреждение Первых чрезвычайных воо</w:t>
      </w:r>
      <w:r w:rsidRPr="00800DDF">
        <w:rPr>
          <w:rFonts w:ascii="Times New Roman" w:eastAsia="Times New Roman" w:hAnsi="Times New Roman" w:cs="Times New Roman"/>
          <w:color w:val="000000"/>
          <w:kern w:val="0"/>
          <w:sz w:val="24"/>
          <w:szCs w:val="24"/>
          <w:shd w:val="clear" w:color="auto" w:fill="FFFFFF"/>
          <w:lang w:eastAsia="ru-RU" w:bidi="ru-RU"/>
        </w:rPr>
        <w:softHyphen/>
        <w:t>руженных сил ООН для урегулирования военного конфликта на Ближнем Востоке, Однако в начале 60-х годов, когда соотношение сил в Г енеральной Ассамблее ради</w:t>
      </w:r>
      <w:r w:rsidRPr="00800DDF">
        <w:rPr>
          <w:rFonts w:ascii="Times New Roman" w:eastAsia="Times New Roman" w:hAnsi="Times New Roman" w:cs="Times New Roman"/>
          <w:color w:val="000000"/>
          <w:kern w:val="0"/>
          <w:sz w:val="24"/>
          <w:szCs w:val="24"/>
          <w:shd w:val="clear" w:color="auto" w:fill="FFFFFF"/>
          <w:lang w:eastAsia="ru-RU" w:bidi="ru-RU"/>
        </w:rPr>
        <w:softHyphen/>
        <w:t>кально изменилось за счет вступления в ООН стран “третьего мира”, западные дер</w:t>
      </w:r>
      <w:r w:rsidRPr="00800DDF">
        <w:rPr>
          <w:rFonts w:ascii="Times New Roman" w:eastAsia="Times New Roman" w:hAnsi="Times New Roman" w:cs="Times New Roman"/>
          <w:color w:val="000000"/>
          <w:kern w:val="0"/>
          <w:sz w:val="24"/>
          <w:szCs w:val="24"/>
          <w:shd w:val="clear" w:color="auto" w:fill="FFFFFF"/>
          <w:lang w:eastAsia="ru-RU" w:bidi="ru-RU"/>
        </w:rPr>
        <w:softHyphen/>
        <w:t>жавы, потеряв послушное им большинство, переориентировались на расширение полномочий Г енерального секретаря.</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Роль и место </w:t>
      </w:r>
      <w:r w:rsidRPr="00800DDF">
        <w:rPr>
          <w:rFonts w:ascii="Times New Roman" w:eastAsia="Times New Roman" w:hAnsi="Times New Roman" w:cs="Times New Roman"/>
          <w:i/>
          <w:iCs/>
          <w:color w:val="000000"/>
          <w:kern w:val="0"/>
          <w:sz w:val="24"/>
          <w:szCs w:val="24"/>
          <w:shd w:val="clear" w:color="auto" w:fill="FFFFFF"/>
          <w:lang w:eastAsia="ru-RU" w:bidi="ru-RU"/>
        </w:rPr>
        <w:t>Генерального секретаря</w:t>
      </w:r>
      <w:r w:rsidRPr="00800DDF">
        <w:rPr>
          <w:rFonts w:ascii="Times New Roman" w:eastAsia="Times New Roman" w:hAnsi="Times New Roman" w:cs="Times New Roman"/>
          <w:color w:val="000000"/>
          <w:kern w:val="0"/>
          <w:sz w:val="24"/>
          <w:szCs w:val="24"/>
          <w:shd w:val="clear" w:color="auto" w:fill="FFFFFF"/>
          <w:lang w:eastAsia="ru-RU" w:bidi="ru-RU"/>
        </w:rPr>
        <w:t xml:space="preserve"> четко определены в Уставе: он является главным административным должностным лицом ООН. Однако на практике, в ходе миротворческой деятельности Организации, они претерпели значительные изменения в сторону расширения и смещения акцентов с административно-технических на по</w:t>
      </w:r>
      <w:r w:rsidRPr="00800DDF">
        <w:rPr>
          <w:rFonts w:ascii="Times New Roman" w:eastAsia="Times New Roman" w:hAnsi="Times New Roman" w:cs="Times New Roman"/>
          <w:color w:val="000000"/>
          <w:kern w:val="0"/>
          <w:sz w:val="24"/>
          <w:szCs w:val="24"/>
          <w:shd w:val="clear" w:color="auto" w:fill="FFFFFF"/>
          <w:lang w:eastAsia="ru-RU" w:bidi="ru-RU"/>
        </w:rPr>
        <w:softHyphen/>
        <w:t>литические функции. В равной степени это относится и к Секретариату в целом. В большой степени это произошло под влиянием западных держав, которые считали, что Генеральному секретарю должна быть предоставлена полная самостоятельность и свобода действий в области миротворчества, включая в первую очередь его военно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политические аспекты. В результате </w:t>
      </w:r>
      <w:r w:rsidRPr="00800DDF">
        <w:rPr>
          <w:rFonts w:ascii="Times New Roman" w:eastAsia="Times New Roman" w:hAnsi="Times New Roman" w:cs="Times New Roman"/>
          <w:b/>
          <w:bCs/>
          <w:color w:val="000000"/>
          <w:kern w:val="0"/>
          <w:sz w:val="24"/>
          <w:szCs w:val="24"/>
          <w:shd w:val="clear" w:color="auto" w:fill="FFFFFF"/>
          <w:lang w:eastAsia="ru-RU" w:bidi="ru-RU"/>
        </w:rPr>
        <w:t>Генеральный секретарь стал фактически от</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вечать за организацию, проведение и оперативное </w:t>
      </w:r>
      <w:r w:rsidRPr="00800DDF">
        <w:rPr>
          <w:rFonts w:ascii="Times New Roman" w:eastAsia="Times New Roman" w:hAnsi="Times New Roman" w:cs="Times New Roman"/>
          <w:color w:val="000000"/>
          <w:kern w:val="0"/>
          <w:sz w:val="24"/>
          <w:szCs w:val="24"/>
          <w:shd w:val="clear" w:color="auto" w:fill="FFFFFF"/>
          <w:lang w:eastAsia="ru-RU" w:bidi="ru-RU"/>
        </w:rPr>
        <w:t xml:space="preserve">руководство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операциями ООН по поддержанию мира вместо Совета Безопасности и его вспомогательных органов </w:t>
      </w:r>
      <w:r w:rsidRPr="00800DDF">
        <w:rPr>
          <w:rFonts w:ascii="Times New Roman" w:eastAsia="Times New Roman" w:hAnsi="Times New Roman" w:cs="Times New Roman"/>
          <w:color w:val="000000"/>
          <w:kern w:val="0"/>
          <w:sz w:val="24"/>
          <w:szCs w:val="24"/>
          <w:shd w:val="clear" w:color="auto" w:fill="FFFFFF"/>
          <w:lang w:eastAsia="ru-RU" w:bidi="ru-RU"/>
        </w:rPr>
        <w:t xml:space="preserve">(в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частности, Военно-Штабного Комитета). </w:t>
      </w:r>
      <w:r w:rsidRPr="00800DDF">
        <w:rPr>
          <w:rFonts w:ascii="Times New Roman" w:eastAsia="Times New Roman" w:hAnsi="Times New Roman" w:cs="Times New Roman"/>
          <w:color w:val="000000"/>
          <w:kern w:val="0"/>
          <w:sz w:val="24"/>
          <w:szCs w:val="24"/>
          <w:shd w:val="clear" w:color="auto" w:fill="FFFFFF"/>
          <w:lang w:eastAsia="ru-RU" w:bidi="ru-RU"/>
        </w:rPr>
        <w:t>Только в 1973 г. при создании Вторых чрезвычайных вооруженных сил ООН для урегулирования очередного ближ</w:t>
      </w:r>
      <w:r w:rsidRPr="00800DDF">
        <w:rPr>
          <w:rFonts w:ascii="Times New Roman" w:eastAsia="Times New Roman" w:hAnsi="Times New Roman" w:cs="Times New Roman"/>
          <w:color w:val="000000"/>
          <w:kern w:val="0"/>
          <w:sz w:val="24"/>
          <w:szCs w:val="24"/>
          <w:shd w:val="clear" w:color="auto" w:fill="FFFFFF"/>
          <w:lang w:eastAsia="ru-RU" w:bidi="ru-RU"/>
        </w:rPr>
        <w:softHyphen/>
        <w:t>невосточного конфликта был принят специальный документ, в котором оговарива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лось, что </w:t>
      </w:r>
      <w:r w:rsidRPr="00800DDF">
        <w:rPr>
          <w:rFonts w:ascii="Times New Roman" w:eastAsia="Times New Roman" w:hAnsi="Times New Roman" w:cs="Times New Roman"/>
          <w:i/>
          <w:iCs/>
          <w:color w:val="000000"/>
          <w:kern w:val="0"/>
          <w:sz w:val="24"/>
          <w:szCs w:val="24"/>
          <w:shd w:val="clear" w:color="auto" w:fill="FFFFFF"/>
          <w:lang w:eastAsia="ru-RU" w:bidi="ru-RU"/>
        </w:rPr>
        <w:t>все мероприятия по организационному обеспечению ОПМ Генеральный сек</w:t>
      </w:r>
      <w:r w:rsidRPr="00800DDF">
        <w:rPr>
          <w:rFonts w:ascii="Times New Roman" w:eastAsia="Times New Roman" w:hAnsi="Times New Roman" w:cs="Times New Roman"/>
          <w:i/>
          <w:iCs/>
          <w:color w:val="000000"/>
          <w:kern w:val="0"/>
          <w:sz w:val="24"/>
          <w:szCs w:val="24"/>
          <w:shd w:val="clear" w:color="auto" w:fill="FFFFFF"/>
          <w:lang w:eastAsia="ru-RU" w:bidi="ru-RU"/>
        </w:rPr>
        <w:softHyphen/>
        <w:t>ретарь осугцествляет с одобрения и согласия Совета Безопасности.</w:t>
      </w:r>
    </w:p>
    <w:p w:rsidR="00800DDF" w:rsidRPr="00800DDF" w:rsidRDefault="00800DDF" w:rsidP="00800DDF">
      <w:pPr>
        <w:numPr>
          <w:ilvl w:val="0"/>
          <w:numId w:val="18"/>
        </w:numPr>
        <w:tabs>
          <w:tab w:val="clear" w:pos="709"/>
          <w:tab w:val="left" w:pos="885"/>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Как показало проведенное исследование, ООН, заложив основы коллективной системы поддержания международного мира и безопасности, разработала механизм ее функционирования. С точки зрения военно-политических аспектов миротворче</w:t>
      </w:r>
      <w:r w:rsidRPr="00800DDF">
        <w:rPr>
          <w:rFonts w:ascii="Times New Roman" w:eastAsia="Times New Roman" w:hAnsi="Times New Roman" w:cs="Times New Roman"/>
          <w:color w:val="000000"/>
          <w:kern w:val="0"/>
          <w:sz w:val="24"/>
          <w:szCs w:val="24"/>
          <w:shd w:val="clear" w:color="auto" w:fill="FFFFFF"/>
          <w:lang w:eastAsia="ru-RU" w:bidi="ru-RU"/>
        </w:rPr>
        <w:softHyphen/>
        <w:t>ства порядок приведения его в действие предусмотрен главным образом в главе VII Устава и отчасти в главе VI. Ключевая роль в этом процессе отведена Совету Безо</w:t>
      </w:r>
      <w:r w:rsidRPr="00800DDF">
        <w:rPr>
          <w:rFonts w:ascii="Times New Roman" w:eastAsia="Times New Roman" w:hAnsi="Times New Roman" w:cs="Times New Roman"/>
          <w:color w:val="000000"/>
          <w:kern w:val="0"/>
          <w:sz w:val="24"/>
          <w:szCs w:val="24"/>
          <w:shd w:val="clear" w:color="auto" w:fill="FFFFFF"/>
          <w:lang w:eastAsia="ru-RU" w:bidi="ru-RU"/>
        </w:rPr>
        <w:softHyphen/>
        <w:t>пасности как органу, наделенному исключительными полномочиями в области обес</w:t>
      </w:r>
      <w:r w:rsidRPr="00800DDF">
        <w:rPr>
          <w:rFonts w:ascii="Times New Roman" w:eastAsia="Times New Roman" w:hAnsi="Times New Roman" w:cs="Times New Roman"/>
          <w:color w:val="000000"/>
          <w:kern w:val="0"/>
          <w:sz w:val="24"/>
          <w:szCs w:val="24"/>
          <w:shd w:val="clear" w:color="auto" w:fill="FFFFFF"/>
          <w:lang w:eastAsia="ru-RU" w:bidi="ru-RU"/>
        </w:rPr>
        <w:softHyphen/>
        <w:t>печения всеобщего мира. Механизм функционирования системы коллективной безо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пасности состоит из следующих </w:t>
      </w:r>
      <w:r w:rsidRPr="00800DDF">
        <w:rPr>
          <w:rFonts w:ascii="Times New Roman" w:eastAsia="Times New Roman" w:hAnsi="Times New Roman" w:cs="Times New Roman"/>
          <w:i/>
          <w:iCs/>
          <w:color w:val="000000"/>
          <w:kern w:val="0"/>
          <w:sz w:val="24"/>
          <w:szCs w:val="24"/>
          <w:shd w:val="clear" w:color="auto" w:fill="FFFFFF"/>
          <w:lang w:eastAsia="ru-RU" w:bidi="ru-RU"/>
        </w:rPr>
        <w:t>важнейших элементов</w:t>
      </w:r>
      <w:r w:rsidRPr="00800DDF">
        <w:rPr>
          <w:rFonts w:ascii="Times New Roman" w:eastAsia="Times New Roman" w:hAnsi="Times New Roman" w:cs="Times New Roman"/>
          <w:color w:val="000000"/>
          <w:kern w:val="0"/>
          <w:sz w:val="24"/>
          <w:szCs w:val="24"/>
          <w:shd w:val="clear" w:color="auto" w:fill="FFFFFF"/>
          <w:lang w:eastAsia="ru-RU" w:bidi="ru-RU"/>
        </w:rPr>
        <w:t>:</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квалификация спора, ситуации или конфликта, которые представляют или мо</w:t>
      </w:r>
      <w:r w:rsidRPr="00800DDF">
        <w:rPr>
          <w:rFonts w:ascii="Times New Roman" w:eastAsia="Times New Roman" w:hAnsi="Times New Roman" w:cs="Times New Roman"/>
          <w:color w:val="000000"/>
          <w:kern w:val="0"/>
          <w:sz w:val="24"/>
          <w:szCs w:val="24"/>
          <w:shd w:val="clear" w:color="auto" w:fill="FFFFFF"/>
          <w:lang w:eastAsia="ru-RU" w:bidi="ru-RU"/>
        </w:rPr>
        <w:softHyphen/>
        <w:t>гут представлять угрозу международному миру и безопасности;</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проведение расследования и определение виновной стороны или государства- агрессора;</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рекомендации со стороны Совета Безопасности по мирному урегулированию спора в рамках положений главы VI Устава;</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принятие временных мер с использованием миссий военных наблюдателей и/или вооруженных сил ООН для контроля за их осуществлением в соответствии со ст. 40 главы VII Устава;</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принятие принудительных мер без использования вооруженных сил (санкций) против страны-агрессора согласно ст. 41 главы VII Устава;</w:t>
      </w:r>
    </w:p>
    <w:p w:rsidR="00800DDF" w:rsidRPr="00800DDF" w:rsidRDefault="00800DDF" w:rsidP="00800DDF">
      <w:pPr>
        <w:numPr>
          <w:ilvl w:val="0"/>
          <w:numId w:val="19"/>
        </w:numPr>
        <w:tabs>
          <w:tab w:val="clear" w:pos="709"/>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использование вооруженных сил ООН для осуществления военных принуди</w:t>
      </w:r>
      <w:r w:rsidRPr="00800DDF">
        <w:rPr>
          <w:rFonts w:ascii="Times New Roman" w:eastAsia="Times New Roman" w:hAnsi="Times New Roman" w:cs="Times New Roman"/>
          <w:color w:val="000000"/>
          <w:kern w:val="0"/>
          <w:sz w:val="24"/>
          <w:szCs w:val="24"/>
          <w:shd w:val="clear" w:color="auto" w:fill="FFFFFF"/>
          <w:lang w:eastAsia="ru-RU" w:bidi="ru-RU"/>
        </w:rPr>
        <w:softHyphen/>
        <w:t>тельных мер в отношении государства-агрессора по ст. 42 главы VII Устава.</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Порядок приведения механизма по поддержанию международного мира и безо</w:t>
      </w:r>
      <w:r w:rsidRPr="00800DDF">
        <w:rPr>
          <w:rFonts w:ascii="Times New Roman" w:eastAsia="Times New Roman" w:hAnsi="Times New Roman" w:cs="Times New Roman"/>
          <w:color w:val="000000"/>
          <w:kern w:val="0"/>
          <w:sz w:val="24"/>
          <w:szCs w:val="24"/>
          <w:shd w:val="clear" w:color="auto" w:fill="FFFFFF"/>
          <w:lang w:eastAsia="ru-RU" w:bidi="ru-RU"/>
        </w:rPr>
        <w:softHyphen/>
        <w:t>пасности в части, касающейся квалификации, проведения расследования и рекомен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даций по мирному улаживанию спора, всегда остается строго последовательным. В отношении же </w:t>
      </w:r>
      <w:r w:rsidRPr="00800DDF">
        <w:rPr>
          <w:rFonts w:ascii="Times New Roman" w:eastAsia="Times New Roman" w:hAnsi="Times New Roman" w:cs="Times New Roman"/>
          <w:i/>
          <w:iCs/>
          <w:color w:val="000000"/>
          <w:kern w:val="0"/>
          <w:sz w:val="24"/>
          <w:szCs w:val="24"/>
          <w:shd w:val="clear" w:color="auto" w:fill="FFFFFF"/>
          <w:lang w:eastAsia="ru-RU" w:bidi="ru-RU"/>
        </w:rPr>
        <w:t>порядка принятия мер в соответствии с главой VII Совет Безопасно</w:t>
      </w:r>
      <w:r w:rsidRPr="00800DDF">
        <w:rPr>
          <w:rFonts w:ascii="Times New Roman" w:eastAsia="Times New Roman" w:hAnsi="Times New Roman" w:cs="Times New Roman"/>
          <w:i/>
          <w:iCs/>
          <w:color w:val="000000"/>
          <w:kern w:val="0"/>
          <w:sz w:val="24"/>
          <w:szCs w:val="24"/>
          <w:shd w:val="clear" w:color="auto" w:fill="FFFFFF"/>
          <w:lang w:eastAsia="ru-RU" w:bidi="ru-RU"/>
        </w:rPr>
        <w:softHyphen/>
        <w:t>сти не связан принципом постепенности.</w:t>
      </w:r>
      <w:r w:rsidRPr="00800DDF">
        <w:rPr>
          <w:rFonts w:ascii="Times New Roman" w:eastAsia="Times New Roman" w:hAnsi="Times New Roman" w:cs="Times New Roman"/>
          <w:color w:val="000000"/>
          <w:kern w:val="0"/>
          <w:sz w:val="24"/>
          <w:szCs w:val="24"/>
          <w:shd w:val="clear" w:color="auto" w:fill="FFFFFF"/>
          <w:lang w:eastAsia="ru-RU" w:bidi="ru-RU"/>
        </w:rPr>
        <w:t xml:space="preserve"> Они могут применяться как последова- тельно</w:t>
      </w:r>
      <w:r w:rsidRPr="00800DDF">
        <w:rPr>
          <w:rFonts w:ascii="Times New Roman" w:eastAsia="Times New Roman" w:hAnsi="Times New Roman" w:cs="Times New Roman"/>
          <w:color w:val="000000"/>
          <w:kern w:val="0"/>
          <w:sz w:val="24"/>
          <w:szCs w:val="24"/>
          <w:shd w:val="clear" w:color="auto" w:fill="FFFFFF"/>
          <w:vertAlign w:val="subscript"/>
          <w:lang w:eastAsia="ru-RU" w:bidi="ru-RU"/>
        </w:rPr>
        <w:t>5</w:t>
      </w:r>
      <w:r w:rsidRPr="00800DDF">
        <w:rPr>
          <w:rFonts w:ascii="Times New Roman" w:eastAsia="Times New Roman" w:hAnsi="Times New Roman" w:cs="Times New Roman"/>
          <w:color w:val="000000"/>
          <w:kern w:val="0"/>
          <w:sz w:val="24"/>
          <w:szCs w:val="24"/>
          <w:shd w:val="clear" w:color="auto" w:fill="FFFFFF"/>
          <w:lang w:eastAsia="ru-RU" w:bidi="ru-RU"/>
        </w:rPr>
        <w:t xml:space="preserve"> гак и одновременно, органично дополняя друг друга, а также в сочетании с мерами по мирному урегулированию конфликта, предусмотренными в главе VI Уста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ва. Важно лишь определить </w:t>
      </w:r>
      <w:r w:rsidRPr="00800DDF">
        <w:rPr>
          <w:rFonts w:ascii="Times New Roman" w:eastAsia="Times New Roman" w:hAnsi="Times New Roman" w:cs="Times New Roman"/>
          <w:i/>
          <w:iCs/>
          <w:color w:val="000000"/>
          <w:kern w:val="0"/>
          <w:sz w:val="24"/>
          <w:szCs w:val="24"/>
          <w:shd w:val="clear" w:color="auto" w:fill="FFFFFF"/>
          <w:lang w:eastAsia="ru-RU" w:bidi="ru-RU"/>
        </w:rPr>
        <w:t>наиболее оптимальные и эффективные формы и спосо</w:t>
      </w:r>
      <w:r w:rsidRPr="00800DDF">
        <w:rPr>
          <w:rFonts w:ascii="Times New Roman" w:eastAsia="Times New Roman" w:hAnsi="Times New Roman" w:cs="Times New Roman"/>
          <w:i/>
          <w:iCs/>
          <w:color w:val="000000"/>
          <w:kern w:val="0"/>
          <w:sz w:val="24"/>
          <w:szCs w:val="24"/>
          <w:shd w:val="clear" w:color="auto" w:fill="FFFFFF"/>
          <w:lang w:eastAsia="ru-RU" w:bidi="ru-RU"/>
        </w:rPr>
        <w:softHyphen/>
        <w:t>бы взаимодействия мирных, временных и принудительных мер.</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Анализ миротворческой деятельности ООН в 1945-1989 гг. выявил, что в тот пе</w:t>
      </w:r>
      <w:r w:rsidRPr="00800DDF">
        <w:rPr>
          <w:rFonts w:ascii="Times New Roman" w:eastAsia="Times New Roman" w:hAnsi="Times New Roman" w:cs="Times New Roman"/>
          <w:color w:val="000000"/>
          <w:kern w:val="0"/>
          <w:sz w:val="24"/>
          <w:szCs w:val="24"/>
          <w:shd w:val="clear" w:color="auto" w:fill="FFFFFF"/>
          <w:lang w:eastAsia="ru-RU" w:bidi="ru-RU"/>
        </w:rPr>
        <w:softHyphen/>
        <w:t>риод очередность введения в действие указанных выше компонентов механизма под</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держания международного мира и безопасности, как правило, соблюдалась. При этом поддержание мира в форме ОПМ обычно было тесно связано с политико</w:t>
      </w:r>
      <w:r w:rsidRPr="00800DDF">
        <w:rPr>
          <w:rFonts w:ascii="Times New Roman" w:eastAsia="Times New Roman" w:hAnsi="Times New Roman" w:cs="Times New Roman"/>
          <w:color w:val="000000"/>
          <w:kern w:val="0"/>
          <w:sz w:val="24"/>
          <w:szCs w:val="24"/>
          <w:shd w:val="clear" w:color="auto" w:fill="FFFFFF"/>
          <w:lang w:eastAsia="ru-RU" w:bidi="ru-RU"/>
        </w:rPr>
        <w:softHyphen/>
        <w:t>дипломатическим усилиями по содействию миру. Принудительные меры без исполь</w:t>
      </w:r>
      <w:r w:rsidRPr="00800DDF">
        <w:rPr>
          <w:rFonts w:ascii="Times New Roman" w:eastAsia="Times New Roman" w:hAnsi="Times New Roman" w:cs="Times New Roman"/>
          <w:color w:val="000000"/>
          <w:kern w:val="0"/>
          <w:sz w:val="24"/>
          <w:szCs w:val="24"/>
          <w:shd w:val="clear" w:color="auto" w:fill="FFFFFF"/>
          <w:lang w:eastAsia="ru-RU" w:bidi="ru-RU"/>
        </w:rPr>
        <w:softHyphen/>
        <w:t>зования вооруженных сил (санкции) могли предшествовать принятию временных мер. Следует подчеркнуть, что для эффективного урегулирования международного спора или конфликта необходимо использовать весь комплекс миротворческих средств, имеющихся в арсенале ООН.</w:t>
      </w:r>
    </w:p>
    <w:p w:rsidR="00800DDF" w:rsidRPr="00800DDF" w:rsidRDefault="00800DDF" w:rsidP="00800DDF">
      <w:pPr>
        <w:numPr>
          <w:ilvl w:val="0"/>
          <w:numId w:val="18"/>
        </w:numPr>
        <w:tabs>
          <w:tab w:val="clear" w:pos="709"/>
          <w:tab w:val="left" w:pos="894"/>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Проведенное исследование позволило вычленить </w:t>
      </w:r>
      <w:r w:rsidRPr="00800DDF">
        <w:rPr>
          <w:rFonts w:ascii="Times New Roman" w:eastAsia="Times New Roman" w:hAnsi="Times New Roman" w:cs="Times New Roman"/>
          <w:i/>
          <w:iCs/>
          <w:color w:val="000000"/>
          <w:kern w:val="0"/>
          <w:sz w:val="24"/>
          <w:szCs w:val="24"/>
          <w:shd w:val="clear" w:color="auto" w:fill="FFFFFF"/>
          <w:lang w:eastAsia="ru-RU" w:bidi="ru-RU"/>
        </w:rPr>
        <w:t>военный элемент</w:t>
      </w:r>
      <w:r w:rsidRPr="00800DDF">
        <w:rPr>
          <w:rFonts w:ascii="Times New Roman" w:eastAsia="Times New Roman" w:hAnsi="Times New Roman" w:cs="Times New Roman"/>
          <w:color w:val="000000"/>
          <w:kern w:val="0"/>
          <w:sz w:val="24"/>
          <w:szCs w:val="24"/>
          <w:shd w:val="clear" w:color="auto" w:fill="FFFFFF"/>
          <w:lang w:eastAsia="ru-RU" w:bidi="ru-RU"/>
        </w:rPr>
        <w:t xml:space="preserve"> как одну из основных составляющих системы коллективной безопасности ООН. Это - воору</w:t>
      </w:r>
      <w:r w:rsidRPr="00800DDF">
        <w:rPr>
          <w:rFonts w:ascii="Times New Roman" w:eastAsia="Times New Roman" w:hAnsi="Times New Roman" w:cs="Times New Roman"/>
          <w:color w:val="000000"/>
          <w:kern w:val="0"/>
          <w:sz w:val="24"/>
          <w:szCs w:val="24"/>
          <w:shd w:val="clear" w:color="auto" w:fill="FFFFFF"/>
          <w:lang w:eastAsia="ru-RU" w:bidi="ru-RU"/>
        </w:rPr>
        <w:softHyphen/>
        <w:t>женные силы, предоставляемые государствами-членами ООН в распоряжение Совета Безопасности в соответствии с особыми соглашениями в случаях угрозы миру, нарушений мира и актов агрессии (ст. 42 и ст. 43 главы VII Устава ООН). Эти силы предполагалось использовать против государства-агрессора с целью восстанов</w:t>
      </w:r>
      <w:r w:rsidRPr="00800DDF">
        <w:rPr>
          <w:rFonts w:ascii="Times New Roman" w:eastAsia="Times New Roman" w:hAnsi="Times New Roman" w:cs="Times New Roman"/>
          <w:color w:val="000000"/>
          <w:kern w:val="0"/>
          <w:sz w:val="24"/>
          <w:szCs w:val="24"/>
          <w:shd w:val="clear" w:color="auto" w:fill="FFFFFF"/>
          <w:lang w:eastAsia="ru-RU" w:bidi="ru-RU"/>
        </w:rPr>
        <w:softHyphen/>
        <w:t>ления и поддержания международного мира и безопасности в том случае, когда дру</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гие, дипломатические и </w:t>
      </w:r>
      <w:r w:rsidRPr="00800DDF">
        <w:rPr>
          <w:rFonts w:ascii="Times New Roman" w:eastAsia="Times New Roman" w:hAnsi="Times New Roman" w:cs="Times New Roman"/>
          <w:color w:val="000000"/>
          <w:kern w:val="0"/>
          <w:sz w:val="24"/>
          <w:szCs w:val="24"/>
          <w:shd w:val="clear" w:color="auto" w:fill="FFFFFF"/>
          <w:lang w:val="uk-UA" w:eastAsia="uk-UA" w:bidi="uk-UA"/>
        </w:rPr>
        <w:t>воєнно-</w:t>
      </w:r>
      <w:r w:rsidRPr="00800DDF">
        <w:rPr>
          <w:rFonts w:ascii="Times New Roman" w:eastAsia="Times New Roman" w:hAnsi="Times New Roman" w:cs="Times New Roman"/>
          <w:color w:val="000000"/>
          <w:kern w:val="0"/>
          <w:sz w:val="24"/>
          <w:szCs w:val="24"/>
          <w:shd w:val="clear" w:color="auto" w:fill="FFFFFF"/>
          <w:lang w:eastAsia="ru-RU" w:bidi="ru-RU"/>
        </w:rPr>
        <w:t>политические, составляющие системы коллективной безопасности (мирные средства, временные меры и санкции) оказались неэффектив</w:t>
      </w:r>
      <w:r w:rsidRPr="00800DDF">
        <w:rPr>
          <w:rFonts w:ascii="Times New Roman" w:eastAsia="Times New Roman" w:hAnsi="Times New Roman" w:cs="Times New Roman"/>
          <w:color w:val="000000"/>
          <w:kern w:val="0"/>
          <w:sz w:val="24"/>
          <w:szCs w:val="24"/>
          <w:shd w:val="clear" w:color="auto" w:fill="FFFFFF"/>
          <w:lang w:eastAsia="ru-RU" w:bidi="ru-RU"/>
        </w:rPr>
        <w:softHyphen/>
        <w:t>ными или недостаточными. В главе УП Устава предусмотрен ясный и четкий меха</w:t>
      </w:r>
      <w:r w:rsidRPr="00800DDF">
        <w:rPr>
          <w:rFonts w:ascii="Times New Roman" w:eastAsia="Times New Roman" w:hAnsi="Times New Roman" w:cs="Times New Roman"/>
          <w:color w:val="000000"/>
          <w:kern w:val="0"/>
          <w:sz w:val="24"/>
          <w:szCs w:val="24"/>
          <w:shd w:val="clear" w:color="auto" w:fill="FFFFFF"/>
          <w:lang w:eastAsia="ru-RU" w:bidi="ru-RU"/>
        </w:rPr>
        <w:softHyphen/>
        <w:t>низм формирования и применения указанных вооруженных сил.</w:t>
      </w:r>
    </w:p>
    <w:p w:rsidR="00800DDF" w:rsidRPr="00800DDF" w:rsidRDefault="00800DDF" w:rsidP="00800DDF">
      <w:pPr>
        <w:tabs>
          <w:tab w:val="clear" w:pos="709"/>
        </w:tabs>
        <w:suppressAutoHyphens w:val="0"/>
        <w:spacing w:after="0" w:line="446" w:lineRule="exact"/>
        <w:ind w:left="20" w:right="20" w:firstLine="42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Однако наличие существенных различий в позициях постоянных членов Совета Безопасности не позволило создать предусмотренные Уставом вооруженные силы ООН и тем самым запустить механизм принятия военно-принудительных действий в случаях угрозы миру, нарушений мира и актов агрессии. Попытки создания таких вооруженных сил, но уже в обход Совета Безопасности, предпринимались рядом за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падных держав, в частности, на основании резолюции Генеральной Ассамблеи 377 (V) “Единство в пользу мира” и первым Генеральным секретарем Т. Ли. Последний, в частности, попытался сформировать так называемую </w:t>
      </w:r>
      <w:r w:rsidRPr="00800DDF">
        <w:rPr>
          <w:rFonts w:ascii="Times New Roman" w:eastAsia="Times New Roman" w:hAnsi="Times New Roman" w:cs="Times New Roman"/>
          <w:i/>
          <w:iCs/>
          <w:color w:val="000000"/>
          <w:kern w:val="0"/>
          <w:sz w:val="24"/>
          <w:szCs w:val="24"/>
          <w:shd w:val="clear" w:color="auto" w:fill="FFFFFF"/>
          <w:lang w:eastAsia="ru-RU" w:bidi="ru-RU"/>
        </w:rPr>
        <w:t>стражу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Однако план Ге</w:t>
      </w:r>
      <w:r w:rsidRPr="00800DDF">
        <w:rPr>
          <w:rFonts w:ascii="Times New Roman" w:eastAsia="Times New Roman" w:hAnsi="Times New Roman" w:cs="Times New Roman"/>
          <w:color w:val="000000"/>
          <w:kern w:val="0"/>
          <w:sz w:val="24"/>
          <w:szCs w:val="24"/>
          <w:shd w:val="clear" w:color="auto" w:fill="FFFFFF"/>
          <w:lang w:eastAsia="ru-RU" w:bidi="ru-RU"/>
        </w:rPr>
        <w:softHyphen/>
        <w:t>нерального секретаря по созданию “международных полицейских сил” - некой раз</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новидности постоянных вооруженных сил ООН, провалился. В усеченном виде он привел к учреждению </w:t>
      </w:r>
      <w:r w:rsidRPr="00800DDF">
        <w:rPr>
          <w:rFonts w:ascii="Times New Roman" w:eastAsia="Times New Roman" w:hAnsi="Times New Roman" w:cs="Times New Roman"/>
          <w:i/>
          <w:iCs/>
          <w:color w:val="000000"/>
          <w:kern w:val="0"/>
          <w:sz w:val="24"/>
          <w:szCs w:val="24"/>
          <w:shd w:val="clear" w:color="auto" w:fill="FFFFFF"/>
          <w:lang w:eastAsia="ru-RU" w:bidi="ru-RU"/>
        </w:rPr>
        <w:t>Полевой службы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которая была ограничена по численно</w:t>
      </w:r>
      <w:r w:rsidRPr="00800DDF">
        <w:rPr>
          <w:rFonts w:ascii="Times New Roman" w:eastAsia="Times New Roman" w:hAnsi="Times New Roman" w:cs="Times New Roman"/>
          <w:color w:val="000000"/>
          <w:kern w:val="0"/>
          <w:sz w:val="24"/>
          <w:szCs w:val="24"/>
          <w:shd w:val="clear" w:color="auto" w:fill="FFFFFF"/>
          <w:lang w:eastAsia="ru-RU" w:bidi="ru-RU"/>
        </w:rPr>
        <w:softHyphen/>
        <w:t>сти и выполняемым задачам.</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начале 90-х годов в рамках ООН стала развиваться система так называемых </w:t>
      </w:r>
      <w:r w:rsidRPr="00800DDF">
        <w:rPr>
          <w:rFonts w:ascii="Times New Roman" w:eastAsia="Times New Roman" w:hAnsi="Times New Roman" w:cs="Times New Roman"/>
          <w:i/>
          <w:iCs/>
          <w:color w:val="000000"/>
          <w:kern w:val="0"/>
          <w:sz w:val="24"/>
          <w:szCs w:val="24"/>
          <w:shd w:val="clear" w:color="auto" w:fill="FFFFFF"/>
          <w:lang w:eastAsia="ru-RU" w:bidi="ru-RU"/>
        </w:rPr>
        <w:t>резервных соглашений.</w:t>
      </w:r>
      <w:r w:rsidRPr="00800DDF">
        <w:rPr>
          <w:rFonts w:ascii="Times New Roman" w:eastAsia="Times New Roman" w:hAnsi="Times New Roman" w:cs="Times New Roman"/>
          <w:color w:val="000000"/>
          <w:kern w:val="0"/>
          <w:sz w:val="24"/>
          <w:szCs w:val="24"/>
          <w:shd w:val="clear" w:color="auto" w:fill="FFFFFF"/>
          <w:lang w:eastAsia="ru-RU" w:bidi="ru-RU"/>
        </w:rPr>
        <w:t xml:space="preserve"> Она явилась модификацией комплекса особых соглашений, заключаемых государствами—членами с Советом Безопасности, о предоставлении в его распоряжение вооруженных сил на основании ст. 43 Устава. Пока что эта система работает на специально оговоренной основе, но, учитывая новые политические усло</w:t>
      </w:r>
      <w:r w:rsidRPr="00800DDF">
        <w:rPr>
          <w:rFonts w:ascii="Times New Roman" w:eastAsia="Times New Roman" w:hAnsi="Times New Roman" w:cs="Times New Roman"/>
          <w:color w:val="000000"/>
          <w:kern w:val="0"/>
          <w:sz w:val="24"/>
          <w:szCs w:val="24"/>
          <w:shd w:val="clear" w:color="auto" w:fill="FFFFFF"/>
          <w:lang w:eastAsia="ru-RU" w:bidi="ru-RU"/>
        </w:rPr>
        <w:softHyphen/>
        <w:t>вия, которые сложились в мире после окончания “холодной войны”, есть все основа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ния для перевода ее на постоянную основу. Наличие постоянных вооруженных сил ООН, готовых к действиям по первому требованию Совета Безопасности, само по себе может служить средством, удерживающим от нарушений мира и актов агрессии. Мы полагаем, что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настало время, чтобы Совет Безопасности при поддержке ВШК приступил к работе по созданию постоянных вооруженных сил ООН, </w:t>
      </w:r>
      <w:r w:rsidRPr="00800DDF">
        <w:rPr>
          <w:rFonts w:ascii="Times New Roman" w:eastAsia="Times New Roman" w:hAnsi="Times New Roman" w:cs="Times New Roman"/>
          <w:color w:val="000000"/>
          <w:kern w:val="0"/>
          <w:sz w:val="24"/>
          <w:szCs w:val="24"/>
          <w:shd w:val="clear" w:color="auto" w:fill="FFFFFF"/>
          <w:lang w:eastAsia="ru-RU" w:bidi="ru-RU"/>
        </w:rPr>
        <w:t xml:space="preserve">которые будут действовать под его стратегическим руководством. Причем их можно было бы использовать как для проведения операций </w:t>
      </w:r>
      <w:r w:rsidRPr="00800DDF">
        <w:rPr>
          <w:rFonts w:ascii="Times New Roman" w:eastAsia="Times New Roman" w:hAnsi="Times New Roman" w:cs="Times New Roman"/>
          <w:i/>
          <w:iCs/>
          <w:color w:val="000000"/>
          <w:kern w:val="0"/>
          <w:sz w:val="24"/>
          <w:szCs w:val="24"/>
          <w:shd w:val="clear" w:color="auto" w:fill="FFFFFF"/>
          <w:lang w:eastAsia="ru-RU" w:bidi="ru-RU"/>
        </w:rPr>
        <w:t>по</w:t>
      </w:r>
      <w:r w:rsidRPr="00800DDF">
        <w:rPr>
          <w:rFonts w:ascii="Times New Roman" w:eastAsia="Times New Roman" w:hAnsi="Times New Roman" w:cs="Times New Roman"/>
          <w:color w:val="000000"/>
          <w:kern w:val="0"/>
          <w:sz w:val="24"/>
          <w:szCs w:val="24"/>
          <w:shd w:val="clear" w:color="auto" w:fill="FFFFFF"/>
          <w:lang w:eastAsia="ru-RU" w:bidi="ru-RU"/>
        </w:rPr>
        <w:t xml:space="preserve"> поддержанию мира, так и для осуще</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ствления военных принудительных действий. К </w:t>
      </w:r>
      <w:r w:rsidRPr="00800DDF">
        <w:rPr>
          <w:rFonts w:ascii="Times New Roman" w:eastAsia="Times New Roman" w:hAnsi="Times New Roman" w:cs="Times New Roman"/>
          <w:i/>
          <w:iCs/>
          <w:color w:val="000000"/>
          <w:kern w:val="0"/>
          <w:sz w:val="24"/>
          <w:szCs w:val="24"/>
          <w:shd w:val="clear" w:color="auto" w:fill="FFFFFF"/>
          <w:lang w:eastAsia="ru-RU" w:bidi="ru-RU"/>
        </w:rPr>
        <w:t>положительным моментам</w:t>
      </w:r>
      <w:r w:rsidRPr="00800DDF">
        <w:rPr>
          <w:rFonts w:ascii="Times New Roman" w:eastAsia="Times New Roman" w:hAnsi="Times New Roman" w:cs="Times New Roman"/>
          <w:color w:val="000000"/>
          <w:kern w:val="0"/>
          <w:sz w:val="24"/>
          <w:szCs w:val="24"/>
          <w:shd w:val="clear" w:color="auto" w:fill="FFFFFF"/>
          <w:lang w:eastAsia="ru-RU" w:bidi="ru-RU"/>
        </w:rPr>
        <w:t xml:space="preserve"> создания таких вооруженных сил следует отнести следующие: их многонациональный личный состав проходил бы единообразную подготовку; регулярно принимал бы участие в совместных учениях; был бы оснащен сопрягаемыми видами оружия, техники и сна</w:t>
      </w:r>
      <w:r w:rsidRPr="00800DDF">
        <w:rPr>
          <w:rFonts w:ascii="Times New Roman" w:eastAsia="Times New Roman" w:hAnsi="Times New Roman" w:cs="Times New Roman"/>
          <w:color w:val="000000"/>
          <w:kern w:val="0"/>
          <w:sz w:val="24"/>
          <w:szCs w:val="24"/>
          <w:shd w:val="clear" w:color="auto" w:fill="FFFFFF"/>
          <w:lang w:eastAsia="ru-RU" w:bidi="ru-RU"/>
        </w:rPr>
        <w:softHyphen/>
        <w:t>ряжения; располагал бы едиными системами связи и тылового обеспечения; в ходе проведения операций использовались бы одинаковые оперативные подходы. Подоб</w:t>
      </w:r>
      <w:r w:rsidRPr="00800DDF">
        <w:rPr>
          <w:rFonts w:ascii="Times New Roman" w:eastAsia="Times New Roman" w:hAnsi="Times New Roman" w:cs="Times New Roman"/>
          <w:color w:val="000000"/>
          <w:kern w:val="0"/>
          <w:sz w:val="24"/>
          <w:szCs w:val="24"/>
          <w:shd w:val="clear" w:color="auto" w:fill="FFFFFF"/>
          <w:lang w:eastAsia="ru-RU" w:bidi="ru-RU"/>
        </w:rPr>
        <w:softHyphen/>
        <w:t>ные воинские контингенты, поддерживающие высокую степень готовности, могли бы дислоцироваться на территории своих государств.</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настоящее время Совет Безопасности, не располагая постоянными вооружен</w:t>
      </w:r>
      <w:r w:rsidRPr="00800DDF">
        <w:rPr>
          <w:rFonts w:ascii="Times New Roman" w:eastAsia="Times New Roman" w:hAnsi="Times New Roman" w:cs="Times New Roman"/>
          <w:color w:val="000000"/>
          <w:kern w:val="0"/>
          <w:sz w:val="24"/>
          <w:szCs w:val="24"/>
          <w:shd w:val="clear" w:color="auto" w:fill="FFFFFF"/>
          <w:lang w:eastAsia="ru-RU" w:bidi="ru-RU"/>
        </w:rPr>
        <w:softHyphen/>
        <w:t>ными силами, в случае необходимости предпринять военные принудительные дейст</w:t>
      </w:r>
      <w:r w:rsidRPr="00800DDF">
        <w:rPr>
          <w:rFonts w:ascii="Times New Roman" w:eastAsia="Times New Roman" w:hAnsi="Times New Roman" w:cs="Times New Roman"/>
          <w:color w:val="000000"/>
          <w:kern w:val="0"/>
          <w:sz w:val="24"/>
          <w:szCs w:val="24"/>
          <w:shd w:val="clear" w:color="auto" w:fill="FFFFFF"/>
          <w:lang w:eastAsia="ru-RU" w:bidi="ru-RU"/>
        </w:rPr>
        <w:softHyphen/>
        <w:t>вия обращается к государствам или группам государств-членов, причем чаще всего через региональные соглашения. Однако такая практика не только отрицательно ска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зывается на влиятельности и авторитете Объединенных Наций, но и </w:t>
      </w:r>
      <w:r w:rsidRPr="00800DDF">
        <w:rPr>
          <w:rFonts w:ascii="Times New Roman" w:eastAsia="Times New Roman" w:hAnsi="Times New Roman" w:cs="Times New Roman"/>
          <w:b/>
          <w:bCs/>
          <w:color w:val="000000"/>
          <w:kern w:val="0"/>
          <w:sz w:val="24"/>
          <w:szCs w:val="24"/>
          <w:shd w:val="clear" w:color="auto" w:fill="FFFFFF"/>
          <w:lang w:eastAsia="ru-RU" w:bidi="ru-RU"/>
        </w:rPr>
        <w:t>создает широ</w:t>
      </w:r>
      <w:r w:rsidRPr="00800DDF">
        <w:rPr>
          <w:rFonts w:ascii="Times New Roman" w:eastAsia="Times New Roman" w:hAnsi="Times New Roman" w:cs="Times New Roman"/>
          <w:b/>
          <w:bCs/>
          <w:color w:val="000000"/>
          <w:kern w:val="0"/>
          <w:sz w:val="24"/>
          <w:szCs w:val="24"/>
          <w:shd w:val="clear" w:color="auto" w:fill="FFFFFF"/>
          <w:lang w:eastAsia="ru-RU" w:bidi="ru-RU"/>
        </w:rPr>
        <w:softHyphen/>
        <w:t>кие возможности для государств-участииков принудительной акции, прикры</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ваясь мандатом ООН, использовать силу в более широких масштабах и зачас- </w:t>
      </w:r>
      <w:r w:rsidRPr="00800DDF">
        <w:rPr>
          <w:rFonts w:ascii="Times New Roman" w:eastAsia="Times New Roman" w:hAnsi="Times New Roman" w:cs="Times New Roman"/>
          <w:color w:val="000000"/>
          <w:kern w:val="0"/>
          <w:sz w:val="24"/>
          <w:szCs w:val="24"/>
          <w:shd w:val="clear" w:color="auto" w:fill="FFFFFF"/>
          <w:lang w:val="uk-UA" w:eastAsia="uk-UA" w:bidi="uk-UA"/>
        </w:rPr>
        <w:t xml:space="preserve">тую в </w:t>
      </w:r>
      <w:r w:rsidRPr="00800DDF">
        <w:rPr>
          <w:rFonts w:ascii="Times New Roman" w:eastAsia="Times New Roman" w:hAnsi="Times New Roman" w:cs="Times New Roman"/>
          <w:color w:val="000000"/>
          <w:kern w:val="0"/>
          <w:sz w:val="24"/>
          <w:szCs w:val="24"/>
          <w:shd w:val="clear" w:color="auto" w:fill="FFFFFF"/>
          <w:lang w:eastAsia="ru-RU" w:bidi="ru-RU"/>
        </w:rPr>
        <w:t>собственных национальных или региональных интересах. При этом под видом “законной” интервенции может осуществляться прямое вмешательство во внутренние дела суверенных государств.</w:t>
      </w:r>
    </w:p>
    <w:p w:rsidR="00800DDF" w:rsidRPr="00800DDF" w:rsidRDefault="00800DDF" w:rsidP="00800DDF">
      <w:pPr>
        <w:numPr>
          <w:ilvl w:val="0"/>
          <w:numId w:val="18"/>
        </w:numPr>
        <w:tabs>
          <w:tab w:val="clear" w:pos="709"/>
          <w:tab w:val="left" w:pos="904"/>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годы “холодной войны” самым распространенным инструментом поддер</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жания международного мира и безопасности стали операции по поддержанию мира </w:t>
      </w:r>
      <w:r w:rsidRPr="00800DDF">
        <w:rPr>
          <w:rFonts w:ascii="Times New Roman" w:eastAsia="Times New Roman" w:hAnsi="Times New Roman" w:cs="Times New Roman"/>
          <w:b/>
          <w:bCs/>
          <w:color w:val="000000"/>
          <w:kern w:val="0"/>
          <w:sz w:val="28"/>
          <w:szCs w:val="28"/>
          <w:shd w:val="clear" w:color="auto" w:fill="FFFFFF"/>
          <w:lang w:eastAsia="ru-RU" w:bidi="ru-RU"/>
        </w:rPr>
        <w:t xml:space="preserve">(ОПМ). </w:t>
      </w:r>
      <w:r w:rsidRPr="00800DDF">
        <w:rPr>
          <w:rFonts w:ascii="Times New Roman" w:eastAsia="Times New Roman" w:hAnsi="Times New Roman" w:cs="Times New Roman"/>
          <w:color w:val="000000"/>
          <w:kern w:val="0"/>
          <w:sz w:val="24"/>
          <w:szCs w:val="24"/>
          <w:shd w:val="clear" w:color="auto" w:fill="FFFFFF"/>
          <w:lang w:eastAsia="ru-RU" w:bidi="ru-RU"/>
        </w:rPr>
        <w:t>Не предусмотренные Уставом ООН, они явились новаторским и на первых порах во многом импровизационным изобретением Организации для контроля за вы</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полнением временных мер по ст. 40 главы VII Устава. Операции по поддержанию мира, характерные для рассматриваемого периода, в дальнейшем получили название традиционных, или классических, или ОПМ первого поколения. Они проводились в двух основных формах: </w:t>
      </w:r>
      <w:r w:rsidRPr="00800DDF">
        <w:rPr>
          <w:rFonts w:ascii="Times New Roman" w:eastAsia="Times New Roman" w:hAnsi="Times New Roman" w:cs="Times New Roman"/>
          <w:i/>
          <w:iCs/>
          <w:color w:val="000000"/>
          <w:kern w:val="0"/>
          <w:sz w:val="24"/>
          <w:szCs w:val="24"/>
          <w:shd w:val="clear" w:color="auto" w:fill="FFFFFF"/>
          <w:lang w:eastAsia="ru-RU" w:bidi="ru-RU"/>
        </w:rPr>
        <w:t>миссии военных наблюдателей</w:t>
      </w:r>
      <w:r w:rsidRPr="00800DDF">
        <w:rPr>
          <w:rFonts w:ascii="Times New Roman" w:eastAsia="Times New Roman" w:hAnsi="Times New Roman" w:cs="Times New Roman"/>
          <w:color w:val="000000"/>
          <w:kern w:val="0"/>
          <w:sz w:val="24"/>
          <w:szCs w:val="24"/>
          <w:shd w:val="clear" w:color="auto" w:fill="FFFFFF"/>
          <w:lang w:eastAsia="ru-RU" w:bidi="ru-RU"/>
        </w:rPr>
        <w:t xml:space="preserve"> и </w:t>
      </w:r>
      <w:r w:rsidRPr="00800DDF">
        <w:rPr>
          <w:rFonts w:ascii="Times New Roman" w:eastAsia="Times New Roman" w:hAnsi="Times New Roman" w:cs="Times New Roman"/>
          <w:i/>
          <w:iCs/>
          <w:color w:val="000000"/>
          <w:kern w:val="0"/>
          <w:sz w:val="24"/>
          <w:szCs w:val="24"/>
          <w:shd w:val="clear" w:color="auto" w:fill="FFFFFF"/>
          <w:lang w:eastAsia="ru-RU" w:bidi="ru-RU"/>
        </w:rPr>
        <w:t>вооруженные силы ООН по поддержанию мира (ши миротворческие силы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В ряде случаев в целях повы</w:t>
      </w:r>
      <w:r w:rsidRPr="00800DDF">
        <w:rPr>
          <w:rFonts w:ascii="Times New Roman" w:eastAsia="Times New Roman" w:hAnsi="Times New Roman" w:cs="Times New Roman"/>
          <w:color w:val="000000"/>
          <w:kern w:val="0"/>
          <w:sz w:val="24"/>
          <w:szCs w:val="24"/>
          <w:shd w:val="clear" w:color="auto" w:fill="FFFFFF"/>
          <w:lang w:eastAsia="ru-RU" w:bidi="ru-RU"/>
        </w:rPr>
        <w:softHyphen/>
        <w:t>шения эффективности операции воинским контингентам придавались группы воен</w:t>
      </w:r>
      <w:r w:rsidRPr="00800DDF">
        <w:rPr>
          <w:rFonts w:ascii="Times New Roman" w:eastAsia="Times New Roman" w:hAnsi="Times New Roman" w:cs="Times New Roman"/>
          <w:color w:val="000000"/>
          <w:kern w:val="0"/>
          <w:sz w:val="24"/>
          <w:szCs w:val="24"/>
          <w:shd w:val="clear" w:color="auto" w:fill="FFFFFF"/>
          <w:lang w:eastAsia="ru-RU" w:bidi="ru-RU"/>
        </w:rPr>
        <w:softHyphen/>
        <w:t>ных наблюдателей и, наоборот, миссии военных наблюдателей усиливались воин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скими подразделениями. Всего с </w:t>
      </w:r>
      <w:r w:rsidRPr="00800DDF">
        <w:rPr>
          <w:rFonts w:ascii="Times New Roman" w:eastAsia="Times New Roman" w:hAnsi="Times New Roman" w:cs="Times New Roman"/>
          <w:color w:val="000000"/>
          <w:kern w:val="0"/>
          <w:sz w:val="24"/>
          <w:szCs w:val="24"/>
          <w:shd w:val="clear" w:color="auto" w:fill="FFFFFF"/>
          <w:lang w:val="uk-UA" w:eastAsia="uk-UA" w:bidi="uk-UA"/>
        </w:rPr>
        <w:t xml:space="preserve">і </w:t>
      </w:r>
      <w:r w:rsidRPr="00800DDF">
        <w:rPr>
          <w:rFonts w:ascii="Times New Roman" w:eastAsia="Times New Roman" w:hAnsi="Times New Roman" w:cs="Times New Roman"/>
          <w:color w:val="000000"/>
          <w:kern w:val="0"/>
          <w:sz w:val="24"/>
          <w:szCs w:val="24"/>
          <w:shd w:val="clear" w:color="auto" w:fill="FFFFFF"/>
          <w:lang w:eastAsia="ru-RU" w:bidi="ru-RU"/>
        </w:rPr>
        <w:t xml:space="preserve">948 г. по </w:t>
      </w:r>
      <w:r w:rsidRPr="00800DDF">
        <w:rPr>
          <w:rFonts w:ascii="Times New Roman" w:eastAsia="Times New Roman" w:hAnsi="Times New Roman" w:cs="Times New Roman"/>
          <w:color w:val="000000"/>
          <w:kern w:val="0"/>
          <w:sz w:val="24"/>
          <w:szCs w:val="24"/>
          <w:shd w:val="clear" w:color="auto" w:fill="FFFFFF"/>
          <w:lang w:val="uk-UA" w:eastAsia="uk-UA" w:bidi="uk-UA"/>
        </w:rPr>
        <w:t xml:space="preserve">і </w:t>
      </w:r>
      <w:r w:rsidRPr="00800DDF">
        <w:rPr>
          <w:rFonts w:ascii="Times New Roman" w:eastAsia="Times New Roman" w:hAnsi="Times New Roman" w:cs="Times New Roman"/>
          <w:color w:val="000000"/>
          <w:kern w:val="0"/>
          <w:sz w:val="24"/>
          <w:szCs w:val="24"/>
          <w:shd w:val="clear" w:color="auto" w:fill="FFFFFF"/>
          <w:lang w:eastAsia="ru-RU" w:bidi="ru-RU"/>
        </w:rPr>
        <w:t>989 г. было проведено 16 операций по поддержанию мира, из которых 9 - в форме миссий военных наблюдателей, а 7 - с использованием вооруженных сил ООН.</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Операции по поддержанию мира в указанные годы </w:t>
      </w:r>
      <w:r w:rsidRPr="00800DDF">
        <w:rPr>
          <w:rFonts w:ascii="Times New Roman" w:eastAsia="Times New Roman" w:hAnsi="Times New Roman" w:cs="Times New Roman"/>
          <w:i/>
          <w:iCs/>
          <w:color w:val="000000"/>
          <w:kern w:val="0"/>
          <w:sz w:val="24"/>
          <w:szCs w:val="24"/>
          <w:shd w:val="clear" w:color="auto" w:fill="FFFFFF"/>
          <w:lang w:eastAsia="ru-RU" w:bidi="ru-RU"/>
        </w:rPr>
        <w:t>инициировались</w:t>
      </w:r>
      <w:r w:rsidRPr="00800DDF">
        <w:rPr>
          <w:rFonts w:ascii="Times New Roman" w:eastAsia="Times New Roman" w:hAnsi="Times New Roman" w:cs="Times New Roman"/>
          <w:color w:val="000000"/>
          <w:kern w:val="0"/>
          <w:sz w:val="24"/>
          <w:szCs w:val="24"/>
          <w:shd w:val="clear" w:color="auto" w:fill="FFFFFF"/>
          <w:lang w:eastAsia="ru-RU" w:bidi="ru-RU"/>
        </w:rPr>
        <w:t xml:space="preserve"> главным об</w:t>
      </w:r>
      <w:r w:rsidRPr="00800DDF">
        <w:rPr>
          <w:rFonts w:ascii="Times New Roman" w:eastAsia="Times New Roman" w:hAnsi="Times New Roman" w:cs="Times New Roman"/>
          <w:color w:val="000000"/>
          <w:kern w:val="0"/>
          <w:sz w:val="24"/>
          <w:szCs w:val="24"/>
          <w:shd w:val="clear" w:color="auto" w:fill="FFFFFF"/>
          <w:lang w:eastAsia="ru-RU" w:bidi="ru-RU"/>
        </w:rPr>
        <w:softHyphen/>
        <w:t>разом Советом Безопасности, как того требовали положения Устава ООН, и лишь в двух случаях - Г енеральной Ассамблеей (Первые чрезвычайные вооруженные силы ООН на Ближнем Востоке в 1956 г, и Силы безопасности ООН в Западной Новой Гвинее (Западном Ириане) в 1962 г.).</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Детальное рассмотрение и анализ миротворческих операций ООН в рассматри</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ваемый период, позволили прийти к заключению, что в </w:t>
      </w:r>
      <w:r w:rsidRPr="00800DDF">
        <w:rPr>
          <w:rFonts w:ascii="Times New Roman" w:eastAsia="Times New Roman" w:hAnsi="Times New Roman" w:cs="Times New Roman"/>
          <w:i/>
          <w:iCs/>
          <w:color w:val="000000"/>
          <w:kern w:val="0"/>
          <w:sz w:val="24"/>
          <w:szCs w:val="24"/>
          <w:shd w:val="clear" w:color="auto" w:fill="FFFFFF"/>
          <w:lang w:eastAsia="ru-RU" w:bidi="ru-RU"/>
        </w:rPr>
        <w:t>состав сил традиционных ОПМ</w:t>
      </w:r>
      <w:r w:rsidRPr="00800DDF">
        <w:rPr>
          <w:rFonts w:ascii="Times New Roman" w:eastAsia="Times New Roman" w:hAnsi="Times New Roman" w:cs="Times New Roman"/>
          <w:color w:val="000000"/>
          <w:kern w:val="0"/>
          <w:sz w:val="24"/>
          <w:szCs w:val="24"/>
          <w:shd w:val="clear" w:color="auto" w:fill="FFFFFF"/>
          <w:lang w:eastAsia="ru-RU" w:bidi="ru-RU"/>
        </w:rPr>
        <w:t xml:space="preserve"> входили, как правило, военный, гражданский и полицейский компоненты. Они обычно дополнялись дипломатическим (политическим) компонентом для осуществ</w:t>
      </w:r>
      <w:r w:rsidRPr="00800DDF">
        <w:rPr>
          <w:rFonts w:ascii="Times New Roman" w:eastAsia="Times New Roman" w:hAnsi="Times New Roman" w:cs="Times New Roman"/>
          <w:color w:val="000000"/>
          <w:kern w:val="0"/>
          <w:sz w:val="24"/>
          <w:szCs w:val="24"/>
          <w:shd w:val="clear" w:color="auto" w:fill="FFFFFF"/>
          <w:lang w:eastAsia="ru-RU" w:bidi="ru-RU"/>
        </w:rPr>
        <w:softHyphen/>
        <w:t>ления задач в целях содействия миру. Численное соотношение указанных компонен</w:t>
      </w:r>
      <w:r w:rsidRPr="00800DDF">
        <w:rPr>
          <w:rFonts w:ascii="Times New Roman" w:eastAsia="Times New Roman" w:hAnsi="Times New Roman" w:cs="Times New Roman"/>
          <w:color w:val="000000"/>
          <w:kern w:val="0"/>
          <w:sz w:val="24"/>
          <w:szCs w:val="24"/>
          <w:shd w:val="clear" w:color="auto" w:fill="FFFFFF"/>
          <w:lang w:eastAsia="ru-RU" w:bidi="ru-RU"/>
        </w:rPr>
        <w:softHyphen/>
        <w:t>тов было различным в каждой ОПМ и зависело от конкретных целей и задач опера</w:t>
      </w:r>
      <w:r w:rsidRPr="00800DDF">
        <w:rPr>
          <w:rFonts w:ascii="Times New Roman" w:eastAsia="Times New Roman" w:hAnsi="Times New Roman" w:cs="Times New Roman"/>
          <w:color w:val="000000"/>
          <w:kern w:val="0"/>
          <w:sz w:val="24"/>
          <w:szCs w:val="24"/>
          <w:shd w:val="clear" w:color="auto" w:fill="FFFFFF"/>
          <w:lang w:eastAsia="ru-RU" w:bidi="ru-RU"/>
        </w:rPr>
        <w:softHyphen/>
        <w:t>ции. По состоянию на 1987 г. во всех проводившихся в то время операциях ООН по поддержанию мира было задействовано 10 тыс. военнослужащих, 900 человек граж</w:t>
      </w:r>
      <w:r w:rsidRPr="00800DDF">
        <w:rPr>
          <w:rFonts w:ascii="Times New Roman" w:eastAsia="Times New Roman" w:hAnsi="Times New Roman" w:cs="Times New Roman"/>
          <w:color w:val="000000"/>
          <w:kern w:val="0"/>
          <w:sz w:val="24"/>
          <w:szCs w:val="24"/>
          <w:shd w:val="clear" w:color="auto" w:fill="FFFFFF"/>
          <w:lang w:eastAsia="ru-RU" w:bidi="ru-RU"/>
        </w:rPr>
        <w:softHyphen/>
        <w:t>данского персоналам35 полицейских.</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Численность миротворческих сил в указанные годы была, как правило, относи</w:t>
      </w:r>
      <w:r w:rsidRPr="00800DDF">
        <w:rPr>
          <w:rFonts w:ascii="Times New Roman" w:eastAsia="Times New Roman" w:hAnsi="Times New Roman" w:cs="Times New Roman"/>
          <w:color w:val="000000"/>
          <w:kern w:val="0"/>
          <w:sz w:val="24"/>
          <w:szCs w:val="24"/>
          <w:shd w:val="clear" w:color="auto" w:fill="FFFFFF"/>
          <w:lang w:eastAsia="ru-RU" w:bidi="ru-RU"/>
        </w:rPr>
        <w:softHyphen/>
        <w:t>тельно невелика и варьировалась от 1450 человек (Силы ООН по наблюдению за разъединением в районе сирийских Голанских высот) до 19 828 человек (Операция ООН в Конго). В состав сил ООН по поддержанию мира в основном входили пехот</w:t>
      </w:r>
      <w:r w:rsidRPr="00800DDF">
        <w:rPr>
          <w:rFonts w:ascii="Times New Roman" w:eastAsia="Times New Roman" w:hAnsi="Times New Roman" w:cs="Times New Roman"/>
          <w:color w:val="000000"/>
          <w:kern w:val="0"/>
          <w:sz w:val="24"/>
          <w:szCs w:val="24"/>
          <w:shd w:val="clear" w:color="auto" w:fill="FFFFFF"/>
          <w:lang w:eastAsia="ru-RU" w:bidi="ru-RU"/>
        </w:rPr>
        <w:softHyphen/>
        <w:t>ные подразделения, авиационные отряды и подразделения материально-технического и тылового обеспечения, а также отряды гражданской полиции. На вооружении нахо</w:t>
      </w:r>
      <w:r w:rsidRPr="00800DDF">
        <w:rPr>
          <w:rFonts w:ascii="Times New Roman" w:eastAsia="Times New Roman" w:hAnsi="Times New Roman" w:cs="Times New Roman"/>
          <w:color w:val="000000"/>
          <w:kern w:val="0"/>
          <w:sz w:val="24"/>
          <w:szCs w:val="24"/>
          <w:shd w:val="clear" w:color="auto" w:fill="FFFFFF"/>
          <w:lang w:eastAsia="ru-RU" w:bidi="ru-RU"/>
        </w:rPr>
        <w:softHyphen/>
        <w:t>дилось главным образом легкое стрелковое оружие.</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i/>
          <w:iCs/>
          <w:kern w:val="0"/>
          <w:sz w:val="24"/>
          <w:szCs w:val="24"/>
          <w:lang w:eastAsia="ru-RU" w:bidi="ru-RU"/>
        </w:rPr>
      </w:pPr>
      <w:r w:rsidRPr="00800DDF">
        <w:rPr>
          <w:rFonts w:ascii="Times New Roman" w:eastAsia="Times New Roman" w:hAnsi="Times New Roman" w:cs="Times New Roman"/>
          <w:kern w:val="0"/>
          <w:sz w:val="24"/>
          <w:szCs w:val="24"/>
          <w:shd w:val="clear" w:color="auto" w:fill="FFFFFF"/>
          <w:lang w:eastAsia="ru-RU" w:bidi="ru-RU"/>
        </w:rPr>
        <w:t xml:space="preserve">К середине 70-х годов были выработаны </w:t>
      </w:r>
      <w:r w:rsidRPr="00800DDF">
        <w:rPr>
          <w:rFonts w:ascii="Times New Roman" w:eastAsia="Times New Roman" w:hAnsi="Times New Roman" w:cs="Times New Roman"/>
          <w:i/>
          <w:iCs/>
          <w:color w:val="000000"/>
          <w:kern w:val="0"/>
          <w:sz w:val="24"/>
          <w:szCs w:val="24"/>
          <w:lang w:eastAsia="ru-RU" w:bidi="ru-RU"/>
        </w:rPr>
        <w:t>основные руководящие принципы про</w:t>
      </w:r>
      <w:r w:rsidRPr="00800DDF">
        <w:rPr>
          <w:rFonts w:ascii="Times New Roman" w:eastAsia="Times New Roman" w:hAnsi="Times New Roman" w:cs="Times New Roman"/>
          <w:i/>
          <w:iCs/>
          <w:color w:val="000000"/>
          <w:kern w:val="0"/>
          <w:sz w:val="24"/>
          <w:szCs w:val="24"/>
          <w:lang w:eastAsia="ru-RU" w:bidi="ru-RU"/>
        </w:rPr>
        <w:softHyphen/>
        <w:t>ведения ОПМ</w:t>
      </w:r>
      <w:r w:rsidRPr="00800DDF">
        <w:rPr>
          <w:rFonts w:ascii="Times New Roman" w:eastAsia="Times New Roman" w:hAnsi="Times New Roman" w:cs="Times New Roman"/>
          <w:kern w:val="0"/>
          <w:sz w:val="24"/>
          <w:szCs w:val="24"/>
          <w:shd w:val="clear" w:color="auto" w:fill="FFFFFF"/>
          <w:lang w:eastAsia="ru-RU" w:bidi="ru-RU"/>
        </w:rPr>
        <w:t>, получившие официальное подкрепление в ряде документов ООН; док</w:t>
      </w:r>
      <w:r w:rsidRPr="00800DDF">
        <w:rPr>
          <w:rFonts w:ascii="Times New Roman" w:eastAsia="Times New Roman" w:hAnsi="Times New Roman" w:cs="Times New Roman"/>
          <w:kern w:val="0"/>
          <w:sz w:val="24"/>
          <w:szCs w:val="24"/>
          <w:shd w:val="clear" w:color="auto" w:fill="FFFFFF"/>
          <w:lang w:eastAsia="ru-RU" w:bidi="ru-RU"/>
        </w:rPr>
        <w:softHyphen/>
        <w:t>ладах Генерального секретаря и Специального комитета по операциям по поддержа</w:t>
      </w:r>
      <w:r w:rsidRPr="00800DDF">
        <w:rPr>
          <w:rFonts w:ascii="Times New Roman" w:eastAsia="Times New Roman" w:hAnsi="Times New Roman" w:cs="Times New Roman"/>
          <w:kern w:val="0"/>
          <w:sz w:val="24"/>
          <w:szCs w:val="24"/>
          <w:shd w:val="clear" w:color="auto" w:fill="FFFFFF"/>
          <w:lang w:eastAsia="ru-RU" w:bidi="ru-RU"/>
        </w:rPr>
        <w:softHyphen/>
        <w:t xml:space="preserve">нию мира, резолюциях Совета Безопасности и Генеральной Ассамблеи. Однако </w:t>
      </w:r>
      <w:r w:rsidRPr="00800DDF">
        <w:rPr>
          <w:rFonts w:ascii="Times New Roman" w:eastAsia="Times New Roman" w:hAnsi="Times New Roman" w:cs="Times New Roman"/>
          <w:i/>
          <w:iCs/>
          <w:color w:val="000000"/>
          <w:kern w:val="0"/>
          <w:sz w:val="24"/>
          <w:szCs w:val="24"/>
          <w:lang w:eastAsia="ru-RU" w:bidi="ru-RU"/>
        </w:rPr>
        <w:t>еди</w:t>
      </w:r>
      <w:r w:rsidRPr="00800DDF">
        <w:rPr>
          <w:rFonts w:ascii="Times New Roman" w:eastAsia="Times New Roman" w:hAnsi="Times New Roman" w:cs="Times New Roman"/>
          <w:i/>
          <w:iCs/>
          <w:color w:val="000000"/>
          <w:kern w:val="0"/>
          <w:sz w:val="24"/>
          <w:szCs w:val="24"/>
          <w:lang w:eastAsia="ru-RU" w:bidi="ru-RU"/>
        </w:rPr>
        <w:softHyphen/>
        <w:t>ного документа, регламентирующего условия, принципы, основные требования, ор</w:t>
      </w:r>
      <w:r w:rsidRPr="00800DDF">
        <w:rPr>
          <w:rFonts w:ascii="Times New Roman" w:eastAsia="Times New Roman" w:hAnsi="Times New Roman" w:cs="Times New Roman"/>
          <w:i/>
          <w:iCs/>
          <w:color w:val="000000"/>
          <w:kern w:val="0"/>
          <w:sz w:val="24"/>
          <w:szCs w:val="24"/>
          <w:lang w:eastAsia="ru-RU" w:bidi="ru-RU"/>
        </w:rPr>
        <w:softHyphen/>
        <w:t>ганизацию системы командования и управления, связи</w:t>
      </w:r>
      <w:r w:rsidRPr="00800DDF">
        <w:rPr>
          <w:rFonts w:ascii="Times New Roman" w:eastAsia="Times New Roman" w:hAnsi="Times New Roman" w:cs="Times New Roman"/>
          <w:kern w:val="0"/>
          <w:sz w:val="24"/>
          <w:szCs w:val="24"/>
          <w:shd w:val="clear" w:color="auto" w:fill="FFFFFF"/>
          <w:lang w:eastAsia="ru-RU" w:bidi="ru-RU"/>
        </w:rPr>
        <w:t xml:space="preserve">, </w:t>
      </w:r>
      <w:r w:rsidRPr="00800DDF">
        <w:rPr>
          <w:rFonts w:ascii="Times New Roman" w:eastAsia="Times New Roman" w:hAnsi="Times New Roman" w:cs="Times New Roman"/>
          <w:i/>
          <w:iCs/>
          <w:color w:val="000000"/>
          <w:kern w:val="0"/>
          <w:sz w:val="24"/>
          <w:szCs w:val="24"/>
          <w:lang w:eastAsia="ru-RU" w:bidi="ru-RU"/>
        </w:rPr>
        <w:t>снабжения и тылового обес</w:t>
      </w:r>
      <w:r w:rsidRPr="00800DDF">
        <w:rPr>
          <w:rFonts w:ascii="Times New Roman" w:eastAsia="Times New Roman" w:hAnsi="Times New Roman" w:cs="Times New Roman"/>
          <w:i/>
          <w:iCs/>
          <w:color w:val="000000"/>
          <w:kern w:val="0"/>
          <w:sz w:val="24"/>
          <w:szCs w:val="24"/>
          <w:lang w:eastAsia="ru-RU" w:bidi="ru-RU"/>
        </w:rPr>
        <w:softHyphen/>
        <w:t>печения, а также другие характерные особенности инициирования, проведения, фи</w:t>
      </w:r>
      <w:r w:rsidRPr="00800DDF">
        <w:rPr>
          <w:rFonts w:ascii="Times New Roman" w:eastAsia="Times New Roman" w:hAnsi="Times New Roman" w:cs="Times New Roman"/>
          <w:i/>
          <w:iCs/>
          <w:color w:val="000000"/>
          <w:kern w:val="0"/>
          <w:sz w:val="24"/>
          <w:szCs w:val="24"/>
          <w:lang w:eastAsia="ru-RU" w:bidi="ru-RU"/>
        </w:rPr>
        <w:softHyphen/>
        <w:t>нансирования и завершения ОПМ в рамках ООН, до сих пор не существует.</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Среди </w:t>
      </w:r>
      <w:r w:rsidRPr="00800DDF">
        <w:rPr>
          <w:rFonts w:ascii="Times New Roman" w:eastAsia="Times New Roman" w:hAnsi="Times New Roman" w:cs="Times New Roman"/>
          <w:i/>
          <w:iCs/>
          <w:color w:val="000000"/>
          <w:kern w:val="0"/>
          <w:sz w:val="24"/>
          <w:szCs w:val="24"/>
          <w:shd w:val="clear" w:color="auto" w:fill="FFFFFF"/>
          <w:lang w:eastAsia="ru-RU" w:bidi="ru-RU"/>
        </w:rPr>
        <w:t>ключевых принципов, предъявляемых к традиционным операциям по под</w:t>
      </w:r>
      <w:r w:rsidRPr="00800DDF">
        <w:rPr>
          <w:rFonts w:ascii="Times New Roman" w:eastAsia="Times New Roman" w:hAnsi="Times New Roman" w:cs="Times New Roman"/>
          <w:i/>
          <w:iCs/>
          <w:color w:val="000000"/>
          <w:kern w:val="0"/>
          <w:sz w:val="24"/>
          <w:szCs w:val="24"/>
          <w:shd w:val="clear" w:color="auto" w:fill="FFFFFF"/>
          <w:lang w:eastAsia="ru-RU" w:bidi="ru-RU"/>
        </w:rPr>
        <w:softHyphen/>
        <w:t>держанию мира</w:t>
      </w:r>
      <w:r w:rsidRPr="00800DDF">
        <w:rPr>
          <w:rFonts w:ascii="Times New Roman" w:eastAsia="Times New Roman" w:hAnsi="Times New Roman" w:cs="Times New Roman"/>
          <w:color w:val="000000"/>
          <w:kern w:val="0"/>
          <w:sz w:val="24"/>
          <w:szCs w:val="24"/>
          <w:shd w:val="clear" w:color="auto" w:fill="FFFFFF"/>
          <w:lang w:eastAsia="ru-RU" w:bidi="ru-RU"/>
        </w:rPr>
        <w:t xml:space="preserve"> и служащих кардинальным отличием их от ОПМ второго и третьего поколений, а также от принудительных акций, следует назвать следующие: наличие соглашения о прекращении огня (военных действий шш о перемирии); обязательное согласие конфликтующих сторон на проведение операции; беспристрастность и ней</w:t>
      </w:r>
      <w:r w:rsidRPr="00800DDF">
        <w:rPr>
          <w:rFonts w:ascii="Times New Roman" w:eastAsia="Times New Roman" w:hAnsi="Times New Roman" w:cs="Times New Roman"/>
          <w:color w:val="000000"/>
          <w:kern w:val="0"/>
          <w:sz w:val="24"/>
          <w:szCs w:val="24"/>
          <w:shd w:val="clear" w:color="auto" w:fill="FFFFFF"/>
          <w:lang w:eastAsia="ru-RU" w:bidi="ru-RU"/>
        </w:rPr>
        <w:softHyphen/>
        <w:t>тральность военных наблюдателей и личного состава миротворческих сил ООН; ми</w:t>
      </w:r>
      <w:r w:rsidRPr="00800DDF">
        <w:rPr>
          <w:rFonts w:ascii="Times New Roman" w:eastAsia="Times New Roman" w:hAnsi="Times New Roman" w:cs="Times New Roman"/>
          <w:color w:val="000000"/>
          <w:kern w:val="0"/>
          <w:sz w:val="24"/>
          <w:szCs w:val="24"/>
          <w:shd w:val="clear" w:color="auto" w:fill="FFFFFF"/>
          <w:lang w:eastAsia="ru-RU" w:bidi="ru-RU"/>
        </w:rPr>
        <w:softHyphen/>
        <w:t>нимальное использование силы (исключительно для самообороны). Кроме того, в рассматриваемый в диссертации период было выработано и такое важное правило, как неучастие в традиционных ОПМ (за очень редким исключением) воинских кон</w:t>
      </w:r>
      <w:r w:rsidRPr="00800DDF">
        <w:rPr>
          <w:rFonts w:ascii="Times New Roman" w:eastAsia="Times New Roman" w:hAnsi="Times New Roman" w:cs="Times New Roman"/>
          <w:color w:val="000000"/>
          <w:kern w:val="0"/>
          <w:sz w:val="24"/>
          <w:szCs w:val="24"/>
          <w:shd w:val="clear" w:color="auto" w:fill="FFFFFF"/>
          <w:lang w:eastAsia="ru-RU" w:bidi="ru-RU"/>
        </w:rPr>
        <w:softHyphen/>
        <w:t>тингентов ведущих держав - постоянных членов Совета Безопасности, а также госу</w:t>
      </w:r>
      <w:r w:rsidRPr="00800DDF">
        <w:rPr>
          <w:rFonts w:ascii="Times New Roman" w:eastAsia="Times New Roman" w:hAnsi="Times New Roman" w:cs="Times New Roman"/>
          <w:color w:val="000000"/>
          <w:kern w:val="0"/>
          <w:sz w:val="24"/>
          <w:szCs w:val="24"/>
          <w:shd w:val="clear" w:color="auto" w:fill="FFFFFF"/>
          <w:lang w:eastAsia="ru-RU" w:bidi="ru-RU"/>
        </w:rPr>
        <w:softHyphen/>
        <w:t>дарств, имевших свои собственные интересы в районе (регионе) конфликта. Это объ</w:t>
      </w:r>
      <w:r w:rsidRPr="00800DDF">
        <w:rPr>
          <w:rFonts w:ascii="Times New Roman" w:eastAsia="Times New Roman" w:hAnsi="Times New Roman" w:cs="Times New Roman"/>
          <w:color w:val="000000"/>
          <w:kern w:val="0"/>
          <w:sz w:val="24"/>
          <w:szCs w:val="24"/>
          <w:shd w:val="clear" w:color="auto" w:fill="FFFFFF"/>
          <w:lang w:eastAsia="ru-RU" w:bidi="ru-RU"/>
        </w:rPr>
        <w:softHyphen/>
        <w:t>яснялось опасениями других стран, что указанные государства в условиях “холодной войны” будут оказывать политическое влияние на миротворческие силы, склоняя их к действиям в своих интересах.</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При </w:t>
      </w:r>
      <w:r w:rsidRPr="00800DDF">
        <w:rPr>
          <w:rFonts w:ascii="Times New Roman" w:eastAsia="Times New Roman" w:hAnsi="Times New Roman" w:cs="Times New Roman"/>
          <w:i/>
          <w:iCs/>
          <w:color w:val="000000"/>
          <w:kern w:val="0"/>
          <w:sz w:val="24"/>
          <w:szCs w:val="24"/>
          <w:shd w:val="clear" w:color="auto" w:fill="FFFFFF"/>
          <w:lang w:eastAsia="ru-RU" w:bidi="ru-RU"/>
        </w:rPr>
        <w:t>выборе государств-членов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которые могли бы выделить свои воин</w:t>
      </w:r>
      <w:r w:rsidRPr="00800DDF">
        <w:rPr>
          <w:rFonts w:ascii="Times New Roman" w:eastAsia="Times New Roman" w:hAnsi="Times New Roman" w:cs="Times New Roman"/>
          <w:color w:val="000000"/>
          <w:kern w:val="0"/>
          <w:sz w:val="24"/>
          <w:szCs w:val="24"/>
          <w:shd w:val="clear" w:color="auto" w:fill="FFFFFF"/>
          <w:lang w:eastAsia="ru-RU" w:bidi="ru-RU"/>
        </w:rPr>
        <w:softHyphen/>
        <w:t>ские контингенты, учитывались пожелания конфликтующих сторон. Кроме того, большую роль играло субъективное мнение и пристрастия Г енерального секретаря, от которого зависел отбор стран-участников ОПМ. По возможности принимался во внимание такой важный фактор, как совместимость национальных воинских контин</w:t>
      </w:r>
      <w:r w:rsidRPr="00800DDF">
        <w:rPr>
          <w:rFonts w:ascii="Times New Roman" w:eastAsia="Times New Roman" w:hAnsi="Times New Roman" w:cs="Times New Roman"/>
          <w:color w:val="000000"/>
          <w:kern w:val="0"/>
          <w:sz w:val="24"/>
          <w:szCs w:val="24"/>
          <w:shd w:val="clear" w:color="auto" w:fill="FFFFFF"/>
          <w:lang w:eastAsia="ru-RU" w:bidi="ru-RU"/>
        </w:rPr>
        <w:softHyphen/>
        <w:t>гентов. В годы “холодной войны” свои воинские контингенты и военных наблюдате</w:t>
      </w:r>
      <w:r w:rsidRPr="00800DDF">
        <w:rPr>
          <w:rFonts w:ascii="Times New Roman" w:eastAsia="Times New Roman" w:hAnsi="Times New Roman" w:cs="Times New Roman"/>
          <w:color w:val="000000"/>
          <w:kern w:val="0"/>
          <w:sz w:val="24"/>
          <w:szCs w:val="24"/>
          <w:shd w:val="clear" w:color="auto" w:fill="FFFFFF"/>
          <w:lang w:eastAsia="ru-RU" w:bidi="ru-RU"/>
        </w:rPr>
        <w:softHyphen/>
        <w:t>лей чаще всего предоставляли Канада, скандинавские страны, европейские (Австрия, Бельгия, Дания, Ирландия, Италия, Нидерланды), африканские (Гана, Либерия, Мали, Нигерия, Сенегал, Судан, Тунис, Эквадор, Эфиопия), южноамериканские (Аргентина, Бразилия, Венесуэла, Колумбия, Перу) и азиатские (Бангладеш, Бирма, Индия, Индо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незия, Пакистан, Малайзия, Непал, Шри-Ланка) государства. В начале 70-х годов при отборе военных наблюдателей и воинских контингентов для участия в ОПМ стал действовать </w:t>
      </w:r>
      <w:r w:rsidRPr="00800DDF">
        <w:rPr>
          <w:rFonts w:ascii="Times New Roman" w:eastAsia="Times New Roman" w:hAnsi="Times New Roman" w:cs="Times New Roman"/>
          <w:i/>
          <w:iCs/>
          <w:color w:val="000000"/>
          <w:kern w:val="0"/>
          <w:sz w:val="24"/>
          <w:szCs w:val="24"/>
          <w:shd w:val="clear" w:color="auto" w:fill="FFFFFF"/>
          <w:lang w:eastAsia="ru-RU" w:bidi="ru-RU"/>
        </w:rPr>
        <w:t>принцип равного географического представительства.</w:t>
      </w:r>
      <w:r w:rsidRPr="00800DDF">
        <w:rPr>
          <w:rFonts w:ascii="Times New Roman" w:eastAsia="Times New Roman" w:hAnsi="Times New Roman" w:cs="Times New Roman"/>
          <w:color w:val="000000"/>
          <w:kern w:val="0"/>
          <w:sz w:val="24"/>
          <w:szCs w:val="24"/>
          <w:shd w:val="clear" w:color="auto" w:fill="FFFFFF"/>
          <w:lang w:eastAsia="ru-RU" w:bidi="ru-RU"/>
        </w:rPr>
        <w:t xml:space="preserve"> Так, впервые, в 1973 г. 36 советских военных наблюдателей были включены в состав Органа ООН по наблюдению за выполнением условий перемирия на Ближнем Востоке. В том же году при учреждении Вторых чрезвычайных вооруженных сил ООН для урегулирования конфликта в зоне Суэцкого канала в их состав были введены воинские подразделения государства-члена Организации Варшавского Договора - Польши.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области командования и управления операциями ООН по поддержанию мира следует выделять </w:t>
      </w:r>
      <w:r w:rsidRPr="00800DDF">
        <w:rPr>
          <w:rFonts w:ascii="Times New Roman" w:eastAsia="Times New Roman" w:hAnsi="Times New Roman" w:cs="Times New Roman"/>
          <w:i/>
          <w:iCs/>
          <w:color w:val="000000"/>
          <w:kern w:val="0"/>
          <w:sz w:val="24"/>
          <w:szCs w:val="24"/>
          <w:shd w:val="clear" w:color="auto" w:fill="FFFFFF"/>
          <w:lang w:eastAsia="ru-RU" w:bidi="ru-RU"/>
        </w:rPr>
        <w:t>три уровня руководства:</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общее политическое руководство, которое является прерогативой Совета Безо</w:t>
      </w:r>
      <w:r w:rsidRPr="00800DDF">
        <w:rPr>
          <w:rFonts w:ascii="Times New Roman" w:eastAsia="Times New Roman" w:hAnsi="Times New Roman" w:cs="Times New Roman"/>
          <w:color w:val="000000"/>
          <w:kern w:val="0"/>
          <w:sz w:val="24"/>
          <w:szCs w:val="24"/>
          <w:shd w:val="clear" w:color="auto" w:fill="FFFFFF"/>
          <w:lang w:eastAsia="ru-RU" w:bidi="ru-RU"/>
        </w:rPr>
        <w:softHyphen/>
        <w:t>пасности в соответствии с Уставом ООН (в исключительных случаях может осущест</w:t>
      </w:r>
      <w:r w:rsidRPr="00800DDF">
        <w:rPr>
          <w:rFonts w:ascii="Times New Roman" w:eastAsia="Times New Roman" w:hAnsi="Times New Roman" w:cs="Times New Roman"/>
          <w:color w:val="000000"/>
          <w:kern w:val="0"/>
          <w:sz w:val="24"/>
          <w:szCs w:val="24"/>
          <w:shd w:val="clear" w:color="auto" w:fill="FFFFFF"/>
          <w:lang w:eastAsia="ru-RU" w:bidi="ru-RU"/>
        </w:rPr>
        <w:softHyphen/>
        <w:t>вляться Г енеральной Ассамблеей);</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исполнительно-оперативное руководство и командование, ответственность за которое в результате сложившейся практики несет Г енеральный секретарь;</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командование на месте, которое осуществляется командующим миротворче</w:t>
      </w:r>
      <w:r w:rsidRPr="00800DDF">
        <w:rPr>
          <w:rFonts w:ascii="Times New Roman" w:eastAsia="Times New Roman" w:hAnsi="Times New Roman" w:cs="Times New Roman"/>
          <w:color w:val="000000"/>
          <w:kern w:val="0"/>
          <w:sz w:val="24"/>
          <w:szCs w:val="24"/>
          <w:shd w:val="clear" w:color="auto" w:fill="FFFFFF"/>
          <w:lang w:eastAsia="ru-RU" w:bidi="ru-RU"/>
        </w:rPr>
        <w:softHyphen/>
        <w:t>скими силами или главным военным наблюдателем ООН.</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процессе исследования было установлено, что в ходе проведения традицион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ных операций по поддержанию мира решались </w:t>
      </w:r>
      <w:r w:rsidRPr="00800DDF">
        <w:rPr>
          <w:rFonts w:ascii="Times New Roman" w:eastAsia="Times New Roman" w:hAnsi="Times New Roman" w:cs="Times New Roman"/>
          <w:i/>
          <w:iCs/>
          <w:color w:val="000000"/>
          <w:kern w:val="0"/>
          <w:sz w:val="24"/>
          <w:szCs w:val="24"/>
          <w:shd w:val="clear" w:color="auto" w:fill="FFFFFF"/>
          <w:lang w:eastAsia="ru-RU" w:bidi="ru-RU"/>
        </w:rPr>
        <w:t>следующие основные задачи</w:t>
      </w:r>
      <w:r w:rsidRPr="00800DDF">
        <w:rPr>
          <w:rFonts w:ascii="Times New Roman" w:eastAsia="Times New Roman" w:hAnsi="Times New Roman" w:cs="Times New Roman"/>
          <w:color w:val="000000"/>
          <w:kern w:val="0"/>
          <w:sz w:val="24"/>
          <w:szCs w:val="24"/>
          <w:shd w:val="clear" w:color="auto" w:fill="FFFFFF"/>
          <w:lang w:eastAsia="ru-RU" w:bidi="ru-RU"/>
        </w:rPr>
        <w:t>: наблю</w:t>
      </w:r>
      <w:r w:rsidRPr="00800DDF">
        <w:rPr>
          <w:rFonts w:ascii="Times New Roman" w:eastAsia="Times New Roman" w:hAnsi="Times New Roman" w:cs="Times New Roman"/>
          <w:color w:val="000000"/>
          <w:kern w:val="0"/>
          <w:sz w:val="24"/>
          <w:szCs w:val="24"/>
          <w:shd w:val="clear" w:color="auto" w:fill="FFFFFF"/>
          <w:lang w:eastAsia="ru-RU" w:bidi="ru-RU"/>
        </w:rPr>
        <w:softHyphen/>
        <w:t>дение за условиями выполнения соглашения о прекращении огня (перемирии); на</w:t>
      </w:r>
      <w:r w:rsidRPr="00800DDF">
        <w:rPr>
          <w:rFonts w:ascii="Times New Roman" w:eastAsia="Times New Roman" w:hAnsi="Times New Roman" w:cs="Times New Roman"/>
          <w:color w:val="000000"/>
          <w:kern w:val="0"/>
          <w:sz w:val="24"/>
          <w:szCs w:val="24"/>
          <w:shd w:val="clear" w:color="auto" w:fill="FFFFFF"/>
          <w:lang w:eastAsia="ru-RU" w:bidi="ru-RU"/>
        </w:rPr>
        <w:softHyphen/>
        <w:t>блюдение и представление по команде регулярных отчетов Совету Безопасности о военной и политической обстановке в зоне конфликта; разъединение вооруженных сил конфликтующих сторон; создание буферных зон; обеспечение законности и по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рядка в районе конфликта. Помимо основных решался и ряд </w:t>
      </w:r>
      <w:r w:rsidRPr="00800DDF">
        <w:rPr>
          <w:rFonts w:ascii="Times New Roman" w:eastAsia="Times New Roman" w:hAnsi="Times New Roman" w:cs="Times New Roman"/>
          <w:i/>
          <w:iCs/>
          <w:color w:val="000000"/>
          <w:kern w:val="0"/>
          <w:sz w:val="24"/>
          <w:szCs w:val="24"/>
          <w:shd w:val="clear" w:color="auto" w:fill="FFFFFF"/>
          <w:lang w:eastAsia="ru-RU" w:bidi="ru-RU"/>
        </w:rPr>
        <w:t xml:space="preserve">вспомогательных задач, </w:t>
      </w:r>
      <w:r w:rsidRPr="00800DDF">
        <w:rPr>
          <w:rFonts w:ascii="Times New Roman" w:eastAsia="Times New Roman" w:hAnsi="Times New Roman" w:cs="Times New Roman"/>
          <w:color w:val="000000"/>
          <w:kern w:val="0"/>
          <w:sz w:val="24"/>
          <w:szCs w:val="24"/>
          <w:shd w:val="clear" w:color="auto" w:fill="FFFFFF"/>
          <w:lang w:eastAsia="ru-RU" w:bidi="ru-RU"/>
        </w:rPr>
        <w:t>таких как: помощь местным властям в восстановлении инфраструктуры и системы органов государственного и местного управления; оказание гуманитарной и меди</w:t>
      </w:r>
      <w:r w:rsidRPr="00800DDF">
        <w:rPr>
          <w:rFonts w:ascii="Times New Roman" w:eastAsia="Times New Roman" w:hAnsi="Times New Roman" w:cs="Times New Roman"/>
          <w:color w:val="000000"/>
          <w:kern w:val="0"/>
          <w:sz w:val="24"/>
          <w:szCs w:val="24"/>
          <w:shd w:val="clear" w:color="auto" w:fill="FFFFFF"/>
          <w:lang w:eastAsia="ru-RU" w:bidi="ru-RU"/>
        </w:rPr>
        <w:softHyphen/>
        <w:t>цинской помощи; содействие в проведении выборов и т.п.</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Достижение указанных задач требует от отдельных военных наблюдателей, их групп и подразделений миротворческих сил ООН ежедневного осуществления кон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кретных видов деятельности. Проведенный анализ позволил нам вычленить </w:t>
      </w:r>
      <w:r w:rsidRPr="00800DDF">
        <w:rPr>
          <w:rFonts w:ascii="Times New Roman" w:eastAsia="Times New Roman" w:hAnsi="Times New Roman" w:cs="Times New Roman"/>
          <w:i/>
          <w:iCs/>
          <w:color w:val="000000"/>
          <w:kern w:val="0"/>
          <w:sz w:val="24"/>
          <w:szCs w:val="24"/>
          <w:shd w:val="clear" w:color="auto" w:fill="FFFFFF"/>
          <w:lang w:eastAsia="ru-RU" w:bidi="ru-RU"/>
        </w:rPr>
        <w:t>следую</w:t>
      </w:r>
      <w:r w:rsidRPr="00800DDF">
        <w:rPr>
          <w:rFonts w:ascii="Times New Roman" w:eastAsia="Times New Roman" w:hAnsi="Times New Roman" w:cs="Times New Roman"/>
          <w:i/>
          <w:iCs/>
          <w:color w:val="000000"/>
          <w:kern w:val="0"/>
          <w:sz w:val="24"/>
          <w:szCs w:val="24"/>
          <w:shd w:val="clear" w:color="auto" w:fill="FFFFFF"/>
          <w:lang w:eastAsia="ru-RU" w:bidi="ru-RU"/>
        </w:rPr>
        <w:softHyphen/>
        <w:t>щие основные виды деятельности:</w:t>
      </w:r>
      <w:r w:rsidRPr="00800DDF">
        <w:rPr>
          <w:rFonts w:ascii="Times New Roman" w:eastAsia="Times New Roman" w:hAnsi="Times New Roman" w:cs="Times New Roman"/>
          <w:color w:val="000000"/>
          <w:kern w:val="0"/>
          <w:sz w:val="24"/>
          <w:szCs w:val="24"/>
          <w:shd w:val="clear" w:color="auto" w:fill="FFFFFF"/>
          <w:lang w:eastAsia="ru-RU" w:bidi="ru-RU"/>
        </w:rPr>
        <w:t xml:space="preserve"> наблюдение, патрулирование, инспектирование, сбор фактов, маркировка на местности линии разъединения войск противоборствую</w:t>
      </w:r>
      <w:r w:rsidRPr="00800DDF">
        <w:rPr>
          <w:rFonts w:ascii="Times New Roman" w:eastAsia="Times New Roman" w:hAnsi="Times New Roman" w:cs="Times New Roman"/>
          <w:color w:val="000000"/>
          <w:kern w:val="0"/>
          <w:sz w:val="24"/>
          <w:szCs w:val="24"/>
          <w:shd w:val="clear" w:color="auto" w:fill="FFFFFF"/>
          <w:lang w:eastAsia="ru-RU" w:bidi="ru-RU"/>
        </w:rPr>
        <w:softHyphen/>
        <w:t>щих сторон (буферной зоны), осуществление контроля за движением в буферной зо</w:t>
      </w:r>
      <w:r w:rsidRPr="00800DDF">
        <w:rPr>
          <w:rFonts w:ascii="Times New Roman" w:eastAsia="Times New Roman" w:hAnsi="Times New Roman" w:cs="Times New Roman"/>
          <w:color w:val="000000"/>
          <w:kern w:val="0"/>
          <w:sz w:val="24"/>
          <w:szCs w:val="24"/>
          <w:shd w:val="clear" w:color="auto" w:fill="FFFFFF"/>
          <w:lang w:eastAsia="ru-RU" w:bidi="ru-RU"/>
        </w:rPr>
        <w:softHyphen/>
        <w:t>не, проведение расследований по фактам нарушения сторонами в конфликте согла</w:t>
      </w:r>
      <w:r w:rsidRPr="00800DDF">
        <w:rPr>
          <w:rFonts w:ascii="Times New Roman" w:eastAsia="Times New Roman" w:hAnsi="Times New Roman" w:cs="Times New Roman"/>
          <w:color w:val="000000"/>
          <w:kern w:val="0"/>
          <w:sz w:val="24"/>
          <w:szCs w:val="24"/>
          <w:shd w:val="clear" w:color="auto" w:fill="FFFFFF"/>
          <w:lang w:eastAsia="ru-RU" w:bidi="ru-RU"/>
        </w:rPr>
        <w:softHyphen/>
        <w:t>шения о прекращении огня (военных действий, перемирии, отводе или выводе войск и т.п.), составление и представление по команде донесений (отчетов) о результатах наблюдения и всех фактах нарушения соглашения, содействие дипломатам и полити</w:t>
      </w:r>
      <w:r w:rsidRPr="00800DDF">
        <w:rPr>
          <w:rFonts w:ascii="Times New Roman" w:eastAsia="Times New Roman" w:hAnsi="Times New Roman" w:cs="Times New Roman"/>
          <w:color w:val="000000"/>
          <w:kern w:val="0"/>
          <w:sz w:val="24"/>
          <w:szCs w:val="24"/>
          <w:shd w:val="clear" w:color="auto" w:fill="FFFFFF"/>
          <w:lang w:eastAsia="ru-RU" w:bidi="ru-RU"/>
        </w:rPr>
        <w:softHyphen/>
        <w:t>кам в установлении контактов с враждующими сторонами, ведение переговоров.</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Как показало исследование, </w:t>
      </w:r>
      <w:r w:rsidRPr="00800DDF">
        <w:rPr>
          <w:rFonts w:ascii="Times New Roman" w:eastAsia="Times New Roman" w:hAnsi="Times New Roman" w:cs="Times New Roman"/>
          <w:b/>
          <w:bCs/>
          <w:color w:val="000000"/>
          <w:kern w:val="0"/>
          <w:sz w:val="24"/>
          <w:szCs w:val="24"/>
          <w:shd w:val="clear" w:color="auto" w:fill="FFFFFF"/>
          <w:lang w:eastAsia="ru-RU" w:bidi="ru-RU"/>
        </w:rPr>
        <w:t>традиционные операции по поддержанию мира по своим целям и задачам, а также способам и методам их достижения карди</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нально отличаются от обычных боевых действий. </w:t>
      </w:r>
      <w:r w:rsidRPr="00800DDF">
        <w:rPr>
          <w:rFonts w:ascii="Times New Roman" w:eastAsia="Times New Roman" w:hAnsi="Times New Roman" w:cs="Times New Roman"/>
          <w:color w:val="000000"/>
          <w:kern w:val="0"/>
          <w:sz w:val="24"/>
          <w:szCs w:val="24"/>
          <w:shd w:val="clear" w:color="auto" w:fill="FFFFFF"/>
          <w:lang w:eastAsia="ru-RU" w:bidi="ru-RU"/>
        </w:rPr>
        <w:t>Поэтому особенности проведе</w:t>
      </w:r>
      <w:r w:rsidRPr="00800DDF">
        <w:rPr>
          <w:rFonts w:ascii="Times New Roman" w:eastAsia="Times New Roman" w:hAnsi="Times New Roman" w:cs="Times New Roman"/>
          <w:color w:val="000000"/>
          <w:kern w:val="0"/>
          <w:sz w:val="24"/>
          <w:szCs w:val="24"/>
          <w:shd w:val="clear" w:color="auto" w:fill="FFFFFF"/>
          <w:lang w:eastAsia="ru-RU" w:bidi="ru-RU"/>
        </w:rPr>
        <w:softHyphen/>
        <w:t>ния традиционных ОПМ требуют от военнослужащих миротворческих миссий ООН не только высокого уровня общей профессиональной подготовки, но и специальных знаний, умений и навыков, которые необходимо заранее вырабатывать. В рассматри</w:t>
      </w:r>
      <w:r w:rsidRPr="00800DDF">
        <w:rPr>
          <w:rFonts w:ascii="Times New Roman" w:eastAsia="Times New Roman" w:hAnsi="Times New Roman" w:cs="Times New Roman"/>
          <w:color w:val="000000"/>
          <w:kern w:val="0"/>
          <w:sz w:val="24"/>
          <w:szCs w:val="24"/>
          <w:shd w:val="clear" w:color="auto" w:fill="FFFFFF"/>
          <w:lang w:eastAsia="ru-RU" w:bidi="ru-RU"/>
        </w:rPr>
        <w:softHyphen/>
        <w:t>ваемые годы для этой цели в ряде стран были созданы специальные центры подго</w:t>
      </w:r>
      <w:r w:rsidRPr="00800DDF">
        <w:rPr>
          <w:rFonts w:ascii="Times New Roman" w:eastAsia="Times New Roman" w:hAnsi="Times New Roman" w:cs="Times New Roman"/>
          <w:color w:val="000000"/>
          <w:kern w:val="0"/>
          <w:sz w:val="24"/>
          <w:szCs w:val="24"/>
          <w:shd w:val="clear" w:color="auto" w:fill="FFFFFF"/>
          <w:lang w:eastAsia="ru-RU" w:bidi="ru-RU"/>
        </w:rPr>
        <w:softHyphen/>
        <w:t>товки военнослужащих - будущих миротворцев. Некоторые из них функционировали на международной основе.</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ходе проведения операций ООН по поддержанию мира с применением воору</w:t>
      </w:r>
      <w:r w:rsidRPr="00800DDF">
        <w:rPr>
          <w:rFonts w:ascii="Times New Roman" w:eastAsia="Times New Roman" w:hAnsi="Times New Roman" w:cs="Times New Roman"/>
          <w:color w:val="000000"/>
          <w:kern w:val="0"/>
          <w:sz w:val="24"/>
          <w:szCs w:val="24"/>
          <w:shd w:val="clear" w:color="auto" w:fill="FFFFFF"/>
          <w:lang w:eastAsia="ru-RU" w:bidi="ru-RU"/>
        </w:rPr>
        <w:softHyphen/>
        <w:t>женных сил был постепенно накоплен богатый опыт в сфере организации взаимодей</w:t>
      </w:r>
      <w:r w:rsidRPr="00800DDF">
        <w:rPr>
          <w:rFonts w:ascii="Times New Roman" w:eastAsia="Times New Roman" w:hAnsi="Times New Roman" w:cs="Times New Roman"/>
          <w:color w:val="000000"/>
          <w:kern w:val="0"/>
          <w:sz w:val="24"/>
          <w:szCs w:val="24"/>
          <w:shd w:val="clear" w:color="auto" w:fill="FFFFFF"/>
          <w:lang w:eastAsia="ru-RU" w:bidi="ru-RU"/>
        </w:rPr>
        <w:softHyphen/>
        <w:t>ствия воинских подразделений различных государств. Его значимость особенно ве</w:t>
      </w:r>
      <w:r w:rsidRPr="00800DDF">
        <w:rPr>
          <w:rFonts w:ascii="Times New Roman" w:eastAsia="Times New Roman" w:hAnsi="Times New Roman" w:cs="Times New Roman"/>
          <w:color w:val="000000"/>
          <w:kern w:val="0"/>
          <w:sz w:val="24"/>
          <w:szCs w:val="24"/>
          <w:shd w:val="clear" w:color="auto" w:fill="FFFFFF"/>
          <w:lang w:eastAsia="ru-RU" w:bidi="ru-RU"/>
        </w:rPr>
        <w:softHyphen/>
        <w:t>лика с учетом того факта, что национальные воинские контингенты имели различный организационно-штатный состав, строились на основе принципов своих вооружен</w:t>
      </w:r>
      <w:r w:rsidRPr="00800DDF">
        <w:rPr>
          <w:rFonts w:ascii="Times New Roman" w:eastAsia="Times New Roman" w:hAnsi="Times New Roman" w:cs="Times New Roman"/>
          <w:color w:val="000000"/>
          <w:kern w:val="0"/>
          <w:sz w:val="24"/>
          <w:szCs w:val="24"/>
          <w:shd w:val="clear" w:color="auto" w:fill="FFFFFF"/>
          <w:lang w:eastAsia="ru-RU" w:bidi="ru-RU"/>
        </w:rPr>
        <w:softHyphen/>
        <w:t>ных сил, имели существенные различия в оперативно-тактических процедурах. Кро</w:t>
      </w:r>
      <w:r w:rsidRPr="00800DDF">
        <w:rPr>
          <w:rFonts w:ascii="Times New Roman" w:eastAsia="Times New Roman" w:hAnsi="Times New Roman" w:cs="Times New Roman"/>
          <w:color w:val="000000"/>
          <w:kern w:val="0"/>
          <w:sz w:val="24"/>
          <w:szCs w:val="24"/>
          <w:shd w:val="clear" w:color="auto" w:fill="FFFFFF"/>
          <w:lang w:eastAsia="ru-RU" w:bidi="ru-RU"/>
        </w:rPr>
        <w:softHyphen/>
        <w:t>ме того, в указанные годы частично были решены такие не менее важные проблемы, как организация и функционирование систем управления и связи, технического, ты</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лового и иного обеспечения. Однако следует признать, что создать единую и </w:t>
      </w:r>
      <w:r w:rsidRPr="00800DDF">
        <w:rPr>
          <w:rFonts w:ascii="Times New Roman" w:eastAsia="Times New Roman" w:hAnsi="Times New Roman" w:cs="Times New Roman"/>
          <w:b/>
          <w:bCs/>
          <w:color w:val="000000"/>
          <w:kern w:val="0"/>
          <w:sz w:val="24"/>
          <w:szCs w:val="24"/>
          <w:shd w:val="clear" w:color="auto" w:fill="FFFFFF"/>
          <w:lang w:eastAsia="ru-RU" w:bidi="ru-RU"/>
        </w:rPr>
        <w:t>уни</w:t>
      </w:r>
      <w:r w:rsidRPr="00800DDF">
        <w:rPr>
          <w:rFonts w:ascii="Times New Roman" w:eastAsia="Times New Roman" w:hAnsi="Times New Roman" w:cs="Times New Roman"/>
          <w:b/>
          <w:bCs/>
          <w:color w:val="000000"/>
          <w:kern w:val="0"/>
          <w:sz w:val="24"/>
          <w:szCs w:val="24"/>
          <w:shd w:val="clear" w:color="auto" w:fill="FFFFFF"/>
          <w:lang w:eastAsia="ru-RU" w:bidi="ru-RU"/>
        </w:rPr>
        <w:softHyphen/>
      </w:r>
      <w:r w:rsidRPr="00800DDF">
        <w:rPr>
          <w:rFonts w:ascii="Times New Roman" w:eastAsia="Times New Roman" w:hAnsi="Times New Roman" w:cs="Times New Roman"/>
          <w:color w:val="000000"/>
          <w:kern w:val="0"/>
          <w:sz w:val="24"/>
          <w:szCs w:val="24"/>
          <w:shd w:val="clear" w:color="auto" w:fill="FFFFFF"/>
          <w:lang w:eastAsia="ru-RU" w:bidi="ru-RU"/>
        </w:rPr>
        <w:t xml:space="preserve">версальную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действующую модель вышеуказанных систем в рассматриваемый в диссертации период, к сожалению, не </w:t>
      </w:r>
      <w:r w:rsidRPr="00800DDF">
        <w:rPr>
          <w:rFonts w:ascii="Times New Roman" w:eastAsia="Times New Roman" w:hAnsi="Times New Roman" w:cs="Times New Roman"/>
          <w:color w:val="000000"/>
          <w:kern w:val="0"/>
          <w:sz w:val="24"/>
          <w:szCs w:val="24"/>
          <w:shd w:val="clear" w:color="auto" w:fill="FFFFFF"/>
          <w:lang w:eastAsia="ru-RU" w:bidi="ru-RU"/>
        </w:rPr>
        <w:t>удалось.</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За сорок лет проведения операций ООН по поддержанию мира была разработана </w:t>
      </w:r>
      <w:r w:rsidRPr="00800DDF">
        <w:rPr>
          <w:rFonts w:ascii="Times New Roman" w:eastAsia="Times New Roman" w:hAnsi="Times New Roman" w:cs="Times New Roman"/>
          <w:i/>
          <w:iCs/>
          <w:color w:val="000000"/>
          <w:kern w:val="0"/>
          <w:sz w:val="24"/>
          <w:szCs w:val="24"/>
          <w:shd w:val="clear" w:color="auto" w:fill="FFFFFF"/>
          <w:lang w:eastAsia="ru-RU" w:bidi="ru-RU"/>
        </w:rPr>
        <w:t>система их финансирования</w:t>
      </w:r>
      <w:r w:rsidRPr="00800DDF">
        <w:rPr>
          <w:rFonts w:ascii="Times New Roman" w:eastAsia="Times New Roman" w:hAnsi="Times New Roman" w:cs="Times New Roman"/>
          <w:color w:val="000000"/>
          <w:kern w:val="0"/>
          <w:sz w:val="24"/>
          <w:szCs w:val="24"/>
          <w:shd w:val="clear" w:color="auto" w:fill="FFFFFF"/>
          <w:lang w:eastAsia="ru-RU" w:bidi="ru-RU"/>
        </w:rPr>
        <w:t>, которая используется и в настоящее время. Важно под</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черкнуть, что финансирование ОПМ является коллективной ответственностью всех государств—членов. Существуют следующие </w:t>
      </w:r>
      <w:r w:rsidRPr="00800DDF">
        <w:rPr>
          <w:rFonts w:ascii="Times New Roman" w:eastAsia="Times New Roman" w:hAnsi="Times New Roman" w:cs="Times New Roman"/>
          <w:i/>
          <w:iCs/>
          <w:color w:val="000000"/>
          <w:kern w:val="0"/>
          <w:sz w:val="24"/>
          <w:szCs w:val="24"/>
          <w:shd w:val="clear" w:color="auto" w:fill="FFFFFF"/>
          <w:lang w:eastAsia="ru-RU" w:bidi="ru-RU"/>
        </w:rPr>
        <w:t>основные модели финансирования ОПМ</w:t>
      </w:r>
      <w:r w:rsidRPr="00800DDF">
        <w:rPr>
          <w:rFonts w:ascii="Times New Roman" w:eastAsia="Times New Roman" w:hAnsi="Times New Roman" w:cs="Times New Roman"/>
          <w:color w:val="000000"/>
          <w:kern w:val="0"/>
          <w:sz w:val="24"/>
          <w:szCs w:val="24"/>
          <w:shd w:val="clear" w:color="auto" w:fill="FFFFFF"/>
          <w:lang w:eastAsia="ru-RU" w:bidi="ru-RU"/>
        </w:rPr>
        <w:t>:</w:t>
      </w:r>
    </w:p>
    <w:p w:rsidR="00800DDF" w:rsidRPr="00800DDF" w:rsidRDefault="00800DDF" w:rsidP="00800DDF">
      <w:pPr>
        <w:numPr>
          <w:ilvl w:val="0"/>
          <w:numId w:val="19"/>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отчисления из регулярного бюджета ООН;</w:t>
      </w:r>
    </w:p>
    <w:p w:rsidR="00800DDF" w:rsidRPr="00800DDF" w:rsidRDefault="00800DDF" w:rsidP="00800DDF">
      <w:pPr>
        <w:numPr>
          <w:ilvl w:val="0"/>
          <w:numId w:val="19"/>
        </w:numPr>
        <w:tabs>
          <w:tab w:val="clear" w:pos="709"/>
        </w:tabs>
        <w:suppressAutoHyphens w:val="0"/>
        <w:spacing w:after="0" w:line="446" w:lineRule="exact"/>
        <w:ind w:left="20" w:righ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отчисления на отдельный счет для проведения ОПМ (для каждого члена ООН - в соответствии со специальной шкалой взносов в зависимости от уровня экономиче</w:t>
      </w:r>
      <w:r w:rsidRPr="00800DDF">
        <w:rPr>
          <w:rFonts w:ascii="Times New Roman" w:eastAsia="Times New Roman" w:hAnsi="Times New Roman" w:cs="Times New Roman"/>
          <w:color w:val="000000"/>
          <w:kern w:val="0"/>
          <w:sz w:val="24"/>
          <w:szCs w:val="24"/>
          <w:shd w:val="clear" w:color="auto" w:fill="FFFFFF"/>
          <w:lang w:eastAsia="ru-RU" w:bidi="ru-RU"/>
        </w:rPr>
        <w:softHyphen/>
        <w:t>ского развития государства);</w:t>
      </w:r>
    </w:p>
    <w:p w:rsidR="00800DDF" w:rsidRPr="00800DDF" w:rsidRDefault="00800DDF" w:rsidP="00800DDF">
      <w:pPr>
        <w:numPr>
          <w:ilvl w:val="0"/>
          <w:numId w:val="19"/>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на добровольной основе (как правило, за счет заинтересованных государств).</w:t>
      </w:r>
    </w:p>
    <w:p w:rsidR="00800DDF" w:rsidRPr="00800DDF" w:rsidRDefault="00800DDF" w:rsidP="00800DDF">
      <w:pPr>
        <w:tabs>
          <w:tab w:val="clear" w:pos="709"/>
        </w:tabs>
        <w:suppressAutoHyphens w:val="0"/>
        <w:spacing w:after="0" w:line="446" w:lineRule="exact"/>
        <w:ind w:lef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Как показало исследование, в рассматриваемый период сложилась определенная</w:t>
      </w:r>
    </w:p>
    <w:p w:rsidR="00800DDF" w:rsidRPr="00800DDF" w:rsidRDefault="00800DDF" w:rsidP="00800DDF">
      <w:pPr>
        <w:tabs>
          <w:tab w:val="clear" w:pos="709"/>
        </w:tabs>
        <w:suppressAutoHyphens w:val="0"/>
        <w:spacing w:after="0" w:line="446" w:lineRule="exact"/>
        <w:ind w:left="20" w:right="20" w:firstLine="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i/>
          <w:iCs/>
          <w:color w:val="000000"/>
          <w:kern w:val="0"/>
          <w:sz w:val="24"/>
          <w:szCs w:val="24"/>
          <w:shd w:val="clear" w:color="auto" w:fill="FFFFFF"/>
          <w:lang w:eastAsia="ru-RU" w:bidi="ru-RU"/>
        </w:rPr>
        <w:t>практика завершения ОПМ.</w:t>
      </w:r>
      <w:r w:rsidRPr="00800DDF">
        <w:rPr>
          <w:rFonts w:ascii="Times New Roman" w:eastAsia="Times New Roman" w:hAnsi="Times New Roman" w:cs="Times New Roman"/>
          <w:color w:val="000000"/>
          <w:kern w:val="0"/>
          <w:sz w:val="24"/>
          <w:szCs w:val="24"/>
          <w:shd w:val="clear" w:color="auto" w:fill="FFFFFF"/>
          <w:lang w:eastAsia="ru-RU" w:bidi="ru-RU"/>
        </w:rPr>
        <w:t xml:space="preserve"> Большая часть операций была завершена по просьбе правительства принимающей стороны, несмотря на то, что в ряде случаев не все за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дачи, оговоренные в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мандате, </w:t>
      </w:r>
      <w:r w:rsidRPr="00800DDF">
        <w:rPr>
          <w:rFonts w:ascii="Times New Roman" w:eastAsia="Times New Roman" w:hAnsi="Times New Roman" w:cs="Times New Roman"/>
          <w:color w:val="000000"/>
          <w:kern w:val="0"/>
          <w:sz w:val="24"/>
          <w:szCs w:val="24"/>
          <w:shd w:val="clear" w:color="auto" w:fill="FFFFFF"/>
          <w:lang w:eastAsia="ru-RU" w:bidi="ru-RU"/>
        </w:rPr>
        <w:t xml:space="preserve">оказались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выполненными. </w:t>
      </w:r>
      <w:r w:rsidRPr="00800DDF">
        <w:rPr>
          <w:rFonts w:ascii="Times New Roman" w:eastAsia="Times New Roman" w:hAnsi="Times New Roman" w:cs="Times New Roman"/>
          <w:color w:val="000000"/>
          <w:kern w:val="0"/>
          <w:sz w:val="24"/>
          <w:szCs w:val="24"/>
          <w:shd w:val="clear" w:color="auto" w:fill="FFFFFF"/>
          <w:lang w:eastAsia="ru-RU" w:bidi="ru-RU"/>
        </w:rPr>
        <w:t>Это объясняется тем, что традиционные ОПМ не являются принудительными действиями, и миротворческие силы или группы военных наблюдателей ООН размещаются на территории суверен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ного государства только с его согласия. Поэтому </w:t>
      </w:r>
      <w:r w:rsidRPr="00800DDF">
        <w:rPr>
          <w:rFonts w:ascii="Times New Roman" w:eastAsia="Times New Roman" w:hAnsi="Times New Roman" w:cs="Times New Roman"/>
          <w:b/>
          <w:bCs/>
          <w:color w:val="000000"/>
          <w:kern w:val="0"/>
          <w:sz w:val="24"/>
          <w:szCs w:val="24"/>
          <w:shd w:val="clear" w:color="auto" w:fill="FFFFFF"/>
          <w:lang w:eastAsia="ru-RU" w:bidi="ru-RU"/>
        </w:rPr>
        <w:t>ООН не вправе требовать про</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должения операции, даже если это необходимо для обеспечения международного мира и безопасности, если принимающая сторона просит о свертывании миссии. </w:t>
      </w:r>
      <w:r w:rsidRPr="00800DDF">
        <w:rPr>
          <w:rFonts w:ascii="Times New Roman" w:eastAsia="Times New Roman" w:hAnsi="Times New Roman" w:cs="Times New Roman"/>
          <w:color w:val="000000"/>
          <w:kern w:val="0"/>
          <w:sz w:val="24"/>
          <w:szCs w:val="24"/>
          <w:shd w:val="clear" w:color="auto" w:fill="FFFFFF"/>
          <w:lang w:eastAsia="ru-RU" w:bidi="ru-RU"/>
        </w:rPr>
        <w:t>В других случаях решение о завершении ОПМ принимал Совет Безопасности на ос</w:t>
      </w:r>
      <w:r w:rsidRPr="00800DDF">
        <w:rPr>
          <w:rFonts w:ascii="Times New Roman" w:eastAsia="Times New Roman" w:hAnsi="Times New Roman" w:cs="Times New Roman"/>
          <w:color w:val="000000"/>
          <w:kern w:val="0"/>
          <w:sz w:val="24"/>
          <w:szCs w:val="24"/>
          <w:shd w:val="clear" w:color="auto" w:fill="FFFFFF"/>
          <w:lang w:eastAsia="ru-RU" w:bidi="ru-RU"/>
        </w:rPr>
        <w:softHyphen/>
        <w:t>новании доклада Г енерального секретаря о полном выполнении всех задач, намечен</w:t>
      </w:r>
      <w:r w:rsidRPr="00800DDF">
        <w:rPr>
          <w:rFonts w:ascii="Times New Roman" w:eastAsia="Times New Roman" w:hAnsi="Times New Roman" w:cs="Times New Roman"/>
          <w:color w:val="000000"/>
          <w:kern w:val="0"/>
          <w:sz w:val="24"/>
          <w:szCs w:val="24"/>
          <w:shd w:val="clear" w:color="auto" w:fill="FFFFFF"/>
          <w:lang w:eastAsia="ru-RU" w:bidi="ru-RU"/>
        </w:rPr>
        <w:softHyphen/>
        <w:t>ных в мандате операции.</w:t>
      </w:r>
    </w:p>
    <w:p w:rsidR="00800DDF" w:rsidRPr="00800DDF" w:rsidRDefault="00800DDF" w:rsidP="00800DDF">
      <w:pPr>
        <w:tabs>
          <w:tab w:val="clear" w:pos="709"/>
        </w:tabs>
        <w:suppressAutoHyphens w:val="0"/>
        <w:spacing w:after="0" w:line="446" w:lineRule="exact"/>
        <w:ind w:left="20" w:right="10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Существовал также и </w:t>
      </w:r>
      <w:r w:rsidRPr="00800DDF">
        <w:rPr>
          <w:rFonts w:ascii="Times New Roman" w:eastAsia="Times New Roman" w:hAnsi="Times New Roman" w:cs="Times New Roman"/>
          <w:i/>
          <w:iCs/>
          <w:color w:val="000000"/>
          <w:kern w:val="0"/>
          <w:sz w:val="24"/>
          <w:szCs w:val="24"/>
          <w:shd w:val="clear" w:color="auto" w:fill="FFFFFF"/>
          <w:lang w:eastAsia="ru-RU" w:bidi="ru-RU"/>
        </w:rPr>
        <w:t>ряд других причин, служивших основанием для свертыва</w:t>
      </w:r>
      <w:r w:rsidRPr="00800DDF">
        <w:rPr>
          <w:rFonts w:ascii="Times New Roman" w:eastAsia="Times New Roman" w:hAnsi="Times New Roman" w:cs="Times New Roman"/>
          <w:i/>
          <w:iCs/>
          <w:color w:val="000000"/>
          <w:kern w:val="0"/>
          <w:sz w:val="24"/>
          <w:szCs w:val="24"/>
          <w:shd w:val="clear" w:color="auto" w:fill="FFFFFF"/>
          <w:lang w:eastAsia="ru-RU" w:bidi="ru-RU"/>
        </w:rPr>
        <w:softHyphen/>
        <w:t>ния операции ООН по поддержанию мира.</w:t>
      </w:r>
      <w:r w:rsidRPr="00800DDF">
        <w:rPr>
          <w:rFonts w:ascii="Times New Roman" w:eastAsia="Times New Roman" w:hAnsi="Times New Roman" w:cs="Times New Roman"/>
          <w:color w:val="000000"/>
          <w:kern w:val="0"/>
          <w:sz w:val="24"/>
          <w:szCs w:val="24"/>
          <w:shd w:val="clear" w:color="auto" w:fill="FFFFFF"/>
          <w:lang w:eastAsia="ru-RU" w:bidi="ru-RU"/>
        </w:rPr>
        <w:t xml:space="preserve"> Среди них следует назвать следующие: несогласие с решением о продолжении операции одного или нескольких постоянных членов Совета Безопасности; отсутствие существенного улучшения ситуации в рай</w:t>
      </w:r>
      <w:r w:rsidRPr="00800DDF">
        <w:rPr>
          <w:rFonts w:ascii="Times New Roman" w:eastAsia="Times New Roman" w:hAnsi="Times New Roman" w:cs="Times New Roman"/>
          <w:color w:val="000000"/>
          <w:kern w:val="0"/>
          <w:sz w:val="24"/>
          <w:szCs w:val="24"/>
          <w:shd w:val="clear" w:color="auto" w:fill="FFFFFF"/>
          <w:lang w:eastAsia="ru-RU" w:bidi="ru-RU"/>
        </w:rPr>
        <w:softHyphen/>
        <w:t>оне проведения ОПМ, а, следовательно, бесперспективность ее продолжения; давле</w:t>
      </w:r>
      <w:r w:rsidRPr="00800DDF">
        <w:rPr>
          <w:rFonts w:ascii="Times New Roman" w:eastAsia="Times New Roman" w:hAnsi="Times New Roman" w:cs="Times New Roman"/>
          <w:color w:val="000000"/>
          <w:kern w:val="0"/>
          <w:sz w:val="24"/>
          <w:szCs w:val="24"/>
          <w:shd w:val="clear" w:color="auto" w:fill="FFFFFF"/>
          <w:lang w:eastAsia="ru-RU" w:bidi="ru-RU"/>
        </w:rPr>
        <w:softHyphen/>
        <w:t>ние со стороны международного общественного мнения или заинтересованных госу</w:t>
      </w:r>
      <w:r w:rsidRPr="00800DDF">
        <w:rPr>
          <w:rFonts w:ascii="Times New Roman" w:eastAsia="Times New Roman" w:hAnsi="Times New Roman" w:cs="Times New Roman"/>
          <w:color w:val="000000"/>
          <w:kern w:val="0"/>
          <w:sz w:val="24"/>
          <w:szCs w:val="24"/>
          <w:shd w:val="clear" w:color="auto" w:fill="FFFFFF"/>
          <w:lang w:eastAsia="ru-RU" w:bidi="ru-RU"/>
        </w:rPr>
        <w:softHyphen/>
        <w:t>дарств; сложности с финансированием операции.</w:t>
      </w:r>
    </w:p>
    <w:p w:rsidR="00800DDF" w:rsidRPr="00800DDF" w:rsidRDefault="00800DDF" w:rsidP="00800DDF">
      <w:pPr>
        <w:tabs>
          <w:tab w:val="clear" w:pos="709"/>
        </w:tabs>
        <w:suppressAutoHyphens w:val="0"/>
        <w:spacing w:after="0" w:line="446" w:lineRule="exact"/>
        <w:ind w:left="20" w:right="10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Большая часть операций ООН по поддержанию мира, проведенных в 1948</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1989 гг., была </w:t>
      </w:r>
      <w:r w:rsidRPr="00800DDF">
        <w:rPr>
          <w:rFonts w:ascii="Times New Roman" w:eastAsia="Times New Roman" w:hAnsi="Times New Roman" w:cs="Times New Roman"/>
          <w:i/>
          <w:iCs/>
          <w:color w:val="000000"/>
          <w:kern w:val="0"/>
          <w:sz w:val="24"/>
          <w:szCs w:val="24"/>
          <w:shd w:val="clear" w:color="auto" w:fill="FFFFFF"/>
          <w:lang w:eastAsia="ru-RU" w:bidi="ru-RU"/>
        </w:rPr>
        <w:t>сравнительно успешна:</w:t>
      </w:r>
      <w:r w:rsidRPr="00800DDF">
        <w:rPr>
          <w:rFonts w:ascii="Times New Roman" w:eastAsia="Times New Roman" w:hAnsi="Times New Roman" w:cs="Times New Roman"/>
          <w:color w:val="000000"/>
          <w:kern w:val="0"/>
          <w:sz w:val="24"/>
          <w:szCs w:val="24"/>
          <w:shd w:val="clear" w:color="auto" w:fill="FFFFFF"/>
          <w:lang w:eastAsia="ru-RU" w:bidi="ru-RU"/>
        </w:rPr>
        <w:t xml:space="preserve"> они способствовали стабилизации военно</w:t>
      </w:r>
      <w:r w:rsidRPr="00800DDF">
        <w:rPr>
          <w:rFonts w:ascii="Times New Roman" w:eastAsia="Times New Roman" w:hAnsi="Times New Roman" w:cs="Times New Roman"/>
          <w:color w:val="000000"/>
          <w:kern w:val="0"/>
          <w:sz w:val="24"/>
          <w:szCs w:val="24"/>
          <w:shd w:val="clear" w:color="auto" w:fill="FFFFFF"/>
          <w:lang w:eastAsia="ru-RU" w:bidi="ru-RU"/>
        </w:rPr>
        <w:softHyphen/>
        <w:t>политической обстановки в районе конфликта, предотвращали его дальнейшую эска</w:t>
      </w:r>
      <w:r w:rsidRPr="00800DDF">
        <w:rPr>
          <w:rFonts w:ascii="Times New Roman" w:eastAsia="Times New Roman" w:hAnsi="Times New Roman" w:cs="Times New Roman"/>
          <w:color w:val="000000"/>
          <w:kern w:val="0"/>
          <w:sz w:val="24"/>
          <w:szCs w:val="24"/>
          <w:shd w:val="clear" w:color="auto" w:fill="FFFFFF"/>
          <w:lang w:eastAsia="ru-RU" w:bidi="ru-RU"/>
        </w:rPr>
        <w:softHyphen/>
        <w:t>лацию и вовлечение в него новых государств, а также содействовали созданию бла</w:t>
      </w:r>
      <w:r w:rsidRPr="00800DDF">
        <w:rPr>
          <w:rFonts w:ascii="Times New Roman" w:eastAsia="Times New Roman" w:hAnsi="Times New Roman" w:cs="Times New Roman"/>
          <w:color w:val="000000"/>
          <w:kern w:val="0"/>
          <w:sz w:val="24"/>
          <w:szCs w:val="24"/>
          <w:shd w:val="clear" w:color="auto" w:fill="FFFFFF"/>
          <w:lang w:eastAsia="ru-RU" w:bidi="ru-RU"/>
        </w:rPr>
        <w:softHyphen/>
        <w:t>гоприятных условий для урегулирования (разрешения) конфликта политико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дипломатическими средствами, Однако ряд операций растянулся на долгие годы без видимой надежды на окончательный успех. В связи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с </w:t>
      </w:r>
      <w:r w:rsidRPr="00800DDF">
        <w:rPr>
          <w:rFonts w:ascii="Times New Roman" w:eastAsia="Times New Roman" w:hAnsi="Times New Roman" w:cs="Times New Roman"/>
          <w:color w:val="000000"/>
          <w:kern w:val="0"/>
          <w:sz w:val="24"/>
          <w:szCs w:val="24"/>
          <w:shd w:val="clear" w:color="auto" w:fill="FFFFFF"/>
          <w:lang w:eastAsia="ru-RU" w:bidi="ru-RU"/>
        </w:rPr>
        <w:t xml:space="preserve">этим важно отметить, что </w:t>
      </w:r>
      <w:r w:rsidRPr="00800DDF">
        <w:rPr>
          <w:rFonts w:ascii="Times New Roman" w:eastAsia="Times New Roman" w:hAnsi="Times New Roman" w:cs="Times New Roman"/>
          <w:b/>
          <w:bCs/>
          <w:color w:val="000000"/>
          <w:kern w:val="0"/>
          <w:sz w:val="24"/>
          <w:szCs w:val="24"/>
          <w:shd w:val="clear" w:color="auto" w:fill="FFFFFF"/>
          <w:lang w:eastAsia="ru-RU" w:bidi="ru-RU"/>
        </w:rPr>
        <w:t>тра</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диционные операции по поддержанию </w:t>
      </w:r>
      <w:r w:rsidRPr="00800DDF">
        <w:rPr>
          <w:rFonts w:ascii="Times New Roman" w:eastAsia="Times New Roman" w:hAnsi="Times New Roman" w:cs="Times New Roman"/>
          <w:color w:val="000000"/>
          <w:kern w:val="0"/>
          <w:sz w:val="24"/>
          <w:szCs w:val="24"/>
          <w:shd w:val="clear" w:color="auto" w:fill="FFFFFF"/>
          <w:lang w:eastAsia="ru-RU" w:bidi="ru-RU"/>
        </w:rPr>
        <w:t xml:space="preserve">мира </w:t>
      </w:r>
      <w:r w:rsidRPr="00800DDF">
        <w:rPr>
          <w:rFonts w:ascii="Times New Roman" w:eastAsia="Times New Roman" w:hAnsi="Times New Roman" w:cs="Times New Roman"/>
          <w:b/>
          <w:bCs/>
          <w:color w:val="000000"/>
          <w:kern w:val="0"/>
          <w:sz w:val="24"/>
          <w:szCs w:val="24"/>
          <w:shd w:val="clear" w:color="auto" w:fill="FFFFFF"/>
          <w:lang w:eastAsia="ru-RU" w:bidi="ru-RU"/>
        </w:rPr>
        <w:t>довольно ограничены по своим возможностям и к ним следует прибегать для решения вполне конкретных, пе</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речисленных выше, задач. </w:t>
      </w:r>
      <w:r w:rsidRPr="00800DDF">
        <w:rPr>
          <w:rFonts w:ascii="Times New Roman" w:eastAsia="Times New Roman" w:hAnsi="Times New Roman" w:cs="Times New Roman"/>
          <w:color w:val="000000"/>
          <w:kern w:val="0"/>
          <w:sz w:val="24"/>
          <w:szCs w:val="24"/>
          <w:shd w:val="clear" w:color="auto" w:fill="FFFFFF"/>
          <w:lang w:eastAsia="ru-RU" w:bidi="ru-RU"/>
        </w:rPr>
        <w:t xml:space="preserve">Кроме того, </w:t>
      </w:r>
      <w:r w:rsidRPr="00800DDF">
        <w:rPr>
          <w:rFonts w:ascii="Times New Roman" w:eastAsia="Times New Roman" w:hAnsi="Times New Roman" w:cs="Times New Roman"/>
          <w:i/>
          <w:iCs/>
          <w:color w:val="000000"/>
          <w:kern w:val="0"/>
          <w:sz w:val="24"/>
          <w:szCs w:val="24"/>
          <w:shd w:val="clear" w:color="auto" w:fill="FFFFFF"/>
          <w:lang w:eastAsia="ru-RU" w:bidi="ru-RU"/>
        </w:rPr>
        <w:t>их эффективность во многом зависит от таких факторов,</w:t>
      </w:r>
      <w:r w:rsidRPr="00800DDF">
        <w:rPr>
          <w:rFonts w:ascii="Times New Roman" w:eastAsia="Times New Roman" w:hAnsi="Times New Roman" w:cs="Times New Roman"/>
          <w:color w:val="000000"/>
          <w:kern w:val="0"/>
          <w:sz w:val="24"/>
          <w:szCs w:val="24"/>
          <w:shd w:val="clear" w:color="auto" w:fill="FFFFFF"/>
          <w:lang w:eastAsia="ru-RU" w:bidi="ru-RU"/>
        </w:rPr>
        <w:t xml:space="preserve"> как строгое следование основным принципам и условиям организа</w:t>
      </w:r>
      <w:r w:rsidRPr="00800DDF">
        <w:rPr>
          <w:rFonts w:ascii="Times New Roman" w:eastAsia="Times New Roman" w:hAnsi="Times New Roman" w:cs="Times New Roman"/>
          <w:color w:val="000000"/>
          <w:kern w:val="0"/>
          <w:sz w:val="24"/>
          <w:szCs w:val="24"/>
          <w:shd w:val="clear" w:color="auto" w:fill="FFFFFF"/>
          <w:lang w:eastAsia="ru-RU" w:bidi="ru-RU"/>
        </w:rPr>
        <w:softHyphen/>
        <w:t>ции и проведения ОПМ; обеспечение их законности; четкость и выполнимость задач, определенных в мандате; наличие достаточных воинских контингентов, способных в кратчайшие сроки осуществить развертывание в районе конфликта; готовность про</w:t>
      </w:r>
      <w:r w:rsidRPr="00800DDF">
        <w:rPr>
          <w:rFonts w:ascii="Times New Roman" w:eastAsia="Times New Roman" w:hAnsi="Times New Roman" w:cs="Times New Roman"/>
          <w:color w:val="000000"/>
          <w:kern w:val="0"/>
          <w:sz w:val="24"/>
          <w:szCs w:val="24"/>
          <w:shd w:val="clear" w:color="auto" w:fill="FFFFFF"/>
          <w:lang w:eastAsia="ru-RU" w:bidi="ru-RU"/>
        </w:rPr>
        <w:softHyphen/>
        <w:t>тивоборствующих сторон к тесному сотрудничеству с миротворцами; четкая органи</w:t>
      </w:r>
      <w:r w:rsidRPr="00800DDF">
        <w:rPr>
          <w:rFonts w:ascii="Times New Roman" w:eastAsia="Times New Roman" w:hAnsi="Times New Roman" w:cs="Times New Roman"/>
          <w:color w:val="000000"/>
          <w:kern w:val="0"/>
          <w:sz w:val="24"/>
          <w:szCs w:val="24"/>
          <w:shd w:val="clear" w:color="auto" w:fill="FFFFFF"/>
          <w:lang w:eastAsia="ru-RU" w:bidi="ru-RU"/>
        </w:rPr>
        <w:softHyphen/>
        <w:t>зация системы оперативного управления и материально-технического обеспечения операции; наличие финансовых ресурсов.</w:t>
      </w:r>
    </w:p>
    <w:p w:rsidR="00800DDF" w:rsidRPr="00800DDF" w:rsidRDefault="00800DDF" w:rsidP="00800DDF">
      <w:pPr>
        <w:numPr>
          <w:ilvl w:val="0"/>
          <w:numId w:val="18"/>
        </w:numPr>
        <w:tabs>
          <w:tab w:val="clear" w:pos="709"/>
          <w:tab w:val="left" w:pos="894"/>
        </w:tabs>
        <w:suppressAutoHyphens w:val="0"/>
        <w:spacing w:after="0" w:line="446" w:lineRule="exact"/>
        <w:ind w:left="20" w:right="20" w:firstLine="56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За сорок лет проведения традиционных операций ООН по поддержанию мира произошла определенная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эволюция научно-теоретических взглядов </w:t>
      </w:r>
      <w:r w:rsidRPr="00800DDF">
        <w:rPr>
          <w:rFonts w:ascii="Times New Roman" w:eastAsia="Times New Roman" w:hAnsi="Times New Roman" w:cs="Times New Roman"/>
          <w:color w:val="000000"/>
          <w:kern w:val="0"/>
          <w:sz w:val="24"/>
          <w:szCs w:val="24"/>
          <w:shd w:val="clear" w:color="auto" w:fill="FFFFFF"/>
          <w:lang w:eastAsia="ru-RU" w:bidi="ru-RU"/>
        </w:rPr>
        <w:t>на их норма</w:t>
      </w:r>
      <w:r w:rsidRPr="00800DDF">
        <w:rPr>
          <w:rFonts w:ascii="Times New Roman" w:eastAsia="Times New Roman" w:hAnsi="Times New Roman" w:cs="Times New Roman"/>
          <w:color w:val="000000"/>
          <w:kern w:val="0"/>
          <w:sz w:val="24"/>
          <w:szCs w:val="24"/>
          <w:shd w:val="clear" w:color="auto" w:fill="FFFFFF"/>
          <w:lang w:eastAsia="ru-RU" w:bidi="ru-RU"/>
        </w:rPr>
        <w:softHyphen/>
        <w:t>тивно-правовую обоснованность, сущность, принципы и основное содержание. Кон</w:t>
      </w:r>
      <w:r w:rsidRPr="00800DDF">
        <w:rPr>
          <w:rFonts w:ascii="Times New Roman" w:eastAsia="Times New Roman" w:hAnsi="Times New Roman" w:cs="Times New Roman"/>
          <w:color w:val="000000"/>
          <w:kern w:val="0"/>
          <w:sz w:val="24"/>
          <w:szCs w:val="24"/>
          <w:shd w:val="clear" w:color="auto" w:fill="FFFFFF"/>
          <w:lang w:eastAsia="ru-RU" w:bidi="ru-RU"/>
        </w:rPr>
        <w:softHyphen/>
        <w:t>цептуально-теоретические изыскания в этой области проводились как в рамках самой</w:t>
      </w:r>
    </w:p>
    <w:p w:rsidR="00800DDF" w:rsidRPr="00800DDF" w:rsidRDefault="00800DDF" w:rsidP="00800DDF">
      <w:pPr>
        <w:tabs>
          <w:tab w:val="clear" w:pos="709"/>
        </w:tabs>
        <w:suppressAutoHyphens w:val="0"/>
        <w:spacing w:after="0" w:line="446" w:lineRule="exact"/>
        <w:ind w:left="40" w:right="60" w:firstLine="0"/>
        <w:rPr>
          <w:rFonts w:ascii="Times New Roman" w:eastAsia="Times New Roman" w:hAnsi="Times New Roman" w:cs="Times New Roman"/>
          <w:i/>
          <w:iCs/>
          <w:kern w:val="0"/>
          <w:sz w:val="24"/>
          <w:szCs w:val="24"/>
          <w:lang w:eastAsia="ru-RU" w:bidi="ru-RU"/>
        </w:rPr>
      </w:pPr>
      <w:r w:rsidRPr="00800DDF">
        <w:rPr>
          <w:rFonts w:ascii="Times New Roman" w:eastAsia="Times New Roman" w:hAnsi="Times New Roman" w:cs="Times New Roman"/>
          <w:kern w:val="0"/>
          <w:sz w:val="24"/>
          <w:szCs w:val="24"/>
          <w:shd w:val="clear" w:color="auto" w:fill="FFFFFF"/>
          <w:lang w:eastAsia="ru-RU" w:bidi="ru-RU"/>
        </w:rPr>
        <w:t>ООН, так и в отдельных странах-членах Организации, главным образом западных. Основная идея западных исследователей сводилась к тому, что операции по поддер</w:t>
      </w:r>
      <w:r w:rsidRPr="00800DDF">
        <w:rPr>
          <w:rFonts w:ascii="Times New Roman" w:eastAsia="Times New Roman" w:hAnsi="Times New Roman" w:cs="Times New Roman"/>
          <w:kern w:val="0"/>
          <w:sz w:val="24"/>
          <w:szCs w:val="24"/>
          <w:shd w:val="clear" w:color="auto" w:fill="FFFFFF"/>
          <w:lang w:eastAsia="ru-RU" w:bidi="ru-RU"/>
        </w:rPr>
        <w:softHyphen/>
        <w:t xml:space="preserve">жанию мира являются </w:t>
      </w:r>
      <w:r w:rsidRPr="00800DDF">
        <w:rPr>
          <w:rFonts w:ascii="Times New Roman" w:eastAsia="Times New Roman" w:hAnsi="Times New Roman" w:cs="Times New Roman"/>
          <w:i/>
          <w:iCs/>
          <w:color w:val="000000"/>
          <w:kern w:val="0"/>
          <w:sz w:val="24"/>
          <w:szCs w:val="24"/>
          <w:lang w:eastAsia="ru-RU" w:bidi="ru-RU"/>
        </w:rPr>
        <w:t>невоенными или, в крайнем случае, полувоенными мерами по поддержанию международного мира и безопасности и поэтому проводятся исклю</w:t>
      </w:r>
      <w:r w:rsidRPr="00800DDF">
        <w:rPr>
          <w:rFonts w:ascii="Times New Roman" w:eastAsia="Times New Roman" w:hAnsi="Times New Roman" w:cs="Times New Roman"/>
          <w:i/>
          <w:iCs/>
          <w:color w:val="000000"/>
          <w:kern w:val="0"/>
          <w:sz w:val="24"/>
          <w:szCs w:val="24"/>
          <w:lang w:eastAsia="ru-RU" w:bidi="ru-RU"/>
        </w:rPr>
        <w:softHyphen/>
        <w:t>чительно в рамках главы VI Устава ООН,</w:t>
      </w:r>
      <w:r w:rsidRPr="00800DDF">
        <w:rPr>
          <w:rFonts w:ascii="Times New Roman" w:eastAsia="Times New Roman" w:hAnsi="Times New Roman" w:cs="Times New Roman"/>
          <w:kern w:val="0"/>
          <w:sz w:val="24"/>
          <w:szCs w:val="24"/>
          <w:shd w:val="clear" w:color="auto" w:fill="FFFFFF"/>
          <w:lang w:eastAsia="ru-RU" w:bidi="ru-RU"/>
        </w:rPr>
        <w:t xml:space="preserve"> Однако к 90-м годам их взгляды карди</w:t>
      </w:r>
      <w:r w:rsidRPr="00800DDF">
        <w:rPr>
          <w:rFonts w:ascii="Times New Roman" w:eastAsia="Times New Roman" w:hAnsi="Times New Roman" w:cs="Times New Roman"/>
          <w:kern w:val="0"/>
          <w:sz w:val="24"/>
          <w:szCs w:val="24"/>
          <w:shd w:val="clear" w:color="auto" w:fill="FFFFFF"/>
          <w:lang w:eastAsia="ru-RU" w:bidi="ru-RU"/>
        </w:rPr>
        <w:softHyphen/>
        <w:t xml:space="preserve">нально изменились: </w:t>
      </w:r>
      <w:r w:rsidRPr="00800DDF">
        <w:rPr>
          <w:rFonts w:ascii="Times New Roman" w:eastAsia="Times New Roman" w:hAnsi="Times New Roman" w:cs="Times New Roman"/>
          <w:i/>
          <w:iCs/>
          <w:color w:val="000000"/>
          <w:kern w:val="0"/>
          <w:sz w:val="24"/>
          <w:szCs w:val="24"/>
          <w:lang w:eastAsia="ru-RU" w:bidi="ru-RU"/>
        </w:rPr>
        <w:t>операции по поддержанию мира были причислены к так называе</w:t>
      </w:r>
      <w:r w:rsidRPr="00800DDF">
        <w:rPr>
          <w:rFonts w:ascii="Times New Roman" w:eastAsia="Times New Roman" w:hAnsi="Times New Roman" w:cs="Times New Roman"/>
          <w:i/>
          <w:iCs/>
          <w:color w:val="000000"/>
          <w:kern w:val="0"/>
          <w:sz w:val="24"/>
          <w:szCs w:val="24"/>
          <w:lang w:eastAsia="ru-RU" w:bidi="ru-RU"/>
        </w:rPr>
        <w:softHyphen/>
      </w:r>
      <w:r w:rsidRPr="00800DDF">
        <w:rPr>
          <w:rFonts w:ascii="Times New Roman" w:eastAsia="Times New Roman" w:hAnsi="Times New Roman" w:cs="Times New Roman"/>
          <w:i/>
          <w:iCs/>
          <w:color w:val="000000"/>
          <w:spacing w:val="-30"/>
          <w:kern w:val="0"/>
          <w:sz w:val="24"/>
          <w:szCs w:val="24"/>
          <w:shd w:val="clear" w:color="auto" w:fill="FFFFFF"/>
          <w:lang w:eastAsia="ru-RU" w:bidi="ru-RU"/>
        </w:rPr>
        <w:t>мым.</w:t>
      </w:r>
      <w:r w:rsidRPr="00800DDF">
        <w:rPr>
          <w:rFonts w:ascii="Times New Roman" w:eastAsia="Times New Roman" w:hAnsi="Times New Roman" w:cs="Times New Roman"/>
          <w:i/>
          <w:iCs/>
          <w:color w:val="000000"/>
          <w:kern w:val="0"/>
          <w:sz w:val="24"/>
          <w:szCs w:val="24"/>
          <w:lang w:eastAsia="ru-RU" w:bidi="ru-RU"/>
        </w:rPr>
        <w:t xml:space="preserve"> “операциям, отличным от войны ” и стали приравниваться к военным действи</w:t>
      </w:r>
      <w:r w:rsidRPr="00800DDF">
        <w:rPr>
          <w:rFonts w:ascii="Times New Roman" w:eastAsia="Times New Roman" w:hAnsi="Times New Roman" w:cs="Times New Roman"/>
          <w:i/>
          <w:iCs/>
          <w:color w:val="000000"/>
          <w:kern w:val="0"/>
          <w:sz w:val="24"/>
          <w:szCs w:val="24"/>
          <w:lang w:eastAsia="ru-RU" w:bidi="ru-RU"/>
        </w:rPr>
        <w:softHyphen/>
        <w:t>ям. Было заявлено, что в рамках ОПМ возможно, в случае необходимости, обращение к военным принудительным действиям в соответствии с главой VII Устава.</w:t>
      </w:r>
    </w:p>
    <w:p w:rsidR="00800DDF" w:rsidRPr="00800DDF" w:rsidRDefault="00800DDF" w:rsidP="00800DDF">
      <w:pPr>
        <w:tabs>
          <w:tab w:val="clear" w:pos="709"/>
        </w:tabs>
        <w:suppressAutoHyphens w:val="0"/>
        <w:spacing w:after="0" w:line="446" w:lineRule="exact"/>
        <w:ind w:left="40" w:right="6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Советском Союзе до начала 90-х годов уделялось необоснованно мало внима</w:t>
      </w:r>
      <w:r w:rsidRPr="00800DDF">
        <w:rPr>
          <w:rFonts w:ascii="Times New Roman" w:eastAsia="Times New Roman" w:hAnsi="Times New Roman" w:cs="Times New Roman"/>
          <w:color w:val="000000"/>
          <w:kern w:val="0"/>
          <w:sz w:val="24"/>
          <w:szCs w:val="24"/>
          <w:shd w:val="clear" w:color="auto" w:fill="FFFFFF"/>
          <w:lang w:eastAsia="ru-RU" w:bidi="ru-RU"/>
        </w:rPr>
        <w:softHyphen/>
        <w:t>ния научно-теоретическим и концептуальным вопросам миротворческих операций ООН. Это объяснялось политической позицией СССР по данному вопросу в годы “холодной войны”. Немногочисленные исследования этих лет в области междуна</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родного миротворчества выражали официальную точку зрения военно-политического руководства страны и рассматривали </w:t>
      </w:r>
      <w:r w:rsidRPr="00800DDF">
        <w:rPr>
          <w:rFonts w:ascii="Times New Roman" w:eastAsia="Times New Roman" w:hAnsi="Times New Roman" w:cs="Times New Roman"/>
          <w:i/>
          <w:iCs/>
          <w:color w:val="000000"/>
          <w:kern w:val="0"/>
          <w:sz w:val="24"/>
          <w:szCs w:val="24"/>
          <w:shd w:val="clear" w:color="auto" w:fill="FFFFFF"/>
          <w:lang w:eastAsia="ru-RU" w:bidi="ru-RU"/>
        </w:rPr>
        <w:t>операции по поддержанию мира преимущест</w:t>
      </w:r>
      <w:r w:rsidRPr="00800DDF">
        <w:rPr>
          <w:rFonts w:ascii="Times New Roman" w:eastAsia="Times New Roman" w:hAnsi="Times New Roman" w:cs="Times New Roman"/>
          <w:i/>
          <w:iCs/>
          <w:color w:val="000000"/>
          <w:kern w:val="0"/>
          <w:sz w:val="24"/>
          <w:szCs w:val="24"/>
          <w:shd w:val="clear" w:color="auto" w:fill="FFFFFF"/>
          <w:lang w:eastAsia="ru-RU" w:bidi="ru-RU"/>
        </w:rPr>
        <w:softHyphen/>
        <w:t>венно как принудительные меры с использованием вооруженных сил (военного пер</w:t>
      </w:r>
      <w:r w:rsidRPr="00800DDF">
        <w:rPr>
          <w:rFonts w:ascii="Times New Roman" w:eastAsia="Times New Roman" w:hAnsi="Times New Roman" w:cs="Times New Roman"/>
          <w:i/>
          <w:iCs/>
          <w:color w:val="000000"/>
          <w:kern w:val="0"/>
          <w:sz w:val="24"/>
          <w:szCs w:val="24"/>
          <w:shd w:val="clear" w:color="auto" w:fill="FFFFFF"/>
          <w:lang w:eastAsia="ru-RU" w:bidi="ru-RU"/>
        </w:rPr>
        <w:softHyphen/>
        <w:t>сонала) в соответствии с главой VII Устава.</w:t>
      </w:r>
    </w:p>
    <w:p w:rsidR="00800DDF" w:rsidRPr="00800DDF" w:rsidRDefault="00800DDF" w:rsidP="00800DDF">
      <w:pPr>
        <w:tabs>
          <w:tab w:val="clear" w:pos="709"/>
        </w:tabs>
        <w:suppressAutoHyphens w:val="0"/>
        <w:spacing w:after="0" w:line="446" w:lineRule="exact"/>
        <w:ind w:left="40" w:right="6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В ходе диссертационного исследования мы пришли к выводу, что </w:t>
      </w:r>
      <w:r w:rsidRPr="00800DDF">
        <w:rPr>
          <w:rFonts w:ascii="Times New Roman" w:eastAsia="Times New Roman" w:hAnsi="Times New Roman" w:cs="Times New Roman"/>
          <w:b/>
          <w:bCs/>
          <w:color w:val="000000"/>
          <w:kern w:val="0"/>
          <w:sz w:val="24"/>
          <w:szCs w:val="24"/>
          <w:shd w:val="clear" w:color="auto" w:fill="FFFFFF"/>
          <w:lang w:eastAsia="ru-RU" w:bidi="ru-RU"/>
        </w:rPr>
        <w:t>традицион</w:t>
      </w:r>
      <w:r w:rsidRPr="00800DDF">
        <w:rPr>
          <w:rFonts w:ascii="Times New Roman" w:eastAsia="Times New Roman" w:hAnsi="Times New Roman" w:cs="Times New Roman"/>
          <w:b/>
          <w:bCs/>
          <w:color w:val="000000"/>
          <w:kern w:val="0"/>
          <w:sz w:val="24"/>
          <w:szCs w:val="24"/>
          <w:shd w:val="clear" w:color="auto" w:fill="FFFFFF"/>
          <w:lang w:eastAsia="ru-RU" w:bidi="ru-RU"/>
        </w:rPr>
        <w:softHyphen/>
        <w:t xml:space="preserve">ные </w:t>
      </w:r>
      <w:r w:rsidRPr="00800DDF">
        <w:rPr>
          <w:rFonts w:ascii="Times New Roman" w:eastAsia="Times New Roman" w:hAnsi="Times New Roman" w:cs="Times New Roman"/>
          <w:color w:val="000000"/>
          <w:kern w:val="0"/>
          <w:sz w:val="24"/>
          <w:szCs w:val="24"/>
          <w:shd w:val="clear" w:color="auto" w:fill="FFFFFF"/>
          <w:lang w:eastAsia="ru-RU" w:bidi="ru-RU"/>
        </w:rPr>
        <w:t xml:space="preserve">операции ООН по поддержанию мира, или ОПМ первого поколения следует рассматривать в рамках главы VI с половиной. Несмотря на задействование в них многонациональных воинских контингентов или военных наблюдателей, по своей сути и содержанию, а также, учитывая решаемые ими задачи, они являются </w:t>
      </w:r>
      <w:r w:rsidRPr="00800DDF">
        <w:rPr>
          <w:rFonts w:ascii="Times New Roman" w:eastAsia="Times New Roman" w:hAnsi="Times New Roman" w:cs="Times New Roman"/>
          <w:i/>
          <w:iCs/>
          <w:color w:val="000000"/>
          <w:kern w:val="0"/>
          <w:sz w:val="24"/>
          <w:szCs w:val="24"/>
          <w:shd w:val="clear" w:color="auto" w:fill="FFFFFF"/>
          <w:lang w:eastAsia="ru-RU" w:bidi="ru-RU"/>
        </w:rPr>
        <w:t>полуво</w:t>
      </w:r>
      <w:r w:rsidRPr="00800DDF">
        <w:rPr>
          <w:rFonts w:ascii="Times New Roman" w:eastAsia="Times New Roman" w:hAnsi="Times New Roman" w:cs="Times New Roman"/>
          <w:i/>
          <w:iCs/>
          <w:color w:val="000000"/>
          <w:kern w:val="0"/>
          <w:sz w:val="24"/>
          <w:szCs w:val="24"/>
          <w:shd w:val="clear" w:color="auto" w:fill="FFFFFF"/>
          <w:lang w:eastAsia="ru-RU" w:bidi="ru-RU"/>
        </w:rPr>
        <w:softHyphen/>
        <w:t>енными мерами, приближающимися по своей направленности к мирным средствам урегулирования споров, ситуаций и конфликтов.</w:t>
      </w:r>
      <w:r w:rsidRPr="00800DDF">
        <w:rPr>
          <w:rFonts w:ascii="Times New Roman" w:eastAsia="Times New Roman" w:hAnsi="Times New Roman" w:cs="Times New Roman"/>
          <w:color w:val="000000"/>
          <w:kern w:val="0"/>
          <w:sz w:val="24"/>
          <w:szCs w:val="24"/>
          <w:shd w:val="clear" w:color="auto" w:fill="FFFFFF"/>
          <w:lang w:eastAsia="ru-RU" w:bidi="ru-RU"/>
        </w:rPr>
        <w:t xml:space="preserve"> Чрезвычайно важным отличием тра</w:t>
      </w:r>
      <w:r w:rsidRPr="00800DDF">
        <w:rPr>
          <w:rFonts w:ascii="Times New Roman" w:eastAsia="Times New Roman" w:hAnsi="Times New Roman" w:cs="Times New Roman"/>
          <w:color w:val="000000"/>
          <w:kern w:val="0"/>
          <w:sz w:val="24"/>
          <w:szCs w:val="24"/>
          <w:shd w:val="clear" w:color="auto" w:fill="FFFFFF"/>
          <w:lang w:eastAsia="ru-RU" w:bidi="ru-RU"/>
        </w:rPr>
        <w:softHyphen/>
        <w:t>диционных ОПМ от принуждения к миру является согласие противоборствующих сторон на их проведение, беспристрастность и нейтральность личного состава кон</w:t>
      </w:r>
      <w:r w:rsidRPr="00800DDF">
        <w:rPr>
          <w:rFonts w:ascii="Times New Roman" w:eastAsia="Times New Roman" w:hAnsi="Times New Roman" w:cs="Times New Roman"/>
          <w:color w:val="000000"/>
          <w:kern w:val="0"/>
          <w:sz w:val="24"/>
          <w:szCs w:val="24"/>
          <w:shd w:val="clear" w:color="auto" w:fill="FFFFFF"/>
          <w:lang w:eastAsia="ru-RU" w:bidi="ru-RU"/>
        </w:rPr>
        <w:softHyphen/>
        <w:t>тингентов ООН, минимальное использование силы. Исходя из этих соображений, а также учитывая тот факт, что до настоящего времени в международных научных кру</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гах так и не удалось выработать единого и общепринятого определения понятия “операция по поддержанию мира”, мы предлагаем </w:t>
      </w:r>
      <w:r w:rsidRPr="00800DDF">
        <w:rPr>
          <w:rFonts w:ascii="Times New Roman" w:eastAsia="Times New Roman" w:hAnsi="Times New Roman" w:cs="Times New Roman"/>
          <w:i/>
          <w:iCs/>
          <w:color w:val="000000"/>
          <w:kern w:val="0"/>
          <w:sz w:val="24"/>
          <w:szCs w:val="24"/>
          <w:shd w:val="clear" w:color="auto" w:fill="FFFFFF"/>
          <w:lang w:eastAsia="ru-RU" w:bidi="ru-RU"/>
        </w:rPr>
        <w:t xml:space="preserve">свою дефиницию традиционных </w:t>
      </w:r>
      <w:r w:rsidRPr="00800DDF">
        <w:rPr>
          <w:rFonts w:ascii="Times New Roman" w:eastAsia="Times New Roman" w:hAnsi="Times New Roman" w:cs="Times New Roman"/>
          <w:b/>
          <w:bCs/>
          <w:i/>
          <w:iCs/>
          <w:color w:val="000000"/>
          <w:kern w:val="0"/>
          <w:sz w:val="24"/>
          <w:szCs w:val="24"/>
          <w:lang w:eastAsia="ru-RU" w:bidi="ru-RU"/>
        </w:rPr>
        <w:t>операций ООН по поддержанию мира</w:t>
      </w:r>
      <w:r w:rsidRPr="00800DDF">
        <w:rPr>
          <w:rFonts w:ascii="Times New Roman" w:eastAsia="Times New Roman" w:hAnsi="Times New Roman" w:cs="Times New Roman"/>
          <w:b/>
          <w:bCs/>
          <w:color w:val="000000"/>
          <w:kern w:val="0"/>
          <w:sz w:val="24"/>
          <w:szCs w:val="24"/>
          <w:lang w:eastAsia="ru-RU" w:bidi="ru-RU"/>
        </w:rPr>
        <w:t>: Операция ООН по поддержанию мира (традиционная, или первого поколения) представляет собой совокупность дей</w:t>
      </w:r>
      <w:r w:rsidRPr="00800DDF">
        <w:rPr>
          <w:rFonts w:ascii="Times New Roman" w:eastAsia="Times New Roman" w:hAnsi="Times New Roman" w:cs="Times New Roman"/>
          <w:b/>
          <w:bCs/>
          <w:color w:val="000000"/>
          <w:kern w:val="0"/>
          <w:sz w:val="24"/>
          <w:szCs w:val="24"/>
          <w:lang w:eastAsia="ru-RU" w:bidi="ru-RU"/>
        </w:rPr>
        <w:softHyphen/>
        <w:t>ствий и мер, осуществляемых по решению и под общим руководством Совета Безопасности ООН в условиях прекращения огня и/или военных действий, с со</w:t>
      </w:r>
      <w:r w:rsidRPr="00800DDF">
        <w:rPr>
          <w:rFonts w:ascii="Times New Roman" w:eastAsia="Times New Roman" w:hAnsi="Times New Roman" w:cs="Times New Roman"/>
          <w:b/>
          <w:bCs/>
          <w:color w:val="000000"/>
          <w:kern w:val="0"/>
          <w:sz w:val="24"/>
          <w:szCs w:val="24"/>
          <w:lang w:eastAsia="ru-RU" w:bidi="ru-RU"/>
        </w:rPr>
        <w:softHyphen/>
        <w:t>гласия всех заинтересованных сторон и с участием беспристрастного и ней</w:t>
      </w:r>
      <w:r w:rsidRPr="00800DDF">
        <w:rPr>
          <w:rFonts w:ascii="Times New Roman" w:eastAsia="Times New Roman" w:hAnsi="Times New Roman" w:cs="Times New Roman"/>
          <w:b/>
          <w:bCs/>
          <w:color w:val="000000"/>
          <w:kern w:val="0"/>
          <w:sz w:val="24"/>
          <w:szCs w:val="24"/>
          <w:lang w:eastAsia="ru-RU" w:bidi="ru-RU"/>
        </w:rPr>
        <w:softHyphen/>
        <w:t>трального военного, полицейского и гражданского персонала в составе миссий военных наблюдателей или многонациональных воинских контингентов по поддержанию мира (миротворческих сил ООН), которые действуют в полном соответствии с мандатом ООН на основе принципа минимального использова</w:t>
      </w:r>
      <w:r w:rsidRPr="00800DDF">
        <w:rPr>
          <w:rFonts w:ascii="Times New Roman" w:eastAsia="Times New Roman" w:hAnsi="Times New Roman" w:cs="Times New Roman"/>
          <w:b/>
          <w:bCs/>
          <w:color w:val="000000"/>
          <w:kern w:val="0"/>
          <w:sz w:val="24"/>
          <w:szCs w:val="24"/>
          <w:lang w:eastAsia="ru-RU" w:bidi="ru-RU"/>
        </w:rPr>
        <w:softHyphen/>
        <w:t>ния силы с целью создания условий, способствующих политическому урегули</w:t>
      </w:r>
      <w:r w:rsidRPr="00800DDF">
        <w:rPr>
          <w:rFonts w:ascii="Times New Roman" w:eastAsia="Times New Roman" w:hAnsi="Times New Roman" w:cs="Times New Roman"/>
          <w:b/>
          <w:bCs/>
          <w:color w:val="000000"/>
          <w:kern w:val="0"/>
          <w:sz w:val="24"/>
          <w:szCs w:val="24"/>
          <w:lang w:eastAsia="ru-RU" w:bidi="ru-RU"/>
        </w:rPr>
        <w:softHyphen/>
        <w:t>рованию конфликта.</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b/>
          <w:bCs/>
          <w:color w:val="000000"/>
          <w:kern w:val="0"/>
          <w:sz w:val="24"/>
          <w:szCs w:val="24"/>
          <w:shd w:val="clear" w:color="auto" w:fill="FFFFFF"/>
          <w:lang w:eastAsia="ru-RU" w:bidi="ru-RU"/>
        </w:rPr>
        <w:t xml:space="preserve">Научная новизна исследования </w:t>
      </w:r>
      <w:r w:rsidRPr="00800DDF">
        <w:rPr>
          <w:rFonts w:ascii="Times New Roman" w:eastAsia="Times New Roman" w:hAnsi="Times New Roman" w:cs="Times New Roman"/>
          <w:color w:val="000000"/>
          <w:kern w:val="0"/>
          <w:sz w:val="24"/>
          <w:szCs w:val="24"/>
          <w:shd w:val="clear" w:color="auto" w:fill="FFFFFF"/>
          <w:lang w:eastAsia="ru-RU" w:bidi="ru-RU"/>
        </w:rPr>
        <w:t>обусловлена комплексным изучением и ана</w:t>
      </w:r>
      <w:r w:rsidRPr="00800DDF">
        <w:rPr>
          <w:rFonts w:ascii="Times New Roman" w:eastAsia="Times New Roman" w:hAnsi="Times New Roman" w:cs="Times New Roman"/>
          <w:color w:val="000000"/>
          <w:kern w:val="0"/>
          <w:sz w:val="24"/>
          <w:szCs w:val="24"/>
          <w:shd w:val="clear" w:color="auto" w:fill="FFFFFF"/>
          <w:lang w:eastAsia="ru-RU" w:bidi="ru-RU"/>
        </w:rPr>
        <w:softHyphen/>
        <w:t>лизом на основе значительного количества отечественной и зарубежной литературы, первоисточников, а также архивных материалов миротворческой деятельности ООН, главным образом такой ее военно-политической составляющей, как операции по под</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держанию мира в годы “холодной войны”. Следует вычленить несколько основных моментов, по которым можно судить о ту чной новизне исследования.</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Во-первых,</w:t>
      </w:r>
      <w:r w:rsidRPr="00800DDF">
        <w:rPr>
          <w:rFonts w:ascii="Times New Roman" w:eastAsia="Times New Roman" w:hAnsi="Times New Roman" w:cs="Times New Roman"/>
          <w:color w:val="000000"/>
          <w:kern w:val="0"/>
          <w:sz w:val="24"/>
          <w:szCs w:val="24"/>
          <w:shd w:val="clear" w:color="auto" w:fill="FFFFFF"/>
          <w:lang w:eastAsia="ru-RU" w:bidi="ru-RU"/>
        </w:rPr>
        <w:t xml:space="preserve"> предпринята попытка комплексно исследовать проблему поддержа</w:t>
      </w:r>
      <w:r w:rsidRPr="00800DDF">
        <w:rPr>
          <w:rFonts w:ascii="Times New Roman" w:eastAsia="Times New Roman" w:hAnsi="Times New Roman" w:cs="Times New Roman"/>
          <w:color w:val="000000"/>
          <w:kern w:val="0"/>
          <w:sz w:val="24"/>
          <w:szCs w:val="24"/>
          <w:shd w:val="clear" w:color="auto" w:fill="FFFFFF"/>
          <w:lang w:eastAsia="ru-RU" w:bidi="ru-RU"/>
        </w:rPr>
        <w:softHyphen/>
        <w:t>ния международного мира и безопасности (ее военные, политические и частично нормативно-правовые аспекты) в послевоенные годы до завершения “холодной вой</w:t>
      </w:r>
      <w:r w:rsidRPr="00800DDF">
        <w:rPr>
          <w:rFonts w:ascii="Times New Roman" w:eastAsia="Times New Roman" w:hAnsi="Times New Roman" w:cs="Times New Roman"/>
          <w:color w:val="000000"/>
          <w:kern w:val="0"/>
          <w:sz w:val="24"/>
          <w:szCs w:val="24"/>
          <w:shd w:val="clear" w:color="auto" w:fill="FFFFFF"/>
          <w:lang w:eastAsia="ru-RU" w:bidi="ru-RU"/>
        </w:rPr>
        <w:softHyphen/>
        <w:t>ны” с помощью такой авторитетной и влиятельной международной организации, как Организация Объединенных Наций.</w:t>
      </w:r>
    </w:p>
    <w:p w:rsidR="00800DDF" w:rsidRPr="00800DDF" w:rsidRDefault="00800DDF" w:rsidP="00800DDF">
      <w:pPr>
        <w:tabs>
          <w:tab w:val="clear" w:pos="709"/>
        </w:tabs>
        <w:suppressAutoHyphens w:val="0"/>
        <w:spacing w:after="0" w:line="446" w:lineRule="exact"/>
        <w:ind w:left="20" w:right="20" w:firstLine="56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Во-вторых,</w:t>
      </w:r>
      <w:r w:rsidRPr="00800DDF">
        <w:rPr>
          <w:rFonts w:ascii="Times New Roman" w:eastAsia="Times New Roman" w:hAnsi="Times New Roman" w:cs="Times New Roman"/>
          <w:color w:val="000000"/>
          <w:kern w:val="0"/>
          <w:sz w:val="24"/>
          <w:szCs w:val="24"/>
          <w:shd w:val="clear" w:color="auto" w:fill="FFFFFF"/>
          <w:lang w:eastAsia="ru-RU" w:bidi="ru-RU"/>
        </w:rPr>
        <w:t xml:space="preserve"> вычленены и проанализированы основные составляющие системы коллективной безопасности, разработанной ООН для поддержания и восстановления международного мира. Исследован механизм функционирования указанной системы. При этом проведен анализ взаимодействия всех ее составляющих с точки зрения Ус</w:t>
      </w:r>
      <w:r w:rsidRPr="00800DDF">
        <w:rPr>
          <w:rFonts w:ascii="Times New Roman" w:eastAsia="Times New Roman" w:hAnsi="Times New Roman" w:cs="Times New Roman"/>
          <w:color w:val="000000"/>
          <w:kern w:val="0"/>
          <w:sz w:val="24"/>
          <w:szCs w:val="24"/>
          <w:shd w:val="clear" w:color="auto" w:fill="FFFFFF"/>
          <w:lang w:eastAsia="ru-RU" w:bidi="ru-RU"/>
        </w:rPr>
        <w:softHyphen/>
        <w:t>тава ООН и реальной практики, сложившейся в условиях глобального противоборст</w:t>
      </w:r>
      <w:r w:rsidRPr="00800DDF">
        <w:rPr>
          <w:rFonts w:ascii="Times New Roman" w:eastAsia="Times New Roman" w:hAnsi="Times New Roman" w:cs="Times New Roman"/>
          <w:color w:val="000000"/>
          <w:kern w:val="0"/>
          <w:sz w:val="24"/>
          <w:szCs w:val="24"/>
          <w:shd w:val="clear" w:color="auto" w:fill="FFFFFF"/>
          <w:lang w:eastAsia="ru-RU" w:bidi="ru-RU"/>
        </w:rPr>
        <w:softHyphen/>
        <w:t>ва периода “холодной войны”. Выявлено, что в указанные годы основным военно</w:t>
      </w:r>
      <w:r w:rsidRPr="00800DDF">
        <w:rPr>
          <w:rFonts w:ascii="Times New Roman" w:eastAsia="Times New Roman" w:hAnsi="Times New Roman" w:cs="Times New Roman"/>
          <w:color w:val="000000"/>
          <w:kern w:val="0"/>
          <w:sz w:val="24"/>
          <w:szCs w:val="24"/>
          <w:shd w:val="clear" w:color="auto" w:fill="FFFFFF"/>
          <w:lang w:eastAsia="ru-RU" w:bidi="ru-RU"/>
        </w:rPr>
        <w:softHyphen/>
        <w:t>политическим инструментом обеспечения международного мира и безопасности под эгидой ООН стали операции по поддержанию мир. Рассмотрены причины, обусло</w:t>
      </w:r>
      <w:r w:rsidRPr="00800DDF">
        <w:rPr>
          <w:rFonts w:ascii="Times New Roman" w:eastAsia="Times New Roman" w:hAnsi="Times New Roman" w:cs="Times New Roman"/>
          <w:color w:val="000000"/>
          <w:kern w:val="0"/>
          <w:sz w:val="24"/>
          <w:szCs w:val="24"/>
          <w:shd w:val="clear" w:color="auto" w:fill="FFFFFF"/>
          <w:lang w:eastAsia="ru-RU" w:bidi="ru-RU"/>
        </w:rPr>
        <w:softHyphen/>
        <w:t>вившие подобную практику.</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В-третьих,</w:t>
      </w:r>
      <w:r w:rsidRPr="00800DDF">
        <w:rPr>
          <w:rFonts w:ascii="Times New Roman" w:eastAsia="Times New Roman" w:hAnsi="Times New Roman" w:cs="Times New Roman"/>
          <w:color w:val="000000"/>
          <w:kern w:val="0"/>
          <w:sz w:val="24"/>
          <w:szCs w:val="24"/>
          <w:shd w:val="clear" w:color="auto" w:fill="FFFFFF"/>
          <w:lang w:eastAsia="ru-RU" w:bidi="ru-RU"/>
        </w:rPr>
        <w:t xml:space="preserve"> поэтапно прослежена эволюция роли и места главных м ряда вспомо</w:t>
      </w:r>
      <w:r w:rsidRPr="00800DDF">
        <w:rPr>
          <w:rFonts w:ascii="Times New Roman" w:eastAsia="Times New Roman" w:hAnsi="Times New Roman" w:cs="Times New Roman"/>
          <w:color w:val="000000"/>
          <w:kern w:val="0"/>
          <w:sz w:val="24"/>
          <w:szCs w:val="24"/>
          <w:shd w:val="clear" w:color="auto" w:fill="FFFFFF"/>
          <w:lang w:eastAsia="ru-RU" w:bidi="ru-RU"/>
        </w:rPr>
        <w:softHyphen/>
        <w:t>гательных органов ООН, ответственных за учреждение, планирование, организацию, проведение, руководство и командование, а также финансирование и завершение операций по поддержанию мира. Выявлены причины видоизменения и перераспреде</w:t>
      </w:r>
      <w:r w:rsidRPr="00800DDF">
        <w:rPr>
          <w:rFonts w:ascii="Times New Roman" w:eastAsia="Times New Roman" w:hAnsi="Times New Roman" w:cs="Times New Roman"/>
          <w:color w:val="000000"/>
          <w:kern w:val="0"/>
          <w:sz w:val="24"/>
          <w:szCs w:val="24"/>
          <w:shd w:val="clear" w:color="auto" w:fill="FFFFFF"/>
          <w:lang w:eastAsia="ru-RU" w:bidi="ru-RU"/>
        </w:rPr>
        <w:softHyphen/>
        <w:t>ления уставных полномочий, объема и сфер ответственности у казанных органов при обращении к операциям по поддержанию мира.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В-четвертых,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проведено исследование операций ООН по поддержанию мира (1948-1989 гг.) в их двух основных формах: миссии военных наблюдателей и воору</w:t>
      </w:r>
      <w:r w:rsidRPr="00800DDF">
        <w:rPr>
          <w:rFonts w:ascii="Times New Roman" w:eastAsia="Times New Roman" w:hAnsi="Times New Roman" w:cs="Times New Roman"/>
          <w:color w:val="000000"/>
          <w:kern w:val="0"/>
          <w:sz w:val="24"/>
          <w:szCs w:val="24"/>
          <w:shd w:val="clear" w:color="auto" w:fill="FFFFFF"/>
          <w:lang w:eastAsia="ru-RU" w:bidi="ru-RU"/>
        </w:rPr>
        <w:softHyphen/>
        <w:t>женные силы ООН. Проведен комплексный анализ указанных операций, включая их цели и задачи в соответствии с мандатом, вопросы комплектования и подготовки групп военных наблюдателей и многонациональных воинских контингентов, кон</w:t>
      </w:r>
      <w:r w:rsidRPr="00800DDF">
        <w:rPr>
          <w:rFonts w:ascii="Times New Roman" w:eastAsia="Times New Roman" w:hAnsi="Times New Roman" w:cs="Times New Roman"/>
          <w:color w:val="000000"/>
          <w:kern w:val="0"/>
          <w:sz w:val="24"/>
          <w:szCs w:val="24"/>
          <w:shd w:val="clear" w:color="auto" w:fill="FFFFFF"/>
          <w:lang w:eastAsia="ru-RU" w:bidi="ru-RU"/>
        </w:rPr>
        <w:softHyphen/>
        <w:t>кретные способы и методы их применения, трехуровневая система руководства и ко</w:t>
      </w:r>
      <w:r w:rsidRPr="00800DDF">
        <w:rPr>
          <w:rFonts w:ascii="Times New Roman" w:eastAsia="Times New Roman" w:hAnsi="Times New Roman" w:cs="Times New Roman"/>
          <w:color w:val="000000"/>
          <w:kern w:val="0"/>
          <w:sz w:val="24"/>
          <w:szCs w:val="24"/>
          <w:shd w:val="clear" w:color="auto" w:fill="FFFFFF"/>
          <w:lang w:eastAsia="ru-RU" w:bidi="ru-RU"/>
        </w:rPr>
        <w:softHyphen/>
        <w:t>мандования ими, особенности организации и функционирования систем связи, тех</w:t>
      </w:r>
      <w:r w:rsidRPr="00800DDF">
        <w:rPr>
          <w:rFonts w:ascii="Times New Roman" w:eastAsia="Times New Roman" w:hAnsi="Times New Roman" w:cs="Times New Roman"/>
          <w:color w:val="000000"/>
          <w:kern w:val="0"/>
          <w:sz w:val="24"/>
          <w:szCs w:val="24"/>
          <w:shd w:val="clear" w:color="auto" w:fill="FFFFFF"/>
          <w:lang w:eastAsia="ru-RU" w:bidi="ru-RU"/>
        </w:rPr>
        <w:softHyphen/>
        <w:t>нического и тылового обеспечения, основные модели финансирования и завершения операций.</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В-пятых,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проанализирована эволюция официально принятых в ООН взглядов на сущность, принципы и основное содержание операций по поддержанию мира, а так</w:t>
      </w:r>
      <w:r w:rsidRPr="00800DDF">
        <w:rPr>
          <w:rFonts w:ascii="Times New Roman" w:eastAsia="Times New Roman" w:hAnsi="Times New Roman" w:cs="Times New Roman"/>
          <w:color w:val="000000"/>
          <w:kern w:val="0"/>
          <w:sz w:val="24"/>
          <w:szCs w:val="24"/>
          <w:shd w:val="clear" w:color="auto" w:fill="FFFFFF"/>
          <w:lang w:eastAsia="ru-RU" w:bidi="ru-RU"/>
        </w:rPr>
        <w:softHyphen/>
        <w:t>же научно-теоретических и концептуальных подходов отечественных и зарубежных исследователей в данной области. Сформулировано определение понятия “операция ООН по поддержанию мира (традиционная, или первого поколения)”.</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В-шестых,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в результате проведенного исследования сформулирован ряд выводов и уроков, даны рекомендации и намечены пути дальнейших изысканий в области ме</w:t>
      </w:r>
      <w:r w:rsidRPr="00800DDF">
        <w:rPr>
          <w:rFonts w:ascii="Times New Roman" w:eastAsia="Times New Roman" w:hAnsi="Times New Roman" w:cs="Times New Roman"/>
          <w:color w:val="000000"/>
          <w:kern w:val="0"/>
          <w:sz w:val="24"/>
          <w:szCs w:val="24"/>
          <w:shd w:val="clear" w:color="auto" w:fill="FFFFFF"/>
          <w:lang w:eastAsia="ru-RU" w:bidi="ru-RU"/>
        </w:rPr>
        <w:softHyphen/>
        <w:t>ждународного и национального миротворчества, введен в научный оборот ряд новых и малоизвестных источников и литературы, представляющих несомненную ценность для последующих исследований в области миротворчества.</w:t>
      </w:r>
    </w:p>
    <w:p w:rsidR="00800DDF" w:rsidRPr="00800DDF" w:rsidRDefault="00800DDF" w:rsidP="00800DDF">
      <w:pPr>
        <w:tabs>
          <w:tab w:val="clear" w:pos="709"/>
        </w:tabs>
        <w:suppressAutoHyphens w:val="0"/>
        <w:spacing w:after="0" w:line="46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b/>
          <w:bCs/>
          <w:color w:val="000000"/>
          <w:kern w:val="0"/>
          <w:sz w:val="24"/>
          <w:szCs w:val="24"/>
          <w:shd w:val="clear" w:color="auto" w:fill="FFFFFF"/>
          <w:lang w:eastAsia="ru-RU" w:bidi="ru-RU"/>
        </w:rPr>
        <w:t xml:space="preserve">Практическая значимость </w:t>
      </w:r>
      <w:r w:rsidRPr="00800DDF">
        <w:rPr>
          <w:rFonts w:ascii="Times New Roman" w:eastAsia="Times New Roman" w:hAnsi="Times New Roman" w:cs="Times New Roman"/>
          <w:color w:val="000000"/>
          <w:kern w:val="0"/>
          <w:sz w:val="24"/>
          <w:szCs w:val="24"/>
          <w:shd w:val="clear" w:color="auto" w:fill="FFFFFF"/>
          <w:lang w:eastAsia="ru-RU" w:bidi="ru-RU"/>
        </w:rPr>
        <w:t>диссертационного исследования состоит в том, что в научно-познавательном плане оно представляет собой многогранный научный труд, содерж</w:t>
      </w:r>
      <w:r w:rsidRPr="00800DDF">
        <w:rPr>
          <w:rFonts w:ascii="Times New Roman" w:eastAsia="Times New Roman" w:hAnsi="Times New Roman" w:cs="Times New Roman"/>
          <w:color w:val="000000"/>
          <w:kern w:val="0"/>
          <w:sz w:val="24"/>
          <w:szCs w:val="24"/>
          <w:u w:val="single"/>
          <w:shd w:val="clear" w:color="auto" w:fill="FFFFFF"/>
          <w:lang w:eastAsia="ru-RU" w:bidi="ru-RU"/>
        </w:rPr>
        <w:t>ащи</w:t>
      </w:r>
      <w:r w:rsidRPr="00800DDF">
        <w:rPr>
          <w:rFonts w:ascii="Times New Roman" w:eastAsia="Times New Roman" w:hAnsi="Times New Roman" w:cs="Times New Roman"/>
          <w:color w:val="000000"/>
          <w:kern w:val="0"/>
          <w:sz w:val="24"/>
          <w:szCs w:val="24"/>
          <w:shd w:val="clear" w:color="auto" w:fill="FFFFFF"/>
          <w:lang w:eastAsia="ru-RU" w:bidi="ru-RU"/>
        </w:rPr>
        <w:t>й фактологический и военно-исторический материал обобщающего характера по такой актуальной теме, как опыт организации и проведения операций по поддержанию мира с использованием военных наблюдателей и вооруженных сил ООН. Проведенное исследование в определенной степени ликвидирует ряд белых пятен в отечественной исторической науке в данной области.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Выявленные в работе характерные особенности подготовки и формирования миротворческих контингентов государств-членов ООН за более чем сорокалетний период, конкретные способы и методы их действий, условия и ключевые параметры, влияющие на степень эффективности операций по поддержанию мира, а также поло</w:t>
      </w:r>
      <w:r w:rsidRPr="00800DDF">
        <w:rPr>
          <w:rFonts w:ascii="Times New Roman" w:eastAsia="Times New Roman" w:hAnsi="Times New Roman" w:cs="Times New Roman"/>
          <w:color w:val="000000"/>
          <w:kern w:val="0"/>
          <w:sz w:val="24"/>
          <w:szCs w:val="24"/>
          <w:shd w:val="clear" w:color="auto" w:fill="FFFFFF"/>
          <w:lang w:eastAsia="ru-RU" w:bidi="ru-RU"/>
        </w:rPr>
        <w:softHyphen/>
        <w:t>жительные и отрицательные моменты приобретенного опыта могут быть использова</w:t>
      </w:r>
      <w:r w:rsidRPr="00800DDF">
        <w:rPr>
          <w:rFonts w:ascii="Times New Roman" w:eastAsia="Times New Roman" w:hAnsi="Times New Roman" w:cs="Times New Roman"/>
          <w:color w:val="000000"/>
          <w:kern w:val="0"/>
          <w:sz w:val="24"/>
          <w:szCs w:val="24"/>
          <w:shd w:val="clear" w:color="auto" w:fill="FFFFFF"/>
          <w:lang w:eastAsia="ru-RU" w:bidi="ru-RU"/>
        </w:rPr>
        <w:softHyphen/>
        <w:t>ны соответствующими органами при планировании и проведении миротворческих операций с применением российских воинских контингентов по поддержанию мира и Коллективных миротворческих сил стран СНГ. Кроме того, материалы и результаты исследования могут быть использованы в качестве дополнения к учебно</w:t>
      </w:r>
      <w:r w:rsidRPr="00800DDF">
        <w:rPr>
          <w:rFonts w:ascii="Times New Roman" w:eastAsia="Times New Roman" w:hAnsi="Times New Roman" w:cs="Times New Roman"/>
          <w:color w:val="000000"/>
          <w:kern w:val="0"/>
          <w:sz w:val="24"/>
          <w:szCs w:val="24"/>
          <w:shd w:val="clear" w:color="auto" w:fill="FFFFFF"/>
          <w:lang w:eastAsia="ru-RU" w:bidi="ru-RU"/>
        </w:rPr>
        <w:softHyphen/>
        <w:t>методическим пособиям в военных и гражданских учебных заведениях, готовящих специалистов в области миротворчества, а также в форме информационно</w:t>
      </w:r>
      <w:r w:rsidRPr="00800DDF">
        <w:rPr>
          <w:rFonts w:ascii="Times New Roman" w:eastAsia="Times New Roman" w:hAnsi="Times New Roman" w:cs="Times New Roman"/>
          <w:color w:val="000000"/>
          <w:kern w:val="0"/>
          <w:sz w:val="24"/>
          <w:szCs w:val="24"/>
          <w:shd w:val="clear" w:color="auto" w:fill="FFFFFF"/>
          <w:lang w:eastAsia="ru-RU" w:bidi="ru-RU"/>
        </w:rPr>
        <w:softHyphen/>
        <w:t>аналитического материала для расширения и у глубления профессиональных знаний офицерского, сержантского и рядового состава в войсках. Представляется возмож</w:t>
      </w:r>
      <w:r w:rsidRPr="00800DDF">
        <w:rPr>
          <w:rFonts w:ascii="Times New Roman" w:eastAsia="Times New Roman" w:hAnsi="Times New Roman" w:cs="Times New Roman"/>
          <w:color w:val="000000"/>
          <w:kern w:val="0"/>
          <w:sz w:val="24"/>
          <w:szCs w:val="24"/>
          <w:shd w:val="clear" w:color="auto" w:fill="FFFFFF"/>
          <w:lang w:eastAsia="ru-RU" w:bidi="ru-RU"/>
        </w:rPr>
        <w:softHyphen/>
        <w:t>ным и целесообразным взять на вооружение основные положения и выводы диссер</w:t>
      </w:r>
      <w:r w:rsidRPr="00800DDF">
        <w:rPr>
          <w:rFonts w:ascii="Times New Roman" w:eastAsia="Times New Roman" w:hAnsi="Times New Roman" w:cs="Times New Roman"/>
          <w:color w:val="000000"/>
          <w:kern w:val="0"/>
          <w:sz w:val="24"/>
          <w:szCs w:val="24"/>
          <w:shd w:val="clear" w:color="auto" w:fill="FFFFFF"/>
          <w:lang w:eastAsia="ru-RU" w:bidi="ru-RU"/>
        </w:rPr>
        <w:softHyphen/>
        <w:t>тации при написании военно-исторических и военно-теоретических трудов по обо</w:t>
      </w:r>
      <w:r w:rsidRPr="00800DDF">
        <w:rPr>
          <w:rFonts w:ascii="Times New Roman" w:eastAsia="Times New Roman" w:hAnsi="Times New Roman" w:cs="Times New Roman"/>
          <w:color w:val="000000"/>
          <w:kern w:val="0"/>
          <w:sz w:val="24"/>
          <w:szCs w:val="24"/>
          <w:shd w:val="clear" w:color="auto" w:fill="FFFFFF"/>
          <w:lang w:eastAsia="ru-RU" w:bidi="ru-RU"/>
        </w:rPr>
        <w:softHyphen/>
        <w:t>значенной в исследовании и смежных с ней темам.</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С учетом проведенного исследования, его основных выводов и результатов ав</w:t>
      </w:r>
      <w:r w:rsidRPr="00800DDF">
        <w:rPr>
          <w:rFonts w:ascii="Times New Roman" w:eastAsia="Times New Roman" w:hAnsi="Times New Roman" w:cs="Times New Roman"/>
          <w:color w:val="000000"/>
          <w:kern w:val="0"/>
          <w:sz w:val="24"/>
          <w:szCs w:val="24"/>
          <w:shd w:val="clear" w:color="auto" w:fill="FFFFFF"/>
          <w:lang w:eastAsia="ru-RU" w:bidi="ru-RU"/>
        </w:rPr>
        <w:softHyphen/>
        <w:t>тор считает необходимым сформулировать ряд предложений и научно</w:t>
      </w:r>
      <w:r w:rsidRPr="00800DDF">
        <w:rPr>
          <w:rFonts w:ascii="Times New Roman" w:eastAsia="Times New Roman" w:hAnsi="Times New Roman" w:cs="Times New Roman"/>
          <w:color w:val="000000"/>
          <w:kern w:val="0"/>
          <w:sz w:val="24"/>
          <w:szCs w:val="24"/>
          <w:shd w:val="clear" w:color="auto" w:fill="FFFFFF"/>
          <w:lang w:eastAsia="ru-RU" w:bidi="ru-RU"/>
        </w:rPr>
        <w:softHyphen/>
        <w:t>практических рекомендаций.</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Во-первых,</w:t>
      </w:r>
      <w:r w:rsidRPr="00800DDF">
        <w:rPr>
          <w:rFonts w:ascii="Times New Roman" w:eastAsia="Times New Roman" w:hAnsi="Times New Roman" w:cs="Times New Roman"/>
          <w:color w:val="000000"/>
          <w:kern w:val="0"/>
          <w:sz w:val="24"/>
          <w:szCs w:val="24"/>
          <w:shd w:val="clear" w:color="auto" w:fill="FFFFFF"/>
          <w:lang w:eastAsia="ru-RU" w:bidi="ru-RU"/>
        </w:rPr>
        <w:t xml:space="preserve"> учитывая актуальность проведения миротворческих операций для поддержания и восстановления международного мира и безопасности в современных условиях, было бы целесообразно </w:t>
      </w:r>
      <w:r w:rsidRPr="00800DDF">
        <w:rPr>
          <w:rFonts w:ascii="Times New Roman" w:eastAsia="Times New Roman" w:hAnsi="Times New Roman" w:cs="Times New Roman"/>
          <w:i/>
          <w:iCs/>
          <w:color w:val="000000"/>
          <w:kern w:val="0"/>
          <w:sz w:val="24"/>
          <w:szCs w:val="24"/>
          <w:shd w:val="clear" w:color="auto" w:fill="FFFFFF"/>
          <w:lang w:eastAsia="ru-RU" w:bidi="ru-RU"/>
        </w:rPr>
        <w:t>продолжить изучение данной проблемы</w:t>
      </w:r>
      <w:r w:rsidRPr="00800DDF">
        <w:rPr>
          <w:rFonts w:ascii="Times New Roman" w:eastAsia="Times New Roman" w:hAnsi="Times New Roman" w:cs="Times New Roman"/>
          <w:color w:val="000000"/>
          <w:kern w:val="0"/>
          <w:sz w:val="24"/>
          <w:szCs w:val="24"/>
          <w:shd w:val="clear" w:color="auto" w:fill="FFFFFF"/>
          <w:lang w:eastAsia="ru-RU" w:bidi="ru-RU"/>
        </w:rPr>
        <w:t xml:space="preserve"> с после</w:t>
      </w:r>
      <w:r w:rsidRPr="00800DDF">
        <w:rPr>
          <w:rFonts w:ascii="Times New Roman" w:eastAsia="Times New Roman" w:hAnsi="Times New Roman" w:cs="Times New Roman"/>
          <w:color w:val="000000"/>
          <w:kern w:val="0"/>
          <w:sz w:val="24"/>
          <w:szCs w:val="24"/>
          <w:shd w:val="clear" w:color="auto" w:fill="FFFFFF"/>
          <w:lang w:eastAsia="ru-RU" w:bidi="ru-RU"/>
        </w:rPr>
        <w:softHyphen/>
        <w:t>дующим обязательным анализом, обобщением и научно-практическими рекоменда</w:t>
      </w:r>
      <w:r w:rsidRPr="00800DDF">
        <w:rPr>
          <w:rFonts w:ascii="Times New Roman" w:eastAsia="Times New Roman" w:hAnsi="Times New Roman" w:cs="Times New Roman"/>
          <w:color w:val="000000"/>
          <w:kern w:val="0"/>
          <w:sz w:val="24"/>
          <w:szCs w:val="24"/>
          <w:shd w:val="clear" w:color="auto" w:fill="FFFFFF"/>
          <w:lang w:eastAsia="ru-RU" w:bidi="ru-RU"/>
        </w:rPr>
        <w:softHyphen/>
        <w:t>циями.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Во-вторых,</w:t>
      </w:r>
      <w:r w:rsidRPr="00800DDF">
        <w:rPr>
          <w:rFonts w:ascii="Times New Roman" w:eastAsia="Times New Roman" w:hAnsi="Times New Roman" w:cs="Times New Roman"/>
          <w:color w:val="000000"/>
          <w:kern w:val="0"/>
          <w:sz w:val="24"/>
          <w:szCs w:val="24"/>
          <w:shd w:val="clear" w:color="auto" w:fill="FFFFFF"/>
          <w:lang w:eastAsia="ru-RU" w:bidi="ru-RU"/>
        </w:rPr>
        <w:t xml:space="preserve"> исходя из того, что операции ООН по поддержанию мира стали об</w:t>
      </w:r>
      <w:r w:rsidRPr="00800DDF">
        <w:rPr>
          <w:rFonts w:ascii="Times New Roman" w:eastAsia="Times New Roman" w:hAnsi="Times New Roman" w:cs="Times New Roman"/>
          <w:color w:val="000000"/>
          <w:kern w:val="0"/>
          <w:sz w:val="24"/>
          <w:szCs w:val="24"/>
          <w:shd w:val="clear" w:color="auto" w:fill="FFFFFF"/>
          <w:lang w:eastAsia="ru-RU" w:bidi="ru-RU"/>
        </w:rPr>
        <w:softHyphen/>
        <w:t>щепризнанным и широко используемым военно-политическим инструментом миро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творчества, а также, констатируя тот факт, что в Уставе ООН не содержится прямого упоминания о них, мы считаем, что назрела необходимость </w:t>
      </w:r>
      <w:r w:rsidRPr="00800DDF">
        <w:rPr>
          <w:rFonts w:ascii="Times New Roman" w:eastAsia="Times New Roman" w:hAnsi="Times New Roman" w:cs="Times New Roman"/>
          <w:i/>
          <w:iCs/>
          <w:color w:val="000000"/>
          <w:kern w:val="0"/>
          <w:sz w:val="24"/>
          <w:szCs w:val="24"/>
          <w:shd w:val="clear" w:color="auto" w:fill="FFFFFF"/>
          <w:lang w:eastAsia="ru-RU" w:bidi="ru-RU"/>
        </w:rPr>
        <w:t>официального закрепле</w:t>
      </w:r>
      <w:r w:rsidRPr="00800DDF">
        <w:rPr>
          <w:rFonts w:ascii="Times New Roman" w:eastAsia="Times New Roman" w:hAnsi="Times New Roman" w:cs="Times New Roman"/>
          <w:i/>
          <w:iCs/>
          <w:color w:val="000000"/>
          <w:kern w:val="0"/>
          <w:sz w:val="24"/>
          <w:szCs w:val="24"/>
          <w:shd w:val="clear" w:color="auto" w:fill="FFFFFF"/>
          <w:lang w:eastAsia="ru-RU" w:bidi="ru-RU"/>
        </w:rPr>
        <w:softHyphen/>
        <w:t>ния основных норм и принципов нормативно-правого и военно-политического харак</w:t>
      </w:r>
      <w:r w:rsidRPr="00800DDF">
        <w:rPr>
          <w:rFonts w:ascii="Times New Roman" w:eastAsia="Times New Roman" w:hAnsi="Times New Roman" w:cs="Times New Roman"/>
          <w:i/>
          <w:iCs/>
          <w:color w:val="000000"/>
          <w:kern w:val="0"/>
          <w:sz w:val="24"/>
          <w:szCs w:val="24"/>
          <w:shd w:val="clear" w:color="auto" w:fill="FFFFFF"/>
          <w:lang w:eastAsia="ru-RU" w:bidi="ru-RU"/>
        </w:rPr>
        <w:softHyphen/>
        <w:t>тера,</w:t>
      </w:r>
      <w:r w:rsidRPr="00800DDF">
        <w:rPr>
          <w:rFonts w:ascii="Times New Roman" w:eastAsia="Times New Roman" w:hAnsi="Times New Roman" w:cs="Times New Roman"/>
          <w:color w:val="000000"/>
          <w:kern w:val="0"/>
          <w:sz w:val="24"/>
          <w:szCs w:val="24"/>
          <w:shd w:val="clear" w:color="auto" w:fill="FFFFFF"/>
          <w:lang w:eastAsia="ru-RU" w:bidi="ru-RU"/>
        </w:rPr>
        <w:t xml:space="preserve"> связанных с вопросами учреждения, организации, проведения, руководства и командования, финансирования ОПМ и ряда других. Здесь можно пойти по двум на</w:t>
      </w:r>
      <w:r w:rsidRPr="00800DDF">
        <w:rPr>
          <w:rFonts w:ascii="Times New Roman" w:eastAsia="Times New Roman" w:hAnsi="Times New Roman" w:cs="Times New Roman"/>
          <w:color w:val="000000"/>
          <w:kern w:val="0"/>
          <w:sz w:val="24"/>
          <w:szCs w:val="24"/>
          <w:shd w:val="clear" w:color="auto" w:fill="FFFFFF"/>
          <w:lang w:eastAsia="ru-RU" w:bidi="ru-RU"/>
        </w:rPr>
        <w:softHyphen/>
        <w:t>правлениям: внести соответствующие дополнения в Устав ООН или разработать и официально принять единый основополагающий документ, регламентирующий ука</w:t>
      </w:r>
      <w:r w:rsidRPr="00800DDF">
        <w:rPr>
          <w:rFonts w:ascii="Times New Roman" w:eastAsia="Times New Roman" w:hAnsi="Times New Roman" w:cs="Times New Roman"/>
          <w:color w:val="000000"/>
          <w:kern w:val="0"/>
          <w:sz w:val="24"/>
          <w:szCs w:val="24"/>
          <w:shd w:val="clear" w:color="auto" w:fill="FFFFFF"/>
          <w:lang w:eastAsia="ru-RU" w:bidi="ru-RU"/>
        </w:rPr>
        <w:softHyphen/>
        <w:t>занные выше положения.</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В-третьих,</w:t>
      </w:r>
      <w:r w:rsidRPr="00800DDF">
        <w:rPr>
          <w:rFonts w:ascii="Times New Roman" w:eastAsia="Times New Roman" w:hAnsi="Times New Roman" w:cs="Times New Roman"/>
          <w:color w:val="000000"/>
          <w:kern w:val="0"/>
          <w:sz w:val="24"/>
          <w:szCs w:val="24"/>
          <w:shd w:val="clear" w:color="auto" w:fill="FFFFFF"/>
          <w:lang w:eastAsia="ru-RU" w:bidi="ru-RU"/>
        </w:rPr>
        <w:t xml:space="preserve"> в целях соблюдения положений Устава и повышения эффективности планирования, организации, проведения и уровня стратегического руководства и ко</w:t>
      </w:r>
      <w:r w:rsidRPr="00800DDF">
        <w:rPr>
          <w:rFonts w:ascii="Times New Roman" w:eastAsia="Times New Roman" w:hAnsi="Times New Roman" w:cs="Times New Roman"/>
          <w:color w:val="000000"/>
          <w:kern w:val="0"/>
          <w:sz w:val="24"/>
          <w:szCs w:val="24"/>
          <w:shd w:val="clear" w:color="auto" w:fill="FFFFFF"/>
          <w:lang w:eastAsia="ru-RU" w:bidi="ru-RU"/>
        </w:rPr>
        <w:softHyphen/>
        <w:t>мандования операциями по поддержанию мира имеется настоятельная необходи</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мость </w:t>
      </w:r>
      <w:r w:rsidRPr="00800DDF">
        <w:rPr>
          <w:rFonts w:ascii="Times New Roman" w:eastAsia="Times New Roman" w:hAnsi="Times New Roman" w:cs="Times New Roman"/>
          <w:i/>
          <w:iCs/>
          <w:color w:val="000000"/>
          <w:kern w:val="0"/>
          <w:sz w:val="24"/>
          <w:szCs w:val="24"/>
          <w:shd w:val="clear" w:color="auto" w:fill="FFFFFF"/>
          <w:lang w:eastAsia="ru-RU" w:bidi="ru-RU"/>
        </w:rPr>
        <w:t>возродить Военно-Штабной Комитет.</w:t>
      </w:r>
      <w:r w:rsidRPr="00800DDF">
        <w:rPr>
          <w:rFonts w:ascii="Times New Roman" w:eastAsia="Times New Roman" w:hAnsi="Times New Roman" w:cs="Times New Roman"/>
          <w:color w:val="000000"/>
          <w:kern w:val="0"/>
          <w:sz w:val="24"/>
          <w:szCs w:val="24"/>
          <w:shd w:val="clear" w:color="auto" w:fill="FFFFFF"/>
          <w:lang w:eastAsia="ru-RU" w:bidi="ru-RU"/>
        </w:rPr>
        <w:t xml:space="preserve"> При этом представляется целесообраз</w:t>
      </w:r>
      <w:r w:rsidRPr="00800DDF">
        <w:rPr>
          <w:rFonts w:ascii="Times New Roman" w:eastAsia="Times New Roman" w:hAnsi="Times New Roman" w:cs="Times New Roman"/>
          <w:color w:val="000000"/>
          <w:kern w:val="0"/>
          <w:sz w:val="24"/>
          <w:szCs w:val="24"/>
          <w:shd w:val="clear" w:color="auto" w:fill="FFFFFF"/>
          <w:lang w:eastAsia="ru-RU" w:bidi="ru-RU"/>
        </w:rPr>
        <w:softHyphen/>
        <w:t>ным частично видоизменить и расширить его состав и функции, адаптировав к изме</w:t>
      </w:r>
      <w:r w:rsidRPr="00800DDF">
        <w:rPr>
          <w:rFonts w:ascii="Times New Roman" w:eastAsia="Times New Roman" w:hAnsi="Times New Roman" w:cs="Times New Roman"/>
          <w:color w:val="000000"/>
          <w:kern w:val="0"/>
          <w:sz w:val="24"/>
          <w:szCs w:val="24"/>
          <w:shd w:val="clear" w:color="auto" w:fill="FFFFFF"/>
          <w:lang w:eastAsia="ru-RU" w:bidi="ru-RU"/>
        </w:rPr>
        <w:softHyphen/>
        <w:t>нившимся условиям современного миротворчества.</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В-четвертых,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после окончания “холодной войны”, в новой международной об</w:t>
      </w:r>
      <w:r w:rsidRPr="00800DDF">
        <w:rPr>
          <w:rFonts w:ascii="Times New Roman" w:eastAsia="Times New Roman" w:hAnsi="Times New Roman" w:cs="Times New Roman"/>
          <w:color w:val="000000"/>
          <w:kern w:val="0"/>
          <w:sz w:val="24"/>
          <w:szCs w:val="24"/>
          <w:shd w:val="clear" w:color="auto" w:fill="FFFFFF"/>
          <w:lang w:eastAsia="ru-RU" w:bidi="ru-RU"/>
        </w:rPr>
        <w:softHyphen/>
        <w:t>становке, по мнению ведущих мировых держав, возникли благоприятные условия для полномасштабного приведения в действие военной составляющей международной системы коллективной безопасности, а именно обращение к военным принудитель</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ным мерам с использованием вооруженных сил ООН на основании статей 42 и 43 главы VII Устава. Наша рекомендация заключается в необходимости </w:t>
      </w:r>
      <w:r w:rsidRPr="00800DDF">
        <w:rPr>
          <w:rFonts w:ascii="Times New Roman" w:eastAsia="Times New Roman" w:hAnsi="Times New Roman" w:cs="Times New Roman"/>
          <w:i/>
          <w:iCs/>
          <w:color w:val="000000"/>
          <w:kern w:val="0"/>
          <w:sz w:val="24"/>
          <w:szCs w:val="24"/>
          <w:shd w:val="clear" w:color="auto" w:fill="FFFFFF"/>
          <w:lang w:eastAsia="ru-RU" w:bidi="ru-RU"/>
        </w:rPr>
        <w:t>создания по</w:t>
      </w:r>
      <w:r w:rsidRPr="00800DDF">
        <w:rPr>
          <w:rFonts w:ascii="Times New Roman" w:eastAsia="Times New Roman" w:hAnsi="Times New Roman" w:cs="Times New Roman"/>
          <w:i/>
          <w:iCs/>
          <w:color w:val="000000"/>
          <w:kern w:val="0"/>
          <w:sz w:val="24"/>
          <w:szCs w:val="24"/>
          <w:shd w:val="clear" w:color="auto" w:fill="FFFFFF"/>
          <w:lang w:eastAsia="ru-RU" w:bidi="ru-RU"/>
        </w:rPr>
        <w:softHyphen/>
        <w:t>стоянных вооруженных сил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находящихся в повышенной боевой готовности и способных адекватно реагировать на угрозы международному миру, его нарушения или акты агрессии. При этом важно, чтобы эти силы были созданы, как того требует Устав, на основе особых согл</w:t>
      </w:r>
      <w:r w:rsidRPr="00800DDF">
        <w:rPr>
          <w:rFonts w:ascii="Times New Roman" w:eastAsia="Times New Roman" w:hAnsi="Times New Roman" w:cs="Times New Roman"/>
          <w:color w:val="000000"/>
          <w:kern w:val="0"/>
          <w:sz w:val="24"/>
          <w:szCs w:val="24"/>
          <w:u w:val="single"/>
          <w:shd w:val="clear" w:color="auto" w:fill="FFFFFF"/>
          <w:lang w:eastAsia="ru-RU" w:bidi="ru-RU"/>
        </w:rPr>
        <w:t>аш</w:t>
      </w:r>
      <w:r w:rsidRPr="00800DDF">
        <w:rPr>
          <w:rFonts w:ascii="Times New Roman" w:eastAsia="Times New Roman" w:hAnsi="Times New Roman" w:cs="Times New Roman"/>
          <w:color w:val="000000"/>
          <w:kern w:val="0"/>
          <w:sz w:val="24"/>
          <w:szCs w:val="24"/>
          <w:shd w:val="clear" w:color="auto" w:fill="FFFFFF"/>
          <w:lang w:eastAsia="ru-RU" w:bidi="ru-RU"/>
        </w:rPr>
        <w:t>ений, заключаемых между государствами-членами ООН и Советом Безопасности, и находились в подчинении и под полным контролем последнего. Однако при этом может возникнуть ряд проблем, скорее всего экономи</w:t>
      </w:r>
      <w:r w:rsidRPr="00800DDF">
        <w:rPr>
          <w:rFonts w:ascii="Times New Roman" w:eastAsia="Times New Roman" w:hAnsi="Times New Roman" w:cs="Times New Roman"/>
          <w:color w:val="000000"/>
          <w:kern w:val="0"/>
          <w:sz w:val="24"/>
          <w:szCs w:val="24"/>
          <w:shd w:val="clear" w:color="auto" w:fill="FFFFFF"/>
          <w:lang w:eastAsia="ru-RU" w:bidi="ru-RU"/>
        </w:rPr>
        <w:softHyphen/>
        <w:t>ческого и финансового характера.</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В-пятых,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необходимо </w:t>
      </w:r>
      <w:r w:rsidRPr="00800DDF">
        <w:rPr>
          <w:rFonts w:ascii="Times New Roman" w:eastAsia="Times New Roman" w:hAnsi="Times New Roman" w:cs="Times New Roman"/>
          <w:i/>
          <w:iCs/>
          <w:color w:val="000000"/>
          <w:kern w:val="0"/>
          <w:sz w:val="24"/>
          <w:szCs w:val="24"/>
          <w:shd w:val="clear" w:color="auto" w:fill="FFFFFF"/>
          <w:lang w:eastAsia="ru-RU" w:bidi="ru-RU"/>
        </w:rPr>
        <w:t>обращаться к богатому опыту ООН</w:t>
      </w:r>
      <w:r w:rsidRPr="00800DDF">
        <w:rPr>
          <w:rFonts w:ascii="Times New Roman" w:eastAsia="Times New Roman" w:hAnsi="Times New Roman" w:cs="Times New Roman"/>
          <w:color w:val="000000"/>
          <w:kern w:val="0"/>
          <w:sz w:val="24"/>
          <w:szCs w:val="24"/>
          <w:shd w:val="clear" w:color="auto" w:fill="FFFFFF"/>
          <w:lang w:eastAsia="ru-RU" w:bidi="ru-RU"/>
        </w:rPr>
        <w:t xml:space="preserve"> в сфере операций по поддержанию мира </w:t>
      </w:r>
      <w:r w:rsidRPr="00800DDF">
        <w:rPr>
          <w:rFonts w:ascii="Times New Roman" w:eastAsia="Times New Roman" w:hAnsi="Times New Roman" w:cs="Times New Roman"/>
          <w:i/>
          <w:iCs/>
          <w:color w:val="000000"/>
          <w:kern w:val="0"/>
          <w:sz w:val="24"/>
          <w:szCs w:val="24"/>
          <w:shd w:val="clear" w:color="auto" w:fill="FFFFFF"/>
          <w:lang w:eastAsia="ru-RU" w:bidi="ru-RU"/>
        </w:rPr>
        <w:t>при организации и проведении миротворческих операций на тер</w:t>
      </w:r>
      <w:r w:rsidRPr="00800DDF">
        <w:rPr>
          <w:rFonts w:ascii="Times New Roman" w:eastAsia="Times New Roman" w:hAnsi="Times New Roman" w:cs="Times New Roman"/>
          <w:i/>
          <w:iCs/>
          <w:color w:val="000000"/>
          <w:kern w:val="0"/>
          <w:sz w:val="24"/>
          <w:szCs w:val="24"/>
          <w:shd w:val="clear" w:color="auto" w:fill="FFFFFF"/>
          <w:lang w:eastAsia="ru-RU" w:bidi="ru-RU"/>
        </w:rPr>
        <w:softHyphen/>
        <w:t>ритории СНГ</w:t>
      </w:r>
      <w:r w:rsidRPr="00800DDF">
        <w:rPr>
          <w:rFonts w:ascii="Times New Roman" w:eastAsia="Times New Roman" w:hAnsi="Times New Roman" w:cs="Times New Roman"/>
          <w:color w:val="000000"/>
          <w:kern w:val="0"/>
          <w:sz w:val="24"/>
          <w:szCs w:val="24"/>
          <w:shd w:val="clear" w:color="auto" w:fill="FFFFFF"/>
          <w:lang w:eastAsia="ru-RU" w:bidi="ru-RU"/>
        </w:rPr>
        <w:t xml:space="preserve"> с использованием российских сил по поддержанию мира и Коллектив</w:t>
      </w:r>
      <w:r w:rsidRPr="00800DDF">
        <w:rPr>
          <w:rFonts w:ascii="Times New Roman" w:eastAsia="Times New Roman" w:hAnsi="Times New Roman" w:cs="Times New Roman"/>
          <w:color w:val="000000"/>
          <w:kern w:val="0"/>
          <w:sz w:val="24"/>
          <w:szCs w:val="24"/>
          <w:shd w:val="clear" w:color="auto" w:fill="FFFFFF"/>
          <w:lang w:eastAsia="ru-RU" w:bidi="ru-RU"/>
        </w:rPr>
        <w:softHyphen/>
        <w:t>ных миротворческих сил СНГ. При этом важно критически подходить к междуна</w:t>
      </w:r>
      <w:r w:rsidRPr="00800DDF">
        <w:rPr>
          <w:rFonts w:ascii="Times New Roman" w:eastAsia="Times New Roman" w:hAnsi="Times New Roman" w:cs="Times New Roman"/>
          <w:color w:val="000000"/>
          <w:kern w:val="0"/>
          <w:sz w:val="24"/>
          <w:szCs w:val="24"/>
          <w:shd w:val="clear" w:color="auto" w:fill="FFFFFF"/>
          <w:lang w:eastAsia="ru-RU" w:bidi="ru-RU"/>
        </w:rPr>
        <w:softHyphen/>
        <w:t>родному опыту в данной области, заимствуя только положительные моменты и от</w:t>
      </w:r>
      <w:r w:rsidRPr="00800DDF">
        <w:rPr>
          <w:rFonts w:ascii="Times New Roman" w:eastAsia="Times New Roman" w:hAnsi="Times New Roman" w:cs="Times New Roman"/>
          <w:color w:val="000000"/>
          <w:kern w:val="0"/>
          <w:sz w:val="24"/>
          <w:szCs w:val="24"/>
          <w:shd w:val="clear" w:color="auto" w:fill="FFFFFF"/>
          <w:lang w:eastAsia="ru-RU" w:bidi="ru-RU"/>
        </w:rPr>
        <w:softHyphen/>
        <w:t>сеивая весь имеющийся негатив.</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В-шестых,</w:t>
      </w:r>
      <w:r w:rsidRPr="00800DDF">
        <w:rPr>
          <w:rFonts w:ascii="Times New Roman" w:eastAsia="Times New Roman" w:hAnsi="Times New Roman" w:cs="Times New Roman"/>
          <w:color w:val="000000"/>
          <w:kern w:val="0"/>
          <w:sz w:val="24"/>
          <w:szCs w:val="24"/>
          <w:shd w:val="clear" w:color="auto" w:fill="FFFFFF"/>
          <w:lang w:eastAsia="ru-RU" w:bidi="ru-RU"/>
        </w:rPr>
        <w:t xml:space="preserve"> в целях изучения и обобщения опыта международного, регионально</w:t>
      </w:r>
      <w:r w:rsidRPr="00800DDF">
        <w:rPr>
          <w:rFonts w:ascii="Times New Roman" w:eastAsia="Times New Roman" w:hAnsi="Times New Roman" w:cs="Times New Roman"/>
          <w:color w:val="000000"/>
          <w:kern w:val="0"/>
          <w:sz w:val="24"/>
          <w:szCs w:val="24"/>
          <w:shd w:val="clear" w:color="auto" w:fill="FFFFFF"/>
          <w:lang w:eastAsia="ru-RU" w:bidi="ru-RU"/>
        </w:rPr>
        <w:softHyphen/>
        <w:t>го и национального миротворчества, извлечения из него полезных научно</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практических и теоретических уроков необходимо </w:t>
      </w:r>
      <w:r w:rsidRPr="00800DDF">
        <w:rPr>
          <w:rFonts w:ascii="Times New Roman" w:eastAsia="Times New Roman" w:hAnsi="Times New Roman" w:cs="Times New Roman"/>
          <w:i/>
          <w:iCs/>
          <w:color w:val="000000"/>
          <w:kern w:val="0"/>
          <w:sz w:val="24"/>
          <w:szCs w:val="24"/>
          <w:shd w:val="clear" w:color="auto" w:fill="FFFFFF"/>
          <w:lang w:eastAsia="ru-RU" w:bidi="ru-RU"/>
        </w:rPr>
        <w:t>регулярно проводить семинары, круглые столы, конференции</w:t>
      </w:r>
      <w:r w:rsidRPr="00800DDF">
        <w:rPr>
          <w:rFonts w:ascii="Times New Roman" w:eastAsia="Times New Roman" w:hAnsi="Times New Roman" w:cs="Times New Roman"/>
          <w:color w:val="000000"/>
          <w:kern w:val="0"/>
          <w:sz w:val="24"/>
          <w:szCs w:val="24"/>
          <w:shd w:val="clear" w:color="auto" w:fill="FFFFFF"/>
          <w:lang w:eastAsia="ru-RU" w:bidi="ru-RU"/>
        </w:rPr>
        <w:t xml:space="preserve"> с привлечением широкого круга отечественных и зару</w:t>
      </w:r>
      <w:r w:rsidRPr="00800DDF">
        <w:rPr>
          <w:rFonts w:ascii="Times New Roman" w:eastAsia="Times New Roman" w:hAnsi="Times New Roman" w:cs="Times New Roman"/>
          <w:color w:val="000000"/>
          <w:kern w:val="0"/>
          <w:sz w:val="24"/>
          <w:szCs w:val="24"/>
          <w:shd w:val="clear" w:color="auto" w:fill="FFFFFF"/>
          <w:lang w:eastAsia="ru-RU" w:bidi="ru-RU"/>
        </w:rPr>
        <w:softHyphen/>
        <w:t>бежных специалистов в данной области.</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u w:val="single"/>
          <w:shd w:val="clear" w:color="auto" w:fill="FFFFFF"/>
          <w:lang w:eastAsia="ru-RU" w:bidi="ru-RU"/>
        </w:rPr>
        <w:t>В-седьмых,</w:t>
      </w:r>
      <w:r w:rsidRPr="00800DDF">
        <w:rPr>
          <w:rFonts w:ascii="Times New Roman" w:eastAsia="Times New Roman" w:hAnsi="Times New Roman" w:cs="Times New Roman"/>
          <w:color w:val="000000"/>
          <w:kern w:val="0"/>
          <w:sz w:val="24"/>
          <w:szCs w:val="24"/>
          <w:shd w:val="clear" w:color="auto" w:fill="FFFFFF"/>
          <w:lang w:eastAsia="ru-RU" w:bidi="ru-RU"/>
        </w:rPr>
        <w:t xml:space="preserve"> в силу недостаточной разработанности в России понятийно</w:t>
      </w:r>
      <w:r w:rsidRPr="00800DDF">
        <w:rPr>
          <w:rFonts w:ascii="Times New Roman" w:eastAsia="Times New Roman" w:hAnsi="Times New Roman" w:cs="Times New Roman"/>
          <w:color w:val="000000"/>
          <w:kern w:val="0"/>
          <w:sz w:val="24"/>
          <w:szCs w:val="24"/>
          <w:shd w:val="clear" w:color="auto" w:fill="FFFFFF"/>
          <w:lang w:eastAsia="ru-RU" w:bidi="ru-RU"/>
        </w:rPr>
        <w:softHyphen/>
        <w:t>терминологического аппарата, связанного с вопросами международного, региональ</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ного и национального миротворчества, необходимо в скорейшем времени </w:t>
      </w:r>
      <w:r w:rsidRPr="00800DDF">
        <w:rPr>
          <w:rFonts w:ascii="Times New Roman" w:eastAsia="Times New Roman" w:hAnsi="Times New Roman" w:cs="Times New Roman"/>
          <w:i/>
          <w:iCs/>
          <w:color w:val="000000"/>
          <w:kern w:val="0"/>
          <w:sz w:val="24"/>
          <w:szCs w:val="24"/>
          <w:shd w:val="clear" w:color="auto" w:fill="FFFFFF"/>
          <w:lang w:eastAsia="ru-RU" w:bidi="ru-RU"/>
        </w:rPr>
        <w:t>разрабо</w:t>
      </w:r>
      <w:r w:rsidRPr="00800DDF">
        <w:rPr>
          <w:rFonts w:ascii="Times New Roman" w:eastAsia="Times New Roman" w:hAnsi="Times New Roman" w:cs="Times New Roman"/>
          <w:i/>
          <w:iCs/>
          <w:color w:val="000000"/>
          <w:kern w:val="0"/>
          <w:sz w:val="24"/>
          <w:szCs w:val="24"/>
          <w:shd w:val="clear" w:color="auto" w:fill="FFFFFF"/>
          <w:lang w:eastAsia="ru-RU" w:bidi="ru-RU"/>
        </w:rPr>
        <w:softHyphen/>
        <w:t>тать и издать словарь терминов и понятий</w:t>
      </w:r>
      <w:r w:rsidRPr="00800DDF">
        <w:rPr>
          <w:rFonts w:ascii="Times New Roman" w:eastAsia="Times New Roman" w:hAnsi="Times New Roman" w:cs="Times New Roman"/>
          <w:color w:val="000000"/>
          <w:kern w:val="0"/>
          <w:sz w:val="24"/>
          <w:szCs w:val="24"/>
          <w:shd w:val="clear" w:color="auto" w:fill="FFFFFF"/>
          <w:lang w:eastAsia="ru-RU" w:bidi="ru-RU"/>
        </w:rPr>
        <w:t xml:space="preserve">, </w:t>
      </w:r>
      <w:r w:rsidRPr="00800DDF">
        <w:rPr>
          <w:rFonts w:ascii="Times New Roman" w:eastAsia="Times New Roman" w:hAnsi="Times New Roman" w:cs="Times New Roman"/>
          <w:i/>
          <w:iCs/>
          <w:color w:val="000000"/>
          <w:kern w:val="0"/>
          <w:sz w:val="24"/>
          <w:szCs w:val="24"/>
          <w:shd w:val="clear" w:color="auto" w:fill="FFFFFF"/>
          <w:lang w:eastAsia="ru-RU" w:bidi="ru-RU"/>
        </w:rPr>
        <w:t>используемых в указанной и смежных с ней областях.</w:t>
      </w:r>
      <w:r w:rsidRPr="00800DDF">
        <w:rPr>
          <w:rFonts w:ascii="Times New Roman" w:eastAsia="Times New Roman" w:hAnsi="Times New Roman" w:cs="Times New Roman"/>
          <w:color w:val="000000"/>
          <w:kern w:val="0"/>
          <w:sz w:val="24"/>
          <w:szCs w:val="24"/>
          <w:shd w:val="clear" w:color="auto" w:fill="FFFFFF"/>
          <w:lang w:eastAsia="ru-RU" w:bidi="ru-RU"/>
        </w:rPr>
        <w:t xml:space="preserve"> Возможно ограничение данного словаря только военно-политическими терминами. При этом в отдельных случаях полезно было бы дать соответствующие варианты терминов на английском языке.</w:t>
      </w:r>
    </w:p>
    <w:p w:rsidR="00800DDF" w:rsidRPr="00800DDF" w:rsidRDefault="00800DDF" w:rsidP="00800DDF">
      <w:pPr>
        <w:tabs>
          <w:tab w:val="clear" w:pos="709"/>
        </w:tabs>
        <w:suppressAutoHyphens w:val="0"/>
        <w:spacing w:after="0" w:line="446" w:lineRule="exact"/>
        <w:ind w:left="4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В диссертации анализ военно-политических аспектов миротворческой деятель</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ности ООН ограничивается годами “холодной войны”. Начиная с 1989 г.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и </w:t>
      </w:r>
      <w:r w:rsidRPr="00800DDF">
        <w:rPr>
          <w:rFonts w:ascii="Times New Roman" w:eastAsia="Times New Roman" w:hAnsi="Times New Roman" w:cs="Times New Roman"/>
          <w:color w:val="000000"/>
          <w:kern w:val="0"/>
          <w:sz w:val="24"/>
          <w:szCs w:val="24"/>
          <w:shd w:val="clear" w:color="auto" w:fill="FFFFFF"/>
          <w:lang w:eastAsia="ru-RU" w:bidi="ru-RU"/>
        </w:rPr>
        <w:t>по на</w:t>
      </w:r>
      <w:r w:rsidRPr="00800DDF">
        <w:rPr>
          <w:rFonts w:ascii="Times New Roman" w:eastAsia="Times New Roman" w:hAnsi="Times New Roman" w:cs="Times New Roman"/>
          <w:color w:val="000000"/>
          <w:kern w:val="0"/>
          <w:sz w:val="24"/>
          <w:szCs w:val="24"/>
          <w:shd w:val="clear" w:color="auto" w:fill="FFFFFF"/>
          <w:lang w:eastAsia="ru-RU" w:bidi="ru-RU"/>
        </w:rPr>
        <w:softHyphen/>
        <w:t>стоящее время под эгидой ООН было проведено и продолжает проводиться значи</w:t>
      </w:r>
      <w:r w:rsidRPr="00800DDF">
        <w:rPr>
          <w:rFonts w:ascii="Times New Roman" w:eastAsia="Times New Roman" w:hAnsi="Times New Roman" w:cs="Times New Roman"/>
          <w:color w:val="000000"/>
          <w:kern w:val="0"/>
          <w:sz w:val="24"/>
          <w:szCs w:val="24"/>
          <w:shd w:val="clear" w:color="auto" w:fill="FFFFFF"/>
          <w:lang w:eastAsia="ru-RU" w:bidi="ru-RU"/>
        </w:rPr>
        <w:softHyphen/>
        <w:t>тельное количество миротворческих операций, которые отличаются от традиционных ОПМ не только по количественным, но, что гораздо важнее, качественным парамет</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рам. Поэтому представляется необходимым проведение дальнейших исследований в этой области, которые можно было бы реализовать по нескольким направлениям. Мы предлагаем </w:t>
      </w:r>
      <w:r w:rsidRPr="00800DDF">
        <w:rPr>
          <w:rFonts w:ascii="Times New Roman" w:eastAsia="Times New Roman" w:hAnsi="Times New Roman" w:cs="Times New Roman"/>
          <w:b/>
          <w:bCs/>
          <w:color w:val="000000"/>
          <w:kern w:val="0"/>
          <w:sz w:val="24"/>
          <w:szCs w:val="24"/>
          <w:shd w:val="clear" w:color="auto" w:fill="FFFFFF"/>
          <w:lang w:eastAsia="ru-RU" w:bidi="ru-RU"/>
        </w:rPr>
        <w:t xml:space="preserve">следующий круг задач и проблем, которые могут стать предметом самостоятельных исследований: </w:t>
      </w:r>
      <w:r w:rsidRPr="00800DDF">
        <w:rPr>
          <w:rFonts w:ascii="Times New Roman" w:eastAsia="Times New Roman" w:hAnsi="Times New Roman" w:cs="Times New Roman"/>
          <w:color w:val="000000"/>
          <w:kern w:val="0"/>
          <w:sz w:val="24"/>
          <w:szCs w:val="24"/>
          <w:shd w:val="clear" w:color="auto" w:fill="FFFFFF"/>
          <w:lang w:eastAsia="ru-RU" w:bidi="ru-RU"/>
        </w:rPr>
        <w:t>сравнительный анализ военно-политических ас</w:t>
      </w:r>
      <w:r w:rsidRPr="00800DDF">
        <w:rPr>
          <w:rFonts w:ascii="Times New Roman" w:eastAsia="Times New Roman" w:hAnsi="Times New Roman" w:cs="Times New Roman"/>
          <w:color w:val="000000"/>
          <w:kern w:val="0"/>
          <w:sz w:val="24"/>
          <w:szCs w:val="24"/>
          <w:shd w:val="clear" w:color="auto" w:fill="FFFFFF"/>
          <w:lang w:eastAsia="ru-RU" w:bidi="ru-RU"/>
        </w:rPr>
        <w:softHyphen/>
        <w:t>пектов традиционных операций ООН по поддержанию мира и ОПМ нового поколе</w:t>
      </w:r>
      <w:r w:rsidRPr="00800DDF">
        <w:rPr>
          <w:rFonts w:ascii="Times New Roman" w:eastAsia="Times New Roman" w:hAnsi="Times New Roman" w:cs="Times New Roman"/>
          <w:color w:val="000000"/>
          <w:kern w:val="0"/>
          <w:sz w:val="24"/>
          <w:szCs w:val="24"/>
          <w:shd w:val="clear" w:color="auto" w:fill="FFFFFF"/>
          <w:lang w:eastAsia="ru-RU" w:bidi="ru-RU"/>
        </w:rPr>
        <w:softHyphen/>
        <w:t>ния; изучение характерных особенностей инициирования и проведения ОПМ в новых геополитических условиях после окончания “холодной войны”; роль и место регио</w:t>
      </w:r>
      <w:r w:rsidRPr="00800DDF">
        <w:rPr>
          <w:rFonts w:ascii="Times New Roman" w:eastAsia="Times New Roman" w:hAnsi="Times New Roman" w:cs="Times New Roman"/>
          <w:color w:val="000000"/>
          <w:kern w:val="0"/>
          <w:sz w:val="24"/>
          <w:szCs w:val="24"/>
          <w:shd w:val="clear" w:color="auto" w:fill="FFFFFF"/>
          <w:lang w:eastAsia="ru-RU" w:bidi="ru-RU"/>
        </w:rPr>
        <w:softHyphen/>
        <w:t>нальных организаций и их воинских контингентов в проведении операций по под</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держанию мира нового поколения под эгидой ООН; пути и способы формирования и применения многонациональных миротворческих контингентов в новых условиях; анализ соотношения традиционных способов и методов проведения операций по поддержанию мира и силовых, принудительных мер в рамках современных операций ООН по поддержанию мира; сравнительный анализ операций по поддержанию мира, учрежденных под эгидой ООН и проводящихся региональными организациями, в частности, Коллективными миротворческим и силами стран СНГ на постсоветском пространстве; дальнейшее развитие международных и национальных научно</w:t>
      </w:r>
      <w:r w:rsidRPr="00800DDF">
        <w:rPr>
          <w:rFonts w:ascii="Times New Roman" w:eastAsia="Times New Roman" w:hAnsi="Times New Roman" w:cs="Times New Roman"/>
          <w:color w:val="000000"/>
          <w:kern w:val="0"/>
          <w:sz w:val="24"/>
          <w:szCs w:val="24"/>
          <w:shd w:val="clear" w:color="auto" w:fill="FFFFFF"/>
          <w:lang w:eastAsia="ru-RU" w:bidi="ru-RU"/>
        </w:rPr>
        <w:softHyphen/>
        <w:t>теоретических и концептуальных взглядов в обозначенной области.</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Апробация </w:t>
      </w:r>
      <w:r w:rsidRPr="00800DDF">
        <w:rPr>
          <w:rFonts w:ascii="Times New Roman" w:eastAsia="Times New Roman" w:hAnsi="Times New Roman" w:cs="Times New Roman"/>
          <w:color w:val="000000"/>
          <w:kern w:val="0"/>
          <w:sz w:val="24"/>
          <w:szCs w:val="24"/>
          <w:shd w:val="clear" w:color="auto" w:fill="FFFFFF"/>
          <w:lang w:val="uk-UA" w:eastAsia="uk-UA" w:bidi="uk-UA"/>
        </w:rPr>
        <w:t xml:space="preserve">положений </w:t>
      </w:r>
      <w:r w:rsidRPr="00800DDF">
        <w:rPr>
          <w:rFonts w:ascii="Times New Roman" w:eastAsia="Times New Roman" w:hAnsi="Times New Roman" w:cs="Times New Roman"/>
          <w:color w:val="000000"/>
          <w:kern w:val="0"/>
          <w:sz w:val="24"/>
          <w:szCs w:val="24"/>
          <w:shd w:val="clear" w:color="auto" w:fill="FFFFFF"/>
          <w:lang w:eastAsia="ru-RU" w:bidi="ru-RU"/>
        </w:rPr>
        <w:t>и результатов исследования. Материалы диссерта</w:t>
      </w:r>
      <w:r w:rsidRPr="00800DDF">
        <w:rPr>
          <w:rFonts w:ascii="Times New Roman" w:eastAsia="Times New Roman" w:hAnsi="Times New Roman" w:cs="Times New Roman"/>
          <w:color w:val="000000"/>
          <w:kern w:val="0"/>
          <w:sz w:val="24"/>
          <w:szCs w:val="24"/>
          <w:shd w:val="clear" w:color="auto" w:fill="FFFFFF"/>
          <w:lang w:eastAsia="ru-RU" w:bidi="ru-RU"/>
        </w:rPr>
        <w:softHyphen/>
        <w:t>ции были использованы при подготовке промежуточных и итоговых отчетов, а также плановых научно-исследовательских трудов: “Миротворческие силы: опыт создания и применения в вооруженных конфликтах” - 2 а.л.; “Миротворец” - “Деятельность специальных воинских контингентов в составе ВС РФ по поддержанию международ</w:t>
      </w:r>
      <w:r w:rsidRPr="00800DDF">
        <w:rPr>
          <w:rFonts w:ascii="Times New Roman" w:eastAsia="Times New Roman" w:hAnsi="Times New Roman" w:cs="Times New Roman"/>
          <w:color w:val="000000"/>
          <w:kern w:val="0"/>
          <w:sz w:val="24"/>
          <w:szCs w:val="24"/>
          <w:shd w:val="clear" w:color="auto" w:fill="FFFFFF"/>
          <w:lang w:eastAsia="ru-RU" w:bidi="ru-RU"/>
        </w:rPr>
        <w:softHyphen/>
        <w:t>ного мира и безопасности” (глава 2 — “Опыт миротворческой деятельности Организа</w:t>
      </w:r>
      <w:r w:rsidRPr="00800DDF">
        <w:rPr>
          <w:rFonts w:ascii="Times New Roman" w:eastAsia="Times New Roman" w:hAnsi="Times New Roman" w:cs="Times New Roman"/>
          <w:color w:val="000000"/>
          <w:kern w:val="0"/>
          <w:sz w:val="24"/>
          <w:szCs w:val="24"/>
          <w:shd w:val="clear" w:color="auto" w:fill="FFFFFF"/>
          <w:lang w:eastAsia="ru-RU" w:bidi="ru-RU"/>
        </w:rPr>
        <w:softHyphen/>
        <w:t>ции Объединенных Наций” - 4,0 а,л,); “Терроризм” - “Терроризм как угроза нацио</w:t>
      </w:r>
      <w:r w:rsidRPr="00800DDF">
        <w:rPr>
          <w:rFonts w:ascii="Times New Roman" w:eastAsia="Times New Roman" w:hAnsi="Times New Roman" w:cs="Times New Roman"/>
          <w:color w:val="000000"/>
          <w:kern w:val="0"/>
          <w:sz w:val="24"/>
          <w:szCs w:val="24"/>
          <w:shd w:val="clear" w:color="auto" w:fill="FFFFFF"/>
          <w:lang w:eastAsia="ru-RU" w:bidi="ru-RU"/>
        </w:rPr>
        <w:softHyphen/>
        <w:t>нальной безопасности государства (отечественный и зарубежный опыт)” (глава 5, раздел 5.2 — “Международное сообщество и терроризм” - 0,5 ал.). Кроме того, от</w:t>
      </w:r>
      <w:r w:rsidRPr="00800DDF">
        <w:rPr>
          <w:rFonts w:ascii="Times New Roman" w:eastAsia="Times New Roman" w:hAnsi="Times New Roman" w:cs="Times New Roman"/>
          <w:color w:val="000000"/>
          <w:kern w:val="0"/>
          <w:sz w:val="24"/>
          <w:szCs w:val="24"/>
          <w:shd w:val="clear" w:color="auto" w:fill="FFFFFF"/>
          <w:lang w:eastAsia="ru-RU" w:bidi="ru-RU"/>
        </w:rPr>
        <w:softHyphen/>
        <w:t>дельные положения и материалы диссертационного исследования прошли апробацию в ходе проведения практических занятий с адъюнктами Института военной истории МО РФ, в сообщениях на Научном совете управления зарубежной военной истории Института, а также на целом ряде научно-практических и теоретических конферен</w:t>
      </w:r>
      <w:r w:rsidRPr="00800DDF">
        <w:rPr>
          <w:rFonts w:ascii="Times New Roman" w:eastAsia="Times New Roman" w:hAnsi="Times New Roman" w:cs="Times New Roman"/>
          <w:color w:val="000000"/>
          <w:kern w:val="0"/>
          <w:sz w:val="24"/>
          <w:szCs w:val="24"/>
          <w:shd w:val="clear" w:color="auto" w:fill="FFFFFF"/>
          <w:lang w:eastAsia="ru-RU" w:bidi="ru-RU"/>
        </w:rPr>
        <w:softHyphen/>
        <w:t>ций и семинаров в ходе прений по докладам и сообщениям участников.</w:t>
      </w:r>
    </w:p>
    <w:p w:rsidR="00800DDF" w:rsidRPr="00800DDF" w:rsidRDefault="00800DDF" w:rsidP="00800DDF">
      <w:pPr>
        <w:tabs>
          <w:tab w:val="clear" w:pos="709"/>
        </w:tabs>
        <w:suppressAutoHyphens w:val="0"/>
        <w:spacing w:after="0" w:line="446" w:lineRule="exact"/>
        <w:ind w:lef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На защиту выносятся следующие положения:</w:t>
      </w:r>
    </w:p>
    <w:p w:rsidR="00800DDF" w:rsidRPr="00800DDF" w:rsidRDefault="00800DDF" w:rsidP="00800DDF">
      <w:pPr>
        <w:tabs>
          <w:tab w:val="clear" w:pos="709"/>
        </w:tabs>
        <w:suppressAutoHyphens w:val="0"/>
        <w:spacing w:after="0" w:line="446" w:lineRule="exact"/>
        <w:ind w:left="20" w:right="20" w:firstLine="540"/>
        <w:rPr>
          <w:rFonts w:ascii="Times New Roman" w:eastAsia="Times New Roman" w:hAnsi="Times New Roman" w:cs="Times New Roman"/>
          <w:kern w:val="0"/>
          <w:sz w:val="24"/>
          <w:szCs w:val="24"/>
          <w:lang w:eastAsia="ru-RU" w:bidi="ru-RU"/>
        </w:rPr>
        <w:sectPr w:rsidR="00800DDF" w:rsidRPr="00800DDF">
          <w:headerReference w:type="even" r:id="rId19"/>
          <w:headerReference w:type="default" r:id="rId20"/>
          <w:pgSz w:w="11909" w:h="16838"/>
          <w:pgMar w:top="1597" w:right="909" w:bottom="1339" w:left="938" w:header="0" w:footer="3" w:gutter="0"/>
          <w:cols w:space="720"/>
          <w:noEndnote/>
          <w:docGrid w:linePitch="360"/>
        </w:sectPr>
      </w:pPr>
      <w:r w:rsidRPr="00800DDF">
        <w:rPr>
          <w:rFonts w:ascii="Times New Roman" w:eastAsia="Times New Roman" w:hAnsi="Times New Roman" w:cs="Times New Roman"/>
          <w:color w:val="000000"/>
          <w:kern w:val="0"/>
          <w:sz w:val="24"/>
          <w:szCs w:val="24"/>
          <w:shd w:val="clear" w:color="auto" w:fill="FFFFFF"/>
          <w:lang w:eastAsia="ru-RU" w:bidi="ru-RU"/>
        </w:rPr>
        <w:t>- итоги комплексного анализа и обобщения опыта инициирования, организации, проведения и завершения операций ООН по поддержанию мира в “годы холодной войны” с точки зрения их военно-политических аспектов;</w:t>
      </w:r>
    </w:p>
    <w:p w:rsidR="00800DDF" w:rsidRPr="00800DDF" w:rsidRDefault="00800DDF" w:rsidP="00800DDF">
      <w:pPr>
        <w:numPr>
          <w:ilvl w:val="0"/>
          <w:numId w:val="19"/>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результаты научного исследования характерных особенностей системы подго</w:t>
      </w:r>
      <w:r w:rsidRPr="00800DDF">
        <w:rPr>
          <w:rFonts w:ascii="Times New Roman" w:eastAsia="Times New Roman" w:hAnsi="Times New Roman" w:cs="Times New Roman"/>
          <w:color w:val="000000"/>
          <w:kern w:val="0"/>
          <w:sz w:val="24"/>
          <w:szCs w:val="24"/>
          <w:shd w:val="clear" w:color="auto" w:fill="FFFFFF"/>
          <w:lang w:eastAsia="ru-RU" w:bidi="ru-RU"/>
        </w:rPr>
        <w:softHyphen/>
        <w:t>товки, комплектования и применения групп военных наблюдателей и вооруженных сил ООН в традиционных операциях по поддержанию мира в указанные годы;</w:t>
      </w:r>
    </w:p>
    <w:p w:rsidR="00800DDF" w:rsidRPr="00800DDF" w:rsidRDefault="00800DDF" w:rsidP="00800DDF">
      <w:pPr>
        <w:numPr>
          <w:ilvl w:val="0"/>
          <w:numId w:val="19"/>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выводы, уроки и научно-практические рекомендации, к которым пришел автор в процессе исследования военно-политических аспектов сущности и основного со</w:t>
      </w:r>
      <w:r w:rsidRPr="00800DDF">
        <w:rPr>
          <w:rFonts w:ascii="Times New Roman" w:eastAsia="Times New Roman" w:hAnsi="Times New Roman" w:cs="Times New Roman"/>
          <w:color w:val="000000"/>
          <w:kern w:val="0"/>
          <w:sz w:val="24"/>
          <w:szCs w:val="24"/>
          <w:shd w:val="clear" w:color="auto" w:fill="FFFFFF"/>
          <w:lang w:eastAsia="ru-RU" w:bidi="ru-RU"/>
        </w:rPr>
        <w:softHyphen/>
        <w:t>держания операций ООН по поддержанию мира с использованием военных наблюда</w:t>
      </w:r>
      <w:r w:rsidRPr="00800DDF">
        <w:rPr>
          <w:rFonts w:ascii="Times New Roman" w:eastAsia="Times New Roman" w:hAnsi="Times New Roman" w:cs="Times New Roman"/>
          <w:color w:val="000000"/>
          <w:kern w:val="0"/>
          <w:sz w:val="24"/>
          <w:szCs w:val="24"/>
          <w:shd w:val="clear" w:color="auto" w:fill="FFFFFF"/>
          <w:lang w:eastAsia="ru-RU" w:bidi="ru-RU"/>
        </w:rPr>
        <w:softHyphen/>
        <w:t>телей и воинских контингентов государств-членов Организации.</w:t>
      </w:r>
    </w:p>
    <w:p w:rsidR="00800DDF" w:rsidRPr="00800DDF" w:rsidRDefault="00800DDF" w:rsidP="00800DDF">
      <w:pPr>
        <w:tabs>
          <w:tab w:val="clear" w:pos="709"/>
        </w:tabs>
        <w:suppressAutoHyphens w:val="0"/>
        <w:spacing w:after="0" w:line="446" w:lineRule="exact"/>
        <w:ind w:lef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Публикации по теме диссертации. Основное содержание и отдельные поло</w:t>
      </w:r>
      <w:r w:rsidRPr="00800DDF">
        <w:rPr>
          <w:rFonts w:ascii="Times New Roman" w:eastAsia="Times New Roman" w:hAnsi="Times New Roman" w:cs="Times New Roman"/>
          <w:color w:val="000000"/>
          <w:kern w:val="0"/>
          <w:sz w:val="24"/>
          <w:szCs w:val="24"/>
          <w:shd w:val="clear" w:color="auto" w:fill="FFFFFF"/>
          <w:lang w:eastAsia="ru-RU" w:bidi="ru-RU"/>
        </w:rPr>
        <w:softHyphen/>
        <w:t>жения диссертации изложены в следующих опубликованных работах:</w:t>
      </w:r>
    </w:p>
    <w:p w:rsidR="00800DDF" w:rsidRPr="00800DDF" w:rsidRDefault="00800DDF" w:rsidP="00800DDF">
      <w:pPr>
        <w:numPr>
          <w:ilvl w:val="0"/>
          <w:numId w:val="20"/>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Миротворческие силы: опыт создания и применения в вооруженных кон</w:t>
      </w:r>
      <w:r w:rsidRPr="00800DDF">
        <w:rPr>
          <w:rFonts w:ascii="Times New Roman" w:eastAsia="Times New Roman" w:hAnsi="Times New Roman" w:cs="Times New Roman"/>
          <w:color w:val="000000"/>
          <w:kern w:val="0"/>
          <w:sz w:val="24"/>
          <w:szCs w:val="24"/>
          <w:shd w:val="clear" w:color="auto" w:fill="FFFFFF"/>
          <w:lang w:eastAsia="ru-RU" w:bidi="ru-RU"/>
        </w:rPr>
        <w:softHyphen/>
        <w:t xml:space="preserve">фликтах / В.Н. Вартанов, В. А. Гаврилов, </w:t>
      </w:r>
      <w:r w:rsidRPr="00800DDF">
        <w:rPr>
          <w:rFonts w:ascii="Times New Roman" w:eastAsia="Times New Roman" w:hAnsi="Times New Roman" w:cs="Times New Roman"/>
          <w:i/>
          <w:iCs/>
          <w:color w:val="000000"/>
          <w:kern w:val="0"/>
          <w:sz w:val="24"/>
          <w:szCs w:val="24"/>
          <w:shd w:val="clear" w:color="auto" w:fill="FFFFFF"/>
          <w:lang w:eastAsia="ru-RU" w:bidi="ru-RU"/>
        </w:rPr>
        <w:t>Н.Я</w:t>
      </w:r>
      <w:r w:rsidRPr="00800DDF">
        <w:rPr>
          <w:rFonts w:ascii="Times New Roman" w:eastAsia="Times New Roman" w:hAnsi="Times New Roman" w:cs="Times New Roman"/>
          <w:color w:val="000000"/>
          <w:kern w:val="0"/>
          <w:sz w:val="24"/>
          <w:szCs w:val="24"/>
          <w:shd w:val="clear" w:color="auto" w:fill="FFFFFF"/>
          <w:lang w:eastAsia="ru-RU" w:bidi="ru-RU"/>
        </w:rPr>
        <w:t xml:space="preserve"> Шепова. - М.: ИВИ МО РФ, 1997. (Гла</w:t>
      </w:r>
      <w:r w:rsidRPr="00800DDF">
        <w:rPr>
          <w:rFonts w:ascii="Times New Roman" w:eastAsia="Times New Roman" w:hAnsi="Times New Roman" w:cs="Times New Roman"/>
          <w:color w:val="000000"/>
          <w:kern w:val="0"/>
          <w:sz w:val="24"/>
          <w:szCs w:val="24"/>
          <w:shd w:val="clear" w:color="auto" w:fill="FFFFFF"/>
          <w:lang w:eastAsia="ru-RU" w:bidi="ru-RU"/>
        </w:rPr>
        <w:softHyphen/>
        <w:t>ва 1. Международно-правовые и организационные основы миротворческой деятель</w:t>
      </w:r>
      <w:r w:rsidRPr="00800DDF">
        <w:rPr>
          <w:rFonts w:ascii="Times New Roman" w:eastAsia="Times New Roman" w:hAnsi="Times New Roman" w:cs="Times New Roman"/>
          <w:color w:val="000000"/>
          <w:kern w:val="0"/>
          <w:sz w:val="24"/>
          <w:szCs w:val="24"/>
          <w:shd w:val="clear" w:color="auto" w:fill="FFFFFF"/>
          <w:lang w:eastAsia="ru-RU" w:bidi="ru-RU"/>
        </w:rPr>
        <w:softHyphen/>
        <w:t>ности; Глава 2. История становления и развития операций по поддержанию мира и эволюция взглядов на их проведение и эффективность). - 2,0 п.л.</w:t>
      </w:r>
    </w:p>
    <w:p w:rsidR="00800DDF" w:rsidRPr="00800DDF" w:rsidRDefault="00800DDF" w:rsidP="00800DDF">
      <w:pPr>
        <w:numPr>
          <w:ilvl w:val="0"/>
          <w:numId w:val="21"/>
        </w:numPr>
        <w:tabs>
          <w:tab w:val="clear" w:pos="709"/>
        </w:tabs>
        <w:suppressAutoHyphens w:val="0"/>
        <w:spacing w:after="0" w:line="446" w:lineRule="exact"/>
        <w:ind w:left="20" w:firstLine="540"/>
        <w:jc w:val="left"/>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 xml:space="preserve"> Силы специальных операций ведущих зарубежных государств (опыт форми</w:t>
      </w:r>
      <w:r w:rsidRPr="00800DDF">
        <w:rPr>
          <w:rFonts w:ascii="Times New Roman" w:eastAsia="Times New Roman" w:hAnsi="Times New Roman" w:cs="Times New Roman"/>
          <w:color w:val="000000"/>
          <w:kern w:val="0"/>
          <w:sz w:val="24"/>
          <w:szCs w:val="24"/>
          <w:shd w:val="clear" w:color="auto" w:fill="FFFFFF"/>
          <w:lang w:eastAsia="ru-RU" w:bidi="ru-RU"/>
        </w:rPr>
        <w:softHyphen/>
        <w:t>рования, функционирования, применения, нормативная база, перспективы) / Кол. авт. - М.: Главное командование ВВ МВД России; ИВИ МО РФ, 2002. (Глава 2, раз</w:t>
      </w:r>
      <w:r w:rsidRPr="00800DDF">
        <w:rPr>
          <w:rFonts w:ascii="Times New Roman" w:eastAsia="Times New Roman" w:hAnsi="Times New Roman" w:cs="Times New Roman"/>
          <w:color w:val="000000"/>
          <w:kern w:val="0"/>
          <w:sz w:val="24"/>
          <w:szCs w:val="24"/>
          <w:shd w:val="clear" w:color="auto" w:fill="FFFFFF"/>
          <w:lang w:eastAsia="ru-RU" w:bidi="ru-RU"/>
        </w:rPr>
        <w:softHyphen/>
        <w:t>дел 2.3. Виды боевой деятельности сил специальных операций США). - 0,75 п.л.</w:t>
      </w:r>
    </w:p>
    <w:p w:rsidR="00800DDF" w:rsidRPr="00800DDF" w:rsidRDefault="00800DDF" w:rsidP="00800DDF">
      <w:pPr>
        <w:tabs>
          <w:tab w:val="clear" w:pos="709"/>
        </w:tabs>
        <w:suppressAutoHyphens w:val="0"/>
        <w:spacing w:after="0" w:line="446" w:lineRule="exact"/>
        <w:ind w:left="20" w:firstLine="540"/>
        <w:rPr>
          <w:rFonts w:ascii="Times New Roman" w:eastAsia="Times New Roman" w:hAnsi="Times New Roman" w:cs="Times New Roman"/>
          <w:kern w:val="0"/>
          <w:sz w:val="24"/>
          <w:szCs w:val="24"/>
          <w:lang w:eastAsia="ru-RU" w:bidi="ru-RU"/>
        </w:rPr>
      </w:pPr>
      <w:r w:rsidRPr="00800DDF">
        <w:rPr>
          <w:rFonts w:ascii="Times New Roman" w:eastAsia="Times New Roman" w:hAnsi="Times New Roman" w:cs="Times New Roman"/>
          <w:color w:val="000000"/>
          <w:kern w:val="0"/>
          <w:sz w:val="24"/>
          <w:szCs w:val="24"/>
          <w:shd w:val="clear" w:color="auto" w:fill="FFFFFF"/>
          <w:lang w:eastAsia="ru-RU" w:bidi="ru-RU"/>
        </w:rPr>
        <w:t>Общий объем публикаций по теме диссертации. 2,75 п.л.</w:t>
      </w:r>
    </w:p>
    <w:p w:rsidR="00800DDF" w:rsidRPr="00800DDF" w:rsidRDefault="00800DDF" w:rsidP="00800DDF">
      <w:pPr>
        <w:rPr>
          <w:lang w:val="en-US"/>
        </w:rPr>
      </w:pPr>
    </w:p>
    <w:sectPr w:rsidR="00800DDF" w:rsidRPr="00800DDF" w:rsidSect="00D87EFD">
      <w:headerReference w:type="even" r:id="rId21"/>
      <w:headerReference w:type="default" r:id="rId22"/>
      <w:footerReference w:type="even" r:id="rId23"/>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1B" w:rsidRDefault="00A7071B">
      <w:pPr>
        <w:spacing w:after="0" w:line="240" w:lineRule="auto"/>
      </w:pPr>
      <w:r>
        <w:separator/>
      </w:r>
    </w:p>
  </w:endnote>
  <w:endnote w:type="continuationSeparator" w:id="0">
    <w:p w:rsidR="00A7071B" w:rsidRDefault="00A70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altName w:val="Century Gothic"/>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1B" w:rsidRDefault="00A7071B">
    <w:pPr>
      <w:rPr>
        <w:sz w:val="2"/>
        <w:szCs w:val="2"/>
      </w:rPr>
    </w:pPr>
    <w:r w:rsidRPr="002F6A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071B" w:rsidRDefault="00A7071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1B" w:rsidRDefault="00A7071B"/>
    <w:p w:rsidR="00A7071B" w:rsidRDefault="00A7071B"/>
    <w:p w:rsidR="00A7071B" w:rsidRDefault="00A7071B"/>
    <w:p w:rsidR="00A7071B" w:rsidRDefault="00A7071B"/>
    <w:p w:rsidR="00A7071B" w:rsidRDefault="00A7071B"/>
    <w:p w:rsidR="00A7071B" w:rsidRDefault="00A7071B"/>
    <w:p w:rsidR="00A7071B" w:rsidRDefault="00A7071B">
      <w:pPr>
        <w:rPr>
          <w:sz w:val="2"/>
          <w:szCs w:val="2"/>
        </w:rPr>
      </w:pPr>
      <w:r w:rsidRPr="002F6A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071B" w:rsidRDefault="00A7071B">
                  <w:pPr>
                    <w:spacing w:line="240" w:lineRule="auto"/>
                  </w:pPr>
                  <w:fldSimple w:instr=" PAGE \* MERGEFORMAT ">
                    <w:r w:rsidR="00800DDF" w:rsidRPr="00800DDF">
                      <w:rPr>
                        <w:rStyle w:val="afffff9"/>
                        <w:b w:val="0"/>
                        <w:bCs w:val="0"/>
                        <w:noProof/>
                      </w:rPr>
                      <w:t>26</w:t>
                    </w:r>
                  </w:fldSimple>
                </w:p>
              </w:txbxContent>
            </v:textbox>
            <w10:wrap anchorx="page" anchory="page"/>
          </v:shape>
        </w:pict>
      </w:r>
    </w:p>
    <w:p w:rsidR="00A7071B" w:rsidRDefault="00A7071B"/>
    <w:p w:rsidR="00A7071B" w:rsidRDefault="00A7071B"/>
    <w:p w:rsidR="00A7071B" w:rsidRDefault="00A7071B">
      <w:pPr>
        <w:rPr>
          <w:sz w:val="2"/>
          <w:szCs w:val="2"/>
        </w:rPr>
      </w:pPr>
      <w:r w:rsidRPr="002F6A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071B" w:rsidRDefault="00A7071B"/>
              </w:txbxContent>
            </v:textbox>
            <w10:wrap anchorx="page" anchory="page"/>
          </v:shape>
        </w:pict>
      </w:r>
    </w:p>
    <w:p w:rsidR="00A7071B" w:rsidRDefault="00A7071B"/>
    <w:p w:rsidR="00A7071B" w:rsidRDefault="00A7071B">
      <w:pPr>
        <w:rPr>
          <w:sz w:val="2"/>
          <w:szCs w:val="2"/>
        </w:rPr>
      </w:pPr>
    </w:p>
    <w:p w:rsidR="00A7071B" w:rsidRDefault="00A7071B"/>
    <w:p w:rsidR="00A7071B" w:rsidRDefault="00A7071B">
      <w:pPr>
        <w:spacing w:after="0" w:line="240" w:lineRule="auto"/>
      </w:pPr>
    </w:p>
  </w:footnote>
  <w:footnote w:type="continuationSeparator" w:id="0">
    <w:p w:rsidR="00A7071B" w:rsidRDefault="00A70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09" type="#_x0000_t202" style="position:absolute;left:0;text-align:left;margin-left:294.6pt;margin-top:69.7pt;width:8.15pt;height:6.7pt;z-index:-251641856;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6</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21" type="#_x0000_t202" style="position:absolute;left:0;text-align:left;margin-left:294.6pt;margin-top:69.7pt;width:8.15pt;height:6.7pt;z-index:-251631616;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236</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22" type="#_x0000_t202" style="position:absolute;left:0;text-align:left;margin-left:294.6pt;margin-top:69.7pt;width:8.15pt;height:6.7pt;z-index:-251630592;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00DDF">
                    <w:rPr>
                      <w:rStyle w:val="TrebuchetMS"/>
                      <w:noProof/>
                    </w:rPr>
                    <w:t>49</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1B" w:rsidRDefault="00A7071B"/>
  <w:p w:rsidR="00A7071B" w:rsidRDefault="00A7071B">
    <w:pPr>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1B" w:rsidRDefault="00A7071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0" type="#_x0000_t202" style="position:absolute;left:0;text-align:left;margin-left:294.6pt;margin-top:69.7pt;width:8.15pt;height:6.7pt;z-index:-251640832;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00DDF">
                    <w:rPr>
                      <w:rStyle w:val="TrebuchetMS"/>
                      <w:noProof/>
                    </w:rPr>
                    <w:t>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1" type="#_x0000_t202" style="position:absolute;left:0;text-align:left;margin-left:294.6pt;margin-top:69.7pt;width:8.15pt;height:6.7pt;z-index:-251639808;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10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2" type="#_x0000_t202" style="position:absolute;left:0;text-align:left;margin-left:294.6pt;margin-top:69.7pt;width:8.15pt;height:6.7pt;z-index:-251638784;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00DDF">
                    <w:rPr>
                      <w:rStyle w:val="TrebuchetMS"/>
                      <w:noProof/>
                    </w:rPr>
                    <w:t>10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3" type="#_x0000_t202" style="position:absolute;left:0;text-align:left;margin-left:294.6pt;margin-top:69.7pt;width:8.15pt;height:6.7pt;z-index:-251637760;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16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4" type="#_x0000_t202" style="position:absolute;left:0;text-align:left;margin-left:294.6pt;margin-top:69.7pt;width:8.15pt;height:6.7pt;z-index:-251636736;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00DDF">
                    <w:rPr>
                      <w:rStyle w:val="TrebuchetMS"/>
                      <w:noProof/>
                    </w:rPr>
                    <w:t>16</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5" type="#_x0000_t202" style="position:absolute;left:0;text-align:left;margin-left:294.6pt;margin-top:69.7pt;width:8.15pt;height:6.7pt;z-index:-251635712;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24</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16" type="#_x0000_t202" style="position:absolute;left:0;text-align:left;margin-left:294.6pt;margin-top:69.7pt;width:8.15pt;height:6.7pt;z-index:-251634688;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00DDF">
                    <w:rPr>
                      <w:rStyle w:val="TrebuchetMS"/>
                      <w:noProof/>
                    </w:rPr>
                    <w:t>25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DF" w:rsidRDefault="00800DDF">
    <w:pPr>
      <w:rPr>
        <w:sz w:val="2"/>
        <w:szCs w:val="2"/>
      </w:rPr>
    </w:pPr>
    <w:r w:rsidRPr="002D452E">
      <w:rPr>
        <w:sz w:val="24"/>
        <w:szCs w:val="24"/>
        <w:lang w:bidi="ru-RU"/>
      </w:rPr>
      <w:pict>
        <v:shapetype id="_x0000_t202" coordsize="21600,21600" o:spt="202" path="m,l,21600r21600,l21600,xe">
          <v:stroke joinstyle="miter"/>
          <v:path gradientshapeok="t" o:connecttype="rect"/>
        </v:shapetype>
        <v:shape id="_x0000_s607920" type="#_x0000_t202" style="position:absolute;left:0;text-align:left;margin-left:294.6pt;margin-top:69.7pt;width:8.15pt;height:6.7pt;z-index:-251632640;mso-wrap-style:none;mso-wrap-distance-left:5pt;mso-wrap-distance-right:5pt;mso-position-horizontal-relative:page;mso-position-vertical-relative:page" wrapcoords="0 0" filled="f" stroked="f">
          <v:textbox style="mso-fit-shape-to-text:t" inset="0,0,0,0">
            <w:txbxContent>
              <w:p w:rsidR="00800DDF" w:rsidRDefault="00800DDF">
                <w:pPr>
                  <w:spacing w:line="240" w:lineRule="auto"/>
                  <w:jc w:val="left"/>
                </w:pPr>
                <w:fldSimple w:instr=" PAGE \* MERGEFORMAT ">
                  <w:r w:rsidRPr="00863E40">
                    <w:rPr>
                      <w:rStyle w:val="TrebuchetMS"/>
                      <w:noProof/>
                    </w:rPr>
                    <w:t>216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0586A"/>
    <w:multiLevelType w:val="multilevel"/>
    <w:tmpl w:val="637881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3B6E3D"/>
    <w:multiLevelType w:val="multilevel"/>
    <w:tmpl w:val="BEB235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5">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A3A4C7F"/>
    <w:multiLevelType w:val="multilevel"/>
    <w:tmpl w:val="E5127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F272A65"/>
    <w:multiLevelType w:val="multilevel"/>
    <w:tmpl w:val="3B8025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F877A81"/>
    <w:multiLevelType w:val="multilevel"/>
    <w:tmpl w:val="D0D2A77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DD6BBF"/>
    <w:multiLevelType w:val="multilevel"/>
    <w:tmpl w:val="9DA2D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51B0B4A"/>
    <w:multiLevelType w:val="multilevel"/>
    <w:tmpl w:val="904AECD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7F97B63"/>
    <w:multiLevelType w:val="multilevel"/>
    <w:tmpl w:val="C9F2F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ECA0979"/>
    <w:multiLevelType w:val="multilevel"/>
    <w:tmpl w:val="0E542B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8035ED9"/>
    <w:multiLevelType w:val="multilevel"/>
    <w:tmpl w:val="CEBC8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1FF7D4E"/>
    <w:multiLevelType w:val="multilevel"/>
    <w:tmpl w:val="BA76F9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2834233"/>
    <w:multiLevelType w:val="multilevel"/>
    <w:tmpl w:val="AA8E82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9265A79"/>
    <w:multiLevelType w:val="multilevel"/>
    <w:tmpl w:val="21DC5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32218C"/>
    <w:multiLevelType w:val="multilevel"/>
    <w:tmpl w:val="61CA1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1D25A33"/>
    <w:multiLevelType w:val="multilevel"/>
    <w:tmpl w:val="20607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F3B4422"/>
    <w:multiLevelType w:val="multilevel"/>
    <w:tmpl w:val="393AF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99"/>
  </w:num>
  <w:num w:numId="8">
    <w:abstractNumId w:val="93"/>
  </w:num>
  <w:num w:numId="9">
    <w:abstractNumId w:val="82"/>
  </w:num>
  <w:num w:numId="10">
    <w:abstractNumId w:val="98"/>
  </w:num>
  <w:num w:numId="11">
    <w:abstractNumId w:val="90"/>
  </w:num>
  <w:num w:numId="12">
    <w:abstractNumId w:val="106"/>
  </w:num>
  <w:num w:numId="13">
    <w:abstractNumId w:val="87"/>
  </w:num>
  <w:num w:numId="14">
    <w:abstractNumId w:val="89"/>
  </w:num>
  <w:num w:numId="15">
    <w:abstractNumId w:val="95"/>
  </w:num>
  <w:num w:numId="16">
    <w:abstractNumId w:val="92"/>
  </w:num>
  <w:num w:numId="17">
    <w:abstractNumId w:val="96"/>
  </w:num>
  <w:num w:numId="18">
    <w:abstractNumId w:val="101"/>
  </w:num>
  <w:num w:numId="19">
    <w:abstractNumId w:val="91"/>
  </w:num>
  <w:num w:numId="20">
    <w:abstractNumId w:val="103"/>
  </w:num>
  <w:num w:numId="21">
    <w:abstractNumId w:val="7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23"/>
    <o:shapelayout v:ext="edit">
      <o:idmap v:ext="edit" data="593"/>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_rels/header1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51960-B7D6-4F7C-8786-9D36064F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50</Pages>
  <Words>16567</Words>
  <Characters>94435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cp:revision>
  <cp:lastPrinted>2009-02-06T05:36:00Z</cp:lastPrinted>
  <dcterms:created xsi:type="dcterms:W3CDTF">2020-04-18T18:06:00Z</dcterms:created>
  <dcterms:modified xsi:type="dcterms:W3CDTF">2020-04-25T12:07:00Z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