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6B4D" w14:textId="2F7F0620" w:rsidR="00DA0B1D" w:rsidRDefault="00A949F5" w:rsidP="00A949F5">
      <w:r w:rsidRPr="00A949F5">
        <w:rPr>
          <w:rFonts w:hint="eastAsia"/>
        </w:rPr>
        <w:t>Стегнюшин</w:t>
      </w:r>
      <w:r w:rsidRPr="00A949F5">
        <w:t xml:space="preserve"> </w:t>
      </w:r>
      <w:r w:rsidRPr="00A949F5">
        <w:rPr>
          <w:rFonts w:hint="eastAsia"/>
        </w:rPr>
        <w:t>Антон</w:t>
      </w:r>
      <w:r w:rsidRPr="00A949F5">
        <w:t xml:space="preserve"> </w:t>
      </w:r>
      <w:r w:rsidRPr="00A949F5">
        <w:rPr>
          <w:rFonts w:hint="eastAsia"/>
        </w:rPr>
        <w:t>Александрович</w:t>
      </w:r>
      <w:r>
        <w:t xml:space="preserve"> </w:t>
      </w:r>
      <w:r w:rsidRPr="00A949F5">
        <w:rPr>
          <w:rFonts w:hint="eastAsia"/>
        </w:rPr>
        <w:t>Учредительное</w:t>
      </w:r>
      <w:r w:rsidRPr="00A949F5">
        <w:t xml:space="preserve"> </w:t>
      </w:r>
      <w:r w:rsidRPr="00A949F5">
        <w:rPr>
          <w:rFonts w:hint="eastAsia"/>
        </w:rPr>
        <w:t>собрание</w:t>
      </w:r>
      <w:r w:rsidRPr="00A949F5">
        <w:t xml:space="preserve"> </w:t>
      </w:r>
      <w:r w:rsidRPr="00A949F5">
        <w:rPr>
          <w:rFonts w:hint="eastAsia"/>
        </w:rPr>
        <w:t>в</w:t>
      </w:r>
      <w:r w:rsidRPr="00A949F5">
        <w:t xml:space="preserve"> </w:t>
      </w:r>
      <w:r w:rsidRPr="00A949F5">
        <w:rPr>
          <w:rFonts w:hint="eastAsia"/>
        </w:rPr>
        <w:t>теории</w:t>
      </w:r>
      <w:r w:rsidRPr="00A949F5">
        <w:t xml:space="preserve"> </w:t>
      </w:r>
      <w:r w:rsidRPr="00A949F5">
        <w:rPr>
          <w:rFonts w:hint="eastAsia"/>
        </w:rPr>
        <w:t>и</w:t>
      </w:r>
      <w:r w:rsidRPr="00A949F5">
        <w:t xml:space="preserve"> </w:t>
      </w:r>
      <w:r w:rsidRPr="00A949F5">
        <w:rPr>
          <w:rFonts w:hint="eastAsia"/>
        </w:rPr>
        <w:t>политической</w:t>
      </w:r>
      <w:r w:rsidRPr="00A949F5">
        <w:t xml:space="preserve"> </w:t>
      </w:r>
      <w:r w:rsidRPr="00A949F5">
        <w:rPr>
          <w:rFonts w:hint="eastAsia"/>
        </w:rPr>
        <w:t>практике</w:t>
      </w:r>
      <w:r w:rsidRPr="00A949F5">
        <w:t xml:space="preserve"> </w:t>
      </w:r>
      <w:r w:rsidRPr="00A949F5">
        <w:rPr>
          <w:rFonts w:hint="eastAsia"/>
        </w:rPr>
        <w:t>меньшевиков</w:t>
      </w:r>
      <w:r w:rsidRPr="00A949F5">
        <w:t xml:space="preserve"> </w:t>
      </w:r>
      <w:r w:rsidRPr="00A949F5">
        <w:rPr>
          <w:rFonts w:hint="eastAsia"/>
        </w:rPr>
        <w:t>в</w:t>
      </w:r>
      <w:r w:rsidRPr="00A949F5">
        <w:t xml:space="preserve"> </w:t>
      </w:r>
      <w:r w:rsidRPr="00A949F5">
        <w:rPr>
          <w:rFonts w:hint="eastAsia"/>
        </w:rPr>
        <w:t>первой</w:t>
      </w:r>
      <w:r w:rsidRPr="00A949F5">
        <w:t xml:space="preserve"> </w:t>
      </w:r>
      <w:r w:rsidRPr="00A949F5">
        <w:rPr>
          <w:rFonts w:hint="eastAsia"/>
        </w:rPr>
        <w:t>четверти</w:t>
      </w:r>
      <w:r w:rsidRPr="00A949F5">
        <w:t xml:space="preserve"> XX </w:t>
      </w:r>
      <w:r w:rsidRPr="00A949F5">
        <w:rPr>
          <w:rFonts w:hint="eastAsia"/>
        </w:rPr>
        <w:t>века</w:t>
      </w:r>
    </w:p>
    <w:p w14:paraId="65F14BF1" w14:textId="77777777" w:rsidR="00A949F5" w:rsidRDefault="00A949F5" w:rsidP="00A949F5">
      <w:r>
        <w:rPr>
          <w:rFonts w:hint="eastAsia"/>
        </w:rPr>
        <w:t>ОГЛАВЛЕНИЕ</w:t>
      </w:r>
      <w:r>
        <w:t xml:space="preserve"> </w:t>
      </w:r>
      <w:r>
        <w:rPr>
          <w:rFonts w:hint="eastAsia"/>
        </w:rPr>
        <w:t>ДИССЕРТАЦИИ</w:t>
      </w:r>
    </w:p>
    <w:p w14:paraId="74FB5B8D" w14:textId="77777777" w:rsidR="00A949F5" w:rsidRDefault="00A949F5" w:rsidP="00A949F5">
      <w:r>
        <w:rPr>
          <w:rFonts w:hint="eastAsia"/>
        </w:rPr>
        <w:t>кандидат</w:t>
      </w:r>
      <w:r>
        <w:t xml:space="preserve"> </w:t>
      </w:r>
      <w:r>
        <w:rPr>
          <w:rFonts w:hint="eastAsia"/>
        </w:rPr>
        <w:t>наук</w:t>
      </w:r>
      <w:r>
        <w:t xml:space="preserve"> </w:t>
      </w:r>
      <w:r>
        <w:rPr>
          <w:rFonts w:hint="eastAsia"/>
        </w:rPr>
        <w:t>Стегнюшин</w:t>
      </w:r>
      <w:r>
        <w:t xml:space="preserve"> </w:t>
      </w:r>
      <w:r>
        <w:rPr>
          <w:rFonts w:hint="eastAsia"/>
        </w:rPr>
        <w:t>Антон</w:t>
      </w:r>
      <w:r>
        <w:t xml:space="preserve"> </w:t>
      </w:r>
      <w:r>
        <w:rPr>
          <w:rFonts w:hint="eastAsia"/>
        </w:rPr>
        <w:t>Александрович</w:t>
      </w:r>
    </w:p>
    <w:p w14:paraId="69F42BDA" w14:textId="77777777" w:rsidR="00A949F5" w:rsidRDefault="00A949F5" w:rsidP="00A949F5">
      <w:r>
        <w:rPr>
          <w:rFonts w:hint="eastAsia"/>
        </w:rPr>
        <w:t>Введение</w:t>
      </w:r>
    </w:p>
    <w:p w14:paraId="57433F4F" w14:textId="77777777" w:rsidR="00A949F5" w:rsidRDefault="00A949F5" w:rsidP="00A949F5"/>
    <w:p w14:paraId="49E08FDE" w14:textId="77777777" w:rsidR="00A949F5" w:rsidRDefault="00A949F5" w:rsidP="00A949F5">
      <w:r>
        <w:rPr>
          <w:rFonts w:hint="eastAsia"/>
        </w:rPr>
        <w:t>Глава</w:t>
      </w:r>
      <w:r>
        <w:t xml:space="preserve"> I. </w:t>
      </w:r>
      <w:r>
        <w:rPr>
          <w:rFonts w:hint="eastAsia"/>
        </w:rPr>
        <w:t>Учредительное</w:t>
      </w:r>
      <w:r>
        <w:t xml:space="preserve"> </w:t>
      </w:r>
      <w:r>
        <w:rPr>
          <w:rFonts w:hint="eastAsia"/>
        </w:rPr>
        <w:t>собрание</w:t>
      </w:r>
      <w:r>
        <w:t xml:space="preserve"> </w:t>
      </w:r>
      <w:r>
        <w:rPr>
          <w:rFonts w:hint="eastAsia"/>
        </w:rPr>
        <w:t>в</w:t>
      </w:r>
      <w:r>
        <w:t xml:space="preserve"> </w:t>
      </w:r>
      <w:r>
        <w:rPr>
          <w:rFonts w:hint="eastAsia"/>
        </w:rPr>
        <w:t>теории</w:t>
      </w:r>
      <w:r>
        <w:t xml:space="preserve"> </w:t>
      </w:r>
      <w:r>
        <w:rPr>
          <w:rFonts w:hint="eastAsia"/>
        </w:rPr>
        <w:t>и</w:t>
      </w:r>
      <w:r>
        <w:t xml:space="preserve"> </w:t>
      </w:r>
      <w:r>
        <w:rPr>
          <w:rFonts w:hint="eastAsia"/>
        </w:rPr>
        <w:t>политической</w:t>
      </w:r>
      <w:r>
        <w:t xml:space="preserve"> </w:t>
      </w:r>
      <w:r>
        <w:rPr>
          <w:rFonts w:hint="eastAsia"/>
        </w:rPr>
        <w:t>практике</w:t>
      </w:r>
      <w:r>
        <w:t xml:space="preserve"> </w:t>
      </w:r>
      <w:r>
        <w:rPr>
          <w:rFonts w:hint="eastAsia"/>
        </w:rPr>
        <w:t>меньшевистской</w:t>
      </w:r>
      <w:r>
        <w:t xml:space="preserve"> </w:t>
      </w:r>
      <w:r>
        <w:rPr>
          <w:rFonts w:hint="eastAsia"/>
        </w:rPr>
        <w:t>фракции</w:t>
      </w:r>
      <w:r>
        <w:t xml:space="preserve"> </w:t>
      </w:r>
      <w:r>
        <w:rPr>
          <w:rFonts w:hint="eastAsia"/>
        </w:rPr>
        <w:t>Российской</w:t>
      </w:r>
      <w:r>
        <w:t xml:space="preserve"> </w:t>
      </w:r>
      <w:r>
        <w:rPr>
          <w:rFonts w:hint="eastAsia"/>
        </w:rPr>
        <w:t>социал</w:t>
      </w:r>
      <w:r>
        <w:t>-</w:t>
      </w:r>
      <w:r>
        <w:rPr>
          <w:rFonts w:hint="eastAsia"/>
        </w:rPr>
        <w:t>демократической</w:t>
      </w:r>
      <w:r>
        <w:t xml:space="preserve"> </w:t>
      </w:r>
      <w:r>
        <w:rPr>
          <w:rFonts w:hint="eastAsia"/>
        </w:rPr>
        <w:t>рабочей</w:t>
      </w:r>
      <w:r>
        <w:t xml:space="preserve"> </w:t>
      </w:r>
      <w:r>
        <w:rPr>
          <w:rFonts w:hint="eastAsia"/>
        </w:rPr>
        <w:t>партии</w:t>
      </w:r>
      <w:r>
        <w:t xml:space="preserve"> 1903-1916 </w:t>
      </w:r>
      <w:r>
        <w:rPr>
          <w:rFonts w:hint="eastAsia"/>
        </w:rPr>
        <w:t>гг</w:t>
      </w:r>
    </w:p>
    <w:p w14:paraId="46FC0D24" w14:textId="77777777" w:rsidR="00A949F5" w:rsidRDefault="00A949F5" w:rsidP="00A949F5"/>
    <w:p w14:paraId="4E910195" w14:textId="77777777" w:rsidR="00A949F5" w:rsidRDefault="00A949F5" w:rsidP="00A949F5">
      <w:r>
        <w:t xml:space="preserve">1.1 </w:t>
      </w:r>
      <w:r>
        <w:rPr>
          <w:rFonts w:hint="eastAsia"/>
        </w:rPr>
        <w:t>Идея</w:t>
      </w:r>
      <w:r>
        <w:t xml:space="preserve"> </w:t>
      </w:r>
      <w:r>
        <w:rPr>
          <w:rFonts w:hint="eastAsia"/>
        </w:rPr>
        <w:t>Учредительного</w:t>
      </w:r>
      <w:r>
        <w:t xml:space="preserve"> </w:t>
      </w:r>
      <w:r>
        <w:rPr>
          <w:rFonts w:hint="eastAsia"/>
        </w:rPr>
        <w:t>собрания</w:t>
      </w:r>
      <w:r>
        <w:t xml:space="preserve"> </w:t>
      </w:r>
      <w:r>
        <w:rPr>
          <w:rFonts w:hint="eastAsia"/>
        </w:rPr>
        <w:t>в</w:t>
      </w:r>
      <w:r>
        <w:t xml:space="preserve"> </w:t>
      </w:r>
      <w:r>
        <w:rPr>
          <w:rFonts w:hint="eastAsia"/>
        </w:rPr>
        <w:t>теории</w:t>
      </w:r>
      <w:r>
        <w:t xml:space="preserve"> </w:t>
      </w:r>
      <w:r>
        <w:rPr>
          <w:rFonts w:hint="eastAsia"/>
        </w:rPr>
        <w:t>и</w:t>
      </w:r>
      <w:r>
        <w:t xml:space="preserve"> </w:t>
      </w:r>
      <w:r>
        <w:rPr>
          <w:rFonts w:hint="eastAsia"/>
        </w:rPr>
        <w:t>политической</w:t>
      </w:r>
      <w:r>
        <w:t xml:space="preserve"> </w:t>
      </w:r>
      <w:r>
        <w:rPr>
          <w:rFonts w:hint="eastAsia"/>
        </w:rPr>
        <w:t>практике</w:t>
      </w:r>
      <w:r>
        <w:t xml:space="preserve"> </w:t>
      </w:r>
      <w:r>
        <w:rPr>
          <w:rFonts w:hint="eastAsia"/>
        </w:rPr>
        <w:t>меньшевиков</w:t>
      </w:r>
      <w:r>
        <w:t xml:space="preserve"> </w:t>
      </w:r>
      <w:r>
        <w:rPr>
          <w:rFonts w:hint="eastAsia"/>
        </w:rPr>
        <w:t>накануне</w:t>
      </w:r>
      <w:r>
        <w:t xml:space="preserve"> </w:t>
      </w:r>
      <w:r>
        <w:rPr>
          <w:rFonts w:hint="eastAsia"/>
        </w:rPr>
        <w:t>Первой</w:t>
      </w:r>
      <w:r>
        <w:t xml:space="preserve"> </w:t>
      </w:r>
      <w:r>
        <w:rPr>
          <w:rFonts w:hint="eastAsia"/>
        </w:rPr>
        <w:t>русской</w:t>
      </w:r>
      <w:r>
        <w:t xml:space="preserve"> </w:t>
      </w:r>
      <w:r>
        <w:rPr>
          <w:rFonts w:hint="eastAsia"/>
        </w:rPr>
        <w:t>революции</w:t>
      </w:r>
    </w:p>
    <w:p w14:paraId="2BF6935D" w14:textId="77777777" w:rsidR="00A949F5" w:rsidRDefault="00A949F5" w:rsidP="00A949F5"/>
    <w:p w14:paraId="2D800F48" w14:textId="77777777" w:rsidR="00A949F5" w:rsidRDefault="00A949F5" w:rsidP="00A949F5">
      <w:r>
        <w:t xml:space="preserve">1.2 </w:t>
      </w:r>
      <w:r>
        <w:rPr>
          <w:rFonts w:hint="eastAsia"/>
        </w:rPr>
        <w:t>Идея</w:t>
      </w:r>
      <w:r>
        <w:t xml:space="preserve"> </w:t>
      </w:r>
      <w:r>
        <w:rPr>
          <w:rFonts w:hint="eastAsia"/>
        </w:rPr>
        <w:t>Учредительного</w:t>
      </w:r>
      <w:r>
        <w:t xml:space="preserve"> </w:t>
      </w:r>
      <w:r>
        <w:rPr>
          <w:rFonts w:hint="eastAsia"/>
        </w:rPr>
        <w:t>собрания</w:t>
      </w:r>
      <w:r>
        <w:t xml:space="preserve"> </w:t>
      </w:r>
      <w:r>
        <w:rPr>
          <w:rFonts w:hint="eastAsia"/>
        </w:rPr>
        <w:t>в</w:t>
      </w:r>
      <w:r>
        <w:t xml:space="preserve"> </w:t>
      </w:r>
      <w:r>
        <w:rPr>
          <w:rFonts w:hint="eastAsia"/>
        </w:rPr>
        <w:t>представлениях</w:t>
      </w:r>
      <w:r>
        <w:t xml:space="preserve"> </w:t>
      </w:r>
      <w:r>
        <w:rPr>
          <w:rFonts w:hint="eastAsia"/>
        </w:rPr>
        <w:t>меньшевиков</w:t>
      </w:r>
      <w:r>
        <w:t xml:space="preserve"> </w:t>
      </w:r>
      <w:r>
        <w:rPr>
          <w:rFonts w:hint="eastAsia"/>
        </w:rPr>
        <w:t>и</w:t>
      </w:r>
      <w:r>
        <w:t xml:space="preserve"> </w:t>
      </w:r>
      <w:r>
        <w:rPr>
          <w:rFonts w:hint="eastAsia"/>
        </w:rPr>
        <w:t>определение</w:t>
      </w:r>
      <w:r>
        <w:t xml:space="preserve"> </w:t>
      </w:r>
      <w:r>
        <w:rPr>
          <w:rFonts w:hint="eastAsia"/>
        </w:rPr>
        <w:t>тактики</w:t>
      </w:r>
      <w:r>
        <w:t xml:space="preserve"> </w:t>
      </w:r>
      <w:r>
        <w:rPr>
          <w:rFonts w:hint="eastAsia"/>
        </w:rPr>
        <w:t>с</w:t>
      </w:r>
      <w:r>
        <w:t xml:space="preserve"> </w:t>
      </w:r>
      <w:r>
        <w:rPr>
          <w:rFonts w:hint="eastAsia"/>
        </w:rPr>
        <w:t>началом</w:t>
      </w:r>
      <w:r>
        <w:t xml:space="preserve"> </w:t>
      </w:r>
      <w:r>
        <w:rPr>
          <w:rFonts w:hint="eastAsia"/>
        </w:rPr>
        <w:t>Первой</w:t>
      </w:r>
      <w:r>
        <w:t xml:space="preserve"> </w:t>
      </w:r>
      <w:r>
        <w:rPr>
          <w:rFonts w:hint="eastAsia"/>
        </w:rPr>
        <w:t>русской</w:t>
      </w:r>
      <w:r>
        <w:t xml:space="preserve"> </w:t>
      </w:r>
      <w:r>
        <w:rPr>
          <w:rFonts w:hint="eastAsia"/>
        </w:rPr>
        <w:t>революции</w:t>
      </w:r>
    </w:p>
    <w:p w14:paraId="24D71559" w14:textId="77777777" w:rsidR="00A949F5" w:rsidRDefault="00A949F5" w:rsidP="00A949F5"/>
    <w:p w14:paraId="6A5AC927" w14:textId="77777777" w:rsidR="00A949F5" w:rsidRDefault="00A949F5" w:rsidP="00A949F5">
      <w:r>
        <w:t xml:space="preserve">1.3 </w:t>
      </w:r>
      <w:r>
        <w:rPr>
          <w:rFonts w:hint="eastAsia"/>
        </w:rPr>
        <w:t>Участие</w:t>
      </w:r>
      <w:r>
        <w:t xml:space="preserve"> </w:t>
      </w:r>
      <w:r>
        <w:rPr>
          <w:rFonts w:hint="eastAsia"/>
        </w:rPr>
        <w:t>меньшевиков</w:t>
      </w:r>
      <w:r>
        <w:t xml:space="preserve"> </w:t>
      </w:r>
      <w:r>
        <w:rPr>
          <w:rFonts w:hint="eastAsia"/>
        </w:rPr>
        <w:t>в</w:t>
      </w:r>
      <w:r>
        <w:t xml:space="preserve"> </w:t>
      </w:r>
      <w:r>
        <w:rPr>
          <w:rFonts w:hint="eastAsia"/>
        </w:rPr>
        <w:t>Государственной</w:t>
      </w:r>
      <w:r>
        <w:t xml:space="preserve"> </w:t>
      </w:r>
      <w:r>
        <w:rPr>
          <w:rFonts w:hint="eastAsia"/>
        </w:rPr>
        <w:t>Думе</w:t>
      </w:r>
      <w:r>
        <w:t xml:space="preserve"> </w:t>
      </w:r>
      <w:r>
        <w:rPr>
          <w:rFonts w:hint="eastAsia"/>
        </w:rPr>
        <w:t>как</w:t>
      </w:r>
      <w:r>
        <w:t xml:space="preserve"> </w:t>
      </w:r>
      <w:r>
        <w:rPr>
          <w:rFonts w:hint="eastAsia"/>
        </w:rPr>
        <w:t>реализация</w:t>
      </w:r>
    </w:p>
    <w:p w14:paraId="37E3C47F" w14:textId="77777777" w:rsidR="00A949F5" w:rsidRDefault="00A949F5" w:rsidP="00A949F5"/>
    <w:p w14:paraId="37F6021F" w14:textId="77777777" w:rsidR="00A949F5" w:rsidRDefault="00A949F5" w:rsidP="00A949F5">
      <w:r>
        <w:rPr>
          <w:rFonts w:hint="eastAsia"/>
        </w:rPr>
        <w:t>представлений</w:t>
      </w:r>
      <w:r>
        <w:t xml:space="preserve"> </w:t>
      </w:r>
      <w:r>
        <w:rPr>
          <w:rFonts w:hint="eastAsia"/>
        </w:rPr>
        <w:t>об</w:t>
      </w:r>
      <w:r>
        <w:t xml:space="preserve"> </w:t>
      </w:r>
      <w:r>
        <w:rPr>
          <w:rFonts w:hint="eastAsia"/>
        </w:rPr>
        <w:t>идее</w:t>
      </w:r>
      <w:r>
        <w:t xml:space="preserve"> </w:t>
      </w:r>
      <w:r>
        <w:rPr>
          <w:rFonts w:hint="eastAsia"/>
        </w:rPr>
        <w:t>Учредительного</w:t>
      </w:r>
      <w:r>
        <w:t xml:space="preserve"> </w:t>
      </w:r>
      <w:r>
        <w:rPr>
          <w:rFonts w:hint="eastAsia"/>
        </w:rPr>
        <w:t>собрания</w:t>
      </w:r>
    </w:p>
    <w:p w14:paraId="73BC2BC3" w14:textId="77777777" w:rsidR="00A949F5" w:rsidRDefault="00A949F5" w:rsidP="00A949F5"/>
    <w:p w14:paraId="14E7C324" w14:textId="77777777" w:rsidR="00A949F5" w:rsidRDefault="00A949F5" w:rsidP="00A949F5">
      <w:r>
        <w:rPr>
          <w:rFonts w:hint="eastAsia"/>
        </w:rPr>
        <w:t>Глава</w:t>
      </w:r>
      <w:r>
        <w:t xml:space="preserve"> II. </w:t>
      </w:r>
      <w:r>
        <w:rPr>
          <w:rFonts w:hint="eastAsia"/>
        </w:rPr>
        <w:t>Учредительное</w:t>
      </w:r>
      <w:r>
        <w:t xml:space="preserve"> </w:t>
      </w:r>
      <w:r>
        <w:rPr>
          <w:rFonts w:hint="eastAsia"/>
        </w:rPr>
        <w:t>собрание</w:t>
      </w:r>
      <w:r>
        <w:t xml:space="preserve"> </w:t>
      </w:r>
      <w:r>
        <w:rPr>
          <w:rFonts w:hint="eastAsia"/>
        </w:rPr>
        <w:t>в</w:t>
      </w:r>
      <w:r>
        <w:t xml:space="preserve"> </w:t>
      </w:r>
      <w:r>
        <w:rPr>
          <w:rFonts w:hint="eastAsia"/>
        </w:rPr>
        <w:t>теории</w:t>
      </w:r>
      <w:r>
        <w:t xml:space="preserve"> </w:t>
      </w:r>
      <w:r>
        <w:rPr>
          <w:rFonts w:hint="eastAsia"/>
        </w:rPr>
        <w:t>и</w:t>
      </w:r>
      <w:r>
        <w:t xml:space="preserve"> </w:t>
      </w:r>
      <w:r>
        <w:rPr>
          <w:rFonts w:hint="eastAsia"/>
        </w:rPr>
        <w:t>политической</w:t>
      </w:r>
      <w:r>
        <w:t xml:space="preserve"> </w:t>
      </w:r>
      <w:r>
        <w:rPr>
          <w:rFonts w:hint="eastAsia"/>
        </w:rPr>
        <w:t>практике</w:t>
      </w:r>
      <w:r>
        <w:t xml:space="preserve"> </w:t>
      </w:r>
      <w:r>
        <w:rPr>
          <w:rFonts w:hint="eastAsia"/>
        </w:rPr>
        <w:t>меньшевиков</w:t>
      </w:r>
      <w:r>
        <w:t xml:space="preserve"> </w:t>
      </w:r>
      <w:r>
        <w:rPr>
          <w:rFonts w:hint="eastAsia"/>
        </w:rPr>
        <w:t>в</w:t>
      </w:r>
      <w:r>
        <w:t xml:space="preserve"> </w:t>
      </w:r>
      <w:r>
        <w:rPr>
          <w:rFonts w:hint="eastAsia"/>
        </w:rPr>
        <w:t>период</w:t>
      </w:r>
      <w:r>
        <w:t xml:space="preserve"> </w:t>
      </w:r>
      <w:r>
        <w:rPr>
          <w:rFonts w:hint="eastAsia"/>
        </w:rPr>
        <w:t>Революции</w:t>
      </w:r>
      <w:r>
        <w:t xml:space="preserve"> 1917 </w:t>
      </w:r>
      <w:r>
        <w:rPr>
          <w:rFonts w:hint="eastAsia"/>
        </w:rPr>
        <w:t>года</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становления</w:t>
      </w:r>
      <w:r>
        <w:t xml:space="preserve"> </w:t>
      </w:r>
      <w:r>
        <w:rPr>
          <w:rFonts w:hint="eastAsia"/>
        </w:rPr>
        <w:t>Советской</w:t>
      </w:r>
      <w:r>
        <w:t xml:space="preserve"> </w:t>
      </w:r>
      <w:r>
        <w:rPr>
          <w:rFonts w:hint="eastAsia"/>
        </w:rPr>
        <w:t>власти</w:t>
      </w:r>
    </w:p>
    <w:p w14:paraId="1A35F3C1" w14:textId="77777777" w:rsidR="00A949F5" w:rsidRDefault="00A949F5" w:rsidP="00A949F5"/>
    <w:p w14:paraId="22D4E505" w14:textId="77777777" w:rsidR="00A949F5" w:rsidRDefault="00A949F5" w:rsidP="00A949F5">
      <w:r>
        <w:t xml:space="preserve">2.1 </w:t>
      </w:r>
      <w:r>
        <w:rPr>
          <w:rFonts w:hint="eastAsia"/>
        </w:rPr>
        <w:t>Учредительное</w:t>
      </w:r>
      <w:r>
        <w:t xml:space="preserve"> </w:t>
      </w:r>
      <w:r>
        <w:rPr>
          <w:rFonts w:hint="eastAsia"/>
        </w:rPr>
        <w:t>собрание</w:t>
      </w:r>
      <w:r>
        <w:t xml:space="preserve"> </w:t>
      </w:r>
      <w:r>
        <w:rPr>
          <w:rFonts w:hint="eastAsia"/>
        </w:rPr>
        <w:t>в</w:t>
      </w:r>
      <w:r>
        <w:t xml:space="preserve"> </w:t>
      </w:r>
      <w:r>
        <w:rPr>
          <w:rFonts w:hint="eastAsia"/>
        </w:rPr>
        <w:t>теории</w:t>
      </w:r>
      <w:r>
        <w:t xml:space="preserve"> </w:t>
      </w:r>
      <w:r>
        <w:rPr>
          <w:rFonts w:hint="eastAsia"/>
        </w:rPr>
        <w:t>меньшевиков</w:t>
      </w:r>
      <w:r>
        <w:t xml:space="preserve"> </w:t>
      </w:r>
      <w:r>
        <w:rPr>
          <w:rFonts w:hint="eastAsia"/>
        </w:rPr>
        <w:t>в</w:t>
      </w:r>
      <w:r>
        <w:t xml:space="preserve"> </w:t>
      </w:r>
      <w:r>
        <w:rPr>
          <w:rFonts w:hint="eastAsia"/>
        </w:rPr>
        <w:t>условиях</w:t>
      </w:r>
      <w:r>
        <w:t xml:space="preserve"> </w:t>
      </w:r>
      <w:r>
        <w:rPr>
          <w:rFonts w:hint="eastAsia"/>
        </w:rPr>
        <w:t>политических</w:t>
      </w:r>
      <w:r>
        <w:t xml:space="preserve"> </w:t>
      </w:r>
      <w:r>
        <w:rPr>
          <w:rFonts w:hint="eastAsia"/>
        </w:rPr>
        <w:t>кризисов</w:t>
      </w:r>
      <w:r>
        <w:t xml:space="preserve"> 1917 </w:t>
      </w:r>
      <w:r>
        <w:rPr>
          <w:rFonts w:hint="eastAsia"/>
        </w:rPr>
        <w:t>г</w:t>
      </w:r>
      <w:r>
        <w:t xml:space="preserve">. </w:t>
      </w:r>
      <w:r>
        <w:rPr>
          <w:rFonts w:hint="eastAsia"/>
        </w:rPr>
        <w:t>и</w:t>
      </w:r>
      <w:r>
        <w:t xml:space="preserve"> </w:t>
      </w:r>
      <w:r>
        <w:rPr>
          <w:rFonts w:hint="eastAsia"/>
        </w:rPr>
        <w:t>практика</w:t>
      </w:r>
      <w:r>
        <w:t xml:space="preserve"> </w:t>
      </w:r>
      <w:r>
        <w:rPr>
          <w:rFonts w:hint="eastAsia"/>
        </w:rPr>
        <w:t>избирательной</w:t>
      </w:r>
      <w:r>
        <w:t xml:space="preserve"> </w:t>
      </w:r>
      <w:r>
        <w:rPr>
          <w:rFonts w:hint="eastAsia"/>
        </w:rPr>
        <w:t>кампании</w:t>
      </w:r>
    </w:p>
    <w:p w14:paraId="5C62A33E" w14:textId="77777777" w:rsidR="00A949F5" w:rsidRDefault="00A949F5" w:rsidP="00A949F5"/>
    <w:p w14:paraId="4F1D64BA" w14:textId="77777777" w:rsidR="00A949F5" w:rsidRDefault="00A949F5" w:rsidP="00A949F5">
      <w:r>
        <w:t xml:space="preserve">2.2 </w:t>
      </w:r>
      <w:r>
        <w:rPr>
          <w:rFonts w:hint="eastAsia"/>
        </w:rPr>
        <w:t>Деятельность</w:t>
      </w:r>
      <w:r>
        <w:t xml:space="preserve"> </w:t>
      </w:r>
      <w:r>
        <w:rPr>
          <w:rFonts w:hint="eastAsia"/>
        </w:rPr>
        <w:t>меньшевистской</w:t>
      </w:r>
      <w:r>
        <w:t xml:space="preserve"> </w:t>
      </w:r>
      <w:r>
        <w:rPr>
          <w:rFonts w:hint="eastAsia"/>
        </w:rPr>
        <w:t>фракции</w:t>
      </w:r>
      <w:r>
        <w:t xml:space="preserve"> </w:t>
      </w:r>
      <w:r>
        <w:rPr>
          <w:rFonts w:hint="eastAsia"/>
        </w:rPr>
        <w:t>Всероссийского</w:t>
      </w:r>
      <w:r>
        <w:t xml:space="preserve"> </w:t>
      </w:r>
      <w:r>
        <w:rPr>
          <w:rFonts w:hint="eastAsia"/>
        </w:rPr>
        <w:t>Учредительного</w:t>
      </w:r>
      <w:r>
        <w:t xml:space="preserve"> </w:t>
      </w:r>
      <w:r>
        <w:rPr>
          <w:rFonts w:hint="eastAsia"/>
        </w:rPr>
        <w:t>собрания</w:t>
      </w:r>
    </w:p>
    <w:p w14:paraId="35AE204B" w14:textId="77777777" w:rsidR="00A949F5" w:rsidRDefault="00A949F5" w:rsidP="00A949F5"/>
    <w:p w14:paraId="7419A639" w14:textId="77777777" w:rsidR="00A949F5" w:rsidRDefault="00A949F5" w:rsidP="00A949F5">
      <w:r>
        <w:t xml:space="preserve">2.3 </w:t>
      </w:r>
      <w:r>
        <w:rPr>
          <w:rFonts w:hint="eastAsia"/>
        </w:rPr>
        <w:t>Учредительное</w:t>
      </w:r>
      <w:r>
        <w:t xml:space="preserve"> </w:t>
      </w:r>
      <w:r>
        <w:rPr>
          <w:rFonts w:hint="eastAsia"/>
        </w:rPr>
        <w:t>собрание</w:t>
      </w:r>
      <w:r>
        <w:t xml:space="preserve"> </w:t>
      </w:r>
      <w:r>
        <w:rPr>
          <w:rFonts w:hint="eastAsia"/>
        </w:rPr>
        <w:t>в</w:t>
      </w:r>
      <w:r>
        <w:t xml:space="preserve"> </w:t>
      </w:r>
      <w:r>
        <w:rPr>
          <w:rFonts w:hint="eastAsia"/>
        </w:rPr>
        <w:t>теории</w:t>
      </w:r>
      <w:r>
        <w:t xml:space="preserve"> </w:t>
      </w:r>
      <w:r>
        <w:rPr>
          <w:rFonts w:hint="eastAsia"/>
        </w:rPr>
        <w:t>и</w:t>
      </w:r>
      <w:r>
        <w:t xml:space="preserve"> </w:t>
      </w:r>
      <w:r>
        <w:rPr>
          <w:rFonts w:hint="eastAsia"/>
        </w:rPr>
        <w:t>практике</w:t>
      </w:r>
      <w:r>
        <w:t xml:space="preserve"> </w:t>
      </w:r>
      <w:r>
        <w:rPr>
          <w:rFonts w:hint="eastAsia"/>
        </w:rPr>
        <w:t>мен</w:t>
      </w:r>
      <w:r>
        <w:rPr>
          <w:rFonts w:hint="eastAsia"/>
        </w:rPr>
        <w:lastRenderedPageBreak/>
        <w:t>ьшевиков</w:t>
      </w:r>
      <w:r>
        <w:t xml:space="preserve"> </w:t>
      </w:r>
      <w:r>
        <w:rPr>
          <w:rFonts w:hint="eastAsia"/>
        </w:rPr>
        <w:t>в</w:t>
      </w:r>
      <w:r>
        <w:t xml:space="preserve"> </w:t>
      </w:r>
      <w:r>
        <w:rPr>
          <w:rFonts w:hint="eastAsia"/>
        </w:rPr>
        <w:t>Советской</w:t>
      </w:r>
    </w:p>
    <w:p w14:paraId="170AD5C4" w14:textId="77777777" w:rsidR="00A949F5" w:rsidRDefault="00A949F5" w:rsidP="00A949F5"/>
    <w:p w14:paraId="15B779D3" w14:textId="77777777" w:rsidR="00A949F5" w:rsidRDefault="00A949F5" w:rsidP="00A949F5">
      <w:r>
        <w:rPr>
          <w:rFonts w:hint="eastAsia"/>
        </w:rPr>
        <w:t>России</w:t>
      </w:r>
      <w:r>
        <w:t xml:space="preserve"> 1918</w:t>
      </w:r>
      <w:r>
        <w:rPr>
          <w:rFonts w:hint="eastAsia"/>
        </w:rPr>
        <w:t>—</w:t>
      </w:r>
      <w:r>
        <w:t xml:space="preserve">1925 </w:t>
      </w:r>
      <w:r>
        <w:rPr>
          <w:rFonts w:hint="eastAsia"/>
        </w:rPr>
        <w:t>гг</w:t>
      </w:r>
    </w:p>
    <w:p w14:paraId="3AC96147" w14:textId="77777777" w:rsidR="00A949F5" w:rsidRDefault="00A949F5" w:rsidP="00A949F5"/>
    <w:p w14:paraId="5AA5C186" w14:textId="77777777" w:rsidR="00A949F5" w:rsidRDefault="00A949F5" w:rsidP="00A949F5">
      <w:r>
        <w:rPr>
          <w:rFonts w:hint="eastAsia"/>
        </w:rPr>
        <w:t>Заключение</w:t>
      </w:r>
    </w:p>
    <w:p w14:paraId="23FE1EA1" w14:textId="77777777" w:rsidR="00A949F5" w:rsidRDefault="00A949F5" w:rsidP="00A949F5"/>
    <w:p w14:paraId="1B578C18" w14:textId="66E9BE02" w:rsidR="00A949F5" w:rsidRPr="00A949F5" w:rsidRDefault="00A949F5" w:rsidP="00A949F5">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A949F5" w:rsidRPr="00A949F5" w:rsidSect="0050063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D4A35" w14:textId="77777777" w:rsidR="0050063D" w:rsidRDefault="0050063D">
      <w:pPr>
        <w:spacing w:after="0" w:line="240" w:lineRule="auto"/>
      </w:pPr>
      <w:r>
        <w:separator/>
      </w:r>
    </w:p>
  </w:endnote>
  <w:endnote w:type="continuationSeparator" w:id="0">
    <w:p w14:paraId="17120CB0" w14:textId="77777777" w:rsidR="0050063D" w:rsidRDefault="00500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3CDE" w14:textId="77777777" w:rsidR="0050063D" w:rsidRDefault="0050063D"/>
    <w:p w14:paraId="19C7E8C4" w14:textId="77777777" w:rsidR="0050063D" w:rsidRDefault="0050063D"/>
    <w:p w14:paraId="2539720F" w14:textId="77777777" w:rsidR="0050063D" w:rsidRDefault="0050063D"/>
    <w:p w14:paraId="27D96E89" w14:textId="77777777" w:rsidR="0050063D" w:rsidRDefault="0050063D"/>
    <w:p w14:paraId="5B724360" w14:textId="77777777" w:rsidR="0050063D" w:rsidRDefault="0050063D"/>
    <w:p w14:paraId="498FB043" w14:textId="77777777" w:rsidR="0050063D" w:rsidRDefault="0050063D"/>
    <w:p w14:paraId="2869D3E2" w14:textId="77777777" w:rsidR="0050063D" w:rsidRDefault="005006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90B111" wp14:editId="29E5CD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BDBFD" w14:textId="77777777" w:rsidR="0050063D" w:rsidRDefault="005006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90B1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2BDBFD" w14:textId="77777777" w:rsidR="0050063D" w:rsidRDefault="005006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F23AE6" w14:textId="77777777" w:rsidR="0050063D" w:rsidRDefault="0050063D"/>
    <w:p w14:paraId="2DCA736E" w14:textId="77777777" w:rsidR="0050063D" w:rsidRDefault="0050063D"/>
    <w:p w14:paraId="4ABB0FC3" w14:textId="77777777" w:rsidR="0050063D" w:rsidRDefault="005006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05449A" wp14:editId="1525A8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B4560" w14:textId="77777777" w:rsidR="0050063D" w:rsidRDefault="0050063D"/>
                          <w:p w14:paraId="37F14805" w14:textId="77777777" w:rsidR="0050063D" w:rsidRDefault="005006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0544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8B4560" w14:textId="77777777" w:rsidR="0050063D" w:rsidRDefault="0050063D"/>
                    <w:p w14:paraId="37F14805" w14:textId="77777777" w:rsidR="0050063D" w:rsidRDefault="005006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588CA7" w14:textId="77777777" w:rsidR="0050063D" w:rsidRDefault="0050063D"/>
    <w:p w14:paraId="311889DB" w14:textId="77777777" w:rsidR="0050063D" w:rsidRDefault="0050063D">
      <w:pPr>
        <w:rPr>
          <w:sz w:val="2"/>
          <w:szCs w:val="2"/>
        </w:rPr>
      </w:pPr>
    </w:p>
    <w:p w14:paraId="156D7053" w14:textId="77777777" w:rsidR="0050063D" w:rsidRDefault="0050063D"/>
    <w:p w14:paraId="227AEADC" w14:textId="77777777" w:rsidR="0050063D" w:rsidRDefault="0050063D">
      <w:pPr>
        <w:spacing w:after="0" w:line="240" w:lineRule="auto"/>
      </w:pPr>
    </w:p>
  </w:footnote>
  <w:footnote w:type="continuationSeparator" w:id="0">
    <w:p w14:paraId="1F8D12B9" w14:textId="77777777" w:rsidR="0050063D" w:rsidRDefault="00500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3D"/>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53149</TotalTime>
  <Pages>2</Pages>
  <Words>178</Words>
  <Characters>1020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822</cp:revision>
  <cp:lastPrinted>2009-02-06T05:36:00Z</cp:lastPrinted>
  <dcterms:created xsi:type="dcterms:W3CDTF">2024-01-07T13:43:00Z</dcterms:created>
  <dcterms:modified xsi:type="dcterms:W3CDTF">2024-03-31T16:31:00Z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