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1304" w14:textId="46B0F1AA" w:rsidR="001F3859" w:rsidRDefault="003B08BD" w:rsidP="003B08BD">
      <w:pPr>
        <w:ind w:left="567"/>
      </w:pPr>
      <w:r w:rsidRPr="003B08BD">
        <w:rPr>
          <w:rFonts w:hint="eastAsia"/>
        </w:rPr>
        <w:t>Тароян</w:t>
      </w:r>
      <w:r w:rsidRPr="003B08BD">
        <w:t xml:space="preserve"> </w:t>
      </w:r>
      <w:r w:rsidRPr="003B08BD">
        <w:rPr>
          <w:rFonts w:hint="eastAsia"/>
        </w:rPr>
        <w:t>Ваган</w:t>
      </w:r>
      <w:r w:rsidRPr="003B08BD">
        <w:t xml:space="preserve"> </w:t>
      </w:r>
      <w:r w:rsidRPr="003B08BD">
        <w:rPr>
          <w:rFonts w:hint="eastAsia"/>
        </w:rPr>
        <w:t>Мамбреевич</w:t>
      </w:r>
      <w:r>
        <w:t xml:space="preserve"> </w:t>
      </w:r>
      <w:r w:rsidRPr="003B08BD">
        <w:rPr>
          <w:rFonts w:hint="eastAsia"/>
        </w:rPr>
        <w:t>Развитие</w:t>
      </w:r>
      <w:r w:rsidRPr="003B08BD">
        <w:t xml:space="preserve"> </w:t>
      </w:r>
      <w:r w:rsidRPr="003B08BD">
        <w:rPr>
          <w:rFonts w:hint="eastAsia"/>
        </w:rPr>
        <w:t>управления</w:t>
      </w:r>
      <w:r w:rsidRPr="003B08BD">
        <w:t xml:space="preserve"> </w:t>
      </w:r>
      <w:r w:rsidRPr="003B08BD">
        <w:rPr>
          <w:rFonts w:hint="eastAsia"/>
        </w:rPr>
        <w:t>человеческими</w:t>
      </w:r>
      <w:r w:rsidRPr="003B08BD">
        <w:t xml:space="preserve"> </w:t>
      </w:r>
      <w:r w:rsidRPr="003B08BD">
        <w:rPr>
          <w:rFonts w:hint="eastAsia"/>
        </w:rPr>
        <w:t>ресурсами</w:t>
      </w:r>
      <w:r w:rsidRPr="003B08BD">
        <w:t xml:space="preserve"> </w:t>
      </w:r>
      <w:r w:rsidRPr="003B08BD">
        <w:rPr>
          <w:rFonts w:hint="eastAsia"/>
        </w:rPr>
        <w:t>в</w:t>
      </w:r>
      <w:r w:rsidRPr="003B08BD">
        <w:t xml:space="preserve"> </w:t>
      </w:r>
      <w:r w:rsidRPr="003B08BD">
        <w:rPr>
          <w:rFonts w:hint="eastAsia"/>
        </w:rPr>
        <w:t>инновационных</w:t>
      </w:r>
      <w:r w:rsidRPr="003B08BD">
        <w:t xml:space="preserve"> </w:t>
      </w:r>
      <w:r w:rsidRPr="003B08BD">
        <w:rPr>
          <w:rFonts w:hint="eastAsia"/>
        </w:rPr>
        <w:t>организациях</w:t>
      </w:r>
    </w:p>
    <w:p w14:paraId="77B7EDC1" w14:textId="77777777" w:rsidR="003B08BD" w:rsidRDefault="003B08BD" w:rsidP="003B08BD">
      <w:pPr>
        <w:ind w:left="567"/>
      </w:pPr>
      <w:r>
        <w:rPr>
          <w:rFonts w:hint="eastAsia"/>
        </w:rPr>
        <w:t>ОГЛАВЛЕНИЕ</w:t>
      </w:r>
      <w:r>
        <w:t xml:space="preserve"> </w:t>
      </w:r>
      <w:r>
        <w:rPr>
          <w:rFonts w:hint="eastAsia"/>
        </w:rPr>
        <w:t>ДИССЕРТАЦИИ</w:t>
      </w:r>
    </w:p>
    <w:p w14:paraId="6628F3DB" w14:textId="77777777" w:rsidR="003B08BD" w:rsidRDefault="003B08BD" w:rsidP="003B08BD">
      <w:pPr>
        <w:ind w:left="567"/>
      </w:pPr>
      <w:r>
        <w:rPr>
          <w:rFonts w:hint="eastAsia"/>
        </w:rPr>
        <w:t>кандидат</w:t>
      </w:r>
      <w:r>
        <w:t xml:space="preserve"> </w:t>
      </w:r>
      <w:r>
        <w:rPr>
          <w:rFonts w:hint="eastAsia"/>
        </w:rPr>
        <w:t>наук</w:t>
      </w:r>
      <w:r>
        <w:t xml:space="preserve"> </w:t>
      </w:r>
      <w:r>
        <w:rPr>
          <w:rFonts w:hint="eastAsia"/>
        </w:rPr>
        <w:t>Тароян</w:t>
      </w:r>
      <w:r>
        <w:t xml:space="preserve"> </w:t>
      </w:r>
      <w:r>
        <w:rPr>
          <w:rFonts w:hint="eastAsia"/>
        </w:rPr>
        <w:t>Ваган</w:t>
      </w:r>
      <w:r>
        <w:t xml:space="preserve"> </w:t>
      </w:r>
      <w:r>
        <w:rPr>
          <w:rFonts w:hint="eastAsia"/>
        </w:rPr>
        <w:t>Мамбреевич</w:t>
      </w:r>
    </w:p>
    <w:p w14:paraId="4C200461" w14:textId="77777777" w:rsidR="003B08BD" w:rsidRDefault="003B08BD" w:rsidP="003B08BD">
      <w:pPr>
        <w:ind w:left="567"/>
      </w:pPr>
      <w:r>
        <w:rPr>
          <w:rFonts w:hint="eastAsia"/>
        </w:rPr>
        <w:t>ВВЕДЕНИЕ</w:t>
      </w:r>
    </w:p>
    <w:p w14:paraId="0354E5B1" w14:textId="77777777" w:rsidR="003B08BD" w:rsidRDefault="003B08BD" w:rsidP="003B08BD">
      <w:pPr>
        <w:ind w:left="567"/>
      </w:pPr>
    </w:p>
    <w:p w14:paraId="6AFC72B7" w14:textId="77777777" w:rsidR="003B08BD" w:rsidRDefault="003B08BD" w:rsidP="003B08BD">
      <w:pPr>
        <w:ind w:left="567"/>
      </w:pPr>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В</w:t>
      </w:r>
      <w:r>
        <w:t xml:space="preserve"> </w:t>
      </w:r>
      <w:r>
        <w:rPr>
          <w:rFonts w:hint="eastAsia"/>
        </w:rPr>
        <w:t>ИННОВАЦИОННЫХ</w:t>
      </w:r>
      <w:r>
        <w:t xml:space="preserve"> </w:t>
      </w:r>
      <w:r>
        <w:rPr>
          <w:rFonts w:hint="eastAsia"/>
        </w:rPr>
        <w:t>ОРГАНИЗАЦИЯХ</w:t>
      </w:r>
    </w:p>
    <w:p w14:paraId="71C9D842" w14:textId="77777777" w:rsidR="003B08BD" w:rsidRDefault="003B08BD" w:rsidP="003B08BD">
      <w:pPr>
        <w:ind w:left="567"/>
      </w:pPr>
    </w:p>
    <w:p w14:paraId="677A3D9B" w14:textId="77777777" w:rsidR="003B08BD" w:rsidRDefault="003B08BD" w:rsidP="003B08BD">
      <w:pPr>
        <w:ind w:left="567"/>
      </w:pPr>
      <w:r>
        <w:t xml:space="preserve">1.1. </w:t>
      </w:r>
      <w:r>
        <w:rPr>
          <w:rFonts w:hint="eastAsia"/>
        </w:rPr>
        <w:t>Особенности</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экономики</w:t>
      </w:r>
      <w:r>
        <w:t xml:space="preserve"> </w:t>
      </w:r>
      <w:r>
        <w:rPr>
          <w:rFonts w:hint="eastAsia"/>
        </w:rPr>
        <w:t>постиндустриального</w:t>
      </w:r>
      <w:r>
        <w:t xml:space="preserve"> </w:t>
      </w:r>
      <w:r>
        <w:rPr>
          <w:rFonts w:hint="eastAsia"/>
        </w:rPr>
        <w:t>общества</w:t>
      </w:r>
    </w:p>
    <w:p w14:paraId="579A5739" w14:textId="77777777" w:rsidR="003B08BD" w:rsidRDefault="003B08BD" w:rsidP="003B08BD">
      <w:pPr>
        <w:ind w:left="567"/>
      </w:pPr>
    </w:p>
    <w:p w14:paraId="5710FF78" w14:textId="77777777" w:rsidR="003B08BD" w:rsidRDefault="003B08BD" w:rsidP="003B08BD">
      <w:pPr>
        <w:ind w:left="567"/>
      </w:pPr>
      <w:r>
        <w:t xml:space="preserve">1.2. </w:t>
      </w:r>
      <w:r>
        <w:rPr>
          <w:rFonts w:hint="eastAsia"/>
        </w:rPr>
        <w:t>Становление</w:t>
      </w:r>
      <w:r>
        <w:t xml:space="preserve"> </w:t>
      </w:r>
      <w:r>
        <w:rPr>
          <w:rFonts w:hint="eastAsia"/>
        </w:rPr>
        <w:t>инновационных</w:t>
      </w:r>
      <w:r>
        <w:t xml:space="preserve"> </w:t>
      </w:r>
      <w:r>
        <w:rPr>
          <w:rFonts w:hint="eastAsia"/>
        </w:rPr>
        <w:t>организаций</w:t>
      </w:r>
      <w:r>
        <w:t xml:space="preserve"> </w:t>
      </w:r>
      <w:r>
        <w:rPr>
          <w:rFonts w:hint="eastAsia"/>
        </w:rPr>
        <w:t>в</w:t>
      </w:r>
      <w:r>
        <w:t xml:space="preserve"> </w:t>
      </w:r>
      <w:r>
        <w:rPr>
          <w:rFonts w:hint="eastAsia"/>
        </w:rPr>
        <w:t>современной</w:t>
      </w:r>
      <w:r>
        <w:t xml:space="preserve"> </w:t>
      </w:r>
      <w:r>
        <w:rPr>
          <w:rFonts w:hint="eastAsia"/>
        </w:rPr>
        <w:t>экономике</w:t>
      </w:r>
    </w:p>
    <w:p w14:paraId="42258FA9" w14:textId="77777777" w:rsidR="003B08BD" w:rsidRDefault="003B08BD" w:rsidP="003B08BD">
      <w:pPr>
        <w:ind w:left="567"/>
      </w:pPr>
    </w:p>
    <w:p w14:paraId="360523E8" w14:textId="77777777" w:rsidR="003B08BD" w:rsidRDefault="003B08BD" w:rsidP="003B08BD">
      <w:pPr>
        <w:ind w:left="567"/>
      </w:pPr>
      <w:r>
        <w:t xml:space="preserve">1.3. </w:t>
      </w:r>
      <w:r>
        <w:rPr>
          <w:rFonts w:hint="eastAsia"/>
        </w:rPr>
        <w:t>Концептуальные</w:t>
      </w:r>
      <w:r>
        <w:t xml:space="preserve"> </w:t>
      </w:r>
      <w:r>
        <w:rPr>
          <w:rFonts w:hint="eastAsia"/>
        </w:rPr>
        <w:t>основы</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в</w:t>
      </w:r>
      <w:r>
        <w:t xml:space="preserve"> </w:t>
      </w:r>
      <w:r>
        <w:rPr>
          <w:rFonts w:hint="eastAsia"/>
        </w:rPr>
        <w:t>инновационных</w:t>
      </w:r>
      <w:r>
        <w:t xml:space="preserve"> </w:t>
      </w:r>
      <w:r>
        <w:rPr>
          <w:rFonts w:hint="eastAsia"/>
        </w:rPr>
        <w:t>организациях</w:t>
      </w:r>
    </w:p>
    <w:p w14:paraId="7E3F4921" w14:textId="77777777" w:rsidR="003B08BD" w:rsidRDefault="003B08BD" w:rsidP="003B08BD">
      <w:pPr>
        <w:ind w:left="567"/>
      </w:pPr>
    </w:p>
    <w:p w14:paraId="5CE56CA0" w14:textId="77777777" w:rsidR="003B08BD" w:rsidRDefault="003B08BD" w:rsidP="003B08BD">
      <w:pPr>
        <w:ind w:left="567"/>
      </w:pPr>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ЧЕЛОВЕЧЕСКИМИ</w:t>
      </w:r>
      <w:r>
        <w:t xml:space="preserve"> </w:t>
      </w:r>
      <w:r>
        <w:rPr>
          <w:rFonts w:hint="eastAsia"/>
        </w:rPr>
        <w:t>РЕСУРСАМИ</w:t>
      </w:r>
      <w:r>
        <w:t xml:space="preserve"> </w:t>
      </w:r>
      <w:r>
        <w:rPr>
          <w:rFonts w:hint="eastAsia"/>
        </w:rPr>
        <w:t>В</w:t>
      </w:r>
      <w:r>
        <w:t xml:space="preserve"> </w:t>
      </w:r>
      <w:r>
        <w:rPr>
          <w:rFonts w:hint="eastAsia"/>
        </w:rPr>
        <w:t>ИННОВАЦИОННЫХ</w:t>
      </w:r>
      <w:r>
        <w:t xml:space="preserve"> </w:t>
      </w:r>
      <w:r>
        <w:rPr>
          <w:rFonts w:hint="eastAsia"/>
        </w:rPr>
        <w:t>ОРГАНИЗАЦИЯХ</w:t>
      </w:r>
    </w:p>
    <w:p w14:paraId="688516DB" w14:textId="77777777" w:rsidR="003B08BD" w:rsidRDefault="003B08BD" w:rsidP="003B08BD">
      <w:pPr>
        <w:ind w:left="567"/>
      </w:pPr>
    </w:p>
    <w:p w14:paraId="54CABC81" w14:textId="77777777" w:rsidR="003B08BD" w:rsidRDefault="003B08BD" w:rsidP="003B08BD">
      <w:pPr>
        <w:ind w:left="567"/>
      </w:pPr>
      <w:r>
        <w:t xml:space="preserve">2.1. </w:t>
      </w:r>
      <w:r>
        <w:rPr>
          <w:rFonts w:hint="eastAsia"/>
        </w:rPr>
        <w:t>Управление</w:t>
      </w:r>
      <w:r>
        <w:t xml:space="preserve"> </w:t>
      </w:r>
      <w:r>
        <w:rPr>
          <w:rFonts w:hint="eastAsia"/>
        </w:rPr>
        <w:t>знаниями</w:t>
      </w:r>
      <w:r>
        <w:t xml:space="preserve"> </w:t>
      </w:r>
      <w:r>
        <w:rPr>
          <w:rFonts w:hint="eastAsia"/>
        </w:rPr>
        <w:t>как</w:t>
      </w:r>
      <w:r>
        <w:t xml:space="preserve"> </w:t>
      </w:r>
      <w:r>
        <w:rPr>
          <w:rFonts w:hint="eastAsia"/>
        </w:rPr>
        <w:t>основа</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в</w:t>
      </w:r>
      <w:r>
        <w:t xml:space="preserve"> </w:t>
      </w:r>
      <w:r>
        <w:rPr>
          <w:rFonts w:hint="eastAsia"/>
        </w:rPr>
        <w:t>инновационных</w:t>
      </w:r>
      <w:r>
        <w:t xml:space="preserve"> </w:t>
      </w:r>
      <w:r>
        <w:rPr>
          <w:rFonts w:hint="eastAsia"/>
        </w:rPr>
        <w:t>организациях</w:t>
      </w:r>
    </w:p>
    <w:p w14:paraId="00AE7EC1" w14:textId="77777777" w:rsidR="003B08BD" w:rsidRDefault="003B08BD" w:rsidP="003B08BD">
      <w:pPr>
        <w:ind w:left="567"/>
      </w:pPr>
    </w:p>
    <w:p w14:paraId="41415614" w14:textId="77777777" w:rsidR="003B08BD" w:rsidRDefault="003B08BD" w:rsidP="003B08BD">
      <w:pPr>
        <w:ind w:left="567"/>
      </w:pPr>
      <w:r>
        <w:t xml:space="preserve">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человеческими</w:t>
      </w:r>
      <w:r>
        <w:t xml:space="preserve"> </w:t>
      </w:r>
      <w:r>
        <w:rPr>
          <w:rFonts w:hint="eastAsia"/>
        </w:rPr>
        <w:t>ресурсами</w:t>
      </w:r>
      <w:r>
        <w:t xml:space="preserve"> </w:t>
      </w:r>
      <w:r>
        <w:rPr>
          <w:rFonts w:hint="eastAsia"/>
        </w:rPr>
        <w:t>в</w:t>
      </w:r>
      <w:r>
        <w:t xml:space="preserve"> </w:t>
      </w:r>
      <w:r>
        <w:rPr>
          <w:rFonts w:hint="eastAsia"/>
        </w:rPr>
        <w:t>инновационных</w:t>
      </w:r>
      <w:r>
        <w:t xml:space="preserve"> </w:t>
      </w:r>
      <w:r>
        <w:rPr>
          <w:rFonts w:hint="eastAsia"/>
        </w:rPr>
        <w:t>организациях</w:t>
      </w:r>
    </w:p>
    <w:p w14:paraId="02901E4E" w14:textId="77777777" w:rsidR="003B08BD" w:rsidRDefault="003B08BD" w:rsidP="003B08BD">
      <w:pPr>
        <w:ind w:left="567"/>
      </w:pPr>
    </w:p>
    <w:p w14:paraId="6DE73787" w14:textId="77777777" w:rsidR="003B08BD" w:rsidRDefault="003B08BD" w:rsidP="003B08BD">
      <w:pPr>
        <w:ind w:left="567"/>
      </w:pPr>
      <w:r>
        <w:t xml:space="preserve">2.3. </w:t>
      </w:r>
      <w:r>
        <w:rPr>
          <w:rFonts w:hint="eastAsia"/>
        </w:rPr>
        <w:t>Особенности</w:t>
      </w:r>
      <w:r>
        <w:t xml:space="preserve"> </w:t>
      </w:r>
      <w:r>
        <w:rPr>
          <w:rFonts w:hint="eastAsia"/>
        </w:rPr>
        <w:t>развития</w:t>
      </w:r>
      <w:r>
        <w:t xml:space="preserve"> </w:t>
      </w:r>
      <w:r>
        <w:rPr>
          <w:rFonts w:hint="eastAsia"/>
        </w:rPr>
        <w:t>инновационной</w:t>
      </w:r>
      <w:r>
        <w:t xml:space="preserve"> </w:t>
      </w:r>
      <w:r>
        <w:rPr>
          <w:rFonts w:hint="eastAsia"/>
        </w:rPr>
        <w:t>организации</w:t>
      </w:r>
      <w:r>
        <w:t xml:space="preserve"> </w:t>
      </w:r>
      <w:r>
        <w:rPr>
          <w:rFonts w:hint="eastAsia"/>
        </w:rPr>
        <w:t>в</w:t>
      </w:r>
      <w:r>
        <w:t xml:space="preserve"> </w:t>
      </w:r>
      <w:r>
        <w:rPr>
          <w:rFonts w:hint="eastAsia"/>
        </w:rPr>
        <w:t>креативной</w:t>
      </w:r>
      <w:r>
        <w:t xml:space="preserve"> </w:t>
      </w:r>
      <w:r>
        <w:rPr>
          <w:rFonts w:hint="eastAsia"/>
        </w:rPr>
        <w:t>индустрии</w:t>
      </w:r>
    </w:p>
    <w:p w14:paraId="5A4A21CA" w14:textId="77777777" w:rsidR="003B08BD" w:rsidRDefault="003B08BD" w:rsidP="003B08BD">
      <w:pPr>
        <w:ind w:left="567"/>
      </w:pPr>
    </w:p>
    <w:p w14:paraId="68FF3AF1" w14:textId="77777777" w:rsidR="003B08BD" w:rsidRDefault="003B08BD" w:rsidP="003B08BD">
      <w:pPr>
        <w:ind w:left="567"/>
      </w:pPr>
      <w:r>
        <w:rPr>
          <w:rFonts w:hint="eastAsia"/>
        </w:rPr>
        <w:t>ГЛАВА</w:t>
      </w:r>
      <w:r>
        <w:t xml:space="preserve"> 3. </w:t>
      </w:r>
      <w:r>
        <w:rPr>
          <w:rFonts w:hint="eastAsia"/>
        </w:rPr>
        <w:t>РАЗВИТИЕ</w:t>
      </w:r>
      <w:r>
        <w:t xml:space="preserve"> </w:t>
      </w:r>
      <w:r>
        <w:rPr>
          <w:rFonts w:hint="eastAsia"/>
        </w:rPr>
        <w:t>СИСТЕМЫ</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В</w:t>
      </w:r>
      <w:r>
        <w:t xml:space="preserve"> </w:t>
      </w:r>
      <w:r>
        <w:rPr>
          <w:rFonts w:hint="eastAsia"/>
        </w:rPr>
        <w:t>ИННОВАЦИОННЫХ</w:t>
      </w:r>
      <w:r>
        <w:t xml:space="preserve"> </w:t>
      </w:r>
      <w:r>
        <w:rPr>
          <w:rFonts w:hint="eastAsia"/>
        </w:rPr>
        <w:t>ОРГАНИЗАЦИЯХ</w:t>
      </w:r>
    </w:p>
    <w:p w14:paraId="2285135B" w14:textId="77777777" w:rsidR="003B08BD" w:rsidRDefault="003B08BD" w:rsidP="003B08BD">
      <w:pPr>
        <w:ind w:left="567"/>
      </w:pPr>
    </w:p>
    <w:p w14:paraId="664461CC" w14:textId="77777777" w:rsidR="003B08BD" w:rsidRDefault="003B08BD" w:rsidP="003B08BD">
      <w:pPr>
        <w:ind w:left="567"/>
      </w:pPr>
      <w:r>
        <w:t xml:space="preserve">3.1.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в</w:t>
      </w:r>
      <w:r>
        <w:t xml:space="preserve"> </w:t>
      </w:r>
      <w:r>
        <w:rPr>
          <w:rFonts w:hint="eastAsia"/>
        </w:rPr>
        <w:t>работе</w:t>
      </w:r>
      <w:r>
        <w:t xml:space="preserve"> </w:t>
      </w:r>
      <w:r>
        <w:rPr>
          <w:rFonts w:hint="eastAsia"/>
        </w:rPr>
        <w:t>с</w:t>
      </w:r>
      <w:r>
        <w:t xml:space="preserve"> </w:t>
      </w:r>
      <w:r>
        <w:rPr>
          <w:rFonts w:hint="eastAsia"/>
        </w:rPr>
        <w:t>человеческими</w:t>
      </w:r>
      <w:r>
        <w:t xml:space="preserve"> </w:t>
      </w:r>
      <w:r>
        <w:rPr>
          <w:rFonts w:hint="eastAsia"/>
        </w:rPr>
        <w:t>ресурсами</w:t>
      </w:r>
      <w:r>
        <w:t xml:space="preserve"> </w:t>
      </w:r>
      <w:r>
        <w:rPr>
          <w:rFonts w:hint="eastAsia"/>
        </w:rPr>
        <w:t>в</w:t>
      </w:r>
      <w:r>
        <w:t xml:space="preserve"> </w:t>
      </w:r>
      <w:r>
        <w:rPr>
          <w:rFonts w:hint="eastAsia"/>
        </w:rPr>
        <w:t>инновационной</w:t>
      </w:r>
      <w:r>
        <w:t xml:space="preserve"> </w:t>
      </w:r>
      <w:r>
        <w:rPr>
          <w:rFonts w:hint="eastAsia"/>
        </w:rPr>
        <w:t>организации</w:t>
      </w:r>
    </w:p>
    <w:p w14:paraId="6868C3D8" w14:textId="77777777" w:rsidR="003B08BD" w:rsidRDefault="003B08BD" w:rsidP="003B08BD">
      <w:pPr>
        <w:ind w:left="567"/>
      </w:pPr>
    </w:p>
    <w:p w14:paraId="162E3586" w14:textId="77777777" w:rsidR="003B08BD" w:rsidRDefault="003B08BD" w:rsidP="003B08BD">
      <w:pPr>
        <w:ind w:left="567"/>
      </w:pPr>
      <w:r>
        <w:t xml:space="preserve">3.2. </w:t>
      </w:r>
      <w:r>
        <w:rPr>
          <w:rFonts w:hint="eastAsia"/>
        </w:rPr>
        <w:t>Основные</w:t>
      </w:r>
      <w:r>
        <w:t xml:space="preserve"> </w:t>
      </w:r>
      <w:r>
        <w:rPr>
          <w:rFonts w:hint="eastAsia"/>
        </w:rPr>
        <w:t>результаты</w:t>
      </w:r>
      <w:r>
        <w:t xml:space="preserve"> </w:t>
      </w:r>
      <w:r>
        <w:rPr>
          <w:rFonts w:hint="eastAsia"/>
        </w:rPr>
        <w:t>применения</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управлению</w:t>
      </w:r>
      <w:r>
        <w:t xml:space="preserve"> </w:t>
      </w:r>
      <w:r>
        <w:rPr>
          <w:rFonts w:hint="eastAsia"/>
        </w:rPr>
        <w:t>человеческими</w:t>
      </w:r>
      <w:r>
        <w:t xml:space="preserve"> </w:t>
      </w:r>
      <w:r>
        <w:rPr>
          <w:rFonts w:hint="eastAsia"/>
        </w:rPr>
        <w:t>ресурсами</w:t>
      </w:r>
    </w:p>
    <w:p w14:paraId="05C8196B" w14:textId="77777777" w:rsidR="003B08BD" w:rsidRDefault="003B08BD" w:rsidP="003B08BD">
      <w:pPr>
        <w:ind w:left="567"/>
      </w:pPr>
    </w:p>
    <w:p w14:paraId="6883D923" w14:textId="77777777" w:rsidR="003B08BD" w:rsidRDefault="003B08BD" w:rsidP="003B08BD">
      <w:pPr>
        <w:ind w:left="567"/>
      </w:pPr>
      <w:r>
        <w:t xml:space="preserve">3.3.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системы</w:t>
      </w:r>
      <w:r>
        <w:t xml:space="preserve"> </w:t>
      </w:r>
      <w:r>
        <w:rPr>
          <w:rFonts w:hint="eastAsia"/>
        </w:rPr>
        <w:t>управления</w:t>
      </w:r>
      <w:r>
        <w:t xml:space="preserve"> </w:t>
      </w:r>
      <w:r>
        <w:rPr>
          <w:rFonts w:hint="eastAsia"/>
        </w:rPr>
        <w:t>человеческими</w:t>
      </w:r>
      <w:r>
        <w:t xml:space="preserve"> </w:t>
      </w:r>
      <w:r>
        <w:rPr>
          <w:rFonts w:hint="eastAsia"/>
        </w:rPr>
        <w:t>ресурсами</w:t>
      </w:r>
      <w:r>
        <w:t xml:space="preserve"> </w:t>
      </w:r>
      <w:r>
        <w:rPr>
          <w:rFonts w:hint="eastAsia"/>
        </w:rPr>
        <w:t>в</w:t>
      </w:r>
      <w:r>
        <w:t xml:space="preserve"> </w:t>
      </w:r>
      <w:r>
        <w:rPr>
          <w:rFonts w:hint="eastAsia"/>
        </w:rPr>
        <w:t>инновационных</w:t>
      </w:r>
      <w:r>
        <w:t xml:space="preserve"> </w:t>
      </w:r>
      <w:r>
        <w:rPr>
          <w:rFonts w:hint="eastAsia"/>
        </w:rPr>
        <w:t>организациях</w:t>
      </w:r>
    </w:p>
    <w:p w14:paraId="252E078E" w14:textId="77777777" w:rsidR="003B08BD" w:rsidRDefault="003B08BD" w:rsidP="003B08BD">
      <w:pPr>
        <w:ind w:left="567"/>
      </w:pPr>
    </w:p>
    <w:p w14:paraId="71E4A561" w14:textId="77777777" w:rsidR="003B08BD" w:rsidRDefault="003B08BD" w:rsidP="003B08BD">
      <w:pPr>
        <w:ind w:left="567"/>
      </w:pPr>
      <w:r>
        <w:rPr>
          <w:rFonts w:hint="eastAsia"/>
        </w:rPr>
        <w:t>ЗАКЛЮЧЕНИЕ</w:t>
      </w:r>
    </w:p>
    <w:p w14:paraId="6BA96F6C" w14:textId="77777777" w:rsidR="003B08BD" w:rsidRDefault="003B08BD" w:rsidP="003B08BD">
      <w:pPr>
        <w:ind w:left="567"/>
      </w:pPr>
    </w:p>
    <w:p w14:paraId="5E2485BB" w14:textId="77777777" w:rsidR="003B08BD" w:rsidRDefault="003B08BD" w:rsidP="003B08BD">
      <w:pPr>
        <w:ind w:left="567"/>
      </w:pPr>
      <w:r>
        <w:rPr>
          <w:rFonts w:hint="eastAsia"/>
        </w:rPr>
        <w:t>СПИСОК</w:t>
      </w:r>
      <w:r>
        <w:t xml:space="preserve"> </w:t>
      </w:r>
      <w:r>
        <w:rPr>
          <w:rFonts w:hint="eastAsia"/>
        </w:rPr>
        <w:t>ЛИТЕРАТУРЫ</w:t>
      </w:r>
    </w:p>
    <w:p w14:paraId="3A2B4EBF" w14:textId="77777777" w:rsidR="003B08BD" w:rsidRDefault="003B08BD" w:rsidP="003B08BD">
      <w:pPr>
        <w:ind w:left="567"/>
      </w:pPr>
    </w:p>
    <w:p w14:paraId="2A78B9DF" w14:textId="77777777" w:rsidR="003B08BD" w:rsidRDefault="003B08BD" w:rsidP="003B08BD">
      <w:pPr>
        <w:ind w:left="567"/>
      </w:pPr>
      <w:r>
        <w:rPr>
          <w:rFonts w:hint="eastAsia"/>
        </w:rPr>
        <w:t>ПРИЛОЖЕНИЕ</w:t>
      </w:r>
      <w:r>
        <w:t xml:space="preserve"> </w:t>
      </w:r>
      <w:r>
        <w:rPr>
          <w:rFonts w:hint="eastAsia"/>
        </w:rPr>
        <w:t>А</w:t>
      </w:r>
    </w:p>
    <w:p w14:paraId="747F7A99" w14:textId="77777777" w:rsidR="003B08BD" w:rsidRDefault="003B08BD" w:rsidP="003B08BD">
      <w:pPr>
        <w:ind w:left="567"/>
      </w:pPr>
    </w:p>
    <w:p w14:paraId="17B55C5B" w14:textId="598F3093" w:rsidR="003B08BD" w:rsidRPr="001F3859" w:rsidRDefault="003B08BD" w:rsidP="003B08BD">
      <w:pPr>
        <w:ind w:left="567"/>
      </w:pPr>
      <w:r>
        <w:rPr>
          <w:rFonts w:hint="eastAsia"/>
        </w:rPr>
        <w:t>ПРИЛОЖЕНИЕ</w:t>
      </w:r>
      <w:r>
        <w:t xml:space="preserve"> </w:t>
      </w:r>
      <w:r>
        <w:rPr>
          <w:rFonts w:hint="eastAsia"/>
        </w:rPr>
        <w:t>Б</w:t>
      </w:r>
    </w:p>
    <w:sectPr w:rsidR="003B08BD" w:rsidRPr="001F3859" w:rsidSect="006662D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DCCE" w14:textId="77777777" w:rsidR="006662D7" w:rsidRDefault="006662D7">
      <w:pPr>
        <w:spacing w:after="0" w:line="240" w:lineRule="auto"/>
      </w:pPr>
      <w:r>
        <w:separator/>
      </w:r>
    </w:p>
  </w:endnote>
  <w:endnote w:type="continuationSeparator" w:id="0">
    <w:p w14:paraId="6F2BFF94" w14:textId="77777777" w:rsidR="006662D7" w:rsidRDefault="0066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E4A6" w14:textId="77777777" w:rsidR="006662D7" w:rsidRDefault="006662D7"/>
    <w:p w14:paraId="354E80F5" w14:textId="77777777" w:rsidR="006662D7" w:rsidRDefault="006662D7"/>
    <w:p w14:paraId="1FB609E0" w14:textId="77777777" w:rsidR="006662D7" w:rsidRDefault="006662D7"/>
    <w:p w14:paraId="25A5AC2B" w14:textId="77777777" w:rsidR="006662D7" w:rsidRDefault="006662D7"/>
    <w:p w14:paraId="5FCAC6A2" w14:textId="77777777" w:rsidR="006662D7" w:rsidRDefault="006662D7"/>
    <w:p w14:paraId="01332CF7" w14:textId="77777777" w:rsidR="006662D7" w:rsidRDefault="006662D7"/>
    <w:p w14:paraId="2350B9BA" w14:textId="77777777" w:rsidR="006662D7" w:rsidRDefault="006662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23A255" wp14:editId="6E175A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DEF7" w14:textId="77777777" w:rsidR="006662D7" w:rsidRDefault="006662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3A2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3DDEF7" w14:textId="77777777" w:rsidR="006662D7" w:rsidRDefault="006662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F1DEAC" w14:textId="77777777" w:rsidR="006662D7" w:rsidRDefault="006662D7"/>
    <w:p w14:paraId="5BF86A7A" w14:textId="77777777" w:rsidR="006662D7" w:rsidRDefault="006662D7"/>
    <w:p w14:paraId="6419A176" w14:textId="77777777" w:rsidR="006662D7" w:rsidRDefault="006662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FEFA8A" wp14:editId="20DE49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6ADF" w14:textId="77777777" w:rsidR="006662D7" w:rsidRDefault="006662D7"/>
                          <w:p w14:paraId="76A9EB7D" w14:textId="77777777" w:rsidR="006662D7" w:rsidRDefault="006662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FEFA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6D6ADF" w14:textId="77777777" w:rsidR="006662D7" w:rsidRDefault="006662D7"/>
                    <w:p w14:paraId="76A9EB7D" w14:textId="77777777" w:rsidR="006662D7" w:rsidRDefault="006662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540F39" w14:textId="77777777" w:rsidR="006662D7" w:rsidRDefault="006662D7"/>
    <w:p w14:paraId="21D8D201" w14:textId="77777777" w:rsidR="006662D7" w:rsidRDefault="006662D7">
      <w:pPr>
        <w:rPr>
          <w:sz w:val="2"/>
          <w:szCs w:val="2"/>
        </w:rPr>
      </w:pPr>
    </w:p>
    <w:p w14:paraId="15FD311B" w14:textId="77777777" w:rsidR="006662D7" w:rsidRDefault="006662D7"/>
    <w:p w14:paraId="2D5189E3" w14:textId="77777777" w:rsidR="006662D7" w:rsidRDefault="006662D7">
      <w:pPr>
        <w:spacing w:after="0" w:line="240" w:lineRule="auto"/>
      </w:pPr>
    </w:p>
  </w:footnote>
  <w:footnote w:type="continuationSeparator" w:id="0">
    <w:p w14:paraId="061A0670" w14:textId="77777777" w:rsidR="006662D7" w:rsidRDefault="00666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2D7"/>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11163</TotalTime>
  <Pages>2</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1679</cp:revision>
  <cp:lastPrinted>2009-02-06T05:36:00Z</cp:lastPrinted>
  <dcterms:created xsi:type="dcterms:W3CDTF">2024-04-09T10:20:00Z</dcterms:created>
  <dcterms:modified xsi:type="dcterms:W3CDTF">2024-04-23T21:43:00Z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