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4D01D94" w:rsidR="00A963E5" w:rsidRPr="00F54E5D" w:rsidRDefault="00F54E5D" w:rsidP="00F54E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інтраокулярної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ендотоксинів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грамнегативної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грампозитивної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мікрофлори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F54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BA45" w14:textId="77777777" w:rsidR="00174869" w:rsidRDefault="00174869">
      <w:pPr>
        <w:spacing w:after="0" w:line="240" w:lineRule="auto"/>
      </w:pPr>
      <w:r>
        <w:separator/>
      </w:r>
    </w:p>
  </w:endnote>
  <w:endnote w:type="continuationSeparator" w:id="0">
    <w:p w14:paraId="5F541131" w14:textId="77777777" w:rsidR="00174869" w:rsidRDefault="0017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466A" w14:textId="77777777" w:rsidR="00174869" w:rsidRDefault="00174869">
      <w:pPr>
        <w:spacing w:after="0" w:line="240" w:lineRule="auto"/>
      </w:pPr>
      <w:r>
        <w:separator/>
      </w:r>
    </w:p>
  </w:footnote>
  <w:footnote w:type="continuationSeparator" w:id="0">
    <w:p w14:paraId="79D566D7" w14:textId="77777777" w:rsidR="00174869" w:rsidRDefault="0017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8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869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6859</cp:revision>
  <dcterms:created xsi:type="dcterms:W3CDTF">2024-06-20T08:51:00Z</dcterms:created>
  <dcterms:modified xsi:type="dcterms:W3CDTF">2025-02-03T08:51:00Z</dcterms:modified>
  <cp:category/>
</cp:coreProperties>
</file>