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E033B" w14:textId="4AA83E9F" w:rsidR="00024EFE" w:rsidRDefault="004C5C2A" w:rsidP="004C5C2A">
      <w:pPr>
        <w:rPr>
          <w:rFonts w:ascii="Times New Roman" w:eastAsia="Arial Unicode MS" w:hAnsi="Times New Roman" w:cs="Times New Roman"/>
          <w:b/>
          <w:bCs/>
          <w:color w:val="000000"/>
          <w:kern w:val="0"/>
          <w:sz w:val="28"/>
          <w:szCs w:val="28"/>
          <w:lang w:eastAsia="ru-RU" w:bidi="uk-UA"/>
        </w:rPr>
      </w:pPr>
      <w:r w:rsidRPr="004C5C2A">
        <w:rPr>
          <w:rFonts w:ascii="Times New Roman" w:eastAsia="Arial Unicode MS" w:hAnsi="Times New Roman" w:cs="Times New Roman" w:hint="eastAsia"/>
          <w:b/>
          <w:bCs/>
          <w:color w:val="000000"/>
          <w:kern w:val="0"/>
          <w:sz w:val="28"/>
          <w:szCs w:val="28"/>
          <w:lang w:eastAsia="ru-RU" w:bidi="uk-UA"/>
        </w:rPr>
        <w:t>Руколайне</w:t>
      </w:r>
      <w:r w:rsidRPr="004C5C2A">
        <w:rPr>
          <w:rFonts w:ascii="Times New Roman" w:eastAsia="Arial Unicode MS" w:hAnsi="Times New Roman" w:cs="Times New Roman"/>
          <w:b/>
          <w:bCs/>
          <w:color w:val="000000"/>
          <w:kern w:val="0"/>
          <w:sz w:val="28"/>
          <w:szCs w:val="28"/>
          <w:lang w:eastAsia="ru-RU" w:bidi="uk-UA"/>
        </w:rPr>
        <w:t xml:space="preserve"> </w:t>
      </w:r>
      <w:r w:rsidRPr="004C5C2A">
        <w:rPr>
          <w:rFonts w:ascii="Times New Roman" w:eastAsia="Arial Unicode MS" w:hAnsi="Times New Roman" w:cs="Times New Roman" w:hint="eastAsia"/>
          <w:b/>
          <w:bCs/>
          <w:color w:val="000000"/>
          <w:kern w:val="0"/>
          <w:sz w:val="28"/>
          <w:szCs w:val="28"/>
          <w:lang w:eastAsia="ru-RU" w:bidi="uk-UA"/>
        </w:rPr>
        <w:t>Сергей</w:t>
      </w:r>
      <w:r w:rsidRPr="004C5C2A">
        <w:rPr>
          <w:rFonts w:ascii="Times New Roman" w:eastAsia="Arial Unicode MS" w:hAnsi="Times New Roman" w:cs="Times New Roman"/>
          <w:b/>
          <w:bCs/>
          <w:color w:val="000000"/>
          <w:kern w:val="0"/>
          <w:sz w:val="28"/>
          <w:szCs w:val="28"/>
          <w:lang w:eastAsia="ru-RU" w:bidi="uk-UA"/>
        </w:rPr>
        <w:t xml:space="preserve"> </w:t>
      </w:r>
      <w:r w:rsidRPr="004C5C2A">
        <w:rPr>
          <w:rFonts w:ascii="Times New Roman" w:eastAsia="Arial Unicode MS" w:hAnsi="Times New Roman" w:cs="Times New Roman" w:hint="eastAsia"/>
          <w:b/>
          <w:bCs/>
          <w:color w:val="000000"/>
          <w:kern w:val="0"/>
          <w:sz w:val="28"/>
          <w:szCs w:val="28"/>
          <w:lang w:eastAsia="ru-RU" w:bidi="uk-UA"/>
        </w:rPr>
        <w:t>Анатольевич</w:t>
      </w:r>
      <w:r>
        <w:rPr>
          <w:rFonts w:ascii="Times New Roman" w:eastAsia="Arial Unicode MS" w:hAnsi="Times New Roman" w:cs="Times New Roman" w:hint="eastAsia"/>
          <w:b/>
          <w:bCs/>
          <w:color w:val="000000"/>
          <w:kern w:val="0"/>
          <w:sz w:val="28"/>
          <w:szCs w:val="28"/>
          <w:lang w:eastAsia="ru-RU" w:bidi="uk-UA"/>
        </w:rPr>
        <w:t xml:space="preserve"> </w:t>
      </w:r>
      <w:r w:rsidRPr="004C5C2A">
        <w:rPr>
          <w:rFonts w:ascii="Times New Roman" w:eastAsia="Arial Unicode MS" w:hAnsi="Times New Roman" w:cs="Times New Roman" w:hint="eastAsia"/>
          <w:b/>
          <w:bCs/>
          <w:color w:val="000000"/>
          <w:kern w:val="0"/>
          <w:sz w:val="28"/>
          <w:szCs w:val="28"/>
          <w:lang w:eastAsia="ru-RU" w:bidi="uk-UA"/>
        </w:rPr>
        <w:t>Линейное</w:t>
      </w:r>
      <w:r w:rsidRPr="004C5C2A">
        <w:rPr>
          <w:rFonts w:ascii="Times New Roman" w:eastAsia="Arial Unicode MS" w:hAnsi="Times New Roman" w:cs="Times New Roman"/>
          <w:b/>
          <w:bCs/>
          <w:color w:val="000000"/>
          <w:kern w:val="0"/>
          <w:sz w:val="28"/>
          <w:szCs w:val="28"/>
          <w:lang w:eastAsia="ru-RU" w:bidi="uk-UA"/>
        </w:rPr>
        <w:t xml:space="preserve"> </w:t>
      </w:r>
      <w:r w:rsidRPr="004C5C2A">
        <w:rPr>
          <w:rFonts w:ascii="Times New Roman" w:eastAsia="Arial Unicode MS" w:hAnsi="Times New Roman" w:cs="Times New Roman" w:hint="eastAsia"/>
          <w:b/>
          <w:bCs/>
          <w:color w:val="000000"/>
          <w:kern w:val="0"/>
          <w:sz w:val="28"/>
          <w:szCs w:val="28"/>
          <w:lang w:eastAsia="ru-RU" w:bidi="uk-UA"/>
        </w:rPr>
        <w:t>уравнение</w:t>
      </w:r>
      <w:r w:rsidRPr="004C5C2A">
        <w:rPr>
          <w:rFonts w:ascii="Times New Roman" w:eastAsia="Arial Unicode MS" w:hAnsi="Times New Roman" w:cs="Times New Roman"/>
          <w:b/>
          <w:bCs/>
          <w:color w:val="000000"/>
          <w:kern w:val="0"/>
          <w:sz w:val="28"/>
          <w:szCs w:val="28"/>
          <w:lang w:eastAsia="ru-RU" w:bidi="uk-UA"/>
        </w:rPr>
        <w:t xml:space="preserve"> </w:t>
      </w:r>
      <w:r w:rsidRPr="004C5C2A">
        <w:rPr>
          <w:rFonts w:ascii="Times New Roman" w:eastAsia="Arial Unicode MS" w:hAnsi="Times New Roman" w:cs="Times New Roman" w:hint="eastAsia"/>
          <w:b/>
          <w:bCs/>
          <w:color w:val="000000"/>
          <w:kern w:val="0"/>
          <w:sz w:val="28"/>
          <w:szCs w:val="28"/>
          <w:lang w:eastAsia="ru-RU" w:bidi="uk-UA"/>
        </w:rPr>
        <w:t>Больцмана</w:t>
      </w:r>
      <w:r w:rsidRPr="004C5C2A">
        <w:rPr>
          <w:rFonts w:ascii="Times New Roman" w:eastAsia="Arial Unicode MS" w:hAnsi="Times New Roman" w:cs="Times New Roman"/>
          <w:b/>
          <w:bCs/>
          <w:color w:val="000000"/>
          <w:kern w:val="0"/>
          <w:sz w:val="28"/>
          <w:szCs w:val="28"/>
          <w:lang w:eastAsia="ru-RU" w:bidi="uk-UA"/>
        </w:rPr>
        <w:t xml:space="preserve">: </w:t>
      </w:r>
      <w:r w:rsidRPr="004C5C2A">
        <w:rPr>
          <w:rFonts w:ascii="Times New Roman" w:eastAsia="Arial Unicode MS" w:hAnsi="Times New Roman" w:cs="Times New Roman" w:hint="eastAsia"/>
          <w:b/>
          <w:bCs/>
          <w:color w:val="000000"/>
          <w:kern w:val="0"/>
          <w:sz w:val="28"/>
          <w:szCs w:val="28"/>
          <w:lang w:eastAsia="ru-RU" w:bidi="uk-UA"/>
        </w:rPr>
        <w:t>приближение</w:t>
      </w:r>
      <w:r w:rsidRPr="004C5C2A">
        <w:rPr>
          <w:rFonts w:ascii="Times New Roman" w:eastAsia="Arial Unicode MS" w:hAnsi="Times New Roman" w:cs="Times New Roman"/>
          <w:b/>
          <w:bCs/>
          <w:color w:val="000000"/>
          <w:kern w:val="0"/>
          <w:sz w:val="28"/>
          <w:szCs w:val="28"/>
          <w:lang w:eastAsia="ru-RU" w:bidi="uk-UA"/>
        </w:rPr>
        <w:t xml:space="preserve">, </w:t>
      </w:r>
      <w:r w:rsidRPr="004C5C2A">
        <w:rPr>
          <w:rFonts w:ascii="Times New Roman" w:eastAsia="Arial Unicode MS" w:hAnsi="Times New Roman" w:cs="Times New Roman" w:hint="eastAsia"/>
          <w:b/>
          <w:bCs/>
          <w:color w:val="000000"/>
          <w:kern w:val="0"/>
          <w:sz w:val="28"/>
          <w:szCs w:val="28"/>
          <w:lang w:eastAsia="ru-RU" w:bidi="uk-UA"/>
        </w:rPr>
        <w:t>методы</w:t>
      </w:r>
      <w:r w:rsidRPr="004C5C2A">
        <w:rPr>
          <w:rFonts w:ascii="Times New Roman" w:eastAsia="Arial Unicode MS" w:hAnsi="Times New Roman" w:cs="Times New Roman"/>
          <w:b/>
          <w:bCs/>
          <w:color w:val="000000"/>
          <w:kern w:val="0"/>
          <w:sz w:val="28"/>
          <w:szCs w:val="28"/>
          <w:lang w:eastAsia="ru-RU" w:bidi="uk-UA"/>
        </w:rPr>
        <w:t xml:space="preserve"> </w:t>
      </w:r>
      <w:r w:rsidRPr="004C5C2A">
        <w:rPr>
          <w:rFonts w:ascii="Times New Roman" w:eastAsia="Arial Unicode MS" w:hAnsi="Times New Roman" w:cs="Times New Roman" w:hint="eastAsia"/>
          <w:b/>
          <w:bCs/>
          <w:color w:val="000000"/>
          <w:kern w:val="0"/>
          <w:sz w:val="28"/>
          <w:szCs w:val="28"/>
          <w:lang w:eastAsia="ru-RU" w:bidi="uk-UA"/>
        </w:rPr>
        <w:t>численного</w:t>
      </w:r>
      <w:r w:rsidRPr="004C5C2A">
        <w:rPr>
          <w:rFonts w:ascii="Times New Roman" w:eastAsia="Arial Unicode MS" w:hAnsi="Times New Roman" w:cs="Times New Roman"/>
          <w:b/>
          <w:bCs/>
          <w:color w:val="000000"/>
          <w:kern w:val="0"/>
          <w:sz w:val="28"/>
          <w:szCs w:val="28"/>
          <w:lang w:eastAsia="ru-RU" w:bidi="uk-UA"/>
        </w:rPr>
        <w:t xml:space="preserve"> </w:t>
      </w:r>
      <w:r w:rsidRPr="004C5C2A">
        <w:rPr>
          <w:rFonts w:ascii="Times New Roman" w:eastAsia="Arial Unicode MS" w:hAnsi="Times New Roman" w:cs="Times New Roman" w:hint="eastAsia"/>
          <w:b/>
          <w:bCs/>
          <w:color w:val="000000"/>
          <w:kern w:val="0"/>
          <w:sz w:val="28"/>
          <w:szCs w:val="28"/>
          <w:lang w:eastAsia="ru-RU" w:bidi="uk-UA"/>
        </w:rPr>
        <w:t>решения</w:t>
      </w:r>
      <w:r w:rsidRPr="004C5C2A">
        <w:rPr>
          <w:rFonts w:ascii="Times New Roman" w:eastAsia="Arial Unicode MS" w:hAnsi="Times New Roman" w:cs="Times New Roman"/>
          <w:b/>
          <w:bCs/>
          <w:color w:val="000000"/>
          <w:kern w:val="0"/>
          <w:sz w:val="28"/>
          <w:szCs w:val="28"/>
          <w:lang w:eastAsia="ru-RU" w:bidi="uk-UA"/>
        </w:rPr>
        <w:t xml:space="preserve"> </w:t>
      </w:r>
      <w:r w:rsidRPr="004C5C2A">
        <w:rPr>
          <w:rFonts w:ascii="Times New Roman" w:eastAsia="Arial Unicode MS" w:hAnsi="Times New Roman" w:cs="Times New Roman" w:hint="eastAsia"/>
          <w:b/>
          <w:bCs/>
          <w:color w:val="000000"/>
          <w:kern w:val="0"/>
          <w:sz w:val="28"/>
          <w:szCs w:val="28"/>
          <w:lang w:eastAsia="ru-RU" w:bidi="uk-UA"/>
        </w:rPr>
        <w:t>прямых</w:t>
      </w:r>
      <w:r w:rsidRPr="004C5C2A">
        <w:rPr>
          <w:rFonts w:ascii="Times New Roman" w:eastAsia="Arial Unicode MS" w:hAnsi="Times New Roman" w:cs="Times New Roman"/>
          <w:b/>
          <w:bCs/>
          <w:color w:val="000000"/>
          <w:kern w:val="0"/>
          <w:sz w:val="28"/>
          <w:szCs w:val="28"/>
          <w:lang w:eastAsia="ru-RU" w:bidi="uk-UA"/>
        </w:rPr>
        <w:t xml:space="preserve"> </w:t>
      </w:r>
      <w:r w:rsidRPr="004C5C2A">
        <w:rPr>
          <w:rFonts w:ascii="Times New Roman" w:eastAsia="Arial Unicode MS" w:hAnsi="Times New Roman" w:cs="Times New Roman" w:hint="eastAsia"/>
          <w:b/>
          <w:bCs/>
          <w:color w:val="000000"/>
          <w:kern w:val="0"/>
          <w:sz w:val="28"/>
          <w:szCs w:val="28"/>
          <w:lang w:eastAsia="ru-RU" w:bidi="uk-UA"/>
        </w:rPr>
        <w:t>задач</w:t>
      </w:r>
      <w:r w:rsidRPr="004C5C2A">
        <w:rPr>
          <w:rFonts w:ascii="Times New Roman" w:eastAsia="Arial Unicode MS" w:hAnsi="Times New Roman" w:cs="Times New Roman"/>
          <w:b/>
          <w:bCs/>
          <w:color w:val="000000"/>
          <w:kern w:val="0"/>
          <w:sz w:val="28"/>
          <w:szCs w:val="28"/>
          <w:lang w:eastAsia="ru-RU" w:bidi="uk-UA"/>
        </w:rPr>
        <w:t xml:space="preserve"> </w:t>
      </w:r>
      <w:r w:rsidRPr="004C5C2A">
        <w:rPr>
          <w:rFonts w:ascii="Times New Roman" w:eastAsia="Arial Unicode MS" w:hAnsi="Times New Roman" w:cs="Times New Roman" w:hint="eastAsia"/>
          <w:b/>
          <w:bCs/>
          <w:color w:val="000000"/>
          <w:kern w:val="0"/>
          <w:sz w:val="28"/>
          <w:szCs w:val="28"/>
          <w:lang w:eastAsia="ru-RU" w:bidi="uk-UA"/>
        </w:rPr>
        <w:t>и</w:t>
      </w:r>
      <w:r w:rsidRPr="004C5C2A">
        <w:rPr>
          <w:rFonts w:ascii="Times New Roman" w:eastAsia="Arial Unicode MS" w:hAnsi="Times New Roman" w:cs="Times New Roman"/>
          <w:b/>
          <w:bCs/>
          <w:color w:val="000000"/>
          <w:kern w:val="0"/>
          <w:sz w:val="28"/>
          <w:szCs w:val="28"/>
          <w:lang w:eastAsia="ru-RU" w:bidi="uk-UA"/>
        </w:rPr>
        <w:t xml:space="preserve"> </w:t>
      </w:r>
      <w:r w:rsidRPr="004C5C2A">
        <w:rPr>
          <w:rFonts w:ascii="Times New Roman" w:eastAsia="Arial Unicode MS" w:hAnsi="Times New Roman" w:cs="Times New Roman" w:hint="eastAsia"/>
          <w:b/>
          <w:bCs/>
          <w:color w:val="000000"/>
          <w:kern w:val="0"/>
          <w:sz w:val="28"/>
          <w:szCs w:val="28"/>
          <w:lang w:eastAsia="ru-RU" w:bidi="uk-UA"/>
        </w:rPr>
        <w:t>задач</w:t>
      </w:r>
      <w:r w:rsidRPr="004C5C2A">
        <w:rPr>
          <w:rFonts w:ascii="Times New Roman" w:eastAsia="Arial Unicode MS" w:hAnsi="Times New Roman" w:cs="Times New Roman"/>
          <w:b/>
          <w:bCs/>
          <w:color w:val="000000"/>
          <w:kern w:val="0"/>
          <w:sz w:val="28"/>
          <w:szCs w:val="28"/>
          <w:lang w:eastAsia="ru-RU" w:bidi="uk-UA"/>
        </w:rPr>
        <w:t xml:space="preserve"> </w:t>
      </w:r>
      <w:r w:rsidRPr="004C5C2A">
        <w:rPr>
          <w:rFonts w:ascii="Times New Roman" w:eastAsia="Arial Unicode MS" w:hAnsi="Times New Roman" w:cs="Times New Roman" w:hint="eastAsia"/>
          <w:b/>
          <w:bCs/>
          <w:color w:val="000000"/>
          <w:kern w:val="0"/>
          <w:sz w:val="28"/>
          <w:szCs w:val="28"/>
          <w:lang w:eastAsia="ru-RU" w:bidi="uk-UA"/>
        </w:rPr>
        <w:t>оптимизации</w:t>
      </w:r>
      <w:r w:rsidRPr="004C5C2A">
        <w:rPr>
          <w:rFonts w:ascii="Times New Roman" w:eastAsia="Arial Unicode MS" w:hAnsi="Times New Roman" w:cs="Times New Roman"/>
          <w:b/>
          <w:bCs/>
          <w:color w:val="000000"/>
          <w:kern w:val="0"/>
          <w:sz w:val="28"/>
          <w:szCs w:val="28"/>
          <w:lang w:eastAsia="ru-RU" w:bidi="uk-UA"/>
        </w:rPr>
        <w:t xml:space="preserve">, </w:t>
      </w:r>
      <w:r w:rsidRPr="004C5C2A">
        <w:rPr>
          <w:rFonts w:ascii="Times New Roman" w:eastAsia="Arial Unicode MS" w:hAnsi="Times New Roman" w:cs="Times New Roman" w:hint="eastAsia"/>
          <w:b/>
          <w:bCs/>
          <w:color w:val="000000"/>
          <w:kern w:val="0"/>
          <w:sz w:val="28"/>
          <w:szCs w:val="28"/>
          <w:lang w:eastAsia="ru-RU" w:bidi="uk-UA"/>
        </w:rPr>
        <w:t>обобщение</w:t>
      </w:r>
    </w:p>
    <w:p w14:paraId="656516A8" w14:textId="77777777" w:rsidR="004C5C2A" w:rsidRDefault="004C5C2A" w:rsidP="004C5C2A">
      <w:r>
        <w:rPr>
          <w:rFonts w:hint="eastAsia"/>
        </w:rPr>
        <w:t>ОГЛАВЛЕНИЕ</w:t>
      </w:r>
      <w:r>
        <w:t xml:space="preserve"> </w:t>
      </w:r>
      <w:r>
        <w:rPr>
          <w:rFonts w:hint="eastAsia"/>
        </w:rPr>
        <w:t>ДИССЕРТАЦИИ</w:t>
      </w:r>
    </w:p>
    <w:p w14:paraId="722329BB" w14:textId="77777777" w:rsidR="004C5C2A" w:rsidRDefault="004C5C2A" w:rsidP="004C5C2A">
      <w:r>
        <w:rPr>
          <w:rFonts w:hint="eastAsia"/>
        </w:rPr>
        <w:t>доктор</w:t>
      </w:r>
      <w:r>
        <w:t xml:space="preserve"> </w:t>
      </w:r>
      <w:r>
        <w:rPr>
          <w:rFonts w:hint="eastAsia"/>
        </w:rPr>
        <w:t>наук</w:t>
      </w:r>
      <w:r>
        <w:t xml:space="preserve"> </w:t>
      </w:r>
      <w:r>
        <w:rPr>
          <w:rFonts w:hint="eastAsia"/>
        </w:rPr>
        <w:t>Руколайне</w:t>
      </w:r>
      <w:r>
        <w:t xml:space="preserve"> </w:t>
      </w:r>
      <w:r>
        <w:rPr>
          <w:rFonts w:hint="eastAsia"/>
        </w:rPr>
        <w:t>Сергей</w:t>
      </w:r>
      <w:r>
        <w:t xml:space="preserve"> </w:t>
      </w:r>
      <w:r>
        <w:rPr>
          <w:rFonts w:hint="eastAsia"/>
        </w:rPr>
        <w:t>Анатольевич</w:t>
      </w:r>
    </w:p>
    <w:p w14:paraId="4A04F10E" w14:textId="77777777" w:rsidR="004C5C2A" w:rsidRDefault="004C5C2A" w:rsidP="004C5C2A">
      <w:r>
        <w:t xml:space="preserve">1.3.2 </w:t>
      </w:r>
      <w:r>
        <w:rPr>
          <w:rFonts w:hint="eastAsia"/>
        </w:rPr>
        <w:t>Оптимизация</w:t>
      </w:r>
      <w:r>
        <w:t xml:space="preserve"> </w:t>
      </w:r>
      <w:r>
        <w:rPr>
          <w:rFonts w:hint="eastAsia"/>
        </w:rPr>
        <w:t>формы</w:t>
      </w:r>
      <w:r>
        <w:t xml:space="preserve"> </w:t>
      </w:r>
      <w:r>
        <w:rPr>
          <w:rFonts w:hint="eastAsia"/>
        </w:rPr>
        <w:t>области</w:t>
      </w:r>
    </w:p>
    <w:p w14:paraId="3AA08552" w14:textId="77777777" w:rsidR="004C5C2A" w:rsidRDefault="004C5C2A" w:rsidP="004C5C2A"/>
    <w:p w14:paraId="3B276F75" w14:textId="77777777" w:rsidR="004C5C2A" w:rsidRDefault="004C5C2A" w:rsidP="004C5C2A">
      <w:r>
        <w:t xml:space="preserve">1.4 </w:t>
      </w:r>
      <w:r>
        <w:rPr>
          <w:rFonts w:hint="eastAsia"/>
        </w:rPr>
        <w:t>Неклассический</w:t>
      </w:r>
      <w:r>
        <w:t xml:space="preserve"> </w:t>
      </w:r>
      <w:r>
        <w:rPr>
          <w:rFonts w:hint="eastAsia"/>
        </w:rPr>
        <w:t>перенос</w:t>
      </w:r>
    </w:p>
    <w:p w14:paraId="72EBBF15" w14:textId="77777777" w:rsidR="004C5C2A" w:rsidRDefault="004C5C2A" w:rsidP="004C5C2A"/>
    <w:p w14:paraId="590E71D4" w14:textId="77777777" w:rsidR="004C5C2A" w:rsidRDefault="004C5C2A" w:rsidP="004C5C2A">
      <w:r>
        <w:t xml:space="preserve">2 </w:t>
      </w:r>
      <w:r>
        <w:rPr>
          <w:rFonts w:hint="eastAsia"/>
        </w:rPr>
        <w:t>приближение</w:t>
      </w:r>
      <w:r>
        <w:t xml:space="preserve"> </w:t>
      </w:r>
      <w:r>
        <w:rPr>
          <w:rFonts w:hint="eastAsia"/>
        </w:rPr>
        <w:t>к</w:t>
      </w:r>
      <w:r>
        <w:t xml:space="preserve"> </w:t>
      </w:r>
      <w:r>
        <w:rPr>
          <w:rFonts w:hint="eastAsia"/>
        </w:rPr>
        <w:t>линейному</w:t>
      </w:r>
      <w:r>
        <w:t xml:space="preserve"> </w:t>
      </w:r>
      <w:r>
        <w:rPr>
          <w:rFonts w:hint="eastAsia"/>
        </w:rPr>
        <w:t>уравнению</w:t>
      </w:r>
      <w:r>
        <w:t xml:space="preserve"> </w:t>
      </w:r>
      <w:r>
        <w:rPr>
          <w:rFonts w:hint="eastAsia"/>
        </w:rPr>
        <w:t>Больцмана</w:t>
      </w:r>
    </w:p>
    <w:p w14:paraId="1A31ACC2" w14:textId="77777777" w:rsidR="004C5C2A" w:rsidRDefault="004C5C2A" w:rsidP="004C5C2A"/>
    <w:p w14:paraId="7EBD40AD" w14:textId="77777777" w:rsidR="004C5C2A" w:rsidRDefault="004C5C2A" w:rsidP="004C5C2A">
      <w:r>
        <w:t xml:space="preserve">2.1 </w:t>
      </w:r>
      <w:r>
        <w:rPr>
          <w:rFonts w:hint="eastAsia"/>
        </w:rPr>
        <w:t>Модели</w:t>
      </w:r>
      <w:r>
        <w:t xml:space="preserve"> </w:t>
      </w:r>
      <w:r>
        <w:rPr>
          <w:rFonts w:hint="eastAsia"/>
        </w:rPr>
        <w:t>диффузии</w:t>
      </w:r>
    </w:p>
    <w:p w14:paraId="3D672183" w14:textId="77777777" w:rsidR="004C5C2A" w:rsidRDefault="004C5C2A" w:rsidP="004C5C2A"/>
    <w:p w14:paraId="387D7163" w14:textId="77777777" w:rsidR="004C5C2A" w:rsidRDefault="004C5C2A" w:rsidP="004C5C2A">
      <w:r>
        <w:t xml:space="preserve">2.1.1 </w:t>
      </w:r>
      <w:r>
        <w:rPr>
          <w:rFonts w:hint="eastAsia"/>
        </w:rPr>
        <w:t>Уравнение</w:t>
      </w:r>
      <w:r>
        <w:t xml:space="preserve"> </w:t>
      </w:r>
      <w:r>
        <w:rPr>
          <w:rFonts w:hint="eastAsia"/>
        </w:rPr>
        <w:t>диффузии</w:t>
      </w:r>
    </w:p>
    <w:p w14:paraId="3F73B1CA" w14:textId="77777777" w:rsidR="004C5C2A" w:rsidRDefault="004C5C2A" w:rsidP="004C5C2A"/>
    <w:p w14:paraId="54786F85" w14:textId="77777777" w:rsidR="004C5C2A" w:rsidRDefault="004C5C2A" w:rsidP="004C5C2A">
      <w:r>
        <w:t xml:space="preserve">2.1.2 </w:t>
      </w:r>
      <w:r>
        <w:rPr>
          <w:rFonts w:hint="eastAsia"/>
        </w:rPr>
        <w:t>Телеграфное</w:t>
      </w:r>
      <w:r>
        <w:t xml:space="preserve"> </w:t>
      </w:r>
      <w:r>
        <w:rPr>
          <w:rFonts w:hint="eastAsia"/>
        </w:rPr>
        <w:t>уравнение</w:t>
      </w:r>
    </w:p>
    <w:p w14:paraId="2B5B12B1" w14:textId="77777777" w:rsidR="004C5C2A" w:rsidRDefault="004C5C2A" w:rsidP="004C5C2A"/>
    <w:p w14:paraId="5FE8CDD1" w14:textId="77777777" w:rsidR="004C5C2A" w:rsidRDefault="004C5C2A" w:rsidP="004C5C2A">
      <w:r>
        <w:t xml:space="preserve">2.1.3 </w:t>
      </w:r>
      <w:r>
        <w:rPr>
          <w:rFonts w:hint="eastAsia"/>
        </w:rPr>
        <w:t>Уравнение</w:t>
      </w:r>
      <w:r>
        <w:t xml:space="preserve"> </w:t>
      </w:r>
      <w:r>
        <w:rPr>
          <w:rFonts w:hint="eastAsia"/>
        </w:rPr>
        <w:t>типа</w:t>
      </w:r>
      <w:r>
        <w:t xml:space="preserve"> </w:t>
      </w:r>
      <w:r>
        <w:rPr>
          <w:rFonts w:hint="eastAsia"/>
        </w:rPr>
        <w:t>Джеффриса</w:t>
      </w:r>
    </w:p>
    <w:p w14:paraId="012CA9A4" w14:textId="77777777" w:rsidR="004C5C2A" w:rsidRDefault="004C5C2A" w:rsidP="004C5C2A"/>
    <w:p w14:paraId="29749C78" w14:textId="77777777" w:rsidR="004C5C2A" w:rsidRDefault="004C5C2A" w:rsidP="004C5C2A">
      <w:r>
        <w:t xml:space="preserve">2.2 </w:t>
      </w:r>
      <w:r>
        <w:rPr>
          <w:rFonts w:hint="eastAsia"/>
        </w:rPr>
        <w:t>Приближения</w:t>
      </w:r>
      <w:r>
        <w:t xml:space="preserve"> </w:t>
      </w:r>
      <w:r>
        <w:rPr>
          <w:rFonts w:hint="eastAsia"/>
        </w:rPr>
        <w:t>к</w:t>
      </w:r>
      <w:r>
        <w:t xml:space="preserve"> </w:t>
      </w:r>
      <w:r>
        <w:rPr>
          <w:rFonts w:hint="eastAsia"/>
        </w:rPr>
        <w:t>линейному</w:t>
      </w:r>
      <w:r>
        <w:t xml:space="preserve"> </w:t>
      </w:r>
      <w:r>
        <w:rPr>
          <w:rFonts w:hint="eastAsia"/>
        </w:rPr>
        <w:t>уравнению</w:t>
      </w:r>
      <w:r>
        <w:t xml:space="preserve"> </w:t>
      </w:r>
      <w:r>
        <w:rPr>
          <w:rFonts w:hint="eastAsia"/>
        </w:rPr>
        <w:t>Больцмана</w:t>
      </w:r>
      <w:r>
        <w:t xml:space="preserve"> </w:t>
      </w:r>
      <w:r>
        <w:rPr>
          <w:rFonts w:hint="eastAsia"/>
        </w:rPr>
        <w:t>в</w:t>
      </w:r>
      <w:r>
        <w:t xml:space="preserve"> </w:t>
      </w:r>
      <w:r>
        <w:rPr>
          <w:rFonts w:hint="eastAsia"/>
        </w:rPr>
        <w:t>рамках</w:t>
      </w:r>
      <w:r>
        <w:t xml:space="preserve"> </w:t>
      </w:r>
      <w:r>
        <w:rPr>
          <w:rFonts w:hint="eastAsia"/>
        </w:rPr>
        <w:t>метода</w:t>
      </w:r>
      <w:r>
        <w:t xml:space="preserve"> </w:t>
      </w:r>
      <w:r>
        <w:rPr>
          <w:rFonts w:hint="eastAsia"/>
        </w:rPr>
        <w:t>сферических</w:t>
      </w:r>
      <w:r>
        <w:t xml:space="preserve"> </w:t>
      </w:r>
      <w:r>
        <w:rPr>
          <w:rFonts w:hint="eastAsia"/>
        </w:rPr>
        <w:t>функций</w:t>
      </w:r>
    </w:p>
    <w:p w14:paraId="79A381A8" w14:textId="77777777" w:rsidR="004C5C2A" w:rsidRDefault="004C5C2A" w:rsidP="004C5C2A"/>
    <w:p w14:paraId="10B1FC1D" w14:textId="77777777" w:rsidR="004C5C2A" w:rsidRDefault="004C5C2A" w:rsidP="004C5C2A">
      <w:r>
        <w:t xml:space="preserve">2.2.1 </w:t>
      </w:r>
      <w:r>
        <w:rPr>
          <w:rFonts w:hint="eastAsia"/>
        </w:rPr>
        <w:t>Метод</w:t>
      </w:r>
      <w:r>
        <w:t xml:space="preserve"> </w:t>
      </w:r>
      <w:r>
        <w:rPr>
          <w:rFonts w:hint="eastAsia"/>
        </w:rPr>
        <w:t>сферических</w:t>
      </w:r>
      <w:r>
        <w:t xml:space="preserve"> </w:t>
      </w:r>
      <w:r>
        <w:rPr>
          <w:rFonts w:hint="eastAsia"/>
        </w:rPr>
        <w:t>функций</w:t>
      </w:r>
    </w:p>
    <w:p w14:paraId="172199F6" w14:textId="77777777" w:rsidR="004C5C2A" w:rsidRDefault="004C5C2A" w:rsidP="004C5C2A"/>
    <w:p w14:paraId="7F1C3965" w14:textId="77777777" w:rsidR="004C5C2A" w:rsidRDefault="004C5C2A" w:rsidP="004C5C2A">
      <w:r>
        <w:t xml:space="preserve">2.2.2 </w:t>
      </w:r>
      <w:r>
        <w:rPr>
          <w:rFonts w:hint="eastAsia"/>
        </w:rPr>
        <w:t>Диффузионное</w:t>
      </w:r>
      <w:r>
        <w:t xml:space="preserve"> </w:t>
      </w:r>
      <w:r>
        <w:rPr>
          <w:rFonts w:hint="eastAsia"/>
        </w:rPr>
        <w:t>приближение</w:t>
      </w:r>
    </w:p>
    <w:p w14:paraId="78D2DF62" w14:textId="77777777" w:rsidR="004C5C2A" w:rsidRDefault="004C5C2A" w:rsidP="004C5C2A"/>
    <w:p w14:paraId="4CD0B101" w14:textId="77777777" w:rsidR="004C5C2A" w:rsidRDefault="004C5C2A" w:rsidP="004C5C2A">
      <w:r>
        <w:t xml:space="preserve">2.2.3 </w:t>
      </w:r>
      <w:r>
        <w:rPr>
          <w:rFonts w:hint="eastAsia"/>
        </w:rPr>
        <w:t>Рм</w:t>
      </w:r>
      <w:r>
        <w:t xml:space="preserve"> </w:t>
      </w:r>
      <w:r>
        <w:rPr>
          <w:rFonts w:hint="eastAsia"/>
        </w:rPr>
        <w:t>приближения</w:t>
      </w:r>
    </w:p>
    <w:p w14:paraId="7D235DAF" w14:textId="77777777" w:rsidR="004C5C2A" w:rsidRDefault="004C5C2A" w:rsidP="004C5C2A"/>
    <w:p w14:paraId="50CDF91C" w14:textId="77777777" w:rsidR="004C5C2A" w:rsidRDefault="004C5C2A" w:rsidP="004C5C2A">
      <w:r>
        <w:t xml:space="preserve">2.2.4 </w:t>
      </w:r>
      <w:r>
        <w:rPr>
          <w:rFonts w:hint="eastAsia"/>
        </w:rPr>
        <w:t>Р</w:t>
      </w:r>
      <w:r>
        <w:t xml:space="preserve">1/3 </w:t>
      </w:r>
      <w:r>
        <w:rPr>
          <w:rFonts w:hint="eastAsia"/>
        </w:rPr>
        <w:t>приближение</w:t>
      </w:r>
    </w:p>
    <w:p w14:paraId="08DA8ECD" w14:textId="77777777" w:rsidR="004C5C2A" w:rsidRDefault="004C5C2A" w:rsidP="004C5C2A"/>
    <w:p w14:paraId="43A509F7" w14:textId="77777777" w:rsidR="004C5C2A" w:rsidRDefault="004C5C2A" w:rsidP="004C5C2A">
      <w:r>
        <w:lastRenderedPageBreak/>
        <w:t xml:space="preserve">2.2.5 </w:t>
      </w:r>
      <w:r>
        <w:rPr>
          <w:rFonts w:hint="eastAsia"/>
        </w:rPr>
        <w:t>приближения</w:t>
      </w:r>
    </w:p>
    <w:p w14:paraId="2D7C2B1D" w14:textId="77777777" w:rsidR="004C5C2A" w:rsidRDefault="004C5C2A" w:rsidP="004C5C2A"/>
    <w:p w14:paraId="0F8EBDF9" w14:textId="77777777" w:rsidR="004C5C2A" w:rsidRDefault="004C5C2A" w:rsidP="004C5C2A">
      <w:r>
        <w:t xml:space="preserve">2.2.6 </w:t>
      </w:r>
      <w:r>
        <w:rPr>
          <w:rFonts w:hint="eastAsia"/>
        </w:rPr>
        <w:t>приближение</w:t>
      </w:r>
    </w:p>
    <w:p w14:paraId="721AA30A" w14:textId="77777777" w:rsidR="004C5C2A" w:rsidRDefault="004C5C2A" w:rsidP="004C5C2A"/>
    <w:p w14:paraId="02EDAF92" w14:textId="77777777" w:rsidR="004C5C2A" w:rsidRDefault="004C5C2A" w:rsidP="004C5C2A">
      <w:r>
        <w:t xml:space="preserve">2.3 </w:t>
      </w:r>
      <w:r>
        <w:rPr>
          <w:rFonts w:hint="eastAsia"/>
        </w:rPr>
        <w:t>Задача</w:t>
      </w:r>
      <w:r>
        <w:t xml:space="preserve"> </w:t>
      </w:r>
      <w:r>
        <w:rPr>
          <w:rFonts w:hint="eastAsia"/>
        </w:rPr>
        <w:t>Коши</w:t>
      </w:r>
      <w:r>
        <w:t xml:space="preserve"> </w:t>
      </w:r>
      <w:r>
        <w:rPr>
          <w:rFonts w:hint="eastAsia"/>
        </w:rPr>
        <w:t>для</w:t>
      </w:r>
      <w:r>
        <w:t xml:space="preserve"> </w:t>
      </w:r>
      <w:r>
        <w:rPr>
          <w:rFonts w:hint="eastAsia"/>
        </w:rPr>
        <w:t>уравнения</w:t>
      </w:r>
      <w:r>
        <w:t xml:space="preserve"> </w:t>
      </w:r>
      <w:r>
        <w:rPr>
          <w:rFonts w:hint="eastAsia"/>
        </w:rPr>
        <w:t>в</w:t>
      </w:r>
      <w:r>
        <w:t xml:space="preserve"> </w:t>
      </w:r>
      <w:r>
        <w:rPr>
          <w:rFonts w:hint="eastAsia"/>
        </w:rPr>
        <w:t>трехмерном</w:t>
      </w:r>
      <w:r>
        <w:t xml:space="preserve"> </w:t>
      </w:r>
      <w:r>
        <w:rPr>
          <w:rFonts w:hint="eastAsia"/>
        </w:rPr>
        <w:t>пространстве</w:t>
      </w:r>
    </w:p>
    <w:p w14:paraId="73752E1B" w14:textId="77777777" w:rsidR="004C5C2A" w:rsidRDefault="004C5C2A" w:rsidP="004C5C2A"/>
    <w:p w14:paraId="7176B93E" w14:textId="77777777" w:rsidR="004C5C2A" w:rsidRDefault="004C5C2A" w:rsidP="004C5C2A">
      <w:r>
        <w:t xml:space="preserve">2.3.1 </w:t>
      </w:r>
      <w:r>
        <w:rPr>
          <w:rFonts w:hint="eastAsia"/>
        </w:rPr>
        <w:t>Локальный</w:t>
      </w:r>
      <w:r>
        <w:t xml:space="preserve"> </w:t>
      </w:r>
      <w:r>
        <w:rPr>
          <w:rFonts w:hint="eastAsia"/>
        </w:rPr>
        <w:t>источник</w:t>
      </w:r>
      <w:r>
        <w:t xml:space="preserve"> </w:t>
      </w:r>
      <w:r>
        <w:rPr>
          <w:rFonts w:hint="eastAsia"/>
        </w:rPr>
        <w:t>малой</w:t>
      </w:r>
      <w:r>
        <w:t xml:space="preserve"> </w:t>
      </w:r>
      <w:r>
        <w:rPr>
          <w:rFonts w:hint="eastAsia"/>
        </w:rPr>
        <w:t>продолжительности</w:t>
      </w:r>
    </w:p>
    <w:p w14:paraId="72AD84F8" w14:textId="77777777" w:rsidR="004C5C2A" w:rsidRDefault="004C5C2A" w:rsidP="004C5C2A"/>
    <w:p w14:paraId="05D30B45" w14:textId="77777777" w:rsidR="004C5C2A" w:rsidRDefault="004C5C2A" w:rsidP="004C5C2A">
      <w:r>
        <w:t xml:space="preserve">2.3.2 </w:t>
      </w:r>
      <w:r>
        <w:rPr>
          <w:rFonts w:hint="eastAsia"/>
        </w:rPr>
        <w:t>Локальное</w:t>
      </w:r>
      <w:r>
        <w:t xml:space="preserve"> </w:t>
      </w:r>
      <w:r>
        <w:rPr>
          <w:rFonts w:hint="eastAsia"/>
        </w:rPr>
        <w:t>начальное</w:t>
      </w:r>
      <w:r>
        <w:t xml:space="preserve"> </w:t>
      </w:r>
      <w:r>
        <w:rPr>
          <w:rFonts w:hint="eastAsia"/>
        </w:rPr>
        <w:t>распределение</w:t>
      </w:r>
      <w:r>
        <w:t xml:space="preserve">, </w:t>
      </w:r>
      <w:r>
        <w:rPr>
          <w:rFonts w:hint="eastAsia"/>
        </w:rPr>
        <w:t>источник</w:t>
      </w:r>
      <w:r>
        <w:t xml:space="preserve"> </w:t>
      </w:r>
      <w:r>
        <w:rPr>
          <w:rFonts w:hint="eastAsia"/>
        </w:rPr>
        <w:t>отсутствует</w:t>
      </w:r>
    </w:p>
    <w:p w14:paraId="0C63FC35" w14:textId="77777777" w:rsidR="004C5C2A" w:rsidRDefault="004C5C2A" w:rsidP="004C5C2A"/>
    <w:p w14:paraId="72CF422F" w14:textId="77777777" w:rsidR="004C5C2A" w:rsidRDefault="004C5C2A" w:rsidP="004C5C2A">
      <w:r>
        <w:t xml:space="preserve">2.4 </w:t>
      </w:r>
      <w:r>
        <w:rPr>
          <w:rFonts w:hint="eastAsia"/>
        </w:rPr>
        <w:t>Резюме</w:t>
      </w:r>
    </w:p>
    <w:p w14:paraId="142B097A" w14:textId="77777777" w:rsidR="004C5C2A" w:rsidRDefault="004C5C2A" w:rsidP="004C5C2A"/>
    <w:p w14:paraId="52173F4C" w14:textId="77777777" w:rsidR="004C5C2A" w:rsidRDefault="004C5C2A" w:rsidP="004C5C2A">
      <w:r>
        <w:t>2.</w:t>
      </w:r>
      <w:r>
        <w:rPr>
          <w:rFonts w:hint="eastAsia"/>
        </w:rPr>
        <w:t>Л</w:t>
      </w:r>
      <w:r>
        <w:t xml:space="preserve"> </w:t>
      </w:r>
      <w:r>
        <w:rPr>
          <w:rFonts w:hint="eastAsia"/>
        </w:rPr>
        <w:t>Приложение</w:t>
      </w:r>
    </w:p>
    <w:p w14:paraId="60E4265E" w14:textId="77777777" w:rsidR="004C5C2A" w:rsidRDefault="004C5C2A" w:rsidP="004C5C2A"/>
    <w:p w14:paraId="2BA0C33C" w14:textId="77777777" w:rsidR="004C5C2A" w:rsidRDefault="004C5C2A" w:rsidP="004C5C2A">
      <w:r>
        <w:t>2.</w:t>
      </w:r>
      <w:r>
        <w:rPr>
          <w:rFonts w:hint="eastAsia"/>
        </w:rPr>
        <w:t>Л</w:t>
      </w:r>
      <w:r>
        <w:t xml:space="preserve">.1 </w:t>
      </w:r>
      <w:r>
        <w:rPr>
          <w:rFonts w:hint="eastAsia"/>
        </w:rPr>
        <w:t>Вывод</w:t>
      </w:r>
      <w:r>
        <w:t xml:space="preserve"> </w:t>
      </w:r>
      <w:r>
        <w:rPr>
          <w:rFonts w:hint="eastAsia"/>
        </w:rPr>
        <w:t>решения</w:t>
      </w:r>
      <w:r>
        <w:t xml:space="preserve"> </w:t>
      </w:r>
      <w:r>
        <w:rPr>
          <w:rFonts w:hint="eastAsia"/>
        </w:rPr>
        <w:t>задачи</w:t>
      </w:r>
      <w:r>
        <w:t xml:space="preserve"> </w:t>
      </w:r>
      <w:r>
        <w:rPr>
          <w:rFonts w:hint="eastAsia"/>
        </w:rPr>
        <w:t>Коши</w:t>
      </w:r>
      <w:r>
        <w:t xml:space="preserve"> (2.34), (2.37)</w:t>
      </w:r>
    </w:p>
    <w:p w14:paraId="516E9B87" w14:textId="77777777" w:rsidR="004C5C2A" w:rsidRDefault="004C5C2A" w:rsidP="004C5C2A"/>
    <w:p w14:paraId="1B5175DE" w14:textId="77777777" w:rsidR="004C5C2A" w:rsidRDefault="004C5C2A" w:rsidP="004C5C2A">
      <w:r>
        <w:t xml:space="preserve">3 </w:t>
      </w:r>
      <w:r>
        <w:rPr>
          <w:rFonts w:hint="eastAsia"/>
        </w:rPr>
        <w:t>Методы</w:t>
      </w:r>
      <w:r>
        <w:t xml:space="preserve"> </w:t>
      </w:r>
      <w:r>
        <w:rPr>
          <w:rFonts w:hint="eastAsia"/>
        </w:rPr>
        <w:t>численного</w:t>
      </w:r>
      <w:r>
        <w:t xml:space="preserve"> </w:t>
      </w:r>
      <w:r>
        <w:rPr>
          <w:rFonts w:hint="eastAsia"/>
        </w:rPr>
        <w:t>решения</w:t>
      </w:r>
      <w:r>
        <w:t xml:space="preserve"> </w:t>
      </w:r>
      <w:r>
        <w:rPr>
          <w:rFonts w:hint="eastAsia"/>
        </w:rPr>
        <w:t>задач</w:t>
      </w:r>
      <w:r>
        <w:t xml:space="preserve"> </w:t>
      </w:r>
      <w:r>
        <w:rPr>
          <w:rFonts w:hint="eastAsia"/>
        </w:rPr>
        <w:t>переноса</w:t>
      </w:r>
      <w:r>
        <w:t xml:space="preserve"> </w:t>
      </w:r>
      <w:r>
        <w:rPr>
          <w:rFonts w:hint="eastAsia"/>
        </w:rPr>
        <w:t>излучения</w:t>
      </w:r>
      <w:r>
        <w:t xml:space="preserve"> </w:t>
      </w:r>
      <w:r>
        <w:rPr>
          <w:rFonts w:hint="eastAsia"/>
        </w:rPr>
        <w:t>в</w:t>
      </w:r>
      <w:r>
        <w:t xml:space="preserve"> </w:t>
      </w:r>
      <w:r>
        <w:rPr>
          <w:rFonts w:hint="eastAsia"/>
        </w:rPr>
        <w:t>областях</w:t>
      </w:r>
      <w:r>
        <w:t xml:space="preserve"> </w:t>
      </w:r>
      <w:r>
        <w:rPr>
          <w:rFonts w:hint="eastAsia"/>
        </w:rPr>
        <w:t>с</w:t>
      </w:r>
    </w:p>
    <w:p w14:paraId="1F2387BD" w14:textId="77777777" w:rsidR="004C5C2A" w:rsidRDefault="004C5C2A" w:rsidP="004C5C2A"/>
    <w:p w14:paraId="311B1914" w14:textId="77777777" w:rsidR="004C5C2A" w:rsidRDefault="004C5C2A" w:rsidP="004C5C2A">
      <w:r>
        <w:rPr>
          <w:rFonts w:hint="eastAsia"/>
        </w:rPr>
        <w:t>зеркальными</w:t>
      </w:r>
      <w:r>
        <w:t xml:space="preserve"> </w:t>
      </w:r>
      <w:r>
        <w:rPr>
          <w:rFonts w:hint="eastAsia"/>
        </w:rPr>
        <w:t>границами</w:t>
      </w:r>
    </w:p>
    <w:p w14:paraId="779DEFAD" w14:textId="77777777" w:rsidR="004C5C2A" w:rsidRDefault="004C5C2A" w:rsidP="004C5C2A"/>
    <w:p w14:paraId="0100B0C5" w14:textId="77777777" w:rsidR="004C5C2A" w:rsidRDefault="004C5C2A" w:rsidP="004C5C2A">
      <w:r>
        <w:t xml:space="preserve">3.1 </w:t>
      </w:r>
      <w:r>
        <w:rPr>
          <w:rFonts w:hint="eastAsia"/>
        </w:rPr>
        <w:t>Квадратурные</w:t>
      </w:r>
      <w:r>
        <w:t xml:space="preserve"> </w:t>
      </w:r>
      <w:r>
        <w:rPr>
          <w:rFonts w:hint="eastAsia"/>
        </w:rPr>
        <w:t>схемы</w:t>
      </w:r>
      <w:r>
        <w:t xml:space="preserve"> </w:t>
      </w:r>
      <w:r>
        <w:rPr>
          <w:rFonts w:hint="eastAsia"/>
        </w:rPr>
        <w:t>метода</w:t>
      </w:r>
      <w:r>
        <w:t xml:space="preserve"> </w:t>
      </w:r>
      <w:r>
        <w:rPr>
          <w:rFonts w:hint="eastAsia"/>
        </w:rPr>
        <w:t>дискретных</w:t>
      </w:r>
      <w:r>
        <w:t xml:space="preserve"> </w:t>
      </w:r>
      <w:r>
        <w:rPr>
          <w:rFonts w:hint="eastAsia"/>
        </w:rPr>
        <w:t>ординат</w:t>
      </w:r>
      <w:r>
        <w:t xml:space="preserve">, </w:t>
      </w:r>
      <w:r>
        <w:rPr>
          <w:rFonts w:hint="eastAsia"/>
        </w:rPr>
        <w:t>основанные</w:t>
      </w:r>
      <w:r>
        <w:t xml:space="preserve"> </w:t>
      </w:r>
      <w:r>
        <w:rPr>
          <w:rFonts w:hint="eastAsia"/>
        </w:rPr>
        <w:t>на</w:t>
      </w:r>
      <w:r>
        <w:t xml:space="preserve"> </w:t>
      </w:r>
      <w:r>
        <w:rPr>
          <w:rFonts w:hint="eastAsia"/>
        </w:rPr>
        <w:t>угловой</w:t>
      </w:r>
      <w:r>
        <w:t xml:space="preserve"> </w:t>
      </w:r>
      <w:r>
        <w:rPr>
          <w:rFonts w:hint="eastAsia"/>
        </w:rPr>
        <w:t>интерполяции</w:t>
      </w:r>
      <w:r>
        <w:t xml:space="preserve"> </w:t>
      </w:r>
      <w:r>
        <w:rPr>
          <w:rFonts w:hint="eastAsia"/>
        </w:rPr>
        <w:t>интенсивности</w:t>
      </w:r>
      <w:r>
        <w:t xml:space="preserve"> </w:t>
      </w:r>
      <w:r>
        <w:rPr>
          <w:rFonts w:hint="eastAsia"/>
        </w:rPr>
        <w:t>излучения</w:t>
      </w:r>
    </w:p>
    <w:p w14:paraId="128A1EDB" w14:textId="77777777" w:rsidR="004C5C2A" w:rsidRDefault="004C5C2A" w:rsidP="004C5C2A"/>
    <w:p w14:paraId="57CE6E42" w14:textId="77777777" w:rsidR="004C5C2A" w:rsidRDefault="004C5C2A" w:rsidP="004C5C2A">
      <w:r>
        <w:t xml:space="preserve">3.1.1 </w:t>
      </w:r>
      <w:r>
        <w:rPr>
          <w:rFonts w:hint="eastAsia"/>
        </w:rPr>
        <w:t>Краткий</w:t>
      </w:r>
      <w:r>
        <w:t xml:space="preserve"> </w:t>
      </w:r>
      <w:r>
        <w:rPr>
          <w:rFonts w:hint="eastAsia"/>
        </w:rPr>
        <w:t>исторический</w:t>
      </w:r>
      <w:r>
        <w:t xml:space="preserve"> </w:t>
      </w:r>
      <w:r>
        <w:rPr>
          <w:rFonts w:hint="eastAsia"/>
        </w:rPr>
        <w:t>экскурс</w:t>
      </w:r>
    </w:p>
    <w:p w14:paraId="2568AFE2" w14:textId="77777777" w:rsidR="004C5C2A" w:rsidRDefault="004C5C2A" w:rsidP="004C5C2A"/>
    <w:p w14:paraId="3C30416D" w14:textId="77777777" w:rsidR="004C5C2A" w:rsidRDefault="004C5C2A" w:rsidP="004C5C2A">
      <w:r>
        <w:t xml:space="preserve">3.1.2 </w:t>
      </w:r>
      <w:r>
        <w:rPr>
          <w:rFonts w:hint="eastAsia"/>
        </w:rPr>
        <w:t>Триангуляция</w:t>
      </w:r>
      <w:r>
        <w:t xml:space="preserve"> </w:t>
      </w:r>
      <w:r>
        <w:rPr>
          <w:rFonts w:hint="eastAsia"/>
        </w:rPr>
        <w:t>единичной</w:t>
      </w:r>
      <w:r>
        <w:t xml:space="preserve"> </w:t>
      </w:r>
      <w:r>
        <w:rPr>
          <w:rFonts w:hint="eastAsia"/>
        </w:rPr>
        <w:t>сферы</w:t>
      </w:r>
      <w:r>
        <w:t xml:space="preserve"> </w:t>
      </w:r>
      <w:r>
        <w:rPr>
          <w:rFonts w:hint="eastAsia"/>
        </w:rPr>
        <w:t>для</w:t>
      </w:r>
      <w:r>
        <w:t xml:space="preserve"> </w:t>
      </w:r>
      <w:r>
        <w:rPr>
          <w:rFonts w:hint="eastAsia"/>
        </w:rPr>
        <w:t>кусочно</w:t>
      </w:r>
      <w:r>
        <w:t>-</w:t>
      </w:r>
      <w:r>
        <w:rPr>
          <w:rFonts w:hint="eastAsia"/>
        </w:rPr>
        <w:t>квазилинейной</w:t>
      </w:r>
      <w:r>
        <w:t xml:space="preserve"> </w:t>
      </w:r>
      <w:r>
        <w:rPr>
          <w:rFonts w:hint="eastAsia"/>
        </w:rPr>
        <w:t>интерполяции</w:t>
      </w:r>
    </w:p>
    <w:p w14:paraId="224AC1A6" w14:textId="77777777" w:rsidR="004C5C2A" w:rsidRDefault="004C5C2A" w:rsidP="004C5C2A"/>
    <w:p w14:paraId="28F3C8FC" w14:textId="77777777" w:rsidR="004C5C2A" w:rsidRDefault="004C5C2A" w:rsidP="004C5C2A">
      <w:r>
        <w:t xml:space="preserve">3.1.3 </w:t>
      </w:r>
      <w:r>
        <w:rPr>
          <w:rFonts w:hint="eastAsia"/>
        </w:rPr>
        <w:t>Кусочно</w:t>
      </w:r>
      <w:r>
        <w:t>-</w:t>
      </w:r>
      <w:r>
        <w:rPr>
          <w:rFonts w:hint="eastAsia"/>
        </w:rPr>
        <w:t>квазилинейная</w:t>
      </w:r>
      <w:r>
        <w:t xml:space="preserve"> </w:t>
      </w:r>
      <w:r>
        <w:rPr>
          <w:rFonts w:hint="eastAsia"/>
        </w:rPr>
        <w:t>интерполяция</w:t>
      </w:r>
      <w:r>
        <w:t xml:space="preserve">, </w:t>
      </w:r>
      <w:r>
        <w:rPr>
          <w:rFonts w:hint="eastAsia"/>
        </w:rPr>
        <w:t>основан</w:t>
      </w:r>
      <w:r>
        <w:rPr>
          <w:rFonts w:hint="eastAsia"/>
        </w:rPr>
        <w:lastRenderedPageBreak/>
        <w:t>ная</w:t>
      </w:r>
      <w:r>
        <w:t xml:space="preserve"> </w:t>
      </w:r>
      <w:r>
        <w:rPr>
          <w:rFonts w:hint="eastAsia"/>
        </w:rPr>
        <w:t>на</w:t>
      </w:r>
      <w:r>
        <w:t xml:space="preserve"> </w:t>
      </w:r>
      <w:r>
        <w:rPr>
          <w:rFonts w:hint="eastAsia"/>
        </w:rPr>
        <w:t>триангуляции</w:t>
      </w:r>
      <w:r>
        <w:t xml:space="preserve"> 1-</w:t>
      </w:r>
      <w:r>
        <w:rPr>
          <w:rFonts w:hint="eastAsia"/>
        </w:rPr>
        <w:t>го</w:t>
      </w:r>
      <w:r>
        <w:t xml:space="preserve"> </w:t>
      </w:r>
      <w:r>
        <w:rPr>
          <w:rFonts w:hint="eastAsia"/>
        </w:rPr>
        <w:t>типа</w:t>
      </w:r>
    </w:p>
    <w:p w14:paraId="2B72308F" w14:textId="77777777" w:rsidR="004C5C2A" w:rsidRDefault="004C5C2A" w:rsidP="004C5C2A"/>
    <w:p w14:paraId="56BD9C97" w14:textId="77777777" w:rsidR="004C5C2A" w:rsidRDefault="004C5C2A" w:rsidP="004C5C2A">
      <w:r>
        <w:t xml:space="preserve">3.1.4 </w:t>
      </w:r>
      <w:r>
        <w:rPr>
          <w:rFonts w:hint="eastAsia"/>
        </w:rPr>
        <w:t>Кусочно</w:t>
      </w:r>
      <w:r>
        <w:t>-</w:t>
      </w:r>
      <w:r>
        <w:rPr>
          <w:rFonts w:hint="eastAsia"/>
        </w:rPr>
        <w:t>квазилинейная</w:t>
      </w:r>
      <w:r>
        <w:t xml:space="preserve"> </w:t>
      </w:r>
      <w:r>
        <w:rPr>
          <w:rFonts w:hint="eastAsia"/>
        </w:rPr>
        <w:t>интерполяция</w:t>
      </w:r>
      <w:r>
        <w:t xml:space="preserve">, </w:t>
      </w:r>
      <w:r>
        <w:rPr>
          <w:rFonts w:hint="eastAsia"/>
        </w:rPr>
        <w:t>основанная</w:t>
      </w:r>
      <w:r>
        <w:t xml:space="preserve"> </w:t>
      </w:r>
      <w:r>
        <w:rPr>
          <w:rFonts w:hint="eastAsia"/>
        </w:rPr>
        <w:t>на</w:t>
      </w:r>
      <w:r>
        <w:t xml:space="preserve"> </w:t>
      </w:r>
      <w:r>
        <w:rPr>
          <w:rFonts w:hint="eastAsia"/>
        </w:rPr>
        <w:t>триангуляции</w:t>
      </w:r>
      <w:r>
        <w:t xml:space="preserve"> 2-</w:t>
      </w:r>
      <w:r>
        <w:rPr>
          <w:rFonts w:hint="eastAsia"/>
        </w:rPr>
        <w:t>го</w:t>
      </w:r>
      <w:r>
        <w:t xml:space="preserve"> </w:t>
      </w:r>
      <w:r>
        <w:rPr>
          <w:rFonts w:hint="eastAsia"/>
        </w:rPr>
        <w:t>типа</w:t>
      </w:r>
    </w:p>
    <w:p w14:paraId="432D2100" w14:textId="77777777" w:rsidR="004C5C2A" w:rsidRDefault="004C5C2A" w:rsidP="004C5C2A"/>
    <w:p w14:paraId="3557D62A" w14:textId="77777777" w:rsidR="004C5C2A" w:rsidRDefault="004C5C2A" w:rsidP="004C5C2A">
      <w:r>
        <w:t xml:space="preserve">3.1.5 </w:t>
      </w:r>
      <w:r>
        <w:rPr>
          <w:rFonts w:hint="eastAsia"/>
        </w:rPr>
        <w:t>Дискретизация</w:t>
      </w:r>
      <w:r>
        <w:t xml:space="preserve"> </w:t>
      </w:r>
      <w:r>
        <w:rPr>
          <w:rFonts w:hint="eastAsia"/>
        </w:rPr>
        <w:t>граничного</w:t>
      </w:r>
      <w:r>
        <w:t xml:space="preserve"> </w:t>
      </w:r>
      <w:r>
        <w:rPr>
          <w:rFonts w:hint="eastAsia"/>
        </w:rPr>
        <w:t>условия</w:t>
      </w:r>
    </w:p>
    <w:p w14:paraId="05BFE8F2" w14:textId="77777777" w:rsidR="004C5C2A" w:rsidRDefault="004C5C2A" w:rsidP="004C5C2A"/>
    <w:p w14:paraId="2E583DAB" w14:textId="77777777" w:rsidR="004C5C2A" w:rsidRDefault="004C5C2A" w:rsidP="004C5C2A">
      <w:r>
        <w:t xml:space="preserve">3.2 </w:t>
      </w:r>
      <w:r>
        <w:rPr>
          <w:rFonts w:hint="eastAsia"/>
        </w:rPr>
        <w:t>Уравнение</w:t>
      </w:r>
      <w:r>
        <w:t xml:space="preserve"> </w:t>
      </w:r>
      <w:r>
        <w:rPr>
          <w:rFonts w:hint="eastAsia"/>
        </w:rPr>
        <w:t>переноса</w:t>
      </w:r>
      <w:r>
        <w:t xml:space="preserve"> </w:t>
      </w:r>
      <w:r>
        <w:rPr>
          <w:rFonts w:hint="eastAsia"/>
        </w:rPr>
        <w:t>излучения</w:t>
      </w:r>
      <w:r>
        <w:t xml:space="preserve"> </w:t>
      </w:r>
      <w:r>
        <w:rPr>
          <w:rFonts w:hint="eastAsia"/>
        </w:rPr>
        <w:t>и</w:t>
      </w:r>
      <w:r>
        <w:t xml:space="preserve"> </w:t>
      </w:r>
      <w:r>
        <w:rPr>
          <w:rFonts w:hint="eastAsia"/>
        </w:rPr>
        <w:t>граничные</w:t>
      </w:r>
      <w:r>
        <w:t xml:space="preserve"> </w:t>
      </w:r>
      <w:r>
        <w:rPr>
          <w:rFonts w:hint="eastAsia"/>
        </w:rPr>
        <w:t>условия</w:t>
      </w:r>
      <w:r>
        <w:t xml:space="preserve"> </w:t>
      </w:r>
      <w:r>
        <w:rPr>
          <w:rFonts w:hint="eastAsia"/>
        </w:rPr>
        <w:t>в</w:t>
      </w:r>
      <w:r>
        <w:t xml:space="preserve"> </w:t>
      </w:r>
      <w:r>
        <w:rPr>
          <w:rFonts w:hint="eastAsia"/>
        </w:rPr>
        <w:t>случае</w:t>
      </w:r>
      <w:r>
        <w:t xml:space="preserve"> </w:t>
      </w:r>
      <w:r>
        <w:rPr>
          <w:rFonts w:hint="eastAsia"/>
        </w:rPr>
        <w:t>осевой</w:t>
      </w:r>
      <w:r>
        <w:t xml:space="preserve"> </w:t>
      </w:r>
      <w:r>
        <w:rPr>
          <w:rFonts w:hint="eastAsia"/>
        </w:rPr>
        <w:t>симметрии</w:t>
      </w:r>
    </w:p>
    <w:p w14:paraId="0A4293FA" w14:textId="77777777" w:rsidR="004C5C2A" w:rsidRDefault="004C5C2A" w:rsidP="004C5C2A"/>
    <w:p w14:paraId="3733A2E8" w14:textId="77777777" w:rsidR="004C5C2A" w:rsidRDefault="004C5C2A" w:rsidP="004C5C2A">
      <w:r>
        <w:t xml:space="preserve">3.2.1 </w:t>
      </w:r>
      <w:r>
        <w:rPr>
          <w:rFonts w:hint="eastAsia"/>
        </w:rPr>
        <w:t>Уравнение</w:t>
      </w:r>
      <w:r>
        <w:t xml:space="preserve"> </w:t>
      </w:r>
      <w:r>
        <w:rPr>
          <w:rFonts w:hint="eastAsia"/>
        </w:rPr>
        <w:t>переноса</w:t>
      </w:r>
    </w:p>
    <w:p w14:paraId="52FD63E4" w14:textId="77777777" w:rsidR="004C5C2A" w:rsidRDefault="004C5C2A" w:rsidP="004C5C2A"/>
    <w:p w14:paraId="5DEDF1DA" w14:textId="77777777" w:rsidR="004C5C2A" w:rsidRDefault="004C5C2A" w:rsidP="004C5C2A">
      <w:r>
        <w:t xml:space="preserve">3.2.2 </w:t>
      </w:r>
      <w:r>
        <w:rPr>
          <w:rFonts w:hint="eastAsia"/>
        </w:rPr>
        <w:t>Другой</w:t>
      </w:r>
      <w:r>
        <w:t xml:space="preserve"> </w:t>
      </w:r>
      <w:r>
        <w:rPr>
          <w:rFonts w:hint="eastAsia"/>
        </w:rPr>
        <w:t>способ</w:t>
      </w:r>
      <w:r>
        <w:t xml:space="preserve"> </w:t>
      </w:r>
      <w:r>
        <w:rPr>
          <w:rFonts w:hint="eastAsia"/>
        </w:rPr>
        <w:t>вывода</w:t>
      </w:r>
      <w:r>
        <w:t xml:space="preserve"> </w:t>
      </w:r>
      <w:r>
        <w:rPr>
          <w:rFonts w:hint="eastAsia"/>
        </w:rPr>
        <w:t>уравнения</w:t>
      </w:r>
      <w:r>
        <w:t xml:space="preserve"> </w:t>
      </w:r>
      <w:r>
        <w:rPr>
          <w:rFonts w:hint="eastAsia"/>
        </w:rPr>
        <w:t>переноса</w:t>
      </w:r>
    </w:p>
    <w:p w14:paraId="0C6411BD" w14:textId="77777777" w:rsidR="004C5C2A" w:rsidRDefault="004C5C2A" w:rsidP="004C5C2A"/>
    <w:p w14:paraId="76093575" w14:textId="77777777" w:rsidR="004C5C2A" w:rsidRDefault="004C5C2A" w:rsidP="004C5C2A">
      <w:r>
        <w:t xml:space="preserve">3.2.3 </w:t>
      </w:r>
      <w:r>
        <w:rPr>
          <w:rFonts w:hint="eastAsia"/>
        </w:rPr>
        <w:t>Условие</w:t>
      </w:r>
      <w:r>
        <w:t xml:space="preserve"> </w:t>
      </w:r>
      <w:r>
        <w:rPr>
          <w:rFonts w:hint="eastAsia"/>
        </w:rPr>
        <w:t>на</w:t>
      </w:r>
      <w:r>
        <w:t xml:space="preserve"> </w:t>
      </w:r>
      <w:r>
        <w:rPr>
          <w:rFonts w:hint="eastAsia"/>
        </w:rPr>
        <w:t>непрозрачной</w:t>
      </w:r>
      <w:r>
        <w:t xml:space="preserve"> </w:t>
      </w:r>
      <w:r>
        <w:rPr>
          <w:rFonts w:hint="eastAsia"/>
        </w:rPr>
        <w:t>диффузной</w:t>
      </w:r>
      <w:r>
        <w:t xml:space="preserve"> </w:t>
      </w:r>
      <w:r>
        <w:rPr>
          <w:rFonts w:hint="eastAsia"/>
        </w:rPr>
        <w:t>границе</w:t>
      </w:r>
    </w:p>
    <w:p w14:paraId="5A54B360" w14:textId="77777777" w:rsidR="004C5C2A" w:rsidRDefault="004C5C2A" w:rsidP="004C5C2A"/>
    <w:p w14:paraId="7E725D09" w14:textId="77777777" w:rsidR="004C5C2A" w:rsidRDefault="004C5C2A" w:rsidP="004C5C2A">
      <w:r>
        <w:t xml:space="preserve">3.2.4 </w:t>
      </w:r>
      <w:r>
        <w:rPr>
          <w:rFonts w:hint="eastAsia"/>
        </w:rPr>
        <w:t>Условия</w:t>
      </w:r>
      <w:r>
        <w:t xml:space="preserve"> </w:t>
      </w:r>
      <w:r>
        <w:rPr>
          <w:rFonts w:hint="eastAsia"/>
        </w:rPr>
        <w:t>на</w:t>
      </w:r>
      <w:r>
        <w:t xml:space="preserve"> </w:t>
      </w:r>
      <w:r>
        <w:rPr>
          <w:rFonts w:hint="eastAsia"/>
        </w:rPr>
        <w:t>прозрачной</w:t>
      </w:r>
      <w:r>
        <w:t xml:space="preserve"> </w:t>
      </w:r>
      <w:r>
        <w:rPr>
          <w:rFonts w:hint="eastAsia"/>
        </w:rPr>
        <w:t>диффузной</w:t>
      </w:r>
      <w:r>
        <w:t xml:space="preserve"> </w:t>
      </w:r>
      <w:r>
        <w:rPr>
          <w:rFonts w:hint="eastAsia"/>
        </w:rPr>
        <w:t>границе</w:t>
      </w:r>
      <w:r>
        <w:t xml:space="preserve"> </w:t>
      </w:r>
      <w:r>
        <w:rPr>
          <w:rFonts w:hint="eastAsia"/>
        </w:rPr>
        <w:t>раздела</w:t>
      </w:r>
      <w:r>
        <w:t xml:space="preserve"> </w:t>
      </w:r>
      <w:r>
        <w:rPr>
          <w:rFonts w:hint="eastAsia"/>
        </w:rPr>
        <w:t>сред</w:t>
      </w:r>
    </w:p>
    <w:p w14:paraId="04682972" w14:textId="77777777" w:rsidR="004C5C2A" w:rsidRDefault="004C5C2A" w:rsidP="004C5C2A"/>
    <w:p w14:paraId="2B0AA19A" w14:textId="77777777" w:rsidR="004C5C2A" w:rsidRDefault="004C5C2A" w:rsidP="004C5C2A">
      <w:r>
        <w:t xml:space="preserve">3.2.5 </w:t>
      </w:r>
      <w:r>
        <w:rPr>
          <w:rFonts w:hint="eastAsia"/>
        </w:rPr>
        <w:t>Условие</w:t>
      </w:r>
      <w:r>
        <w:t xml:space="preserve"> </w:t>
      </w:r>
      <w:r>
        <w:rPr>
          <w:rFonts w:hint="eastAsia"/>
        </w:rPr>
        <w:t>на</w:t>
      </w:r>
      <w:r>
        <w:t xml:space="preserve"> </w:t>
      </w:r>
      <w:r>
        <w:rPr>
          <w:rFonts w:hint="eastAsia"/>
        </w:rPr>
        <w:t>непрозрачной</w:t>
      </w:r>
      <w:r>
        <w:t xml:space="preserve"> </w:t>
      </w:r>
      <w:r>
        <w:rPr>
          <w:rFonts w:hint="eastAsia"/>
        </w:rPr>
        <w:t>зеркальной</w:t>
      </w:r>
      <w:r>
        <w:t xml:space="preserve"> </w:t>
      </w:r>
      <w:r>
        <w:rPr>
          <w:rFonts w:hint="eastAsia"/>
        </w:rPr>
        <w:t>границе</w:t>
      </w:r>
    </w:p>
    <w:p w14:paraId="51E66AB5" w14:textId="77777777" w:rsidR="004C5C2A" w:rsidRDefault="004C5C2A" w:rsidP="004C5C2A"/>
    <w:p w14:paraId="0F9892D3" w14:textId="77777777" w:rsidR="004C5C2A" w:rsidRDefault="004C5C2A" w:rsidP="004C5C2A">
      <w:r>
        <w:t xml:space="preserve">3.2.6 </w:t>
      </w:r>
      <w:r>
        <w:rPr>
          <w:rFonts w:hint="eastAsia"/>
        </w:rPr>
        <w:t>Условия</w:t>
      </w:r>
      <w:r>
        <w:t xml:space="preserve"> </w:t>
      </w:r>
      <w:r>
        <w:rPr>
          <w:rFonts w:hint="eastAsia"/>
        </w:rPr>
        <w:t>на</w:t>
      </w:r>
      <w:r>
        <w:t xml:space="preserve"> </w:t>
      </w:r>
      <w:r>
        <w:rPr>
          <w:rFonts w:hint="eastAsia"/>
        </w:rPr>
        <w:t>прозрачной</w:t>
      </w:r>
      <w:r>
        <w:t xml:space="preserve"> </w:t>
      </w:r>
      <w:r>
        <w:rPr>
          <w:rFonts w:hint="eastAsia"/>
        </w:rPr>
        <w:t>зеркальной</w:t>
      </w:r>
      <w:r>
        <w:t xml:space="preserve"> </w:t>
      </w:r>
      <w:r>
        <w:rPr>
          <w:rFonts w:hint="eastAsia"/>
        </w:rPr>
        <w:t>границе</w:t>
      </w:r>
      <w:r>
        <w:t xml:space="preserve"> </w:t>
      </w:r>
      <w:r>
        <w:rPr>
          <w:rFonts w:hint="eastAsia"/>
        </w:rPr>
        <w:t>раздела</w:t>
      </w:r>
      <w:r>
        <w:t xml:space="preserve"> </w:t>
      </w:r>
      <w:r>
        <w:rPr>
          <w:rFonts w:hint="eastAsia"/>
        </w:rPr>
        <w:t>сред</w:t>
      </w:r>
    </w:p>
    <w:p w14:paraId="6B455FCC" w14:textId="77777777" w:rsidR="004C5C2A" w:rsidRDefault="004C5C2A" w:rsidP="004C5C2A"/>
    <w:p w14:paraId="5F790952" w14:textId="77777777" w:rsidR="004C5C2A" w:rsidRDefault="004C5C2A" w:rsidP="004C5C2A">
      <w:r>
        <w:t xml:space="preserve">3.3 </w:t>
      </w:r>
      <w:r>
        <w:rPr>
          <w:rFonts w:hint="eastAsia"/>
        </w:rPr>
        <w:t>Упрощенная</w:t>
      </w:r>
      <w:r>
        <w:t xml:space="preserve"> </w:t>
      </w:r>
      <w:r>
        <w:rPr>
          <w:rFonts w:hint="eastAsia"/>
        </w:rPr>
        <w:t>численная</w:t>
      </w:r>
      <w:r>
        <w:t xml:space="preserve"> </w:t>
      </w:r>
      <w:r>
        <w:rPr>
          <w:rFonts w:hint="eastAsia"/>
        </w:rPr>
        <w:t>схема</w:t>
      </w:r>
      <w:r>
        <w:t xml:space="preserve"> </w:t>
      </w:r>
      <w:r>
        <w:rPr>
          <w:rFonts w:hint="eastAsia"/>
        </w:rPr>
        <w:t>решения</w:t>
      </w:r>
      <w:r>
        <w:t xml:space="preserve"> </w:t>
      </w:r>
      <w:r>
        <w:rPr>
          <w:rFonts w:hint="eastAsia"/>
        </w:rPr>
        <w:t>осесимметричных</w:t>
      </w:r>
      <w:r>
        <w:t xml:space="preserve"> </w:t>
      </w:r>
      <w:r>
        <w:rPr>
          <w:rFonts w:hint="eastAsia"/>
        </w:rPr>
        <w:t>задач</w:t>
      </w:r>
      <w:r>
        <w:t xml:space="preserve"> </w:t>
      </w:r>
      <w:r>
        <w:rPr>
          <w:rFonts w:hint="eastAsia"/>
        </w:rPr>
        <w:t>переноса</w:t>
      </w:r>
      <w:r>
        <w:t xml:space="preserve"> </w:t>
      </w:r>
      <w:r>
        <w:rPr>
          <w:rFonts w:hint="eastAsia"/>
        </w:rPr>
        <w:t>излучения</w:t>
      </w:r>
    </w:p>
    <w:p w14:paraId="41678480" w14:textId="77777777" w:rsidR="004C5C2A" w:rsidRDefault="004C5C2A" w:rsidP="004C5C2A"/>
    <w:p w14:paraId="3B530A0D" w14:textId="77777777" w:rsidR="004C5C2A" w:rsidRDefault="004C5C2A" w:rsidP="004C5C2A">
      <w:r>
        <w:t xml:space="preserve">3.3.1 </w:t>
      </w:r>
      <w:r>
        <w:rPr>
          <w:rFonts w:hint="eastAsia"/>
        </w:rPr>
        <w:t>Разбиение</w:t>
      </w:r>
      <w:r>
        <w:t xml:space="preserve"> </w:t>
      </w:r>
      <w:r>
        <w:rPr>
          <w:rFonts w:hint="eastAsia"/>
        </w:rPr>
        <w:t>области</w:t>
      </w:r>
    </w:p>
    <w:p w14:paraId="7BB56F9B" w14:textId="77777777" w:rsidR="004C5C2A" w:rsidRDefault="004C5C2A" w:rsidP="004C5C2A"/>
    <w:p w14:paraId="7A879A2C" w14:textId="77777777" w:rsidR="004C5C2A" w:rsidRDefault="004C5C2A" w:rsidP="004C5C2A">
      <w:r>
        <w:t xml:space="preserve">3.3.2 </w:t>
      </w:r>
      <w:r>
        <w:rPr>
          <w:rFonts w:hint="eastAsia"/>
        </w:rPr>
        <w:t>Дискретизация</w:t>
      </w:r>
      <w:r>
        <w:t xml:space="preserve"> </w:t>
      </w:r>
      <w:r>
        <w:rPr>
          <w:rFonts w:hint="eastAsia"/>
        </w:rPr>
        <w:t>уравнения</w:t>
      </w:r>
      <w:r>
        <w:t xml:space="preserve"> </w:t>
      </w:r>
      <w:r>
        <w:rPr>
          <w:rFonts w:hint="eastAsia"/>
        </w:rPr>
        <w:t>переноса</w:t>
      </w:r>
    </w:p>
    <w:p w14:paraId="3F327668" w14:textId="77777777" w:rsidR="004C5C2A" w:rsidRDefault="004C5C2A" w:rsidP="004C5C2A"/>
    <w:p w14:paraId="0DF54754" w14:textId="77777777" w:rsidR="004C5C2A" w:rsidRDefault="004C5C2A" w:rsidP="004C5C2A">
      <w:r>
        <w:t xml:space="preserve">3.3.3 </w:t>
      </w:r>
      <w:r>
        <w:rPr>
          <w:rFonts w:hint="eastAsia"/>
        </w:rPr>
        <w:t>Дискретизация</w:t>
      </w:r>
      <w:r>
        <w:t xml:space="preserve"> </w:t>
      </w:r>
      <w:r>
        <w:rPr>
          <w:rFonts w:hint="eastAsia"/>
        </w:rPr>
        <w:t>граничных</w:t>
      </w:r>
      <w:r>
        <w:t xml:space="preserve"> </w:t>
      </w:r>
      <w:r>
        <w:rPr>
          <w:rFonts w:hint="eastAsia"/>
        </w:rPr>
        <w:t>условий</w:t>
      </w:r>
    </w:p>
    <w:p w14:paraId="15BE294D" w14:textId="77777777" w:rsidR="004C5C2A" w:rsidRDefault="004C5C2A" w:rsidP="004C5C2A"/>
    <w:p w14:paraId="3B4322E6" w14:textId="77777777" w:rsidR="004C5C2A" w:rsidRDefault="004C5C2A" w:rsidP="004C5C2A">
      <w:r>
        <w:t xml:space="preserve">3.3.4 </w:t>
      </w:r>
      <w:r>
        <w:rPr>
          <w:rFonts w:hint="eastAsia"/>
        </w:rPr>
        <w:t>Алгоритм</w:t>
      </w:r>
      <w:r>
        <w:t xml:space="preserve"> </w:t>
      </w:r>
      <w:r>
        <w:rPr>
          <w:rFonts w:hint="eastAsia"/>
        </w:rPr>
        <w:t>численного</w:t>
      </w:r>
      <w:r>
        <w:t xml:space="preserve"> </w:t>
      </w:r>
      <w:r>
        <w:rPr>
          <w:rFonts w:hint="eastAsia"/>
        </w:rPr>
        <w:t>решения</w:t>
      </w:r>
    </w:p>
    <w:p w14:paraId="199EA6AD" w14:textId="77777777" w:rsidR="004C5C2A" w:rsidRDefault="004C5C2A" w:rsidP="004C5C2A"/>
    <w:p w14:paraId="766CFB82" w14:textId="77777777" w:rsidR="004C5C2A" w:rsidRDefault="004C5C2A" w:rsidP="004C5C2A">
      <w:r>
        <w:t xml:space="preserve">3.3.5 </w:t>
      </w:r>
      <w:r>
        <w:rPr>
          <w:rFonts w:hint="eastAsia"/>
        </w:rPr>
        <w:t>Тестовые</w:t>
      </w:r>
      <w:r>
        <w:t xml:space="preserve"> </w:t>
      </w:r>
      <w:r>
        <w:rPr>
          <w:rFonts w:hint="eastAsia"/>
        </w:rPr>
        <w:t>задачи</w:t>
      </w:r>
    </w:p>
    <w:p w14:paraId="4DF9A110" w14:textId="77777777" w:rsidR="004C5C2A" w:rsidRDefault="004C5C2A" w:rsidP="004C5C2A"/>
    <w:p w14:paraId="7CA4BFF2" w14:textId="77777777" w:rsidR="004C5C2A" w:rsidRDefault="004C5C2A" w:rsidP="004C5C2A">
      <w:r>
        <w:t xml:space="preserve">3.4 </w:t>
      </w:r>
      <w:r>
        <w:rPr>
          <w:rFonts w:hint="eastAsia"/>
        </w:rPr>
        <w:t>Численная</w:t>
      </w:r>
      <w:r>
        <w:t xml:space="preserve"> </w:t>
      </w:r>
      <w:r>
        <w:rPr>
          <w:rFonts w:hint="eastAsia"/>
        </w:rPr>
        <w:t>схема</w:t>
      </w:r>
      <w:r>
        <w:t xml:space="preserve"> </w:t>
      </w:r>
      <w:r>
        <w:rPr>
          <w:rFonts w:hint="eastAsia"/>
        </w:rPr>
        <w:t>решения</w:t>
      </w:r>
      <w:r>
        <w:t xml:space="preserve"> </w:t>
      </w:r>
      <w:r>
        <w:rPr>
          <w:rFonts w:hint="eastAsia"/>
        </w:rPr>
        <w:t>осесимметричных</w:t>
      </w:r>
      <w:r>
        <w:t xml:space="preserve"> </w:t>
      </w:r>
      <w:r>
        <w:rPr>
          <w:rFonts w:hint="eastAsia"/>
        </w:rPr>
        <w:t>задач</w:t>
      </w:r>
      <w:r>
        <w:t xml:space="preserve"> </w:t>
      </w:r>
      <w:r>
        <w:rPr>
          <w:rFonts w:hint="eastAsia"/>
        </w:rPr>
        <w:t>переноса</w:t>
      </w:r>
      <w:r>
        <w:t xml:space="preserve"> </w:t>
      </w:r>
      <w:r>
        <w:rPr>
          <w:rFonts w:hint="eastAsia"/>
        </w:rPr>
        <w:t>излучения</w:t>
      </w:r>
    </w:p>
    <w:p w14:paraId="57649EA6" w14:textId="77777777" w:rsidR="004C5C2A" w:rsidRDefault="004C5C2A" w:rsidP="004C5C2A"/>
    <w:p w14:paraId="4A272A55" w14:textId="77777777" w:rsidR="004C5C2A" w:rsidRDefault="004C5C2A" w:rsidP="004C5C2A">
      <w:r>
        <w:t xml:space="preserve">3.4.1 </w:t>
      </w:r>
      <w:r>
        <w:rPr>
          <w:rFonts w:hint="eastAsia"/>
        </w:rPr>
        <w:t>Разбиение</w:t>
      </w:r>
      <w:r>
        <w:t xml:space="preserve"> </w:t>
      </w:r>
      <w:r>
        <w:rPr>
          <w:rFonts w:hint="eastAsia"/>
        </w:rPr>
        <w:t>области</w:t>
      </w:r>
    </w:p>
    <w:p w14:paraId="5B8FEB86" w14:textId="77777777" w:rsidR="004C5C2A" w:rsidRDefault="004C5C2A" w:rsidP="004C5C2A"/>
    <w:p w14:paraId="3B4B5C0E" w14:textId="77777777" w:rsidR="004C5C2A" w:rsidRDefault="004C5C2A" w:rsidP="004C5C2A">
      <w:r>
        <w:t xml:space="preserve">3.4.2 </w:t>
      </w:r>
      <w:r>
        <w:rPr>
          <w:rFonts w:hint="eastAsia"/>
        </w:rPr>
        <w:t>Дискретизация</w:t>
      </w:r>
      <w:r>
        <w:t xml:space="preserve"> </w:t>
      </w:r>
      <w:r>
        <w:rPr>
          <w:rFonts w:hint="eastAsia"/>
        </w:rPr>
        <w:t>уравнения</w:t>
      </w:r>
      <w:r>
        <w:t xml:space="preserve"> </w:t>
      </w:r>
      <w:r>
        <w:rPr>
          <w:rFonts w:hint="eastAsia"/>
        </w:rPr>
        <w:t>переноса</w:t>
      </w:r>
      <w:r>
        <w:t xml:space="preserve"> </w:t>
      </w:r>
      <w:r>
        <w:rPr>
          <w:rFonts w:hint="eastAsia"/>
        </w:rPr>
        <w:t>и</w:t>
      </w:r>
      <w:r>
        <w:t xml:space="preserve"> </w:t>
      </w:r>
      <w:r>
        <w:rPr>
          <w:rFonts w:hint="eastAsia"/>
        </w:rPr>
        <w:t>граничных</w:t>
      </w:r>
      <w:r>
        <w:t xml:space="preserve"> </w:t>
      </w:r>
      <w:r>
        <w:rPr>
          <w:rFonts w:hint="eastAsia"/>
        </w:rPr>
        <w:t>условий</w:t>
      </w:r>
    </w:p>
    <w:p w14:paraId="55175FE6" w14:textId="77777777" w:rsidR="004C5C2A" w:rsidRDefault="004C5C2A" w:rsidP="004C5C2A"/>
    <w:p w14:paraId="7CC6DA16" w14:textId="77777777" w:rsidR="004C5C2A" w:rsidRDefault="004C5C2A" w:rsidP="004C5C2A">
      <w:r>
        <w:t xml:space="preserve">3.4.3 </w:t>
      </w:r>
      <w:r>
        <w:rPr>
          <w:rFonts w:hint="eastAsia"/>
        </w:rPr>
        <w:t>Алгоритм</w:t>
      </w:r>
      <w:r>
        <w:t xml:space="preserve"> </w:t>
      </w:r>
      <w:r>
        <w:rPr>
          <w:rFonts w:hint="eastAsia"/>
        </w:rPr>
        <w:t>численного</w:t>
      </w:r>
      <w:r>
        <w:t xml:space="preserve"> </w:t>
      </w:r>
      <w:r>
        <w:rPr>
          <w:rFonts w:hint="eastAsia"/>
        </w:rPr>
        <w:t>решения</w:t>
      </w:r>
    </w:p>
    <w:p w14:paraId="73A96E88" w14:textId="77777777" w:rsidR="004C5C2A" w:rsidRDefault="004C5C2A" w:rsidP="004C5C2A"/>
    <w:p w14:paraId="46025104" w14:textId="77777777" w:rsidR="004C5C2A" w:rsidRDefault="004C5C2A" w:rsidP="004C5C2A">
      <w:r>
        <w:t xml:space="preserve">3.4.4 </w:t>
      </w:r>
      <w:r>
        <w:rPr>
          <w:rFonts w:hint="eastAsia"/>
        </w:rPr>
        <w:t>Тестовые</w:t>
      </w:r>
      <w:r>
        <w:t xml:space="preserve"> </w:t>
      </w:r>
      <w:r>
        <w:rPr>
          <w:rFonts w:hint="eastAsia"/>
        </w:rPr>
        <w:t>задачи</w:t>
      </w:r>
    </w:p>
    <w:p w14:paraId="61EAD8CC" w14:textId="77777777" w:rsidR="004C5C2A" w:rsidRDefault="004C5C2A" w:rsidP="004C5C2A"/>
    <w:p w14:paraId="098BFBDB" w14:textId="77777777" w:rsidR="004C5C2A" w:rsidRDefault="004C5C2A" w:rsidP="004C5C2A">
      <w:r>
        <w:t xml:space="preserve">3.4.5 </w:t>
      </w:r>
      <w:r>
        <w:rPr>
          <w:rFonts w:hint="eastAsia"/>
        </w:rPr>
        <w:t>Модификация</w:t>
      </w:r>
      <w:r>
        <w:t xml:space="preserve"> </w:t>
      </w:r>
      <w:r>
        <w:rPr>
          <w:rFonts w:hint="eastAsia"/>
        </w:rPr>
        <w:t>численной</w:t>
      </w:r>
      <w:r>
        <w:t xml:space="preserve"> </w:t>
      </w:r>
      <w:r>
        <w:rPr>
          <w:rFonts w:hint="eastAsia"/>
        </w:rPr>
        <w:t>схемы</w:t>
      </w:r>
    </w:p>
    <w:p w14:paraId="5A49A9B1" w14:textId="77777777" w:rsidR="004C5C2A" w:rsidRDefault="004C5C2A" w:rsidP="004C5C2A"/>
    <w:p w14:paraId="56FFE0CA" w14:textId="77777777" w:rsidR="004C5C2A" w:rsidRDefault="004C5C2A" w:rsidP="004C5C2A">
      <w:r>
        <w:t xml:space="preserve">3.5 </w:t>
      </w:r>
      <w:r>
        <w:rPr>
          <w:rFonts w:hint="eastAsia"/>
        </w:rPr>
        <w:t>Применение</w:t>
      </w:r>
      <w:r>
        <w:t xml:space="preserve"> </w:t>
      </w:r>
      <w:r>
        <w:rPr>
          <w:rFonts w:hint="eastAsia"/>
        </w:rPr>
        <w:t>при</w:t>
      </w:r>
      <w:r>
        <w:t xml:space="preserve"> </w:t>
      </w:r>
      <w:r>
        <w:rPr>
          <w:rFonts w:hint="eastAsia"/>
        </w:rPr>
        <w:t>моделировании</w:t>
      </w:r>
      <w:r>
        <w:t xml:space="preserve"> </w:t>
      </w:r>
      <w:r>
        <w:rPr>
          <w:rFonts w:hint="eastAsia"/>
        </w:rPr>
        <w:t>роста</w:t>
      </w:r>
      <w:r>
        <w:t xml:space="preserve"> </w:t>
      </w:r>
      <w:r>
        <w:rPr>
          <w:rFonts w:hint="eastAsia"/>
        </w:rPr>
        <w:t>полупрозрачных</w:t>
      </w:r>
      <w:r>
        <w:t xml:space="preserve"> </w:t>
      </w:r>
      <w:r>
        <w:rPr>
          <w:rFonts w:hint="eastAsia"/>
        </w:rPr>
        <w:t>кристаллов</w:t>
      </w:r>
    </w:p>
    <w:p w14:paraId="315F7808" w14:textId="77777777" w:rsidR="004C5C2A" w:rsidRDefault="004C5C2A" w:rsidP="004C5C2A"/>
    <w:p w14:paraId="368C8BCC" w14:textId="77777777" w:rsidR="004C5C2A" w:rsidRDefault="004C5C2A" w:rsidP="004C5C2A">
      <w:r>
        <w:t>3.</w:t>
      </w:r>
      <w:r>
        <w:rPr>
          <w:rFonts w:hint="eastAsia"/>
        </w:rPr>
        <w:t>Л</w:t>
      </w:r>
      <w:r>
        <w:t xml:space="preserve"> </w:t>
      </w:r>
      <w:r>
        <w:rPr>
          <w:rFonts w:hint="eastAsia"/>
        </w:rPr>
        <w:t>Приложения</w:t>
      </w:r>
    </w:p>
    <w:p w14:paraId="48DBD020" w14:textId="77777777" w:rsidR="004C5C2A" w:rsidRDefault="004C5C2A" w:rsidP="004C5C2A"/>
    <w:p w14:paraId="33CC2C40" w14:textId="77777777" w:rsidR="004C5C2A" w:rsidRDefault="004C5C2A" w:rsidP="004C5C2A">
      <w:r>
        <w:t>3.</w:t>
      </w:r>
      <w:r>
        <w:rPr>
          <w:rFonts w:hint="eastAsia"/>
        </w:rPr>
        <w:t>Л</w:t>
      </w:r>
      <w:r>
        <w:t xml:space="preserve">.1 </w:t>
      </w:r>
      <w:r>
        <w:rPr>
          <w:rFonts w:hint="eastAsia"/>
        </w:rPr>
        <w:t>Вычисление</w:t>
      </w:r>
      <w:r>
        <w:t xml:space="preserve"> </w:t>
      </w:r>
      <w:r>
        <w:rPr>
          <w:rFonts w:hint="eastAsia"/>
        </w:rPr>
        <w:t>интегралов</w:t>
      </w:r>
      <w:r>
        <w:t xml:space="preserve"> </w:t>
      </w:r>
      <w:r>
        <w:rPr>
          <w:rFonts w:hint="eastAsia"/>
        </w:rPr>
        <w:t>по</w:t>
      </w:r>
      <w:r>
        <w:t xml:space="preserve"> </w:t>
      </w:r>
      <w:r>
        <w:rPr>
          <w:rFonts w:hint="eastAsia"/>
        </w:rPr>
        <w:t>сферическим</w:t>
      </w:r>
      <w:r>
        <w:t xml:space="preserve"> </w:t>
      </w:r>
      <w:r>
        <w:rPr>
          <w:rFonts w:hint="eastAsia"/>
        </w:rPr>
        <w:t>треугольникам</w:t>
      </w:r>
      <w:r>
        <w:t xml:space="preserve">, </w:t>
      </w:r>
      <w:r>
        <w:rPr>
          <w:rFonts w:hint="eastAsia"/>
        </w:rPr>
        <w:t>образованным</w:t>
      </w:r>
      <w:r>
        <w:t xml:space="preserve"> </w:t>
      </w:r>
      <w:r>
        <w:rPr>
          <w:rFonts w:hint="eastAsia"/>
        </w:rPr>
        <w:t>дугами</w:t>
      </w:r>
      <w:r>
        <w:t xml:space="preserve"> </w:t>
      </w:r>
      <w:r>
        <w:rPr>
          <w:rFonts w:hint="eastAsia"/>
        </w:rPr>
        <w:t>большого</w:t>
      </w:r>
      <w:r>
        <w:t xml:space="preserve"> </w:t>
      </w:r>
      <w:r>
        <w:rPr>
          <w:rFonts w:hint="eastAsia"/>
        </w:rPr>
        <w:t>круга</w:t>
      </w:r>
    </w:p>
    <w:p w14:paraId="3ACA57CF" w14:textId="77777777" w:rsidR="004C5C2A" w:rsidRDefault="004C5C2A" w:rsidP="004C5C2A"/>
    <w:p w14:paraId="7F9781C1" w14:textId="77777777" w:rsidR="004C5C2A" w:rsidRDefault="004C5C2A" w:rsidP="004C5C2A">
      <w:r>
        <w:t>3.</w:t>
      </w:r>
      <w:r>
        <w:rPr>
          <w:rFonts w:hint="eastAsia"/>
        </w:rPr>
        <w:t>Л</w:t>
      </w:r>
      <w:r>
        <w:t xml:space="preserve">.2 </w:t>
      </w:r>
      <w:r>
        <w:rPr>
          <w:rFonts w:hint="eastAsia"/>
        </w:rPr>
        <w:t>Интегрирование</w:t>
      </w:r>
      <w:r>
        <w:t xml:space="preserve"> </w:t>
      </w:r>
      <w:r>
        <w:rPr>
          <w:rFonts w:hint="eastAsia"/>
        </w:rPr>
        <w:t>кусочно</w:t>
      </w:r>
      <w:r>
        <w:t>-</w:t>
      </w:r>
      <w:r>
        <w:rPr>
          <w:rFonts w:hint="eastAsia"/>
        </w:rPr>
        <w:t>квазилинейных</w:t>
      </w:r>
      <w:r>
        <w:t xml:space="preserve"> </w:t>
      </w:r>
      <w:r>
        <w:rPr>
          <w:rFonts w:hint="eastAsia"/>
        </w:rPr>
        <w:t>функций</w:t>
      </w:r>
      <w:r>
        <w:t xml:space="preserve"> </w:t>
      </w:r>
      <w:r>
        <w:rPr>
          <w:rFonts w:hint="eastAsia"/>
        </w:rPr>
        <w:t>первого</w:t>
      </w:r>
      <w:r>
        <w:t xml:space="preserve"> </w:t>
      </w:r>
      <w:r>
        <w:rPr>
          <w:rFonts w:hint="eastAsia"/>
        </w:rPr>
        <w:t>типа</w:t>
      </w:r>
      <w:r>
        <w:t xml:space="preserve"> </w:t>
      </w:r>
      <w:r>
        <w:rPr>
          <w:rFonts w:hint="eastAsia"/>
        </w:rPr>
        <w:t>по</w:t>
      </w:r>
    </w:p>
    <w:p w14:paraId="7259B5FB" w14:textId="77777777" w:rsidR="004C5C2A" w:rsidRDefault="004C5C2A" w:rsidP="004C5C2A"/>
    <w:p w14:paraId="76A75B89" w14:textId="77777777" w:rsidR="004C5C2A" w:rsidRDefault="004C5C2A" w:rsidP="004C5C2A">
      <w:r>
        <w:rPr>
          <w:rFonts w:hint="eastAsia"/>
        </w:rPr>
        <w:t>сферическим</w:t>
      </w:r>
      <w:r>
        <w:t xml:space="preserve"> </w:t>
      </w:r>
      <w:r>
        <w:rPr>
          <w:rFonts w:hint="eastAsia"/>
        </w:rPr>
        <w:t>треугольникам</w:t>
      </w:r>
    </w:p>
    <w:p w14:paraId="0D6F92A1" w14:textId="77777777" w:rsidR="004C5C2A" w:rsidRDefault="004C5C2A" w:rsidP="004C5C2A"/>
    <w:p w14:paraId="0C58E7B5" w14:textId="77777777" w:rsidR="004C5C2A" w:rsidRDefault="004C5C2A" w:rsidP="004C5C2A">
      <w:r>
        <w:lastRenderedPageBreak/>
        <w:t>3.</w:t>
      </w:r>
      <w:r>
        <w:rPr>
          <w:rFonts w:hint="eastAsia"/>
        </w:rPr>
        <w:t>Л</w:t>
      </w:r>
      <w:r>
        <w:t xml:space="preserve">.3 </w:t>
      </w:r>
      <w:r>
        <w:rPr>
          <w:rFonts w:hint="eastAsia"/>
        </w:rPr>
        <w:t>Построение</w:t>
      </w:r>
      <w:r>
        <w:t xml:space="preserve"> </w:t>
      </w:r>
      <w:r>
        <w:rPr>
          <w:rFonts w:hint="eastAsia"/>
        </w:rPr>
        <w:t>квазилинейных</w:t>
      </w:r>
      <w:r>
        <w:t xml:space="preserve"> </w:t>
      </w:r>
      <w:r>
        <w:rPr>
          <w:rFonts w:hint="eastAsia"/>
        </w:rPr>
        <w:t>функций</w:t>
      </w:r>
      <w:r>
        <w:t xml:space="preserve"> </w:t>
      </w:r>
      <w:r>
        <w:rPr>
          <w:rFonts w:hint="eastAsia"/>
        </w:rPr>
        <w:t>второго</w:t>
      </w:r>
      <w:r>
        <w:t xml:space="preserve"> </w:t>
      </w:r>
      <w:r>
        <w:rPr>
          <w:rFonts w:hint="eastAsia"/>
        </w:rPr>
        <w:t>типа</w:t>
      </w:r>
      <w:r>
        <w:t xml:space="preserve"> </w:t>
      </w:r>
      <w:r>
        <w:rPr>
          <w:rFonts w:hint="eastAsia"/>
        </w:rPr>
        <w:t>на</w:t>
      </w:r>
      <w:r>
        <w:t xml:space="preserve"> </w:t>
      </w:r>
      <w:r>
        <w:rPr>
          <w:rFonts w:hint="eastAsia"/>
        </w:rPr>
        <w:t>сферических</w:t>
      </w:r>
    </w:p>
    <w:p w14:paraId="49BDCD97" w14:textId="77777777" w:rsidR="004C5C2A" w:rsidRDefault="004C5C2A" w:rsidP="004C5C2A"/>
    <w:p w14:paraId="1184F499" w14:textId="77777777" w:rsidR="004C5C2A" w:rsidRDefault="004C5C2A" w:rsidP="004C5C2A">
      <w:r>
        <w:rPr>
          <w:rFonts w:hint="eastAsia"/>
        </w:rPr>
        <w:t>треугольниках</w:t>
      </w:r>
    </w:p>
    <w:p w14:paraId="34A843C9" w14:textId="77777777" w:rsidR="004C5C2A" w:rsidRDefault="004C5C2A" w:rsidP="004C5C2A"/>
    <w:p w14:paraId="363D4452" w14:textId="77777777" w:rsidR="004C5C2A" w:rsidRDefault="004C5C2A" w:rsidP="004C5C2A">
      <w:r>
        <w:t xml:space="preserve">4 </w:t>
      </w:r>
      <w:r>
        <w:rPr>
          <w:rFonts w:hint="eastAsia"/>
        </w:rPr>
        <w:t>Оптимизация</w:t>
      </w:r>
      <w:r>
        <w:t xml:space="preserve"> </w:t>
      </w:r>
      <w:r>
        <w:rPr>
          <w:rFonts w:hint="eastAsia"/>
        </w:rPr>
        <w:t>граничных</w:t>
      </w:r>
      <w:r>
        <w:t xml:space="preserve"> </w:t>
      </w:r>
      <w:r>
        <w:rPr>
          <w:rFonts w:hint="eastAsia"/>
        </w:rPr>
        <w:t>значений</w:t>
      </w:r>
      <w:r>
        <w:t xml:space="preserve"> </w:t>
      </w:r>
      <w:r>
        <w:rPr>
          <w:rFonts w:hint="eastAsia"/>
        </w:rPr>
        <w:t>и</w:t>
      </w:r>
      <w:r>
        <w:t xml:space="preserve"> </w:t>
      </w:r>
      <w:r>
        <w:rPr>
          <w:rFonts w:hint="eastAsia"/>
        </w:rPr>
        <w:t>формы</w:t>
      </w:r>
      <w:r>
        <w:t xml:space="preserve"> </w:t>
      </w:r>
      <w:r>
        <w:rPr>
          <w:rFonts w:hint="eastAsia"/>
        </w:rPr>
        <w:t>области</w:t>
      </w:r>
      <w:r>
        <w:t xml:space="preserve"> </w:t>
      </w:r>
      <w:r>
        <w:rPr>
          <w:rFonts w:hint="eastAsia"/>
        </w:rPr>
        <w:t>в</w:t>
      </w:r>
      <w:r>
        <w:t xml:space="preserve"> </w:t>
      </w:r>
      <w:r>
        <w:rPr>
          <w:rFonts w:hint="eastAsia"/>
        </w:rPr>
        <w:t>задачах</w:t>
      </w:r>
      <w:r>
        <w:t xml:space="preserve"> </w:t>
      </w:r>
      <w:r>
        <w:rPr>
          <w:rFonts w:hint="eastAsia"/>
        </w:rPr>
        <w:t>переноса</w:t>
      </w:r>
      <w:r>
        <w:t xml:space="preserve"> </w:t>
      </w:r>
      <w:r>
        <w:rPr>
          <w:rFonts w:hint="eastAsia"/>
        </w:rPr>
        <w:t>излучения</w:t>
      </w:r>
    </w:p>
    <w:p w14:paraId="6772D082" w14:textId="77777777" w:rsidR="004C5C2A" w:rsidRDefault="004C5C2A" w:rsidP="004C5C2A"/>
    <w:p w14:paraId="3AB5F972" w14:textId="77777777" w:rsidR="004C5C2A" w:rsidRDefault="004C5C2A" w:rsidP="004C5C2A">
      <w:r>
        <w:t xml:space="preserve">4.1 </w:t>
      </w:r>
      <w:r>
        <w:rPr>
          <w:rFonts w:hint="eastAsia"/>
        </w:rPr>
        <w:t>Регуляризация</w:t>
      </w:r>
      <w:r>
        <w:t xml:space="preserve"> </w:t>
      </w:r>
      <w:r>
        <w:rPr>
          <w:rFonts w:hint="eastAsia"/>
        </w:rPr>
        <w:t>обратных</w:t>
      </w:r>
      <w:r>
        <w:t xml:space="preserve"> </w:t>
      </w:r>
      <w:r>
        <w:rPr>
          <w:rFonts w:hint="eastAsia"/>
        </w:rPr>
        <w:t>задач</w:t>
      </w:r>
      <w:r>
        <w:t xml:space="preserve"> </w:t>
      </w:r>
      <w:r>
        <w:rPr>
          <w:rFonts w:hint="eastAsia"/>
        </w:rPr>
        <w:t>оптимизации</w:t>
      </w:r>
      <w:r>
        <w:t xml:space="preserve"> </w:t>
      </w:r>
      <w:r>
        <w:rPr>
          <w:rFonts w:hint="eastAsia"/>
        </w:rPr>
        <w:t>граничных</w:t>
      </w:r>
      <w:r>
        <w:t xml:space="preserve"> </w:t>
      </w:r>
      <w:r>
        <w:rPr>
          <w:rFonts w:hint="eastAsia"/>
        </w:rPr>
        <w:t>значений</w:t>
      </w:r>
    </w:p>
    <w:p w14:paraId="722F6BAB" w14:textId="77777777" w:rsidR="004C5C2A" w:rsidRDefault="004C5C2A" w:rsidP="004C5C2A"/>
    <w:p w14:paraId="2042767C" w14:textId="77777777" w:rsidR="004C5C2A" w:rsidRDefault="004C5C2A" w:rsidP="004C5C2A">
      <w:r>
        <w:t xml:space="preserve">4.1.1 </w:t>
      </w:r>
      <w:r>
        <w:rPr>
          <w:rFonts w:hint="eastAsia"/>
        </w:rPr>
        <w:t>Постановка</w:t>
      </w:r>
      <w:r>
        <w:t xml:space="preserve"> </w:t>
      </w:r>
      <w:r>
        <w:rPr>
          <w:rFonts w:hint="eastAsia"/>
        </w:rPr>
        <w:t>обратной</w:t>
      </w:r>
      <w:r>
        <w:t xml:space="preserve"> </w:t>
      </w:r>
      <w:r>
        <w:rPr>
          <w:rFonts w:hint="eastAsia"/>
        </w:rPr>
        <w:t>задачи</w:t>
      </w:r>
      <w:r>
        <w:t xml:space="preserve"> </w:t>
      </w:r>
      <w:r>
        <w:rPr>
          <w:rFonts w:hint="eastAsia"/>
        </w:rPr>
        <w:t>оптимизации</w:t>
      </w:r>
      <w:r>
        <w:t xml:space="preserve"> </w:t>
      </w:r>
      <w:r>
        <w:rPr>
          <w:rFonts w:hint="eastAsia"/>
        </w:rPr>
        <w:t>граничных</w:t>
      </w:r>
      <w:r>
        <w:t xml:space="preserve"> </w:t>
      </w:r>
      <w:r>
        <w:rPr>
          <w:rFonts w:hint="eastAsia"/>
        </w:rPr>
        <w:t>значений</w:t>
      </w:r>
    </w:p>
    <w:p w14:paraId="30C83429" w14:textId="77777777" w:rsidR="004C5C2A" w:rsidRDefault="004C5C2A" w:rsidP="004C5C2A"/>
    <w:p w14:paraId="0B85DCD1" w14:textId="77777777" w:rsidR="004C5C2A" w:rsidRDefault="004C5C2A" w:rsidP="004C5C2A">
      <w:r>
        <w:t xml:space="preserve">4.1.2 </w:t>
      </w:r>
      <w:r>
        <w:rPr>
          <w:rFonts w:hint="eastAsia"/>
        </w:rPr>
        <w:t>Используемые</w:t>
      </w:r>
      <w:r>
        <w:t xml:space="preserve"> </w:t>
      </w:r>
      <w:r>
        <w:rPr>
          <w:rFonts w:hint="eastAsia"/>
        </w:rPr>
        <w:t>методы</w:t>
      </w:r>
      <w:r>
        <w:t xml:space="preserve"> </w:t>
      </w:r>
      <w:r>
        <w:rPr>
          <w:rFonts w:hint="eastAsia"/>
        </w:rPr>
        <w:t>регуляризации</w:t>
      </w:r>
    </w:p>
    <w:p w14:paraId="29750230" w14:textId="77777777" w:rsidR="004C5C2A" w:rsidRDefault="004C5C2A" w:rsidP="004C5C2A"/>
    <w:p w14:paraId="08E1B120" w14:textId="77777777" w:rsidR="004C5C2A" w:rsidRDefault="004C5C2A" w:rsidP="004C5C2A">
      <w:r>
        <w:t xml:space="preserve">4.1.3 </w:t>
      </w:r>
      <w:r>
        <w:rPr>
          <w:rFonts w:hint="eastAsia"/>
        </w:rPr>
        <w:t>Градиент</w:t>
      </w:r>
      <w:r>
        <w:t xml:space="preserve"> </w:t>
      </w:r>
      <w:r>
        <w:rPr>
          <w:rFonts w:hint="eastAsia"/>
        </w:rPr>
        <w:t>целевого</w:t>
      </w:r>
      <w:r>
        <w:t xml:space="preserve"> </w:t>
      </w:r>
      <w:r>
        <w:rPr>
          <w:rFonts w:hint="eastAsia"/>
        </w:rPr>
        <w:t>функционала</w:t>
      </w:r>
      <w:r>
        <w:t xml:space="preserve"> </w:t>
      </w:r>
      <w:r>
        <w:rPr>
          <w:rFonts w:hint="eastAsia"/>
        </w:rPr>
        <w:t>и</w:t>
      </w:r>
      <w:r>
        <w:t xml:space="preserve"> </w:t>
      </w:r>
      <w:r>
        <w:rPr>
          <w:rFonts w:hint="eastAsia"/>
        </w:rPr>
        <w:t>сопряженная</w:t>
      </w:r>
      <w:r>
        <w:t xml:space="preserve"> </w:t>
      </w:r>
      <w:r>
        <w:rPr>
          <w:rFonts w:hint="eastAsia"/>
        </w:rPr>
        <w:t>задача</w:t>
      </w:r>
    </w:p>
    <w:p w14:paraId="5554C941" w14:textId="77777777" w:rsidR="004C5C2A" w:rsidRDefault="004C5C2A" w:rsidP="004C5C2A"/>
    <w:p w14:paraId="30B99808" w14:textId="77777777" w:rsidR="004C5C2A" w:rsidRDefault="004C5C2A" w:rsidP="004C5C2A">
      <w:r>
        <w:t xml:space="preserve">4.1.4 </w:t>
      </w:r>
      <w:r>
        <w:rPr>
          <w:rFonts w:hint="eastAsia"/>
        </w:rPr>
        <w:t>Градиент</w:t>
      </w:r>
      <w:r>
        <w:t xml:space="preserve"> </w:t>
      </w:r>
      <w:r>
        <w:rPr>
          <w:rFonts w:hint="eastAsia"/>
        </w:rPr>
        <w:t>функционала</w:t>
      </w:r>
    </w:p>
    <w:p w14:paraId="5B0A4771" w14:textId="77777777" w:rsidR="004C5C2A" w:rsidRDefault="004C5C2A" w:rsidP="004C5C2A"/>
    <w:p w14:paraId="3463A067" w14:textId="77777777" w:rsidR="004C5C2A" w:rsidRDefault="004C5C2A" w:rsidP="004C5C2A">
      <w:r>
        <w:t xml:space="preserve">4.1.5 </w:t>
      </w:r>
      <w:r>
        <w:rPr>
          <w:rFonts w:hint="eastAsia"/>
        </w:rPr>
        <w:t>Ограничения</w:t>
      </w:r>
      <w:r>
        <w:t xml:space="preserve"> </w:t>
      </w:r>
      <w:r>
        <w:rPr>
          <w:rFonts w:hint="eastAsia"/>
        </w:rPr>
        <w:t>на</w:t>
      </w:r>
      <w:r>
        <w:t xml:space="preserve"> </w:t>
      </w:r>
      <w:r>
        <w:rPr>
          <w:rFonts w:hint="eastAsia"/>
        </w:rPr>
        <w:t>искомое</w:t>
      </w:r>
      <w:r>
        <w:t xml:space="preserve"> </w:t>
      </w:r>
      <w:r>
        <w:rPr>
          <w:rFonts w:hint="eastAsia"/>
        </w:rPr>
        <w:t>решение</w:t>
      </w:r>
    </w:p>
    <w:p w14:paraId="6D0D6DE6" w14:textId="77777777" w:rsidR="004C5C2A" w:rsidRDefault="004C5C2A" w:rsidP="004C5C2A"/>
    <w:p w14:paraId="373E12A2" w14:textId="77777777" w:rsidR="004C5C2A" w:rsidRDefault="004C5C2A" w:rsidP="004C5C2A">
      <w:r>
        <w:t xml:space="preserve">4.1.6 </w:t>
      </w:r>
      <w:r>
        <w:rPr>
          <w:rFonts w:hint="eastAsia"/>
        </w:rPr>
        <w:t>Численная</w:t>
      </w:r>
      <w:r>
        <w:t xml:space="preserve"> </w:t>
      </w:r>
      <w:r>
        <w:rPr>
          <w:rFonts w:hint="eastAsia"/>
        </w:rPr>
        <w:t>реализация</w:t>
      </w:r>
    </w:p>
    <w:p w14:paraId="635D90EA" w14:textId="77777777" w:rsidR="004C5C2A" w:rsidRDefault="004C5C2A" w:rsidP="004C5C2A"/>
    <w:p w14:paraId="178D4677" w14:textId="77777777" w:rsidR="004C5C2A" w:rsidRDefault="004C5C2A" w:rsidP="004C5C2A">
      <w:r>
        <w:t xml:space="preserve">4.1.7 </w:t>
      </w:r>
      <w:r>
        <w:rPr>
          <w:rFonts w:hint="eastAsia"/>
        </w:rPr>
        <w:t>Модельная</w:t>
      </w:r>
      <w:r>
        <w:t xml:space="preserve"> </w:t>
      </w:r>
      <w:r>
        <w:rPr>
          <w:rFonts w:hint="eastAsia"/>
        </w:rPr>
        <w:t>задача</w:t>
      </w:r>
    </w:p>
    <w:p w14:paraId="21D4F476" w14:textId="77777777" w:rsidR="004C5C2A" w:rsidRDefault="004C5C2A" w:rsidP="004C5C2A"/>
    <w:p w14:paraId="01B3134F" w14:textId="77777777" w:rsidR="004C5C2A" w:rsidRDefault="004C5C2A" w:rsidP="004C5C2A">
      <w:r>
        <w:t xml:space="preserve">4.1.8 </w:t>
      </w:r>
      <w:r>
        <w:rPr>
          <w:rFonts w:hint="eastAsia"/>
        </w:rPr>
        <w:t>Тестовые</w:t>
      </w:r>
      <w:r>
        <w:t xml:space="preserve"> </w:t>
      </w:r>
      <w:r>
        <w:rPr>
          <w:rFonts w:hint="eastAsia"/>
        </w:rPr>
        <w:t>задачи</w:t>
      </w:r>
    </w:p>
    <w:p w14:paraId="4DF87944" w14:textId="77777777" w:rsidR="004C5C2A" w:rsidRDefault="004C5C2A" w:rsidP="004C5C2A"/>
    <w:p w14:paraId="50510F0E" w14:textId="77777777" w:rsidR="004C5C2A" w:rsidRDefault="004C5C2A" w:rsidP="004C5C2A">
      <w:r>
        <w:t xml:space="preserve">4.1.9 </w:t>
      </w:r>
      <w:r>
        <w:rPr>
          <w:rFonts w:hint="eastAsia"/>
        </w:rPr>
        <w:t>Регулярное</w:t>
      </w:r>
      <w:r>
        <w:t xml:space="preserve"> </w:t>
      </w:r>
      <w:r>
        <w:rPr>
          <w:rFonts w:hint="eastAsia"/>
        </w:rPr>
        <w:t>решение</w:t>
      </w:r>
      <w:r>
        <w:t xml:space="preserve"> </w:t>
      </w:r>
      <w:r>
        <w:rPr>
          <w:rFonts w:hint="eastAsia"/>
        </w:rPr>
        <w:t>осесимметричных</w:t>
      </w:r>
      <w:r>
        <w:t xml:space="preserve"> </w:t>
      </w:r>
      <w:r>
        <w:rPr>
          <w:rFonts w:hint="eastAsia"/>
        </w:rPr>
        <w:t>обратных</w:t>
      </w:r>
      <w:r>
        <w:t xml:space="preserve"> </w:t>
      </w:r>
      <w:r>
        <w:rPr>
          <w:rFonts w:hint="eastAsia"/>
        </w:rPr>
        <w:t>задач</w:t>
      </w:r>
      <w:r>
        <w:t xml:space="preserve"> </w:t>
      </w:r>
      <w:r>
        <w:rPr>
          <w:rFonts w:hint="eastAsia"/>
        </w:rPr>
        <w:t>оптимизации</w:t>
      </w:r>
      <w:r>
        <w:t xml:space="preserve"> </w:t>
      </w:r>
      <w:r>
        <w:rPr>
          <w:rFonts w:hint="eastAsia"/>
        </w:rPr>
        <w:t>граничных</w:t>
      </w:r>
      <w:r>
        <w:t xml:space="preserve"> </w:t>
      </w:r>
      <w:r>
        <w:rPr>
          <w:rFonts w:hint="eastAsia"/>
        </w:rPr>
        <w:t>значений</w:t>
      </w:r>
    </w:p>
    <w:p w14:paraId="50BB6566" w14:textId="77777777" w:rsidR="004C5C2A" w:rsidRDefault="004C5C2A" w:rsidP="004C5C2A"/>
    <w:p w14:paraId="402DE7AD" w14:textId="77777777" w:rsidR="004C5C2A" w:rsidRDefault="004C5C2A" w:rsidP="004C5C2A">
      <w:r>
        <w:t xml:space="preserve">4.1.10 </w:t>
      </w:r>
      <w:r>
        <w:rPr>
          <w:rFonts w:hint="eastAsia"/>
        </w:rPr>
        <w:t>Резюме</w:t>
      </w:r>
    </w:p>
    <w:p w14:paraId="3C1DA7B9" w14:textId="77777777" w:rsidR="004C5C2A" w:rsidRDefault="004C5C2A" w:rsidP="004C5C2A"/>
    <w:p w14:paraId="58B82FCF" w14:textId="77777777" w:rsidR="004C5C2A" w:rsidRDefault="004C5C2A" w:rsidP="004C5C2A">
      <w:r>
        <w:t xml:space="preserve">4.2 </w:t>
      </w:r>
      <w:r>
        <w:rPr>
          <w:rFonts w:hint="eastAsia"/>
        </w:rPr>
        <w:t>Оптимизация</w:t>
      </w:r>
      <w:r>
        <w:t xml:space="preserve"> </w:t>
      </w:r>
      <w:r>
        <w:rPr>
          <w:rFonts w:hint="eastAsia"/>
        </w:rPr>
        <w:t>формы</w:t>
      </w:r>
      <w:r>
        <w:t xml:space="preserve"> </w:t>
      </w:r>
      <w:r>
        <w:rPr>
          <w:rFonts w:hint="eastAsia"/>
        </w:rPr>
        <w:t>области</w:t>
      </w:r>
      <w:r>
        <w:t xml:space="preserve"> </w:t>
      </w:r>
      <w:r>
        <w:rPr>
          <w:rFonts w:hint="eastAsia"/>
        </w:rPr>
        <w:t>в</w:t>
      </w:r>
      <w:r>
        <w:t xml:space="preserve"> </w:t>
      </w:r>
      <w:r>
        <w:rPr>
          <w:rFonts w:hint="eastAsia"/>
        </w:rPr>
        <w:t>задачах</w:t>
      </w:r>
      <w:r>
        <w:t xml:space="preserve"> </w:t>
      </w:r>
      <w:r>
        <w:rPr>
          <w:rFonts w:hint="eastAsia"/>
        </w:rPr>
        <w:t>переноса</w:t>
      </w:r>
      <w:r>
        <w:t xml:space="preserve"> </w:t>
      </w:r>
      <w:r>
        <w:rPr>
          <w:rFonts w:hint="eastAsia"/>
        </w:rPr>
        <w:t>излучения</w:t>
      </w:r>
      <w:r>
        <w:t xml:space="preserve"> </w:t>
      </w:r>
      <w:r>
        <w:rPr>
          <w:rFonts w:hint="eastAsia"/>
        </w:rPr>
        <w:t>с</w:t>
      </w:r>
      <w:r>
        <w:t xml:space="preserve"> </w:t>
      </w:r>
      <w:r>
        <w:rPr>
          <w:rFonts w:hint="eastAsia"/>
        </w:rPr>
        <w:t>диффузными</w:t>
      </w:r>
      <w:r>
        <w:t xml:space="preserve"> </w:t>
      </w:r>
      <w:r>
        <w:rPr>
          <w:rFonts w:hint="eastAsia"/>
        </w:rPr>
        <w:t>и</w:t>
      </w:r>
      <w:r>
        <w:t xml:space="preserve"> </w:t>
      </w:r>
      <w:r>
        <w:rPr>
          <w:rFonts w:hint="eastAsia"/>
        </w:rPr>
        <w:t>зеркальными</w:t>
      </w:r>
      <w:r>
        <w:t xml:space="preserve"> </w:t>
      </w:r>
      <w:r>
        <w:rPr>
          <w:rFonts w:hint="eastAsia"/>
        </w:rPr>
        <w:t>границами</w:t>
      </w:r>
    </w:p>
    <w:p w14:paraId="2D0EFC9B" w14:textId="77777777" w:rsidR="004C5C2A" w:rsidRDefault="004C5C2A" w:rsidP="004C5C2A"/>
    <w:p w14:paraId="32FD8912" w14:textId="77777777" w:rsidR="004C5C2A" w:rsidRDefault="004C5C2A" w:rsidP="004C5C2A">
      <w:r>
        <w:t xml:space="preserve">4.2.1 </w:t>
      </w:r>
      <w:r>
        <w:rPr>
          <w:rFonts w:hint="eastAsia"/>
        </w:rPr>
        <w:t>Постановка</w:t>
      </w:r>
      <w:r>
        <w:t xml:space="preserve"> </w:t>
      </w:r>
      <w:r>
        <w:rPr>
          <w:rFonts w:hint="eastAsia"/>
        </w:rPr>
        <w:t>обратной</w:t>
      </w:r>
      <w:r>
        <w:t xml:space="preserve"> </w:t>
      </w:r>
      <w:r>
        <w:rPr>
          <w:rFonts w:hint="eastAsia"/>
        </w:rPr>
        <w:t>задачи</w:t>
      </w:r>
      <w:r>
        <w:t xml:space="preserve"> </w:t>
      </w:r>
      <w:r>
        <w:rPr>
          <w:rFonts w:hint="eastAsia"/>
        </w:rPr>
        <w:t>геометрической</w:t>
      </w:r>
      <w:r>
        <w:t xml:space="preserve"> </w:t>
      </w:r>
      <w:r>
        <w:rPr>
          <w:rFonts w:hint="eastAsia"/>
        </w:rPr>
        <w:t>оптимизации</w:t>
      </w:r>
    </w:p>
    <w:p w14:paraId="43804B4F" w14:textId="77777777" w:rsidR="004C5C2A" w:rsidRDefault="004C5C2A" w:rsidP="004C5C2A"/>
    <w:p w14:paraId="2BD5F263" w14:textId="77777777" w:rsidR="004C5C2A" w:rsidRDefault="004C5C2A" w:rsidP="004C5C2A">
      <w:r>
        <w:t xml:space="preserve">4.2.2 </w:t>
      </w:r>
      <w:r>
        <w:rPr>
          <w:rFonts w:hint="eastAsia"/>
        </w:rPr>
        <w:t>Градиент</w:t>
      </w:r>
      <w:r>
        <w:t xml:space="preserve"> </w:t>
      </w:r>
      <w:r>
        <w:rPr>
          <w:rFonts w:hint="eastAsia"/>
        </w:rPr>
        <w:t>целевого</w:t>
      </w:r>
      <w:r>
        <w:t xml:space="preserve"> </w:t>
      </w:r>
      <w:r>
        <w:rPr>
          <w:rFonts w:hint="eastAsia"/>
        </w:rPr>
        <w:t>функционала</w:t>
      </w:r>
    </w:p>
    <w:p w14:paraId="49C08DE4" w14:textId="77777777" w:rsidR="004C5C2A" w:rsidRDefault="004C5C2A" w:rsidP="004C5C2A"/>
    <w:p w14:paraId="7B103A11" w14:textId="77777777" w:rsidR="004C5C2A" w:rsidRDefault="004C5C2A" w:rsidP="004C5C2A">
      <w:r>
        <w:t xml:space="preserve">4.2.3 </w:t>
      </w:r>
      <w:r>
        <w:rPr>
          <w:rFonts w:hint="eastAsia"/>
        </w:rPr>
        <w:t>Вывод</w:t>
      </w:r>
      <w:r>
        <w:t xml:space="preserve"> </w:t>
      </w:r>
      <w:r>
        <w:rPr>
          <w:rFonts w:hint="eastAsia"/>
        </w:rPr>
        <w:t>интегрального</w:t>
      </w:r>
      <w:r>
        <w:t xml:space="preserve"> </w:t>
      </w:r>
      <w:r>
        <w:rPr>
          <w:rFonts w:hint="eastAsia"/>
        </w:rPr>
        <w:t>тождества</w:t>
      </w:r>
      <w:r>
        <w:t xml:space="preserve">, </w:t>
      </w:r>
      <w:r>
        <w:rPr>
          <w:rFonts w:hint="eastAsia"/>
        </w:rPr>
        <w:t>определяющего</w:t>
      </w:r>
      <w:r>
        <w:t xml:space="preserve"> </w:t>
      </w:r>
      <w:r>
        <w:rPr>
          <w:rFonts w:hint="eastAsia"/>
        </w:rPr>
        <w:t>субстанциальную</w:t>
      </w:r>
      <w:r>
        <w:t xml:space="preserve"> </w:t>
      </w:r>
      <w:r>
        <w:rPr>
          <w:rFonts w:hint="eastAsia"/>
        </w:rPr>
        <w:t>производную</w:t>
      </w:r>
    </w:p>
    <w:p w14:paraId="3890A100" w14:textId="77777777" w:rsidR="004C5C2A" w:rsidRDefault="004C5C2A" w:rsidP="004C5C2A"/>
    <w:p w14:paraId="1F7D5C89" w14:textId="77777777" w:rsidR="004C5C2A" w:rsidRDefault="004C5C2A" w:rsidP="004C5C2A">
      <w:r>
        <w:t xml:space="preserve">4.2.4 </w:t>
      </w:r>
      <w:r>
        <w:rPr>
          <w:rFonts w:hint="eastAsia"/>
        </w:rPr>
        <w:t>Пример</w:t>
      </w:r>
    </w:p>
    <w:p w14:paraId="2753BDF3" w14:textId="77777777" w:rsidR="004C5C2A" w:rsidRDefault="004C5C2A" w:rsidP="004C5C2A"/>
    <w:p w14:paraId="52AAE65F" w14:textId="77777777" w:rsidR="004C5C2A" w:rsidRDefault="004C5C2A" w:rsidP="004C5C2A">
      <w:r>
        <w:t xml:space="preserve">4.2.5 </w:t>
      </w:r>
      <w:r>
        <w:rPr>
          <w:rFonts w:hint="eastAsia"/>
        </w:rPr>
        <w:t>Вывод</w:t>
      </w:r>
      <w:r>
        <w:t xml:space="preserve"> </w:t>
      </w:r>
      <w:r>
        <w:rPr>
          <w:rFonts w:hint="eastAsia"/>
        </w:rPr>
        <w:t>интегрального</w:t>
      </w:r>
      <w:r>
        <w:t xml:space="preserve"> </w:t>
      </w:r>
      <w:r>
        <w:rPr>
          <w:rFonts w:hint="eastAsia"/>
        </w:rPr>
        <w:t>тождества</w:t>
      </w:r>
      <w:r>
        <w:t xml:space="preserve">, </w:t>
      </w:r>
      <w:r>
        <w:rPr>
          <w:rFonts w:hint="eastAsia"/>
        </w:rPr>
        <w:t>определяющего</w:t>
      </w:r>
      <w:r>
        <w:t xml:space="preserve"> </w:t>
      </w:r>
      <w:r>
        <w:rPr>
          <w:rFonts w:hint="eastAsia"/>
        </w:rPr>
        <w:t>вариационную</w:t>
      </w:r>
      <w:r>
        <w:t xml:space="preserve"> </w:t>
      </w:r>
      <w:r>
        <w:rPr>
          <w:rFonts w:hint="eastAsia"/>
        </w:rPr>
        <w:t>производную</w:t>
      </w:r>
    </w:p>
    <w:p w14:paraId="0154B537" w14:textId="77777777" w:rsidR="004C5C2A" w:rsidRDefault="004C5C2A" w:rsidP="004C5C2A"/>
    <w:p w14:paraId="29B8A545" w14:textId="77777777" w:rsidR="004C5C2A" w:rsidRDefault="004C5C2A" w:rsidP="004C5C2A">
      <w:r>
        <w:t xml:space="preserve">4.2.6 </w:t>
      </w:r>
      <w:r>
        <w:rPr>
          <w:rFonts w:hint="eastAsia"/>
        </w:rPr>
        <w:t>Вывод</w:t>
      </w:r>
      <w:r>
        <w:t xml:space="preserve"> </w:t>
      </w:r>
      <w:r>
        <w:rPr>
          <w:rFonts w:hint="eastAsia"/>
        </w:rPr>
        <w:t>сопряженной</w:t>
      </w:r>
      <w:r>
        <w:t xml:space="preserve"> </w:t>
      </w:r>
      <w:r>
        <w:rPr>
          <w:rFonts w:hint="eastAsia"/>
        </w:rPr>
        <w:t>задачи</w:t>
      </w:r>
      <w:r>
        <w:t xml:space="preserve"> </w:t>
      </w:r>
      <w:r>
        <w:rPr>
          <w:rFonts w:hint="eastAsia"/>
        </w:rPr>
        <w:t>и</w:t>
      </w:r>
      <w:r>
        <w:t xml:space="preserve"> </w:t>
      </w:r>
      <w:r>
        <w:rPr>
          <w:rFonts w:hint="eastAsia"/>
        </w:rPr>
        <w:t>вычисление</w:t>
      </w:r>
      <w:r>
        <w:t xml:space="preserve"> </w:t>
      </w:r>
      <w:r>
        <w:rPr>
          <w:rFonts w:hint="eastAsia"/>
        </w:rPr>
        <w:t>градиента</w:t>
      </w:r>
      <w:r>
        <w:t xml:space="preserve"> </w:t>
      </w:r>
      <w:r>
        <w:rPr>
          <w:rFonts w:hint="eastAsia"/>
        </w:rPr>
        <w:t>целевого</w:t>
      </w:r>
      <w:r>
        <w:t xml:space="preserve"> </w:t>
      </w:r>
      <w:r>
        <w:rPr>
          <w:rFonts w:hint="eastAsia"/>
        </w:rPr>
        <w:t>функционала</w:t>
      </w:r>
    </w:p>
    <w:p w14:paraId="2BA91AF1" w14:textId="77777777" w:rsidR="004C5C2A" w:rsidRDefault="004C5C2A" w:rsidP="004C5C2A"/>
    <w:p w14:paraId="117B4A7C" w14:textId="77777777" w:rsidR="004C5C2A" w:rsidRDefault="004C5C2A" w:rsidP="004C5C2A">
      <w:r>
        <w:t xml:space="preserve">4.2.7 </w:t>
      </w:r>
      <w:r>
        <w:rPr>
          <w:rFonts w:hint="eastAsia"/>
        </w:rPr>
        <w:t>Общая</w:t>
      </w:r>
      <w:r>
        <w:t xml:space="preserve"> </w:t>
      </w:r>
      <w:r>
        <w:rPr>
          <w:rFonts w:hint="eastAsia"/>
        </w:rPr>
        <w:t>схема</w:t>
      </w:r>
      <w:r>
        <w:t xml:space="preserve"> </w:t>
      </w:r>
      <w:r>
        <w:rPr>
          <w:rFonts w:hint="eastAsia"/>
        </w:rPr>
        <w:t>процедуры</w:t>
      </w:r>
      <w:r>
        <w:t xml:space="preserve"> </w:t>
      </w:r>
      <w:r>
        <w:rPr>
          <w:rFonts w:hint="eastAsia"/>
        </w:rPr>
        <w:t>вычисления</w:t>
      </w:r>
      <w:r>
        <w:t xml:space="preserve"> </w:t>
      </w:r>
      <w:r>
        <w:rPr>
          <w:rFonts w:hint="eastAsia"/>
        </w:rPr>
        <w:t>градиента</w:t>
      </w:r>
      <w:r>
        <w:t xml:space="preserve"> </w:t>
      </w:r>
      <w:r>
        <w:rPr>
          <w:rFonts w:hint="eastAsia"/>
        </w:rPr>
        <w:t>целевого</w:t>
      </w:r>
      <w:r>
        <w:t xml:space="preserve"> </w:t>
      </w:r>
      <w:r>
        <w:rPr>
          <w:rFonts w:hint="eastAsia"/>
        </w:rPr>
        <w:t>функционала</w:t>
      </w:r>
    </w:p>
    <w:p w14:paraId="41E53859" w14:textId="77777777" w:rsidR="004C5C2A" w:rsidRDefault="004C5C2A" w:rsidP="004C5C2A"/>
    <w:p w14:paraId="11AF807E" w14:textId="77777777" w:rsidR="004C5C2A" w:rsidRDefault="004C5C2A" w:rsidP="004C5C2A">
      <w:r>
        <w:t xml:space="preserve">4.2.8 </w:t>
      </w:r>
      <w:r>
        <w:rPr>
          <w:rFonts w:hint="eastAsia"/>
        </w:rPr>
        <w:t>Градиент</w:t>
      </w:r>
      <w:r>
        <w:t xml:space="preserve"> </w:t>
      </w:r>
      <w:r>
        <w:rPr>
          <w:rFonts w:hint="eastAsia"/>
        </w:rPr>
        <w:t>целевого</w:t>
      </w:r>
      <w:r>
        <w:t xml:space="preserve"> </w:t>
      </w:r>
      <w:r>
        <w:rPr>
          <w:rFonts w:hint="eastAsia"/>
        </w:rPr>
        <w:t>функционала</w:t>
      </w:r>
      <w:r>
        <w:t xml:space="preserve"> </w:t>
      </w:r>
      <w:r>
        <w:rPr>
          <w:rFonts w:hint="eastAsia"/>
        </w:rPr>
        <w:t>в</w:t>
      </w:r>
      <w:r>
        <w:t xml:space="preserve"> </w:t>
      </w:r>
      <w:r>
        <w:rPr>
          <w:rFonts w:hint="eastAsia"/>
        </w:rPr>
        <w:t>случае</w:t>
      </w:r>
      <w:r>
        <w:t xml:space="preserve">, </w:t>
      </w:r>
      <w:r>
        <w:rPr>
          <w:rFonts w:hint="eastAsia"/>
        </w:rPr>
        <w:t>когда</w:t>
      </w:r>
      <w:r>
        <w:t xml:space="preserve"> </w:t>
      </w:r>
      <w:r>
        <w:rPr>
          <w:rFonts w:hint="eastAsia"/>
        </w:rPr>
        <w:t>оптимизируемая</w:t>
      </w:r>
      <w:r>
        <w:t xml:space="preserve"> </w:t>
      </w:r>
      <w:r>
        <w:rPr>
          <w:rFonts w:hint="eastAsia"/>
        </w:rPr>
        <w:t>поверхность</w:t>
      </w:r>
      <w:r>
        <w:t xml:space="preserve"> </w:t>
      </w:r>
      <w:r>
        <w:rPr>
          <w:rFonts w:hint="eastAsia"/>
        </w:rPr>
        <w:t>задана</w:t>
      </w:r>
      <w:r>
        <w:t xml:space="preserve"> </w:t>
      </w:r>
      <w:r>
        <w:rPr>
          <w:rFonts w:hint="eastAsia"/>
        </w:rPr>
        <w:t>конечным</w:t>
      </w:r>
      <w:r>
        <w:t xml:space="preserve"> </w:t>
      </w:r>
      <w:r>
        <w:rPr>
          <w:rFonts w:hint="eastAsia"/>
        </w:rPr>
        <w:t>числом</w:t>
      </w:r>
      <w:r>
        <w:t xml:space="preserve"> </w:t>
      </w:r>
      <w:r>
        <w:rPr>
          <w:rFonts w:hint="eastAsia"/>
        </w:rPr>
        <w:t>параметров</w:t>
      </w:r>
    </w:p>
    <w:p w14:paraId="14E12EF4" w14:textId="77777777" w:rsidR="004C5C2A" w:rsidRDefault="004C5C2A" w:rsidP="004C5C2A"/>
    <w:p w14:paraId="1DD2FD91" w14:textId="77777777" w:rsidR="004C5C2A" w:rsidRDefault="004C5C2A" w:rsidP="004C5C2A">
      <w:r>
        <w:t xml:space="preserve">4.2.9 </w:t>
      </w:r>
      <w:r>
        <w:rPr>
          <w:rFonts w:hint="eastAsia"/>
        </w:rPr>
        <w:t>«</w:t>
      </w:r>
      <w:r>
        <w:rPr>
          <w:rFonts w:hint="eastAsia"/>
        </w:rPr>
        <w:t>Двухмерные</w:t>
      </w:r>
      <w:r>
        <w:rPr>
          <w:rFonts w:hint="eastAsia"/>
        </w:rPr>
        <w:t>»</w:t>
      </w:r>
      <w:r>
        <w:t xml:space="preserve"> </w:t>
      </w:r>
      <w:r>
        <w:rPr>
          <w:rFonts w:hint="eastAsia"/>
        </w:rPr>
        <w:t>области</w:t>
      </w:r>
      <w:r>
        <w:t xml:space="preserve">, </w:t>
      </w:r>
      <w:r>
        <w:rPr>
          <w:rFonts w:hint="eastAsia"/>
        </w:rPr>
        <w:t>в</w:t>
      </w:r>
      <w:r>
        <w:t xml:space="preserve"> </w:t>
      </w:r>
      <w:r>
        <w:rPr>
          <w:rFonts w:hint="eastAsia"/>
        </w:rPr>
        <w:t>которых</w:t>
      </w:r>
      <w:r>
        <w:t xml:space="preserve"> </w:t>
      </w:r>
      <w:r>
        <w:rPr>
          <w:rFonts w:hint="eastAsia"/>
        </w:rPr>
        <w:t>оптимизируемая</w:t>
      </w:r>
      <w:r>
        <w:t xml:space="preserve"> </w:t>
      </w:r>
      <w:r>
        <w:rPr>
          <w:rFonts w:hint="eastAsia"/>
        </w:rPr>
        <w:t>граничная</w:t>
      </w:r>
      <w:r>
        <w:t xml:space="preserve"> </w:t>
      </w:r>
      <w:r>
        <w:rPr>
          <w:rFonts w:hint="eastAsia"/>
        </w:rPr>
        <w:t>поверхность</w:t>
      </w:r>
      <w:r>
        <w:t xml:space="preserve"> </w:t>
      </w:r>
      <w:r>
        <w:rPr>
          <w:rFonts w:hint="eastAsia"/>
        </w:rPr>
        <w:t>представляет</w:t>
      </w:r>
      <w:r>
        <w:t xml:space="preserve"> </w:t>
      </w:r>
      <w:r>
        <w:rPr>
          <w:rFonts w:hint="eastAsia"/>
        </w:rPr>
        <w:t>из</w:t>
      </w:r>
      <w:r>
        <w:t xml:space="preserve"> </w:t>
      </w:r>
      <w:r>
        <w:rPr>
          <w:rFonts w:hint="eastAsia"/>
        </w:rPr>
        <w:t>себя</w:t>
      </w:r>
      <w:r>
        <w:t xml:space="preserve"> </w:t>
      </w:r>
      <w:r>
        <w:rPr>
          <w:rFonts w:hint="eastAsia"/>
        </w:rPr>
        <w:t>многогранник</w:t>
      </w:r>
    </w:p>
    <w:p w14:paraId="42565C9F" w14:textId="77777777" w:rsidR="004C5C2A" w:rsidRDefault="004C5C2A" w:rsidP="004C5C2A"/>
    <w:p w14:paraId="062C1B67" w14:textId="77777777" w:rsidR="004C5C2A" w:rsidRDefault="004C5C2A" w:rsidP="004C5C2A">
      <w:r>
        <w:t xml:space="preserve">4.2.10 </w:t>
      </w:r>
      <w:r>
        <w:rPr>
          <w:rFonts w:hint="eastAsia"/>
        </w:rPr>
        <w:t>Модельная</w:t>
      </w:r>
      <w:r>
        <w:t xml:space="preserve"> </w:t>
      </w:r>
      <w:r>
        <w:rPr>
          <w:rFonts w:hint="eastAsia"/>
        </w:rPr>
        <w:t>задача</w:t>
      </w:r>
    </w:p>
    <w:p w14:paraId="6523F783" w14:textId="77777777" w:rsidR="004C5C2A" w:rsidRDefault="004C5C2A" w:rsidP="004C5C2A"/>
    <w:p w14:paraId="2FDB462A" w14:textId="77777777" w:rsidR="004C5C2A" w:rsidRDefault="004C5C2A" w:rsidP="004C5C2A">
      <w:r>
        <w:t xml:space="preserve">4.2.11 </w:t>
      </w:r>
      <w:r>
        <w:rPr>
          <w:rFonts w:hint="eastAsia"/>
        </w:rPr>
        <w:t>Общая</w:t>
      </w:r>
      <w:r>
        <w:t xml:space="preserve"> </w:t>
      </w:r>
      <w:r>
        <w:rPr>
          <w:rFonts w:hint="eastAsia"/>
        </w:rPr>
        <w:t>схема</w:t>
      </w:r>
      <w:r>
        <w:t xml:space="preserve"> </w:t>
      </w:r>
      <w:r>
        <w:rPr>
          <w:rFonts w:hint="eastAsia"/>
        </w:rPr>
        <w:t>процедуры</w:t>
      </w:r>
      <w:r>
        <w:t xml:space="preserve"> </w:t>
      </w:r>
      <w:r>
        <w:rPr>
          <w:rFonts w:hint="eastAsia"/>
        </w:rPr>
        <w:t>вычисления</w:t>
      </w:r>
      <w:r>
        <w:t xml:space="preserve"> </w:t>
      </w:r>
      <w:r>
        <w:rPr>
          <w:rFonts w:hint="eastAsia"/>
        </w:rPr>
        <w:t>градиента</w:t>
      </w:r>
      <w:r>
        <w:t xml:space="preserve"> </w:t>
      </w:r>
      <w:r>
        <w:rPr>
          <w:rFonts w:hint="eastAsia"/>
        </w:rPr>
        <w:t>целевого</w:t>
      </w:r>
      <w:r>
        <w:t xml:space="preserve"> </w:t>
      </w:r>
      <w:r>
        <w:rPr>
          <w:rFonts w:hint="eastAsia"/>
        </w:rPr>
        <w:t>функционала</w:t>
      </w:r>
      <w:r>
        <w:t xml:space="preserve"> (</w:t>
      </w:r>
      <w:r>
        <w:rPr>
          <w:rFonts w:hint="eastAsia"/>
        </w:rPr>
        <w:t>продолжение</w:t>
      </w:r>
      <w:r>
        <w:t>)</w:t>
      </w:r>
    </w:p>
    <w:p w14:paraId="0A1F907A" w14:textId="77777777" w:rsidR="004C5C2A" w:rsidRDefault="004C5C2A" w:rsidP="004C5C2A"/>
    <w:p w14:paraId="77F65C47" w14:textId="77777777" w:rsidR="004C5C2A" w:rsidRDefault="004C5C2A" w:rsidP="004C5C2A">
      <w:r>
        <w:t xml:space="preserve">4.2.12 </w:t>
      </w:r>
      <w:r>
        <w:rPr>
          <w:rFonts w:hint="eastAsia"/>
        </w:rPr>
        <w:t>Тестовая</w:t>
      </w:r>
      <w:r>
        <w:t xml:space="preserve"> </w:t>
      </w:r>
      <w:r>
        <w:rPr>
          <w:rFonts w:hint="eastAsia"/>
        </w:rPr>
        <w:t>задача</w:t>
      </w:r>
      <w:r>
        <w:t xml:space="preserve"> </w:t>
      </w:r>
      <w:r>
        <w:rPr>
          <w:rFonts w:hint="eastAsia"/>
        </w:rPr>
        <w:t>с</w:t>
      </w:r>
      <w:r>
        <w:t xml:space="preserve"> </w:t>
      </w:r>
      <w:r>
        <w:rPr>
          <w:rFonts w:hint="eastAsia"/>
        </w:rPr>
        <w:t>диффузными</w:t>
      </w:r>
      <w:r>
        <w:t xml:space="preserve"> </w:t>
      </w:r>
      <w:r>
        <w:rPr>
          <w:rFonts w:hint="eastAsia"/>
        </w:rPr>
        <w:t>границами</w:t>
      </w:r>
    </w:p>
    <w:p w14:paraId="413F0654" w14:textId="77777777" w:rsidR="004C5C2A" w:rsidRDefault="004C5C2A" w:rsidP="004C5C2A"/>
    <w:p w14:paraId="29E2AC25" w14:textId="77777777" w:rsidR="004C5C2A" w:rsidRDefault="004C5C2A" w:rsidP="004C5C2A">
      <w:r>
        <w:t xml:space="preserve">4.2.13 </w:t>
      </w:r>
      <w:r>
        <w:rPr>
          <w:rFonts w:hint="eastAsia"/>
        </w:rPr>
        <w:t>Тестовые</w:t>
      </w:r>
      <w:r>
        <w:t xml:space="preserve"> </w:t>
      </w:r>
      <w:r>
        <w:rPr>
          <w:rFonts w:hint="eastAsia"/>
        </w:rPr>
        <w:t>задачи</w:t>
      </w:r>
      <w:r>
        <w:t xml:space="preserve"> </w:t>
      </w:r>
      <w:r>
        <w:rPr>
          <w:rFonts w:hint="eastAsia"/>
        </w:rPr>
        <w:t>с</w:t>
      </w:r>
      <w:r>
        <w:t xml:space="preserve"> </w:t>
      </w:r>
      <w:r>
        <w:rPr>
          <w:rFonts w:hint="eastAsia"/>
        </w:rPr>
        <w:t>диффузно</w:t>
      </w:r>
      <w:r>
        <w:t>-</w:t>
      </w:r>
      <w:r>
        <w:rPr>
          <w:rFonts w:hint="eastAsia"/>
        </w:rPr>
        <w:t>зеркальными</w:t>
      </w:r>
      <w:r>
        <w:t xml:space="preserve"> </w:t>
      </w:r>
      <w:r>
        <w:rPr>
          <w:rFonts w:hint="eastAsia"/>
        </w:rPr>
        <w:t>границами</w:t>
      </w:r>
    </w:p>
    <w:p w14:paraId="77F2C2EE" w14:textId="77777777" w:rsidR="004C5C2A" w:rsidRDefault="004C5C2A" w:rsidP="004C5C2A"/>
    <w:p w14:paraId="372D2D35" w14:textId="77777777" w:rsidR="004C5C2A" w:rsidRDefault="004C5C2A" w:rsidP="004C5C2A">
      <w:r>
        <w:t xml:space="preserve">4.2.14 </w:t>
      </w:r>
      <w:r>
        <w:rPr>
          <w:rFonts w:hint="eastAsia"/>
        </w:rPr>
        <w:t>Резюме</w:t>
      </w:r>
    </w:p>
    <w:p w14:paraId="5B2C10C3" w14:textId="77777777" w:rsidR="004C5C2A" w:rsidRDefault="004C5C2A" w:rsidP="004C5C2A"/>
    <w:p w14:paraId="448BDFC2" w14:textId="77777777" w:rsidR="004C5C2A" w:rsidRDefault="004C5C2A" w:rsidP="004C5C2A">
      <w:r>
        <w:t xml:space="preserve">4.A </w:t>
      </w:r>
      <w:r>
        <w:rPr>
          <w:rFonts w:hint="eastAsia"/>
        </w:rPr>
        <w:t>Приложение</w:t>
      </w:r>
    </w:p>
    <w:p w14:paraId="4513E3ED" w14:textId="77777777" w:rsidR="004C5C2A" w:rsidRDefault="004C5C2A" w:rsidP="004C5C2A"/>
    <w:p w14:paraId="271BDBC2" w14:textId="77777777" w:rsidR="004C5C2A" w:rsidRDefault="004C5C2A" w:rsidP="004C5C2A">
      <w:r>
        <w:t xml:space="preserve">4.A.1 </w:t>
      </w:r>
      <w:r>
        <w:rPr>
          <w:rFonts w:hint="eastAsia"/>
        </w:rPr>
        <w:t>Некоторые</w:t>
      </w:r>
      <w:r>
        <w:t xml:space="preserve"> </w:t>
      </w:r>
      <w:r>
        <w:rPr>
          <w:rFonts w:hint="eastAsia"/>
        </w:rPr>
        <w:t>формулы</w:t>
      </w:r>
      <w:r>
        <w:t xml:space="preserve"> </w:t>
      </w:r>
      <w:r>
        <w:rPr>
          <w:rFonts w:hint="eastAsia"/>
        </w:rPr>
        <w:t>дифференциального</w:t>
      </w:r>
      <w:r>
        <w:t xml:space="preserve"> </w:t>
      </w:r>
      <w:r>
        <w:rPr>
          <w:rFonts w:hint="eastAsia"/>
        </w:rPr>
        <w:t>исчисления</w:t>
      </w:r>
      <w:r>
        <w:t xml:space="preserve"> </w:t>
      </w:r>
      <w:r>
        <w:rPr>
          <w:rFonts w:hint="eastAsia"/>
        </w:rPr>
        <w:t>на</w:t>
      </w:r>
      <w:r>
        <w:t xml:space="preserve"> </w:t>
      </w:r>
      <w:r>
        <w:rPr>
          <w:rFonts w:hint="eastAsia"/>
        </w:rPr>
        <w:t>поверхностях</w:t>
      </w:r>
    </w:p>
    <w:p w14:paraId="72CA6117" w14:textId="77777777" w:rsidR="004C5C2A" w:rsidRDefault="004C5C2A" w:rsidP="004C5C2A"/>
    <w:p w14:paraId="58FB915C" w14:textId="77777777" w:rsidR="004C5C2A" w:rsidRDefault="004C5C2A" w:rsidP="004C5C2A">
      <w:r>
        <w:t xml:space="preserve">5 </w:t>
      </w:r>
      <w:r>
        <w:rPr>
          <w:rFonts w:hint="eastAsia"/>
        </w:rPr>
        <w:t>Обобщенное</w:t>
      </w:r>
      <w:r>
        <w:t xml:space="preserve"> </w:t>
      </w:r>
      <w:r>
        <w:rPr>
          <w:rFonts w:hint="eastAsia"/>
        </w:rPr>
        <w:t>линейное</w:t>
      </w:r>
      <w:r>
        <w:t xml:space="preserve"> </w:t>
      </w:r>
      <w:r>
        <w:rPr>
          <w:rFonts w:hint="eastAsia"/>
        </w:rPr>
        <w:t>уравнение</w:t>
      </w:r>
      <w:r>
        <w:t xml:space="preserve"> </w:t>
      </w:r>
      <w:r>
        <w:rPr>
          <w:rFonts w:hint="eastAsia"/>
        </w:rPr>
        <w:t>Больцмана</w:t>
      </w:r>
      <w:r>
        <w:t xml:space="preserve">, </w:t>
      </w:r>
      <w:r>
        <w:rPr>
          <w:rFonts w:hint="eastAsia"/>
        </w:rPr>
        <w:t>описывающее</w:t>
      </w:r>
      <w:r>
        <w:t xml:space="preserve"> </w:t>
      </w:r>
      <w:r>
        <w:rPr>
          <w:rFonts w:hint="eastAsia"/>
        </w:rPr>
        <w:t>неклассический</w:t>
      </w:r>
      <w:r>
        <w:t xml:space="preserve"> </w:t>
      </w:r>
      <w:r>
        <w:rPr>
          <w:rFonts w:hint="eastAsia"/>
        </w:rPr>
        <w:t>перенос</w:t>
      </w:r>
      <w:r>
        <w:t xml:space="preserve">, </w:t>
      </w:r>
      <w:r>
        <w:rPr>
          <w:rFonts w:hint="eastAsia"/>
        </w:rPr>
        <w:t>и</w:t>
      </w:r>
      <w:r>
        <w:t xml:space="preserve"> </w:t>
      </w:r>
      <w:r>
        <w:rPr>
          <w:rFonts w:hint="eastAsia"/>
        </w:rPr>
        <w:t>асимптотическое</w:t>
      </w:r>
      <w:r>
        <w:t xml:space="preserve"> </w:t>
      </w:r>
      <w:r>
        <w:rPr>
          <w:rFonts w:hint="eastAsia"/>
        </w:rPr>
        <w:t>приближение</w:t>
      </w:r>
      <w:r>
        <w:t xml:space="preserve"> </w:t>
      </w:r>
      <w:r>
        <w:rPr>
          <w:rFonts w:hint="eastAsia"/>
        </w:rPr>
        <w:t>к</w:t>
      </w:r>
      <w:r>
        <w:t xml:space="preserve"> </w:t>
      </w:r>
      <w:r>
        <w:rPr>
          <w:rFonts w:hint="eastAsia"/>
        </w:rPr>
        <w:t>нему</w:t>
      </w:r>
    </w:p>
    <w:p w14:paraId="460466BD" w14:textId="77777777" w:rsidR="004C5C2A" w:rsidRDefault="004C5C2A" w:rsidP="004C5C2A"/>
    <w:p w14:paraId="31E64537" w14:textId="77777777" w:rsidR="004C5C2A" w:rsidRDefault="004C5C2A" w:rsidP="004C5C2A">
      <w:r>
        <w:t xml:space="preserve">5.1 </w:t>
      </w:r>
      <w:r>
        <w:rPr>
          <w:rFonts w:hint="eastAsia"/>
        </w:rPr>
        <w:t>Неклассический</w:t>
      </w:r>
      <w:r>
        <w:t xml:space="preserve"> </w:t>
      </w:r>
      <w:r>
        <w:rPr>
          <w:rFonts w:hint="eastAsia"/>
        </w:rPr>
        <w:t>перенос</w:t>
      </w:r>
      <w:r>
        <w:t xml:space="preserve"> </w:t>
      </w:r>
      <w:r>
        <w:rPr>
          <w:rFonts w:hint="eastAsia"/>
        </w:rPr>
        <w:t>частиц</w:t>
      </w:r>
      <w:r>
        <w:t xml:space="preserve">: </w:t>
      </w:r>
      <w:r>
        <w:rPr>
          <w:rFonts w:hint="eastAsia"/>
        </w:rPr>
        <w:t>модель</w:t>
      </w:r>
    </w:p>
    <w:p w14:paraId="69FA1FAD" w14:textId="77777777" w:rsidR="004C5C2A" w:rsidRDefault="004C5C2A" w:rsidP="004C5C2A"/>
    <w:p w14:paraId="3B9E21BD" w14:textId="77777777" w:rsidR="004C5C2A" w:rsidRDefault="004C5C2A" w:rsidP="004C5C2A">
      <w:r>
        <w:t xml:space="preserve">5.2 </w:t>
      </w:r>
      <w:r>
        <w:rPr>
          <w:rFonts w:hint="eastAsia"/>
        </w:rPr>
        <w:t>Обобщенное</w:t>
      </w:r>
      <w:r>
        <w:t xml:space="preserve"> </w:t>
      </w:r>
      <w:r>
        <w:rPr>
          <w:rFonts w:hint="eastAsia"/>
        </w:rPr>
        <w:t>линейное</w:t>
      </w:r>
      <w:r>
        <w:t xml:space="preserve"> </w:t>
      </w:r>
      <w:r>
        <w:rPr>
          <w:rFonts w:hint="eastAsia"/>
        </w:rPr>
        <w:t>уравнение</w:t>
      </w:r>
      <w:r>
        <w:t xml:space="preserve"> </w:t>
      </w:r>
      <w:r>
        <w:rPr>
          <w:rFonts w:hint="eastAsia"/>
        </w:rPr>
        <w:t>Больцмана</w:t>
      </w:r>
    </w:p>
    <w:p w14:paraId="3C812D19" w14:textId="77777777" w:rsidR="004C5C2A" w:rsidRDefault="004C5C2A" w:rsidP="004C5C2A"/>
    <w:p w14:paraId="42ABDEF7" w14:textId="77777777" w:rsidR="004C5C2A" w:rsidRDefault="004C5C2A" w:rsidP="004C5C2A">
      <w:r>
        <w:t xml:space="preserve">5.3 </w:t>
      </w:r>
      <w:r>
        <w:rPr>
          <w:rFonts w:hint="eastAsia"/>
        </w:rPr>
        <w:t>Интегральные</w:t>
      </w:r>
      <w:r>
        <w:t xml:space="preserve"> </w:t>
      </w:r>
      <w:r>
        <w:rPr>
          <w:rFonts w:hint="eastAsia"/>
        </w:rPr>
        <w:t>уравнения</w:t>
      </w:r>
      <w:r>
        <w:t xml:space="preserve"> </w:t>
      </w:r>
      <w:r>
        <w:rPr>
          <w:rFonts w:hint="eastAsia"/>
        </w:rPr>
        <w:t>для</w:t>
      </w:r>
      <w:r>
        <w:t xml:space="preserve"> </w:t>
      </w:r>
      <w:r>
        <w:rPr>
          <w:rFonts w:hint="eastAsia"/>
        </w:rPr>
        <w:t>плотностей</w:t>
      </w:r>
    </w:p>
    <w:p w14:paraId="56957D20" w14:textId="77777777" w:rsidR="004C5C2A" w:rsidRDefault="004C5C2A" w:rsidP="004C5C2A"/>
    <w:p w14:paraId="3FEE14D5" w14:textId="77777777" w:rsidR="004C5C2A" w:rsidRDefault="004C5C2A" w:rsidP="004C5C2A">
      <w:r>
        <w:t xml:space="preserve">5.4 </w:t>
      </w:r>
      <w:r>
        <w:rPr>
          <w:rFonts w:hint="eastAsia"/>
        </w:rPr>
        <w:t>Асимптотическое</w:t>
      </w:r>
      <w:r>
        <w:t xml:space="preserve"> </w:t>
      </w:r>
      <w:r>
        <w:rPr>
          <w:rFonts w:hint="eastAsia"/>
        </w:rPr>
        <w:t>решение</w:t>
      </w:r>
      <w:r>
        <w:t xml:space="preserve"> </w:t>
      </w:r>
      <w:r>
        <w:rPr>
          <w:rFonts w:hint="eastAsia"/>
        </w:rPr>
        <w:t>при</w:t>
      </w:r>
      <w:r>
        <w:t xml:space="preserve"> </w:t>
      </w:r>
      <w:r>
        <w:rPr>
          <w:rFonts w:hint="eastAsia"/>
        </w:rPr>
        <w:t>малой</w:t>
      </w:r>
      <w:r>
        <w:t xml:space="preserve"> </w:t>
      </w:r>
      <w:r>
        <w:rPr>
          <w:rFonts w:hint="eastAsia"/>
        </w:rPr>
        <w:t>средней</w:t>
      </w:r>
      <w:r>
        <w:t xml:space="preserve"> </w:t>
      </w:r>
      <w:r>
        <w:rPr>
          <w:rFonts w:hint="eastAsia"/>
        </w:rPr>
        <w:t>длине</w:t>
      </w:r>
      <w:r>
        <w:t xml:space="preserve"> </w:t>
      </w:r>
      <w:r>
        <w:rPr>
          <w:rFonts w:hint="eastAsia"/>
        </w:rPr>
        <w:t>пробега</w:t>
      </w:r>
    </w:p>
    <w:p w14:paraId="2BA211E9" w14:textId="77777777" w:rsidR="004C5C2A" w:rsidRDefault="004C5C2A" w:rsidP="004C5C2A"/>
    <w:p w14:paraId="0395EC05" w14:textId="77777777" w:rsidR="004C5C2A" w:rsidRDefault="004C5C2A" w:rsidP="004C5C2A">
      <w:r>
        <w:t xml:space="preserve">5.4.1 </w:t>
      </w:r>
      <w:r>
        <w:rPr>
          <w:rFonts w:hint="eastAsia"/>
        </w:rPr>
        <w:t>Предположения</w:t>
      </w:r>
    </w:p>
    <w:p w14:paraId="298C1D29" w14:textId="77777777" w:rsidR="004C5C2A" w:rsidRDefault="004C5C2A" w:rsidP="004C5C2A"/>
    <w:p w14:paraId="7F478136" w14:textId="77777777" w:rsidR="004C5C2A" w:rsidRDefault="004C5C2A" w:rsidP="004C5C2A">
      <w:r>
        <w:t xml:space="preserve">5.4.2 </w:t>
      </w:r>
      <w:r>
        <w:rPr>
          <w:rFonts w:hint="eastAsia"/>
        </w:rPr>
        <w:t>Уравнение</w:t>
      </w:r>
      <w:r>
        <w:t xml:space="preserve"> </w:t>
      </w:r>
      <w:r>
        <w:rPr>
          <w:rFonts w:hint="eastAsia"/>
        </w:rPr>
        <w:t>и</w:t>
      </w:r>
      <w:r>
        <w:t xml:space="preserve"> </w:t>
      </w:r>
      <w:r>
        <w:rPr>
          <w:rFonts w:hint="eastAsia"/>
        </w:rPr>
        <w:t>представление</w:t>
      </w:r>
      <w:r>
        <w:t xml:space="preserve"> </w:t>
      </w:r>
      <w:r>
        <w:rPr>
          <w:rFonts w:hint="eastAsia"/>
        </w:rPr>
        <w:t>решения</w:t>
      </w:r>
    </w:p>
    <w:p w14:paraId="7534F438" w14:textId="77777777" w:rsidR="004C5C2A" w:rsidRDefault="004C5C2A" w:rsidP="004C5C2A"/>
    <w:p w14:paraId="0B89EF13" w14:textId="77777777" w:rsidR="004C5C2A" w:rsidRDefault="004C5C2A" w:rsidP="004C5C2A">
      <w:r>
        <w:t xml:space="preserve">5.4.3 </w:t>
      </w:r>
      <w:r>
        <w:rPr>
          <w:rFonts w:hint="eastAsia"/>
        </w:rPr>
        <w:t>Внешнее</w:t>
      </w:r>
      <w:r>
        <w:t xml:space="preserve"> </w:t>
      </w:r>
      <w:r>
        <w:rPr>
          <w:rFonts w:hint="eastAsia"/>
        </w:rPr>
        <w:t>решение</w:t>
      </w:r>
    </w:p>
    <w:p w14:paraId="45A56094" w14:textId="77777777" w:rsidR="004C5C2A" w:rsidRDefault="004C5C2A" w:rsidP="004C5C2A"/>
    <w:p w14:paraId="7476DBD7" w14:textId="77777777" w:rsidR="004C5C2A" w:rsidRDefault="004C5C2A" w:rsidP="004C5C2A">
      <w:r>
        <w:lastRenderedPageBreak/>
        <w:t xml:space="preserve">5.4.4 </w:t>
      </w:r>
      <w:r>
        <w:rPr>
          <w:rFonts w:hint="eastAsia"/>
        </w:rPr>
        <w:t>Внутреннее</w:t>
      </w:r>
      <w:r>
        <w:t xml:space="preserve"> </w:t>
      </w:r>
      <w:r>
        <w:rPr>
          <w:rFonts w:hint="eastAsia"/>
        </w:rPr>
        <w:t>решение</w:t>
      </w:r>
    </w:p>
    <w:p w14:paraId="0EDCAB4A" w14:textId="77777777" w:rsidR="004C5C2A" w:rsidRDefault="004C5C2A" w:rsidP="004C5C2A"/>
    <w:p w14:paraId="42A3E3D0" w14:textId="77777777" w:rsidR="004C5C2A" w:rsidRDefault="004C5C2A" w:rsidP="004C5C2A">
      <w:r>
        <w:t xml:space="preserve">5.4.5 </w:t>
      </w:r>
      <w:r>
        <w:rPr>
          <w:rFonts w:hint="eastAsia"/>
        </w:rPr>
        <w:t>Начальные</w:t>
      </w:r>
      <w:r>
        <w:t xml:space="preserve"> </w:t>
      </w:r>
      <w:r>
        <w:rPr>
          <w:rFonts w:hint="eastAsia"/>
        </w:rPr>
        <w:t>условия</w:t>
      </w:r>
    </w:p>
    <w:p w14:paraId="246789AA" w14:textId="77777777" w:rsidR="004C5C2A" w:rsidRDefault="004C5C2A" w:rsidP="004C5C2A"/>
    <w:p w14:paraId="33191633" w14:textId="77777777" w:rsidR="004C5C2A" w:rsidRDefault="004C5C2A" w:rsidP="004C5C2A">
      <w:r>
        <w:t xml:space="preserve">5.4.6 </w:t>
      </w:r>
      <w:r>
        <w:rPr>
          <w:rFonts w:hint="eastAsia"/>
        </w:rPr>
        <w:t>Резюме</w:t>
      </w:r>
    </w:p>
    <w:p w14:paraId="64757B64" w14:textId="77777777" w:rsidR="004C5C2A" w:rsidRDefault="004C5C2A" w:rsidP="004C5C2A"/>
    <w:p w14:paraId="0A0B9581" w14:textId="77777777" w:rsidR="004C5C2A" w:rsidRDefault="004C5C2A" w:rsidP="004C5C2A">
      <w:r>
        <w:t xml:space="preserve">5.5 </w:t>
      </w:r>
      <w:r>
        <w:rPr>
          <w:rFonts w:hint="eastAsia"/>
        </w:rPr>
        <w:t>Диффузионное</w:t>
      </w:r>
      <w:r>
        <w:t xml:space="preserve"> </w:t>
      </w:r>
      <w:r>
        <w:rPr>
          <w:rFonts w:hint="eastAsia"/>
        </w:rPr>
        <w:t>приближение</w:t>
      </w:r>
      <w:r>
        <w:t xml:space="preserve"> </w:t>
      </w:r>
      <w:r>
        <w:rPr>
          <w:rFonts w:hint="eastAsia"/>
        </w:rPr>
        <w:t>к</w:t>
      </w:r>
      <w:r>
        <w:t xml:space="preserve"> </w:t>
      </w:r>
      <w:r>
        <w:rPr>
          <w:rFonts w:hint="eastAsia"/>
        </w:rPr>
        <w:t>односкоростному</w:t>
      </w:r>
      <w:r>
        <w:t xml:space="preserve"> </w:t>
      </w:r>
      <w:r>
        <w:rPr>
          <w:rFonts w:hint="eastAsia"/>
        </w:rPr>
        <w:t>обобщенному</w:t>
      </w:r>
      <w:r>
        <w:t xml:space="preserve"> </w:t>
      </w:r>
      <w:r>
        <w:rPr>
          <w:rFonts w:hint="eastAsia"/>
        </w:rPr>
        <w:t>линейному</w:t>
      </w:r>
      <w:r>
        <w:t xml:space="preserve"> </w:t>
      </w:r>
      <w:r>
        <w:rPr>
          <w:rFonts w:hint="eastAsia"/>
        </w:rPr>
        <w:t>уравнению</w:t>
      </w:r>
      <w:r>
        <w:t xml:space="preserve"> </w:t>
      </w:r>
      <w:r>
        <w:rPr>
          <w:rFonts w:hint="eastAsia"/>
        </w:rPr>
        <w:t>Больцмана</w:t>
      </w:r>
    </w:p>
    <w:p w14:paraId="79733819" w14:textId="77777777" w:rsidR="004C5C2A" w:rsidRDefault="004C5C2A" w:rsidP="004C5C2A"/>
    <w:p w14:paraId="543C06CD" w14:textId="77777777" w:rsidR="004C5C2A" w:rsidRDefault="004C5C2A" w:rsidP="004C5C2A">
      <w:r>
        <w:t xml:space="preserve">5.A </w:t>
      </w:r>
      <w:r>
        <w:rPr>
          <w:rFonts w:hint="eastAsia"/>
        </w:rPr>
        <w:t>Приложения</w:t>
      </w:r>
    </w:p>
    <w:p w14:paraId="1DDDB9B8" w14:textId="77777777" w:rsidR="004C5C2A" w:rsidRDefault="004C5C2A" w:rsidP="004C5C2A"/>
    <w:p w14:paraId="5E2A9A1D" w14:textId="77777777" w:rsidR="004C5C2A" w:rsidRDefault="004C5C2A" w:rsidP="004C5C2A">
      <w:r>
        <w:t xml:space="preserve">5.A.1 </w:t>
      </w:r>
      <w:r>
        <w:rPr>
          <w:rFonts w:hint="eastAsia"/>
        </w:rPr>
        <w:t>Асимптотическое</w:t>
      </w:r>
      <w:r>
        <w:t xml:space="preserve"> </w:t>
      </w:r>
      <w:r>
        <w:rPr>
          <w:rFonts w:hint="eastAsia"/>
        </w:rPr>
        <w:t>разложение</w:t>
      </w:r>
      <w:r>
        <w:t xml:space="preserve"> </w:t>
      </w:r>
      <w:r>
        <w:rPr>
          <w:rFonts w:hint="eastAsia"/>
        </w:rPr>
        <w:t>ядра</w:t>
      </w:r>
      <w:r>
        <w:t xml:space="preserve"> </w:t>
      </w:r>
      <w:r>
        <w:rPr>
          <w:rFonts w:hint="eastAsia"/>
        </w:rPr>
        <w:t>ф</w:t>
      </w:r>
    </w:p>
    <w:p w14:paraId="2367354F" w14:textId="77777777" w:rsidR="004C5C2A" w:rsidRDefault="004C5C2A" w:rsidP="004C5C2A"/>
    <w:p w14:paraId="4974EB52" w14:textId="77777777" w:rsidR="004C5C2A" w:rsidRDefault="004C5C2A" w:rsidP="004C5C2A">
      <w:r>
        <w:t xml:space="preserve">5.A.2 </w:t>
      </w:r>
      <w:r>
        <w:rPr>
          <w:rFonts w:hint="eastAsia"/>
        </w:rPr>
        <w:t>Разрешимость</w:t>
      </w:r>
      <w:r>
        <w:t xml:space="preserve"> </w:t>
      </w:r>
      <w:r>
        <w:rPr>
          <w:rFonts w:hint="eastAsia"/>
        </w:rPr>
        <w:t>интегральных</w:t>
      </w:r>
      <w:r>
        <w:t xml:space="preserve"> </w:t>
      </w:r>
      <w:r>
        <w:rPr>
          <w:rFonts w:hint="eastAsia"/>
        </w:rPr>
        <w:t>уравнений</w:t>
      </w:r>
      <w:r>
        <w:t xml:space="preserve"> </w:t>
      </w:r>
      <w:r>
        <w:rPr>
          <w:rFonts w:hint="eastAsia"/>
        </w:rPr>
        <w:t>Фредгольма</w:t>
      </w:r>
      <w:r>
        <w:t xml:space="preserve"> </w:t>
      </w:r>
      <w:r>
        <w:rPr>
          <w:rFonts w:hint="eastAsia"/>
        </w:rPr>
        <w:t>второго</w:t>
      </w:r>
      <w:r>
        <w:t xml:space="preserve"> </w:t>
      </w:r>
      <w:r>
        <w:rPr>
          <w:rFonts w:hint="eastAsia"/>
        </w:rPr>
        <w:t>рода</w:t>
      </w:r>
      <w:r>
        <w:t xml:space="preserve"> (5.27)</w:t>
      </w:r>
    </w:p>
    <w:p w14:paraId="2574778A" w14:textId="77777777" w:rsidR="004C5C2A" w:rsidRDefault="004C5C2A" w:rsidP="004C5C2A"/>
    <w:p w14:paraId="001ABF4E" w14:textId="77777777" w:rsidR="004C5C2A" w:rsidRDefault="004C5C2A" w:rsidP="004C5C2A">
      <w:r>
        <w:rPr>
          <w:rFonts w:hint="eastAsia"/>
        </w:rPr>
        <w:t>Заключение</w:t>
      </w:r>
    </w:p>
    <w:p w14:paraId="1D29C278" w14:textId="77777777" w:rsidR="004C5C2A" w:rsidRDefault="004C5C2A" w:rsidP="004C5C2A"/>
    <w:p w14:paraId="7D264215" w14:textId="661632BC" w:rsidR="004C5C2A" w:rsidRPr="004C5C2A" w:rsidRDefault="004C5C2A" w:rsidP="004C5C2A">
      <w:r>
        <w:rPr>
          <w:rFonts w:hint="eastAsia"/>
        </w:rPr>
        <w:t>Список</w:t>
      </w:r>
      <w:r>
        <w:t xml:space="preserve"> </w:t>
      </w:r>
      <w:r>
        <w:rPr>
          <w:rFonts w:hint="eastAsia"/>
        </w:rPr>
        <w:t>литературы</w:t>
      </w:r>
    </w:p>
    <w:sectPr w:rsidR="004C5C2A" w:rsidRPr="004C5C2A" w:rsidSect="004B5AA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EB866" w14:textId="77777777" w:rsidR="004B5AA6" w:rsidRDefault="004B5AA6">
      <w:pPr>
        <w:spacing w:after="0" w:line="240" w:lineRule="auto"/>
      </w:pPr>
      <w:r>
        <w:separator/>
      </w:r>
    </w:p>
  </w:endnote>
  <w:endnote w:type="continuationSeparator" w:id="0">
    <w:p w14:paraId="19B2FC0D" w14:textId="77777777" w:rsidR="004B5AA6" w:rsidRDefault="004B5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32CF9" w14:textId="77777777" w:rsidR="004B5AA6" w:rsidRDefault="004B5AA6"/>
    <w:p w14:paraId="1AA11836" w14:textId="77777777" w:rsidR="004B5AA6" w:rsidRDefault="004B5AA6"/>
    <w:p w14:paraId="312A9B99" w14:textId="77777777" w:rsidR="004B5AA6" w:rsidRDefault="004B5AA6"/>
    <w:p w14:paraId="4A9FF71A" w14:textId="77777777" w:rsidR="004B5AA6" w:rsidRDefault="004B5AA6"/>
    <w:p w14:paraId="75D774F6" w14:textId="77777777" w:rsidR="004B5AA6" w:rsidRDefault="004B5AA6"/>
    <w:p w14:paraId="65AEFD5F" w14:textId="77777777" w:rsidR="004B5AA6" w:rsidRDefault="004B5AA6"/>
    <w:p w14:paraId="053B1708" w14:textId="77777777" w:rsidR="004B5AA6" w:rsidRDefault="004B5AA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8EF424" wp14:editId="0D38D9D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A3F59" w14:textId="77777777" w:rsidR="004B5AA6" w:rsidRDefault="004B5A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8EF4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7A3F59" w14:textId="77777777" w:rsidR="004B5AA6" w:rsidRDefault="004B5A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EF4880" w14:textId="77777777" w:rsidR="004B5AA6" w:rsidRDefault="004B5AA6"/>
    <w:p w14:paraId="64BD31FC" w14:textId="77777777" w:rsidR="004B5AA6" w:rsidRDefault="004B5AA6"/>
    <w:p w14:paraId="4933886F" w14:textId="77777777" w:rsidR="004B5AA6" w:rsidRDefault="004B5AA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0A52B1" wp14:editId="7C13299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E0514" w14:textId="77777777" w:rsidR="004B5AA6" w:rsidRDefault="004B5AA6"/>
                          <w:p w14:paraId="13157B94" w14:textId="77777777" w:rsidR="004B5AA6" w:rsidRDefault="004B5A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0A52B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FE0514" w14:textId="77777777" w:rsidR="004B5AA6" w:rsidRDefault="004B5AA6"/>
                    <w:p w14:paraId="13157B94" w14:textId="77777777" w:rsidR="004B5AA6" w:rsidRDefault="004B5A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05D5C7" w14:textId="77777777" w:rsidR="004B5AA6" w:rsidRDefault="004B5AA6"/>
    <w:p w14:paraId="4FE709C2" w14:textId="77777777" w:rsidR="004B5AA6" w:rsidRDefault="004B5AA6">
      <w:pPr>
        <w:rPr>
          <w:sz w:val="2"/>
          <w:szCs w:val="2"/>
        </w:rPr>
      </w:pPr>
    </w:p>
    <w:p w14:paraId="6D6E48D7" w14:textId="77777777" w:rsidR="004B5AA6" w:rsidRDefault="004B5AA6"/>
    <w:p w14:paraId="3AED597D" w14:textId="77777777" w:rsidR="004B5AA6" w:rsidRDefault="004B5AA6">
      <w:pPr>
        <w:spacing w:after="0" w:line="240" w:lineRule="auto"/>
      </w:pPr>
    </w:p>
  </w:footnote>
  <w:footnote w:type="continuationSeparator" w:id="0">
    <w:p w14:paraId="07EC51FC" w14:textId="77777777" w:rsidR="004B5AA6" w:rsidRDefault="004B5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AA6"/>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11861</TotalTime>
  <Pages>8</Pages>
  <Words>738</Words>
  <Characters>4208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1126</cp:revision>
  <cp:lastPrinted>2009-02-06T05:36:00Z</cp:lastPrinted>
  <dcterms:created xsi:type="dcterms:W3CDTF">2024-01-07T13:43:00Z</dcterms:created>
  <dcterms:modified xsi:type="dcterms:W3CDTF">2024-01-25T15:08:00Z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