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49DA" w14:textId="303E38C0" w:rsidR="00A86397" w:rsidRDefault="00273BCE" w:rsidP="00273BCE">
      <w:r w:rsidRPr="00273BCE">
        <w:rPr>
          <w:rFonts w:hint="eastAsia"/>
        </w:rPr>
        <w:t>Совершенствование</w:t>
      </w:r>
      <w:r w:rsidRPr="00273BCE">
        <w:t xml:space="preserve"> </w:t>
      </w:r>
      <w:r w:rsidRPr="00273BCE">
        <w:rPr>
          <w:rFonts w:hint="eastAsia"/>
        </w:rPr>
        <w:t>методов</w:t>
      </w:r>
      <w:r w:rsidRPr="00273BCE">
        <w:t xml:space="preserve"> </w:t>
      </w:r>
      <w:r w:rsidRPr="00273BCE">
        <w:rPr>
          <w:rFonts w:hint="eastAsia"/>
        </w:rPr>
        <w:t>профилактики</w:t>
      </w:r>
      <w:r w:rsidRPr="00273BCE">
        <w:t xml:space="preserve"> </w:t>
      </w:r>
      <w:r w:rsidRPr="00273BCE">
        <w:rPr>
          <w:rFonts w:hint="eastAsia"/>
        </w:rPr>
        <w:t>и</w:t>
      </w:r>
      <w:r w:rsidRPr="00273BCE">
        <w:t xml:space="preserve"> </w:t>
      </w:r>
      <w:r w:rsidRPr="00273BCE">
        <w:rPr>
          <w:rFonts w:hint="eastAsia"/>
        </w:rPr>
        <w:t>лечения</w:t>
      </w:r>
      <w:r w:rsidRPr="00273BCE">
        <w:t xml:space="preserve"> </w:t>
      </w:r>
      <w:r w:rsidRPr="00273BCE">
        <w:rPr>
          <w:rFonts w:hint="eastAsia"/>
        </w:rPr>
        <w:t>реакции</w:t>
      </w:r>
      <w:r w:rsidRPr="00273BCE">
        <w:t xml:space="preserve"> </w:t>
      </w:r>
      <w:r w:rsidRPr="00273BCE">
        <w:rPr>
          <w:rFonts w:hint="eastAsia"/>
        </w:rPr>
        <w:t>«</w:t>
      </w:r>
      <w:r w:rsidRPr="00273BCE">
        <w:rPr>
          <w:rFonts w:hint="eastAsia"/>
        </w:rPr>
        <w:t>трансплантат</w:t>
      </w:r>
      <w:r w:rsidRPr="00273BCE">
        <w:t xml:space="preserve"> </w:t>
      </w:r>
      <w:r w:rsidRPr="00273BCE">
        <w:rPr>
          <w:rFonts w:hint="eastAsia"/>
        </w:rPr>
        <w:t>против</w:t>
      </w:r>
      <w:r w:rsidRPr="00273BCE">
        <w:t xml:space="preserve"> </w:t>
      </w:r>
      <w:r w:rsidRPr="00273BCE">
        <w:rPr>
          <w:rFonts w:hint="eastAsia"/>
        </w:rPr>
        <w:t>хозяина</w:t>
      </w:r>
      <w:r w:rsidRPr="00273BCE">
        <w:rPr>
          <w:rFonts w:hint="eastAsia"/>
        </w:rPr>
        <w:t>»</w:t>
      </w:r>
      <w:r>
        <w:t xml:space="preserve"> </w:t>
      </w:r>
      <w:r w:rsidRPr="00273BCE">
        <w:rPr>
          <w:rFonts w:hint="eastAsia"/>
        </w:rPr>
        <w:t>Моисеев</w:t>
      </w:r>
      <w:r w:rsidRPr="00273BCE">
        <w:t xml:space="preserve"> </w:t>
      </w:r>
      <w:r w:rsidRPr="00273BCE">
        <w:rPr>
          <w:rFonts w:hint="eastAsia"/>
        </w:rPr>
        <w:t>Иван</w:t>
      </w:r>
      <w:r w:rsidRPr="00273BCE">
        <w:t xml:space="preserve"> </w:t>
      </w:r>
      <w:r w:rsidRPr="00273BCE">
        <w:rPr>
          <w:rFonts w:hint="eastAsia"/>
        </w:rPr>
        <w:t>Сергеевич</w:t>
      </w:r>
    </w:p>
    <w:p w14:paraId="490CEC3A" w14:textId="77777777" w:rsidR="00273BCE" w:rsidRDefault="00273BCE" w:rsidP="00273BCE">
      <w:r>
        <w:rPr>
          <w:rFonts w:hint="eastAsia"/>
        </w:rPr>
        <w:t>ОГЛАВЛЕНИЕ</w:t>
      </w:r>
      <w:r>
        <w:t xml:space="preserve"> </w:t>
      </w:r>
      <w:r>
        <w:rPr>
          <w:rFonts w:hint="eastAsia"/>
        </w:rPr>
        <w:t>ДИССЕРТАЦИИ</w:t>
      </w:r>
    </w:p>
    <w:p w14:paraId="0FCF4E41" w14:textId="77777777" w:rsidR="00273BCE" w:rsidRDefault="00273BCE" w:rsidP="00273BCE">
      <w:r>
        <w:rPr>
          <w:rFonts w:hint="eastAsia"/>
        </w:rPr>
        <w:t>доктор</w:t>
      </w:r>
      <w:r>
        <w:t xml:space="preserve"> </w:t>
      </w:r>
      <w:r>
        <w:rPr>
          <w:rFonts w:hint="eastAsia"/>
        </w:rPr>
        <w:t>наук</w:t>
      </w:r>
      <w:r>
        <w:t xml:space="preserve"> </w:t>
      </w:r>
      <w:r>
        <w:rPr>
          <w:rFonts w:hint="eastAsia"/>
        </w:rPr>
        <w:t>Моисеев</w:t>
      </w:r>
      <w:r>
        <w:t xml:space="preserve"> </w:t>
      </w:r>
      <w:r>
        <w:rPr>
          <w:rFonts w:hint="eastAsia"/>
        </w:rPr>
        <w:t>Иван</w:t>
      </w:r>
      <w:r>
        <w:t xml:space="preserve"> </w:t>
      </w:r>
      <w:r>
        <w:rPr>
          <w:rFonts w:hint="eastAsia"/>
        </w:rPr>
        <w:t>Сергеевич</w:t>
      </w:r>
    </w:p>
    <w:p w14:paraId="1EF9DDA5" w14:textId="77777777" w:rsidR="00273BCE" w:rsidRDefault="00273BCE" w:rsidP="00273BCE">
      <w:r>
        <w:rPr>
          <w:rFonts w:hint="eastAsia"/>
        </w:rPr>
        <w:t>ОГЛАВЛЕНИЕ</w:t>
      </w:r>
    </w:p>
    <w:p w14:paraId="72B8C819" w14:textId="77777777" w:rsidR="00273BCE" w:rsidRDefault="00273BCE" w:rsidP="00273BCE"/>
    <w:p w14:paraId="35E15A06" w14:textId="77777777" w:rsidR="00273BCE" w:rsidRDefault="00273BCE" w:rsidP="00273BCE">
      <w:r>
        <w:rPr>
          <w:rFonts w:hint="eastAsia"/>
        </w:rPr>
        <w:t>ВВЕДЕНИЕ</w:t>
      </w:r>
    </w:p>
    <w:p w14:paraId="2147643C" w14:textId="77777777" w:rsidR="00273BCE" w:rsidRDefault="00273BCE" w:rsidP="00273BCE"/>
    <w:p w14:paraId="4ADD1349" w14:textId="77777777" w:rsidR="00273BCE" w:rsidRDefault="00273BCE" w:rsidP="00273BCE">
      <w:r>
        <w:rPr>
          <w:rFonts w:hint="eastAsia"/>
        </w:rPr>
        <w:t>ГЛАВА</w:t>
      </w:r>
      <w:r>
        <w:t xml:space="preserve"> 1. </w:t>
      </w:r>
      <w:r>
        <w:rPr>
          <w:rFonts w:hint="eastAsia"/>
        </w:rPr>
        <w:t>ОБЗОР</w:t>
      </w:r>
      <w:r>
        <w:t xml:space="preserve"> </w:t>
      </w:r>
      <w:r>
        <w:rPr>
          <w:rFonts w:hint="eastAsia"/>
        </w:rPr>
        <w:t>ЛИТЕРАТУРЫ</w:t>
      </w:r>
    </w:p>
    <w:p w14:paraId="1E39A7EC" w14:textId="77777777" w:rsidR="00273BCE" w:rsidRDefault="00273BCE" w:rsidP="00273BCE"/>
    <w:p w14:paraId="24EBB864" w14:textId="77777777" w:rsidR="00273BCE" w:rsidRDefault="00273BCE" w:rsidP="00273BCE">
      <w:r>
        <w:t xml:space="preserve">1.1. </w:t>
      </w:r>
      <w:r>
        <w:rPr>
          <w:rFonts w:hint="eastAsia"/>
        </w:rPr>
        <w:t>Эволюция</w:t>
      </w:r>
      <w:r>
        <w:t xml:space="preserve"> </w:t>
      </w:r>
      <w:r>
        <w:rPr>
          <w:rFonts w:hint="eastAsia"/>
        </w:rPr>
        <w:t>метода</w:t>
      </w:r>
      <w:r>
        <w:t xml:space="preserve"> </w:t>
      </w:r>
      <w:r>
        <w:rPr>
          <w:rFonts w:hint="eastAsia"/>
        </w:rPr>
        <w:t>трансплантации</w:t>
      </w:r>
      <w:r>
        <w:t xml:space="preserve"> </w:t>
      </w:r>
      <w:r>
        <w:rPr>
          <w:rFonts w:hint="eastAsia"/>
        </w:rPr>
        <w:t>гемопоэтических</w:t>
      </w:r>
      <w:r>
        <w:t xml:space="preserve"> </w:t>
      </w:r>
      <w:r>
        <w:rPr>
          <w:rFonts w:hint="eastAsia"/>
        </w:rPr>
        <w:t>стволовых</w:t>
      </w:r>
      <w:r>
        <w:t xml:space="preserve"> </w:t>
      </w:r>
      <w:r>
        <w:rPr>
          <w:rFonts w:hint="eastAsia"/>
        </w:rPr>
        <w:t>клеток</w:t>
      </w:r>
    </w:p>
    <w:p w14:paraId="020D9BE4" w14:textId="77777777" w:rsidR="00273BCE" w:rsidRDefault="00273BCE" w:rsidP="00273BCE"/>
    <w:p w14:paraId="5F2218D9" w14:textId="77777777" w:rsidR="00273BCE" w:rsidRDefault="00273BCE" w:rsidP="00273BCE">
      <w:r>
        <w:rPr>
          <w:rFonts w:hint="eastAsia"/>
        </w:rPr>
        <w:t>и</w:t>
      </w:r>
      <w:r>
        <w:t xml:space="preserve"> </w:t>
      </w:r>
      <w:r>
        <w:rPr>
          <w:rFonts w:hint="eastAsia"/>
        </w:rPr>
        <w:t>профилактики</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3A201E51" w14:textId="77777777" w:rsidR="00273BCE" w:rsidRDefault="00273BCE" w:rsidP="00273BCE"/>
    <w:p w14:paraId="7D37DFF7" w14:textId="77777777" w:rsidR="00273BCE" w:rsidRDefault="00273BCE" w:rsidP="00273BCE">
      <w:r>
        <w:t xml:space="preserve">1.2. </w:t>
      </w:r>
      <w:r>
        <w:rPr>
          <w:rFonts w:hint="eastAsia"/>
        </w:rPr>
        <w:t>Современные</w:t>
      </w:r>
      <w:r>
        <w:t xml:space="preserve"> </w:t>
      </w:r>
      <w:r>
        <w:rPr>
          <w:rFonts w:hint="eastAsia"/>
        </w:rPr>
        <w:t>представление</w:t>
      </w:r>
      <w:r>
        <w:t xml:space="preserve"> </w:t>
      </w:r>
      <w:r>
        <w:rPr>
          <w:rFonts w:hint="eastAsia"/>
        </w:rPr>
        <w:t>о</w:t>
      </w:r>
      <w:r>
        <w:t xml:space="preserve"> </w:t>
      </w:r>
      <w:r>
        <w:rPr>
          <w:rFonts w:hint="eastAsia"/>
        </w:rPr>
        <w:t>классификации</w:t>
      </w:r>
      <w:r>
        <w:t xml:space="preserve"> </w:t>
      </w:r>
      <w:r>
        <w:rPr>
          <w:rFonts w:hint="eastAsia"/>
        </w:rPr>
        <w:t>и</w:t>
      </w:r>
      <w:r>
        <w:t xml:space="preserve"> </w:t>
      </w:r>
      <w:r>
        <w:rPr>
          <w:rFonts w:hint="eastAsia"/>
        </w:rPr>
        <w:t>патогенезе</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6397FF10" w14:textId="77777777" w:rsidR="00273BCE" w:rsidRDefault="00273BCE" w:rsidP="00273BCE"/>
    <w:p w14:paraId="5920FE39" w14:textId="77777777" w:rsidR="00273BCE" w:rsidRDefault="00273BCE" w:rsidP="00273BCE">
      <w:r>
        <w:t xml:space="preserve">1.3. </w:t>
      </w:r>
      <w:r>
        <w:rPr>
          <w:rFonts w:hint="eastAsia"/>
        </w:rPr>
        <w:t>Обзор</w:t>
      </w:r>
      <w:r>
        <w:t xml:space="preserve"> </w:t>
      </w:r>
      <w:r>
        <w:rPr>
          <w:rFonts w:hint="eastAsia"/>
        </w:rPr>
        <w:t>исследований</w:t>
      </w:r>
      <w:r>
        <w:t xml:space="preserve"> </w:t>
      </w:r>
      <w:r>
        <w:rPr>
          <w:rFonts w:hint="eastAsia"/>
        </w:rPr>
        <w:t>профилактики</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61C5C2BF" w14:textId="77777777" w:rsidR="00273BCE" w:rsidRDefault="00273BCE" w:rsidP="00273BCE"/>
    <w:p w14:paraId="7ACD04C1" w14:textId="77777777" w:rsidR="00273BCE" w:rsidRDefault="00273BCE" w:rsidP="00273BCE">
      <w:r>
        <w:t xml:space="preserve">1.4. </w:t>
      </w:r>
      <w:r>
        <w:rPr>
          <w:rFonts w:hint="eastAsia"/>
        </w:rPr>
        <w:t>Обзор</w:t>
      </w:r>
      <w:r>
        <w:t xml:space="preserve"> </w:t>
      </w:r>
      <w:r>
        <w:rPr>
          <w:rFonts w:hint="eastAsia"/>
        </w:rPr>
        <w:t>исследований</w:t>
      </w:r>
      <w:r>
        <w:t xml:space="preserve"> </w:t>
      </w:r>
      <w:r>
        <w:rPr>
          <w:rFonts w:hint="eastAsia"/>
        </w:rPr>
        <w:t>лечения</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263C6B7B" w14:textId="77777777" w:rsidR="00273BCE" w:rsidRDefault="00273BCE" w:rsidP="00273BCE"/>
    <w:p w14:paraId="76F421D3" w14:textId="77777777" w:rsidR="00273BCE" w:rsidRDefault="00273BCE" w:rsidP="00273BCE">
      <w:r>
        <w:t xml:space="preserve">1.5. </w:t>
      </w:r>
      <w:r>
        <w:rPr>
          <w:rFonts w:hint="eastAsia"/>
        </w:rPr>
        <w:t>Биомаркеры</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0EC29B2F" w14:textId="77777777" w:rsidR="00273BCE" w:rsidRDefault="00273BCE" w:rsidP="00273BCE"/>
    <w:p w14:paraId="5AC8138B" w14:textId="77777777" w:rsidR="00273BCE" w:rsidRDefault="00273BCE" w:rsidP="00273BCE">
      <w:r>
        <w:rPr>
          <w:rFonts w:hint="eastAsia"/>
        </w:rPr>
        <w:t>ГЛАВА</w:t>
      </w:r>
      <w:r>
        <w:t xml:space="preserve"> 2. </w:t>
      </w:r>
      <w:r>
        <w:rPr>
          <w:rFonts w:hint="eastAsia"/>
        </w:rPr>
        <w:t>ХАРАКТЕРИСТИКА</w:t>
      </w:r>
      <w:r>
        <w:t xml:space="preserve"> </w:t>
      </w:r>
      <w:r>
        <w:rPr>
          <w:rFonts w:hint="eastAsia"/>
        </w:rPr>
        <w:t>ИССЛЕДУЕМОЙ</w:t>
      </w:r>
      <w:r>
        <w:t xml:space="preserve"> </w:t>
      </w:r>
      <w:r>
        <w:rPr>
          <w:rFonts w:hint="eastAsia"/>
        </w:rPr>
        <w:t>ГРУППЫ</w:t>
      </w:r>
      <w:r>
        <w:t xml:space="preserve"> </w:t>
      </w:r>
      <w:r>
        <w:rPr>
          <w:rFonts w:hint="eastAsia"/>
        </w:rPr>
        <w:t>И</w:t>
      </w:r>
      <w:r>
        <w:t xml:space="preserve"> </w:t>
      </w:r>
      <w:r>
        <w:rPr>
          <w:rFonts w:hint="eastAsia"/>
        </w:rPr>
        <w:t>МЕТОДЫ</w:t>
      </w:r>
      <w:r>
        <w:t xml:space="preserve"> </w:t>
      </w:r>
      <w:r>
        <w:rPr>
          <w:rFonts w:hint="eastAsia"/>
        </w:rPr>
        <w:t>ИССЛЕДОВАНИЙ</w:t>
      </w:r>
    </w:p>
    <w:p w14:paraId="48A2A18C" w14:textId="77777777" w:rsidR="00273BCE" w:rsidRDefault="00273BCE" w:rsidP="00273BCE"/>
    <w:p w14:paraId="221C60D6" w14:textId="77777777" w:rsidR="00273BCE" w:rsidRDefault="00273BCE" w:rsidP="00273BCE">
      <w:r>
        <w:t xml:space="preserve">2.1. </w:t>
      </w:r>
      <w:r>
        <w:rPr>
          <w:rFonts w:hint="eastAsia"/>
        </w:rPr>
        <w:t>Исследуемая</w:t>
      </w:r>
      <w:r>
        <w:t xml:space="preserve"> </w:t>
      </w:r>
      <w:r>
        <w:rPr>
          <w:rFonts w:hint="eastAsia"/>
        </w:rPr>
        <w:t>группа</w:t>
      </w:r>
      <w:r>
        <w:t xml:space="preserve"> </w:t>
      </w:r>
      <w:r>
        <w:rPr>
          <w:rFonts w:hint="eastAsia"/>
        </w:rPr>
        <w:t>пациентов</w:t>
      </w:r>
      <w:r>
        <w:t xml:space="preserve"> </w:t>
      </w:r>
      <w:r>
        <w:rPr>
          <w:rFonts w:hint="eastAsia"/>
        </w:rPr>
        <w:t>и</w:t>
      </w:r>
      <w:r>
        <w:t xml:space="preserve"> </w:t>
      </w:r>
      <w:r>
        <w:rPr>
          <w:rFonts w:hint="eastAsia"/>
        </w:rPr>
        <w:t>процедура</w:t>
      </w:r>
      <w:r>
        <w:t xml:space="preserve"> </w:t>
      </w:r>
      <w:r>
        <w:rPr>
          <w:rFonts w:hint="eastAsia"/>
        </w:rPr>
        <w:t>трансплантации</w:t>
      </w:r>
    </w:p>
    <w:p w14:paraId="35BBB794" w14:textId="77777777" w:rsidR="00273BCE" w:rsidRDefault="00273BCE" w:rsidP="00273BCE"/>
    <w:p w14:paraId="7D7E6754" w14:textId="77777777" w:rsidR="00273BCE" w:rsidRDefault="00273BCE" w:rsidP="00273BCE">
      <w:r>
        <w:t xml:space="preserve">2.2. </w:t>
      </w:r>
      <w:r>
        <w:rPr>
          <w:rFonts w:hint="eastAsia"/>
        </w:rPr>
        <w:t>Исследования</w:t>
      </w:r>
      <w:r>
        <w:t xml:space="preserve"> </w:t>
      </w:r>
      <w:r>
        <w:rPr>
          <w:rFonts w:hint="eastAsia"/>
        </w:rPr>
        <w:t>биомаркеров</w:t>
      </w:r>
      <w:r>
        <w:t xml:space="preserve"> </w:t>
      </w:r>
      <w:r>
        <w:rPr>
          <w:rFonts w:hint="eastAsia"/>
        </w:rPr>
        <w:t>реакции</w:t>
      </w:r>
      <w:r>
        <w:t xml:space="preserve"> </w:t>
      </w:r>
      <w:r>
        <w:rPr>
          <w:rFonts w:hint="eastAsia"/>
        </w:rPr>
        <w:t>«</w:t>
      </w:r>
      <w:r>
        <w:rPr>
          <w:rFonts w:hint="eastAsia"/>
        </w:rPr>
        <w:t>трансплан</w:t>
      </w:r>
      <w:r>
        <w:rPr>
          <w:rFonts w:hint="eastAsia"/>
        </w:rPr>
        <w:lastRenderedPageBreak/>
        <w:t>тат</w:t>
      </w:r>
      <w:r>
        <w:t xml:space="preserve"> </w:t>
      </w:r>
      <w:r>
        <w:rPr>
          <w:rFonts w:hint="eastAsia"/>
        </w:rPr>
        <w:t>против</w:t>
      </w:r>
    </w:p>
    <w:p w14:paraId="754EF50D" w14:textId="77777777" w:rsidR="00273BCE" w:rsidRDefault="00273BCE" w:rsidP="00273BCE"/>
    <w:p w14:paraId="711BF785" w14:textId="77777777" w:rsidR="00273BCE" w:rsidRDefault="00273BCE" w:rsidP="00273BCE">
      <w:r>
        <w:rPr>
          <w:rFonts w:hint="eastAsia"/>
        </w:rPr>
        <w:t>хозяина</w:t>
      </w:r>
      <w:r>
        <w:rPr>
          <w:rFonts w:hint="eastAsia"/>
        </w:rPr>
        <w:t>»</w:t>
      </w:r>
    </w:p>
    <w:p w14:paraId="58F396A3" w14:textId="77777777" w:rsidR="00273BCE" w:rsidRDefault="00273BCE" w:rsidP="00273BCE"/>
    <w:p w14:paraId="13E6C5A8" w14:textId="77777777" w:rsidR="00273BCE" w:rsidRDefault="00273BCE" w:rsidP="00273BCE">
      <w:r>
        <w:t xml:space="preserve">2.3. </w:t>
      </w:r>
      <w:r>
        <w:rPr>
          <w:rFonts w:hint="eastAsia"/>
        </w:rPr>
        <w:t>Клинические</w:t>
      </w:r>
      <w:r>
        <w:t xml:space="preserve"> </w:t>
      </w:r>
      <w:r>
        <w:rPr>
          <w:rFonts w:hint="eastAsia"/>
        </w:rPr>
        <w:t>определения</w:t>
      </w:r>
    </w:p>
    <w:p w14:paraId="17397ABA" w14:textId="77777777" w:rsidR="00273BCE" w:rsidRDefault="00273BCE" w:rsidP="00273BCE"/>
    <w:p w14:paraId="1325E9FF" w14:textId="77777777" w:rsidR="00273BCE" w:rsidRDefault="00273BCE" w:rsidP="00273BCE">
      <w:r>
        <w:t xml:space="preserve">2.4.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данных</w:t>
      </w:r>
    </w:p>
    <w:p w14:paraId="308E867F" w14:textId="77777777" w:rsidR="00273BCE" w:rsidRDefault="00273BCE" w:rsidP="00273BCE"/>
    <w:p w14:paraId="66CA8C14" w14:textId="77777777" w:rsidR="00273BCE" w:rsidRDefault="00273BCE" w:rsidP="00273BCE">
      <w:r>
        <w:t xml:space="preserve">2.5. </w:t>
      </w:r>
      <w:r>
        <w:rPr>
          <w:rFonts w:hint="eastAsia"/>
        </w:rPr>
        <w:t>Моделирование</w:t>
      </w:r>
      <w:r>
        <w:t xml:space="preserve"> </w:t>
      </w:r>
      <w:r>
        <w:rPr>
          <w:rFonts w:hint="eastAsia"/>
        </w:rPr>
        <w:t>РТПХ</w:t>
      </w:r>
      <w:r>
        <w:t xml:space="preserve"> </w:t>
      </w:r>
      <w:r>
        <w:rPr>
          <w:rFonts w:hint="eastAsia"/>
        </w:rPr>
        <w:t>на</w:t>
      </w:r>
      <w:r>
        <w:t xml:space="preserve"> </w:t>
      </w:r>
      <w:r>
        <w:rPr>
          <w:rFonts w:hint="eastAsia"/>
        </w:rPr>
        <w:t>мышиной</w:t>
      </w:r>
      <w:r>
        <w:t xml:space="preserve"> </w:t>
      </w:r>
      <w:r>
        <w:rPr>
          <w:rFonts w:hint="eastAsia"/>
        </w:rPr>
        <w:t>модели</w:t>
      </w:r>
    </w:p>
    <w:p w14:paraId="036CC239" w14:textId="77777777" w:rsidR="00273BCE" w:rsidRDefault="00273BCE" w:rsidP="00273BCE"/>
    <w:p w14:paraId="7E63A7D8" w14:textId="77777777" w:rsidR="00273BCE" w:rsidRDefault="00273BCE" w:rsidP="00273BCE">
      <w:r>
        <w:rPr>
          <w:rFonts w:hint="eastAsia"/>
        </w:rPr>
        <w:t>ГЛАВА</w:t>
      </w:r>
      <w:r>
        <w:t xml:space="preserve"> 3.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ОСТРОЙ</w:t>
      </w:r>
      <w:r>
        <w:t xml:space="preserve"> </w:t>
      </w:r>
      <w:r>
        <w:rPr>
          <w:rFonts w:hint="eastAsia"/>
        </w:rPr>
        <w:t>И</w:t>
      </w:r>
      <w:r>
        <w:t xml:space="preserve"> </w:t>
      </w:r>
      <w:r>
        <w:rPr>
          <w:rFonts w:hint="eastAsia"/>
        </w:rPr>
        <w:t>ХРОНИЧЕСКОЙ</w:t>
      </w:r>
      <w:r>
        <w:t xml:space="preserve"> </w:t>
      </w:r>
      <w:r>
        <w:rPr>
          <w:rFonts w:hint="eastAsia"/>
        </w:rPr>
        <w:t>РТПХ</w:t>
      </w:r>
      <w:r>
        <w:t xml:space="preserve"> </w:t>
      </w:r>
      <w:r>
        <w:rPr>
          <w:rFonts w:hint="eastAsia"/>
        </w:rPr>
        <w:t>И</w:t>
      </w:r>
      <w:r>
        <w:t xml:space="preserve"> </w:t>
      </w:r>
      <w:r>
        <w:rPr>
          <w:rFonts w:hint="eastAsia"/>
        </w:rPr>
        <w:t>ВЛИЯНИЕ</w:t>
      </w:r>
      <w:r>
        <w:t xml:space="preserve"> </w:t>
      </w:r>
      <w:r>
        <w:rPr>
          <w:rFonts w:hint="eastAsia"/>
        </w:rPr>
        <w:t>НА</w:t>
      </w:r>
      <w:r>
        <w:t xml:space="preserve"> </w:t>
      </w:r>
      <w:r>
        <w:rPr>
          <w:rFonts w:hint="eastAsia"/>
        </w:rPr>
        <w:t>ВЫЖИВАЕМОСТЬ</w:t>
      </w:r>
      <w:r>
        <w:t xml:space="preserve"> </w:t>
      </w:r>
      <w:r>
        <w:rPr>
          <w:rFonts w:hint="eastAsia"/>
        </w:rPr>
        <w:t>РЕЦИПИЕНТОВ</w:t>
      </w:r>
      <w:r>
        <w:t xml:space="preserve"> </w:t>
      </w:r>
      <w:r>
        <w:rPr>
          <w:rFonts w:hint="eastAsia"/>
        </w:rPr>
        <w:t>АЛЛОГЕННОЙ</w:t>
      </w:r>
      <w:r>
        <w:t xml:space="preserve"> </w:t>
      </w:r>
      <w:r>
        <w:rPr>
          <w:rFonts w:hint="eastAsia"/>
        </w:rPr>
        <w:t>ТРАНСПЛАНТАЦИИ</w:t>
      </w:r>
      <w:r>
        <w:t xml:space="preserve"> </w:t>
      </w:r>
      <w:r>
        <w:rPr>
          <w:rFonts w:hint="eastAsia"/>
        </w:rPr>
        <w:t>ГЕМОПОЭТИЧЕСКИХ</w:t>
      </w:r>
      <w:r>
        <w:t xml:space="preserve"> </w:t>
      </w:r>
      <w:r>
        <w:rPr>
          <w:rFonts w:hint="eastAsia"/>
        </w:rPr>
        <w:t>СТВОЛОВЫХ</w:t>
      </w:r>
      <w:r>
        <w:t xml:space="preserve"> </w:t>
      </w:r>
      <w:r>
        <w:rPr>
          <w:rFonts w:hint="eastAsia"/>
        </w:rPr>
        <w:t>КЛЕТОК</w:t>
      </w:r>
    </w:p>
    <w:p w14:paraId="502B10F0" w14:textId="77777777" w:rsidR="00273BCE" w:rsidRDefault="00273BCE" w:rsidP="00273BCE"/>
    <w:p w14:paraId="1F35B09D" w14:textId="77777777" w:rsidR="00273BCE" w:rsidRDefault="00273BCE" w:rsidP="00273BCE">
      <w:r>
        <w:t xml:space="preserve">3.1. </w:t>
      </w:r>
      <w:r>
        <w:rPr>
          <w:rFonts w:hint="eastAsia"/>
        </w:rPr>
        <w:t>Факторы</w:t>
      </w:r>
      <w:r>
        <w:t xml:space="preserve"> </w:t>
      </w:r>
      <w:r>
        <w:rPr>
          <w:rFonts w:hint="eastAsia"/>
        </w:rPr>
        <w:t>риска</w:t>
      </w:r>
      <w:r>
        <w:t xml:space="preserve"> </w:t>
      </w:r>
      <w:r>
        <w:rPr>
          <w:rFonts w:hint="eastAsia"/>
        </w:rPr>
        <w:t>острой</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69C54050" w14:textId="77777777" w:rsidR="00273BCE" w:rsidRDefault="00273BCE" w:rsidP="00273BCE"/>
    <w:p w14:paraId="4F412FA1" w14:textId="77777777" w:rsidR="00273BCE" w:rsidRDefault="00273BCE" w:rsidP="00273BCE">
      <w:r>
        <w:t xml:space="preserve">3.2. </w:t>
      </w:r>
      <w:r>
        <w:rPr>
          <w:rFonts w:hint="eastAsia"/>
        </w:rPr>
        <w:t>Факторы</w:t>
      </w:r>
      <w:r>
        <w:t xml:space="preserve"> </w:t>
      </w:r>
      <w:r>
        <w:rPr>
          <w:rFonts w:hint="eastAsia"/>
        </w:rPr>
        <w:t>риска</w:t>
      </w:r>
      <w:r>
        <w:t xml:space="preserve"> </w:t>
      </w:r>
      <w:r>
        <w:rPr>
          <w:rFonts w:hint="eastAsia"/>
        </w:rPr>
        <w:t>хронической</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12CD02EA" w14:textId="77777777" w:rsidR="00273BCE" w:rsidRDefault="00273BCE" w:rsidP="00273BCE"/>
    <w:p w14:paraId="5DF5932A" w14:textId="77777777" w:rsidR="00273BCE" w:rsidRDefault="00273BCE" w:rsidP="00273BCE">
      <w:r>
        <w:t xml:space="preserve">3.3.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летальности</w:t>
      </w:r>
      <w:r>
        <w:t xml:space="preserve"> </w:t>
      </w:r>
      <w:r>
        <w:rPr>
          <w:rFonts w:hint="eastAsia"/>
        </w:rPr>
        <w:t>и</w:t>
      </w:r>
      <w:r>
        <w:t xml:space="preserve"> </w:t>
      </w:r>
      <w:r>
        <w:rPr>
          <w:rFonts w:hint="eastAsia"/>
        </w:rPr>
        <w:t>прогностической</w:t>
      </w:r>
      <w:r>
        <w:t xml:space="preserve"> </w:t>
      </w:r>
      <w:r>
        <w:rPr>
          <w:rFonts w:hint="eastAsia"/>
        </w:rPr>
        <w:t>значимости</w:t>
      </w:r>
      <w:r>
        <w:t xml:space="preserve"> </w:t>
      </w:r>
      <w:r>
        <w:rPr>
          <w:rFonts w:hint="eastAsia"/>
        </w:rPr>
        <w:t>существующих</w:t>
      </w:r>
      <w:r>
        <w:t xml:space="preserve"> </w:t>
      </w:r>
      <w:r>
        <w:rPr>
          <w:rFonts w:hint="eastAsia"/>
        </w:rPr>
        <w:t>систем</w:t>
      </w:r>
      <w:r>
        <w:t xml:space="preserve"> </w:t>
      </w:r>
      <w:r>
        <w:rPr>
          <w:rFonts w:hint="eastAsia"/>
        </w:rPr>
        <w:t>стадирования</w:t>
      </w:r>
      <w:r>
        <w:t xml:space="preserve"> </w:t>
      </w:r>
      <w:r>
        <w:rPr>
          <w:rFonts w:hint="eastAsia"/>
        </w:rPr>
        <w:t>при</w:t>
      </w:r>
      <w:r>
        <w:t xml:space="preserve"> </w:t>
      </w:r>
      <w:r>
        <w:rPr>
          <w:rFonts w:hint="eastAsia"/>
        </w:rPr>
        <w:t>острой</w:t>
      </w:r>
      <w:r>
        <w:t xml:space="preserve"> </w:t>
      </w:r>
      <w:r>
        <w:rPr>
          <w:rFonts w:hint="eastAsia"/>
        </w:rPr>
        <w:t>и</w:t>
      </w:r>
      <w:r>
        <w:t xml:space="preserve"> </w:t>
      </w:r>
      <w:r>
        <w:rPr>
          <w:rFonts w:hint="eastAsia"/>
        </w:rPr>
        <w:t>хронической</w:t>
      </w:r>
    </w:p>
    <w:p w14:paraId="311B8907" w14:textId="77777777" w:rsidR="00273BCE" w:rsidRDefault="00273BCE" w:rsidP="00273BCE"/>
    <w:p w14:paraId="0864920F" w14:textId="77777777" w:rsidR="00273BCE" w:rsidRDefault="00273BCE" w:rsidP="00273BCE">
      <w:r>
        <w:rPr>
          <w:rFonts w:hint="eastAsia"/>
        </w:rPr>
        <w:t>РТПХ</w:t>
      </w:r>
    </w:p>
    <w:p w14:paraId="15440BFD" w14:textId="77777777" w:rsidR="00273BCE" w:rsidRDefault="00273BCE" w:rsidP="00273BCE"/>
    <w:p w14:paraId="6E8CA7C6" w14:textId="77777777" w:rsidR="00273BCE" w:rsidRDefault="00273BCE" w:rsidP="00273BCE">
      <w:r>
        <w:rPr>
          <w:rFonts w:hint="eastAsia"/>
        </w:rPr>
        <w:t>ГЛАВА</w:t>
      </w:r>
      <w:r>
        <w:t xml:space="preserve"> 4. </w:t>
      </w:r>
      <w:r>
        <w:rPr>
          <w:rFonts w:hint="eastAsia"/>
        </w:rPr>
        <w:t>ИССЛЕДОВАНИЕ</w:t>
      </w:r>
      <w:r>
        <w:t xml:space="preserve"> </w:t>
      </w:r>
      <w:r>
        <w:rPr>
          <w:rFonts w:hint="eastAsia"/>
        </w:rPr>
        <w:t>РЕЖИМОВ</w:t>
      </w:r>
      <w:r>
        <w:t xml:space="preserve"> </w:t>
      </w:r>
      <w:r>
        <w:rPr>
          <w:rFonts w:hint="eastAsia"/>
        </w:rPr>
        <w:t>ПРОФИЛАКТИКИ</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250D3FFB" w14:textId="77777777" w:rsidR="00273BCE" w:rsidRDefault="00273BCE" w:rsidP="00273BCE"/>
    <w:p w14:paraId="085C4D24" w14:textId="77777777" w:rsidR="00273BCE" w:rsidRDefault="00273BCE" w:rsidP="00273BCE">
      <w:r>
        <w:t xml:space="preserve">4.1. </w:t>
      </w:r>
      <w:r>
        <w:rPr>
          <w:rFonts w:hint="eastAsia"/>
        </w:rPr>
        <w:t>Сравнение</w:t>
      </w:r>
      <w:r>
        <w:t xml:space="preserve"> </w:t>
      </w:r>
      <w:r>
        <w:rPr>
          <w:rFonts w:hint="eastAsia"/>
        </w:rPr>
        <w:t>циклоспорина</w:t>
      </w:r>
      <w:r>
        <w:t xml:space="preserve"> </w:t>
      </w:r>
      <w:r>
        <w:rPr>
          <w:rFonts w:hint="eastAsia"/>
        </w:rPr>
        <w:t>А</w:t>
      </w:r>
      <w:r>
        <w:t xml:space="preserve"> </w:t>
      </w:r>
      <w:r>
        <w:rPr>
          <w:rFonts w:hint="eastAsia"/>
        </w:rPr>
        <w:t>и</w:t>
      </w:r>
      <w:r>
        <w:t xml:space="preserve"> </w:t>
      </w:r>
      <w:r>
        <w:rPr>
          <w:rFonts w:hint="eastAsia"/>
        </w:rPr>
        <w:t>такролимуса</w:t>
      </w:r>
      <w:r>
        <w:t xml:space="preserve"> </w:t>
      </w:r>
      <w:r>
        <w:rPr>
          <w:rFonts w:hint="eastAsia"/>
        </w:rPr>
        <w:t>при</w:t>
      </w:r>
      <w:r>
        <w:t xml:space="preserve"> </w:t>
      </w:r>
      <w:r>
        <w:rPr>
          <w:rFonts w:hint="eastAsia"/>
        </w:rPr>
        <w:t>классической</w:t>
      </w:r>
      <w:r>
        <w:t xml:space="preserve"> </w:t>
      </w:r>
      <w:r>
        <w:rPr>
          <w:rFonts w:hint="eastAsia"/>
        </w:rPr>
        <w:t>профилактике</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58080018" w14:textId="77777777" w:rsidR="00273BCE" w:rsidRDefault="00273BCE" w:rsidP="00273BCE"/>
    <w:p w14:paraId="45F88464" w14:textId="77777777" w:rsidR="00273BCE" w:rsidRDefault="00273BCE" w:rsidP="00273BCE">
      <w:r>
        <w:t xml:space="preserve">4.2. </w:t>
      </w:r>
      <w:r>
        <w:rPr>
          <w:rFonts w:hint="eastAsia"/>
        </w:rPr>
        <w:t>Сравнение</w:t>
      </w:r>
      <w:r>
        <w:t xml:space="preserve"> </w:t>
      </w:r>
      <w:r>
        <w:rPr>
          <w:rFonts w:hint="eastAsia"/>
        </w:rPr>
        <w:t>эффективности</w:t>
      </w:r>
      <w:r>
        <w:t xml:space="preserve"> </w:t>
      </w:r>
      <w:r>
        <w:rPr>
          <w:rFonts w:hint="eastAsia"/>
        </w:rPr>
        <w:t>профилактики</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r>
        <w:t xml:space="preserve"> </w:t>
      </w:r>
      <w:r>
        <w:rPr>
          <w:rFonts w:hint="eastAsia"/>
        </w:rPr>
        <w:t>с</w:t>
      </w:r>
      <w:r>
        <w:t xml:space="preserve"> </w:t>
      </w:r>
      <w:r>
        <w:rPr>
          <w:rFonts w:hint="eastAsia"/>
        </w:rPr>
        <w:t>включением</w:t>
      </w:r>
      <w:r>
        <w:t xml:space="preserve"> </w:t>
      </w:r>
      <w:r>
        <w:rPr>
          <w:rFonts w:hint="eastAsia"/>
        </w:rPr>
        <w:t>низкодозного</w:t>
      </w:r>
      <w:r>
        <w:t xml:space="preserve"> </w:t>
      </w:r>
      <w:r>
        <w:rPr>
          <w:rFonts w:hint="eastAsia"/>
        </w:rPr>
        <w:t>метотрексата</w:t>
      </w:r>
    </w:p>
    <w:p w14:paraId="69FBCAD7" w14:textId="77777777" w:rsidR="00273BCE" w:rsidRDefault="00273BCE" w:rsidP="00273BCE"/>
    <w:p w14:paraId="7BA18420" w14:textId="77777777" w:rsidR="00273BCE" w:rsidRDefault="00273BCE" w:rsidP="00273BCE">
      <w:r>
        <w:rPr>
          <w:rFonts w:hint="eastAsia"/>
        </w:rPr>
        <w:t>и</w:t>
      </w:r>
      <w:r>
        <w:t xml:space="preserve"> </w:t>
      </w:r>
      <w:r>
        <w:rPr>
          <w:rFonts w:hint="eastAsia"/>
        </w:rPr>
        <w:t>микофенолата</w:t>
      </w:r>
      <w:r>
        <w:t xml:space="preserve"> </w:t>
      </w:r>
      <w:r>
        <w:rPr>
          <w:rFonts w:hint="eastAsia"/>
        </w:rPr>
        <w:t>мофетила</w:t>
      </w:r>
    </w:p>
    <w:p w14:paraId="7E56C0A6" w14:textId="77777777" w:rsidR="00273BCE" w:rsidRDefault="00273BCE" w:rsidP="00273BCE"/>
    <w:p w14:paraId="6129986A" w14:textId="77777777" w:rsidR="00273BCE" w:rsidRDefault="00273BCE" w:rsidP="00273BCE">
      <w:r>
        <w:t xml:space="preserve">4.3. </w:t>
      </w:r>
      <w:r>
        <w:rPr>
          <w:rFonts w:hint="eastAsia"/>
        </w:rPr>
        <w:t>Риск</w:t>
      </w:r>
      <w:r>
        <w:t>-</w:t>
      </w:r>
      <w:r>
        <w:rPr>
          <w:rFonts w:hint="eastAsia"/>
        </w:rPr>
        <w:t>адаптированная</w:t>
      </w:r>
      <w:r>
        <w:t xml:space="preserve"> </w:t>
      </w:r>
      <w:r>
        <w:rPr>
          <w:rFonts w:hint="eastAsia"/>
        </w:rPr>
        <w:t>профилактика</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посттрансплантационного</w:t>
      </w:r>
      <w:r>
        <w:t xml:space="preserve"> </w:t>
      </w:r>
      <w:r>
        <w:rPr>
          <w:rFonts w:hint="eastAsia"/>
        </w:rPr>
        <w:t>циклофосфана</w:t>
      </w:r>
    </w:p>
    <w:p w14:paraId="13C8FAF2" w14:textId="77777777" w:rsidR="00273BCE" w:rsidRDefault="00273BCE" w:rsidP="00273BCE"/>
    <w:p w14:paraId="204FC0A0" w14:textId="77777777" w:rsidR="00273BCE" w:rsidRDefault="00273BCE" w:rsidP="00273BCE">
      <w:r>
        <w:t xml:space="preserve">4.4. </w:t>
      </w:r>
      <w:r>
        <w:rPr>
          <w:rFonts w:hint="eastAsia"/>
        </w:rPr>
        <w:t>Сравнение</w:t>
      </w:r>
      <w:r>
        <w:t xml:space="preserve"> </w:t>
      </w:r>
      <w:r>
        <w:rPr>
          <w:rFonts w:hint="eastAsia"/>
        </w:rPr>
        <w:t>профилактики</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r>
        <w:t xml:space="preserve"> </w:t>
      </w:r>
      <w:r>
        <w:rPr>
          <w:rFonts w:hint="eastAsia"/>
        </w:rPr>
        <w:t>с</w:t>
      </w:r>
      <w:r>
        <w:t xml:space="preserve"> </w:t>
      </w:r>
      <w:r>
        <w:rPr>
          <w:rFonts w:hint="eastAsia"/>
        </w:rPr>
        <w:t>использованием</w:t>
      </w:r>
      <w:r>
        <w:t xml:space="preserve"> </w:t>
      </w:r>
      <w:r>
        <w:rPr>
          <w:rFonts w:hint="eastAsia"/>
        </w:rPr>
        <w:t>посттрансплантационного</w:t>
      </w:r>
      <w:r>
        <w:t xml:space="preserve"> </w:t>
      </w:r>
      <w:r>
        <w:rPr>
          <w:rFonts w:hint="eastAsia"/>
        </w:rPr>
        <w:t>циклофосфана</w:t>
      </w:r>
    </w:p>
    <w:p w14:paraId="2E9D8222" w14:textId="77777777" w:rsidR="00273BCE" w:rsidRDefault="00273BCE" w:rsidP="00273BCE"/>
    <w:p w14:paraId="6B961B2E" w14:textId="77777777" w:rsidR="00273BCE" w:rsidRDefault="00273BCE" w:rsidP="00273BCE">
      <w:r>
        <w:rPr>
          <w:rFonts w:hint="eastAsia"/>
        </w:rPr>
        <w:t>и</w:t>
      </w:r>
      <w:r>
        <w:t xml:space="preserve"> </w:t>
      </w:r>
      <w:r>
        <w:rPr>
          <w:rFonts w:hint="eastAsia"/>
        </w:rPr>
        <w:t>ингибиторов</w:t>
      </w:r>
      <w:r>
        <w:t xml:space="preserve"> </w:t>
      </w:r>
      <w:r>
        <w:rPr>
          <w:rFonts w:hint="eastAsia"/>
        </w:rPr>
        <w:t>кальциневрина</w:t>
      </w:r>
      <w:r>
        <w:t xml:space="preserve"> </w:t>
      </w:r>
      <w:r>
        <w:rPr>
          <w:rFonts w:hint="eastAsia"/>
        </w:rPr>
        <w:t>при</w:t>
      </w:r>
      <w:r>
        <w:t xml:space="preserve"> </w:t>
      </w:r>
      <w:r>
        <w:rPr>
          <w:rFonts w:hint="eastAsia"/>
        </w:rPr>
        <w:t>родственных</w:t>
      </w:r>
      <w:r>
        <w:t xml:space="preserve"> </w:t>
      </w:r>
      <w:r>
        <w:rPr>
          <w:rFonts w:hint="eastAsia"/>
        </w:rPr>
        <w:t>совместимых</w:t>
      </w:r>
      <w:r>
        <w:t xml:space="preserve"> </w:t>
      </w:r>
      <w:r>
        <w:rPr>
          <w:rFonts w:hint="eastAsia"/>
        </w:rPr>
        <w:t>трансплантациях</w:t>
      </w:r>
    </w:p>
    <w:p w14:paraId="789DA2D4" w14:textId="77777777" w:rsidR="00273BCE" w:rsidRDefault="00273BCE" w:rsidP="00273BCE"/>
    <w:p w14:paraId="527C873D" w14:textId="77777777" w:rsidR="00273BCE" w:rsidRDefault="00273BCE" w:rsidP="00273BCE">
      <w:r>
        <w:t xml:space="preserve">4.5. </w:t>
      </w:r>
      <w:r>
        <w:rPr>
          <w:rFonts w:hint="eastAsia"/>
        </w:rPr>
        <w:t>Сравнение</w:t>
      </w:r>
      <w:r>
        <w:t xml:space="preserve"> </w:t>
      </w:r>
      <w:r>
        <w:rPr>
          <w:rFonts w:hint="eastAsia"/>
        </w:rPr>
        <w:t>эффективности</w:t>
      </w:r>
      <w:r>
        <w:t xml:space="preserve"> </w:t>
      </w:r>
      <w:r>
        <w:rPr>
          <w:rFonts w:hint="eastAsia"/>
        </w:rPr>
        <w:t>профилактики</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r>
        <w:t xml:space="preserve"> </w:t>
      </w:r>
      <w:r>
        <w:rPr>
          <w:rFonts w:hint="eastAsia"/>
        </w:rPr>
        <w:t>с</w:t>
      </w:r>
      <w:r>
        <w:t xml:space="preserve"> </w:t>
      </w:r>
      <w:r>
        <w:rPr>
          <w:rFonts w:hint="eastAsia"/>
        </w:rPr>
        <w:t>включением</w:t>
      </w:r>
      <w:r>
        <w:t xml:space="preserve"> </w:t>
      </w:r>
      <w:r>
        <w:rPr>
          <w:rFonts w:hint="eastAsia"/>
        </w:rPr>
        <w:t>посттрансплантационного</w:t>
      </w:r>
      <w:r>
        <w:t xml:space="preserve"> </w:t>
      </w:r>
      <w:r>
        <w:rPr>
          <w:rFonts w:hint="eastAsia"/>
        </w:rPr>
        <w:t>циклофосфана</w:t>
      </w:r>
      <w:r>
        <w:t xml:space="preserve"> </w:t>
      </w:r>
      <w:r>
        <w:rPr>
          <w:rFonts w:hint="eastAsia"/>
        </w:rPr>
        <w:t>и</w:t>
      </w:r>
      <w:r>
        <w:t xml:space="preserve"> </w:t>
      </w:r>
      <w:r>
        <w:rPr>
          <w:rFonts w:hint="eastAsia"/>
        </w:rPr>
        <w:t>антитимоцитарного</w:t>
      </w:r>
      <w:r>
        <w:t xml:space="preserve"> </w:t>
      </w:r>
      <w:r>
        <w:rPr>
          <w:rFonts w:hint="eastAsia"/>
        </w:rPr>
        <w:t>глобулина</w:t>
      </w:r>
      <w:r>
        <w:t xml:space="preserve"> </w:t>
      </w:r>
      <w:r>
        <w:rPr>
          <w:rFonts w:hint="eastAsia"/>
        </w:rPr>
        <w:t>при</w:t>
      </w:r>
      <w:r>
        <w:t xml:space="preserve"> </w:t>
      </w:r>
      <w:r>
        <w:rPr>
          <w:rFonts w:hint="eastAsia"/>
        </w:rPr>
        <w:t>неродственных</w:t>
      </w:r>
      <w:r>
        <w:t xml:space="preserve"> </w:t>
      </w:r>
      <w:r>
        <w:rPr>
          <w:rFonts w:hint="eastAsia"/>
        </w:rPr>
        <w:t>трансплантациях</w:t>
      </w:r>
      <w:r>
        <w:t xml:space="preserve"> </w:t>
      </w:r>
      <w:r>
        <w:rPr>
          <w:rFonts w:hint="eastAsia"/>
        </w:rPr>
        <w:t>гемопоэтических</w:t>
      </w:r>
      <w:r>
        <w:t xml:space="preserve"> </w:t>
      </w:r>
      <w:r>
        <w:rPr>
          <w:rFonts w:hint="eastAsia"/>
        </w:rPr>
        <w:t>стволовых</w:t>
      </w:r>
      <w:r>
        <w:t xml:space="preserve"> </w:t>
      </w:r>
      <w:r>
        <w:rPr>
          <w:rFonts w:hint="eastAsia"/>
        </w:rPr>
        <w:t>клеток</w:t>
      </w:r>
    </w:p>
    <w:p w14:paraId="0E5D227A" w14:textId="77777777" w:rsidR="00273BCE" w:rsidRDefault="00273BCE" w:rsidP="00273BCE"/>
    <w:p w14:paraId="26006AB4" w14:textId="77777777" w:rsidR="00273BCE" w:rsidRDefault="00273BCE" w:rsidP="00273BCE">
      <w:r>
        <w:rPr>
          <w:rFonts w:hint="eastAsia"/>
        </w:rPr>
        <w:t>ГЛАВА</w:t>
      </w:r>
      <w:r>
        <w:t xml:space="preserve"> 5. </w:t>
      </w:r>
      <w:r>
        <w:rPr>
          <w:rFonts w:hint="eastAsia"/>
        </w:rPr>
        <w:t>ЛЕЧЕНИЕ</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790A40B2" w14:textId="77777777" w:rsidR="00273BCE" w:rsidRDefault="00273BCE" w:rsidP="00273BCE"/>
    <w:p w14:paraId="1960ED8B" w14:textId="77777777" w:rsidR="00273BCE" w:rsidRDefault="00273BCE" w:rsidP="00273BCE">
      <w:r>
        <w:t xml:space="preserve">5.1. </w:t>
      </w:r>
      <w:r>
        <w:rPr>
          <w:rFonts w:hint="eastAsia"/>
        </w:rPr>
        <w:t>Предикторы</w:t>
      </w:r>
      <w:r>
        <w:t xml:space="preserve"> </w:t>
      </w:r>
      <w:r>
        <w:rPr>
          <w:rFonts w:hint="eastAsia"/>
        </w:rPr>
        <w:t>ответа</w:t>
      </w:r>
      <w:r>
        <w:t xml:space="preserve"> </w:t>
      </w:r>
      <w:r>
        <w:rPr>
          <w:rFonts w:hint="eastAsia"/>
        </w:rPr>
        <w:t>на</w:t>
      </w:r>
      <w:r>
        <w:t xml:space="preserve"> </w:t>
      </w:r>
      <w:r>
        <w:rPr>
          <w:rFonts w:hint="eastAsia"/>
        </w:rPr>
        <w:t>терапию</w:t>
      </w:r>
      <w:r>
        <w:t xml:space="preserve"> </w:t>
      </w:r>
      <w:r>
        <w:rPr>
          <w:rFonts w:hint="eastAsia"/>
        </w:rPr>
        <w:t>острой</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r>
        <w:t xml:space="preserve"> </w:t>
      </w:r>
      <w:r>
        <w:rPr>
          <w:rFonts w:hint="eastAsia"/>
        </w:rPr>
        <w:t>первой</w:t>
      </w:r>
      <w:r>
        <w:t xml:space="preserve"> </w:t>
      </w:r>
      <w:r>
        <w:rPr>
          <w:rFonts w:hint="eastAsia"/>
        </w:rPr>
        <w:t>линии</w:t>
      </w:r>
    </w:p>
    <w:p w14:paraId="3685B128" w14:textId="77777777" w:rsidR="00273BCE" w:rsidRDefault="00273BCE" w:rsidP="00273BCE"/>
    <w:p w14:paraId="41EA2632" w14:textId="77777777" w:rsidR="00273BCE" w:rsidRDefault="00273BCE" w:rsidP="00273BCE">
      <w:r>
        <w:t xml:space="preserve">5.2. </w:t>
      </w:r>
      <w:r>
        <w:rPr>
          <w:rFonts w:hint="eastAsia"/>
        </w:rPr>
        <w:t>Лечение</w:t>
      </w:r>
      <w:r>
        <w:t xml:space="preserve"> </w:t>
      </w:r>
      <w:r>
        <w:rPr>
          <w:rFonts w:hint="eastAsia"/>
        </w:rPr>
        <w:t>стероид</w:t>
      </w:r>
      <w:r>
        <w:t>-</w:t>
      </w:r>
      <w:r>
        <w:rPr>
          <w:rFonts w:hint="eastAsia"/>
        </w:rPr>
        <w:t>рефрактерной</w:t>
      </w:r>
      <w:r>
        <w:t xml:space="preserve"> </w:t>
      </w:r>
      <w:r>
        <w:rPr>
          <w:rFonts w:hint="eastAsia"/>
        </w:rPr>
        <w:t>острой</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4EC81DC3" w14:textId="77777777" w:rsidR="00273BCE" w:rsidRDefault="00273BCE" w:rsidP="00273BCE"/>
    <w:p w14:paraId="6E2A9442" w14:textId="77777777" w:rsidR="00273BCE" w:rsidRDefault="00273BCE" w:rsidP="00273BCE">
      <w:r>
        <w:t xml:space="preserve">5.3. </w:t>
      </w:r>
      <w:r>
        <w:rPr>
          <w:rFonts w:hint="eastAsia"/>
        </w:rPr>
        <w:t>Системное</w:t>
      </w:r>
      <w:r>
        <w:t xml:space="preserve"> </w:t>
      </w:r>
      <w:r>
        <w:rPr>
          <w:rFonts w:hint="eastAsia"/>
        </w:rPr>
        <w:t>лечение</w:t>
      </w:r>
      <w:r>
        <w:t xml:space="preserve"> </w:t>
      </w:r>
      <w:r>
        <w:rPr>
          <w:rFonts w:hint="eastAsia"/>
        </w:rPr>
        <w:t>хронической</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7286A0AF" w14:textId="77777777" w:rsidR="00273BCE" w:rsidRDefault="00273BCE" w:rsidP="00273BCE"/>
    <w:p w14:paraId="31CF4B64" w14:textId="77777777" w:rsidR="00273BCE" w:rsidRDefault="00273BCE" w:rsidP="00273BCE">
      <w:r>
        <w:rPr>
          <w:rFonts w:hint="eastAsia"/>
        </w:rPr>
        <w:t>ГЛАВА</w:t>
      </w:r>
      <w:r>
        <w:t xml:space="preserve"> 6. </w:t>
      </w:r>
      <w:r>
        <w:rPr>
          <w:rFonts w:hint="eastAsia"/>
        </w:rPr>
        <w:t>ЭКСПЕРИМЕНТАЛЬНЫЕ</w:t>
      </w:r>
      <w:r>
        <w:t xml:space="preserve"> </w:t>
      </w:r>
      <w:r>
        <w:rPr>
          <w:rFonts w:hint="eastAsia"/>
        </w:rPr>
        <w:t>ИССЛЕДОВАНИЯ</w:t>
      </w:r>
      <w:r>
        <w:t xml:space="preserve"> </w:t>
      </w:r>
      <w:r>
        <w:rPr>
          <w:rFonts w:hint="eastAsia"/>
        </w:rPr>
        <w:t>НОВЫХ</w:t>
      </w:r>
      <w:r>
        <w:t xml:space="preserve"> </w:t>
      </w:r>
      <w:r>
        <w:rPr>
          <w:rFonts w:hint="eastAsia"/>
        </w:rPr>
        <w:t>РЕЖИМОВ</w:t>
      </w:r>
      <w:r>
        <w:t xml:space="preserve"> </w:t>
      </w:r>
      <w:r>
        <w:rPr>
          <w:rFonts w:hint="eastAsia"/>
        </w:rPr>
        <w:t>ПРОФИЛАКТИКИ</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788C11DE" w14:textId="77777777" w:rsidR="00273BCE" w:rsidRDefault="00273BCE" w:rsidP="00273BCE"/>
    <w:p w14:paraId="309669FC" w14:textId="77777777" w:rsidR="00273BCE" w:rsidRDefault="00273BCE" w:rsidP="00273BCE">
      <w:r>
        <w:t xml:space="preserve">6.1. </w:t>
      </w:r>
      <w:r>
        <w:rPr>
          <w:rFonts w:hint="eastAsia"/>
        </w:rPr>
        <w:t>Выявление</w:t>
      </w:r>
      <w:r>
        <w:t xml:space="preserve"> </w:t>
      </w:r>
      <w:r>
        <w:rPr>
          <w:rFonts w:hint="eastAsia"/>
        </w:rPr>
        <w:t>прогностических</w:t>
      </w:r>
      <w:r>
        <w:t xml:space="preserve"> </w:t>
      </w:r>
      <w:r>
        <w:rPr>
          <w:rFonts w:hint="eastAsia"/>
        </w:rPr>
        <w:t>плазменных</w:t>
      </w:r>
      <w:r>
        <w:t xml:space="preserve"> </w:t>
      </w:r>
      <w:r>
        <w:rPr>
          <w:rFonts w:hint="eastAsia"/>
        </w:rPr>
        <w:t>биомаркеров</w:t>
      </w:r>
      <w:r>
        <w:t xml:space="preserve"> </w:t>
      </w:r>
      <w:r>
        <w:rPr>
          <w:rFonts w:hint="eastAsia"/>
        </w:rPr>
        <w:t>острой</w:t>
      </w:r>
      <w:r>
        <w:t xml:space="preserve"> </w:t>
      </w:r>
      <w:r>
        <w:rPr>
          <w:rFonts w:hint="eastAsia"/>
        </w:rPr>
        <w:t>и</w:t>
      </w:r>
      <w:r>
        <w:t xml:space="preserve"> </w:t>
      </w:r>
      <w:r>
        <w:rPr>
          <w:rFonts w:hint="eastAsia"/>
        </w:rPr>
        <w:t>хронической</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r>
        <w:t xml:space="preserve"> </w:t>
      </w:r>
      <w:r>
        <w:rPr>
          <w:rFonts w:hint="eastAsia"/>
        </w:rPr>
        <w:t>после</w:t>
      </w:r>
    </w:p>
    <w:p w14:paraId="156CB799" w14:textId="77777777" w:rsidR="00273BCE" w:rsidRDefault="00273BCE" w:rsidP="00273BCE"/>
    <w:p w14:paraId="06CC3443" w14:textId="77777777" w:rsidR="00273BCE" w:rsidRDefault="00273BCE" w:rsidP="00273BCE">
      <w:r>
        <w:rPr>
          <w:rFonts w:hint="eastAsia"/>
        </w:rPr>
        <w:t>посттрансплантационного</w:t>
      </w:r>
      <w:r>
        <w:t xml:space="preserve"> </w:t>
      </w:r>
      <w:r>
        <w:rPr>
          <w:rFonts w:hint="eastAsia"/>
        </w:rPr>
        <w:t>циклофосфана</w:t>
      </w:r>
    </w:p>
    <w:p w14:paraId="62FDB359" w14:textId="77777777" w:rsidR="00273BCE" w:rsidRDefault="00273BCE" w:rsidP="00273BCE"/>
    <w:p w14:paraId="39D64256" w14:textId="77777777" w:rsidR="00273BCE" w:rsidRDefault="00273BCE" w:rsidP="00273BCE">
      <w:r>
        <w:t xml:space="preserve">6.2. </w:t>
      </w:r>
      <w:r>
        <w:rPr>
          <w:rFonts w:hint="eastAsia"/>
        </w:rPr>
        <w:t>Иммунологическое</w:t>
      </w:r>
      <w:r>
        <w:t xml:space="preserve"> </w:t>
      </w:r>
      <w:r>
        <w:rPr>
          <w:rFonts w:hint="eastAsia"/>
        </w:rPr>
        <w:t>восстановление</w:t>
      </w:r>
      <w:r>
        <w:t xml:space="preserve"> </w:t>
      </w:r>
      <w:r>
        <w:rPr>
          <w:rFonts w:hint="eastAsia"/>
        </w:rPr>
        <w:t>после</w:t>
      </w:r>
      <w:r>
        <w:t xml:space="preserve"> </w:t>
      </w:r>
      <w:r>
        <w:rPr>
          <w:rFonts w:hint="eastAsia"/>
        </w:rPr>
        <w:t>посттрансплантационного</w:t>
      </w:r>
      <w:r>
        <w:t xml:space="preserve"> </w:t>
      </w:r>
      <w:r>
        <w:rPr>
          <w:rFonts w:hint="eastAsia"/>
        </w:rPr>
        <w:t>циклофосфана</w:t>
      </w:r>
    </w:p>
    <w:p w14:paraId="6BBBB162" w14:textId="77777777" w:rsidR="00273BCE" w:rsidRDefault="00273BCE" w:rsidP="00273BCE"/>
    <w:p w14:paraId="1A90FC22" w14:textId="77777777" w:rsidR="00273BCE" w:rsidRDefault="00273BCE" w:rsidP="00273BCE">
      <w:r>
        <w:t xml:space="preserve">6.3. </w:t>
      </w:r>
      <w:r>
        <w:rPr>
          <w:rFonts w:hint="eastAsia"/>
        </w:rPr>
        <w:t>Мышиная</w:t>
      </w:r>
      <w:r>
        <w:t xml:space="preserve"> </w:t>
      </w:r>
      <w:r>
        <w:rPr>
          <w:rFonts w:hint="eastAsia"/>
        </w:rPr>
        <w:t>модель</w:t>
      </w:r>
      <w:r>
        <w:t xml:space="preserve"> </w:t>
      </w:r>
      <w:r>
        <w:rPr>
          <w:rFonts w:hint="eastAsia"/>
        </w:rPr>
        <w:t>реакции</w:t>
      </w:r>
      <w:r>
        <w:t xml:space="preserve"> </w:t>
      </w:r>
      <w:r>
        <w:rPr>
          <w:rFonts w:hint="eastAsia"/>
        </w:rPr>
        <w:t>«</w:t>
      </w:r>
      <w:r>
        <w:rPr>
          <w:rFonts w:hint="eastAsia"/>
        </w:rPr>
        <w:t>трансплантат</w:t>
      </w:r>
      <w:r>
        <w:t xml:space="preserve"> </w:t>
      </w:r>
      <w:r>
        <w:rPr>
          <w:rFonts w:hint="eastAsia"/>
        </w:rPr>
        <w:t>против</w:t>
      </w:r>
      <w:r>
        <w:t xml:space="preserve"> </w:t>
      </w:r>
      <w:r>
        <w:rPr>
          <w:rFonts w:hint="eastAsia"/>
        </w:rPr>
        <w:t>хозяина</w:t>
      </w:r>
      <w:r>
        <w:rPr>
          <w:rFonts w:hint="eastAsia"/>
        </w:rPr>
        <w:t>»</w:t>
      </w:r>
    </w:p>
    <w:p w14:paraId="47255DD2" w14:textId="77777777" w:rsidR="00273BCE" w:rsidRDefault="00273BCE" w:rsidP="00273BCE"/>
    <w:p w14:paraId="7F8D2756" w14:textId="77777777" w:rsidR="00273BCE" w:rsidRDefault="00273BCE" w:rsidP="00273BCE">
      <w:r>
        <w:rPr>
          <w:rFonts w:hint="eastAsia"/>
        </w:rPr>
        <w:t>с</w:t>
      </w:r>
      <w:r>
        <w:t xml:space="preserve"> </w:t>
      </w:r>
      <w:r>
        <w:rPr>
          <w:rFonts w:hint="eastAsia"/>
        </w:rPr>
        <w:t>посттрансплантационным</w:t>
      </w:r>
      <w:r>
        <w:t xml:space="preserve"> </w:t>
      </w:r>
      <w:r>
        <w:rPr>
          <w:rFonts w:hint="eastAsia"/>
        </w:rPr>
        <w:t>циклофосфаном</w:t>
      </w:r>
    </w:p>
    <w:p w14:paraId="652B1D94" w14:textId="77777777" w:rsidR="00273BCE" w:rsidRDefault="00273BCE" w:rsidP="00273BCE"/>
    <w:p w14:paraId="421AA30A" w14:textId="77777777" w:rsidR="00273BCE" w:rsidRDefault="00273BCE" w:rsidP="00273BCE">
      <w:r>
        <w:rPr>
          <w:rFonts w:hint="eastAsia"/>
        </w:rPr>
        <w:t>ГЛАВА</w:t>
      </w:r>
      <w:r>
        <w:t xml:space="preserve"> 7. </w:t>
      </w:r>
      <w:r>
        <w:rPr>
          <w:rFonts w:hint="eastAsia"/>
        </w:rPr>
        <w:t>ОБСУЖДЕНИЕ</w:t>
      </w:r>
      <w:r>
        <w:t xml:space="preserve"> </w:t>
      </w:r>
      <w:r>
        <w:rPr>
          <w:rFonts w:hint="eastAsia"/>
        </w:rPr>
        <w:t>РЕЗУЛЬТАТОВ</w:t>
      </w:r>
    </w:p>
    <w:p w14:paraId="12ED7C2B" w14:textId="77777777" w:rsidR="00273BCE" w:rsidRDefault="00273BCE" w:rsidP="00273BCE"/>
    <w:p w14:paraId="3BC146AD" w14:textId="77777777" w:rsidR="00273BCE" w:rsidRDefault="00273BCE" w:rsidP="00273BCE">
      <w:r>
        <w:rPr>
          <w:rFonts w:hint="eastAsia"/>
        </w:rPr>
        <w:t>ВЫВОДЫ</w:t>
      </w:r>
    </w:p>
    <w:p w14:paraId="00C13883" w14:textId="77777777" w:rsidR="00273BCE" w:rsidRDefault="00273BCE" w:rsidP="00273BCE"/>
    <w:p w14:paraId="0FA1AF04" w14:textId="77777777" w:rsidR="00273BCE" w:rsidRDefault="00273BCE" w:rsidP="00273BCE">
      <w:r>
        <w:rPr>
          <w:rFonts w:hint="eastAsia"/>
        </w:rPr>
        <w:t>ПРАКТИЧЕСКИЕ</w:t>
      </w:r>
      <w:r>
        <w:t xml:space="preserve"> </w:t>
      </w:r>
      <w:r>
        <w:rPr>
          <w:rFonts w:hint="eastAsia"/>
        </w:rPr>
        <w:t>РЕКОМЕНДАЦИИ</w:t>
      </w:r>
    </w:p>
    <w:p w14:paraId="48C3F37C" w14:textId="77777777" w:rsidR="00273BCE" w:rsidRDefault="00273BCE" w:rsidP="00273BCE"/>
    <w:p w14:paraId="2060C8E2" w14:textId="77777777" w:rsidR="00273BCE" w:rsidRDefault="00273BCE" w:rsidP="00273BCE">
      <w:r>
        <w:rPr>
          <w:rFonts w:hint="eastAsia"/>
        </w:rPr>
        <w:t>СПИСОК</w:t>
      </w:r>
      <w:r>
        <w:t xml:space="preserve"> </w:t>
      </w:r>
      <w:r>
        <w:rPr>
          <w:rFonts w:hint="eastAsia"/>
        </w:rPr>
        <w:t>СОКРАЩЕНИЙ</w:t>
      </w:r>
    </w:p>
    <w:p w14:paraId="3C074664" w14:textId="77777777" w:rsidR="00273BCE" w:rsidRDefault="00273BCE" w:rsidP="00273BCE"/>
    <w:p w14:paraId="3CACC8F2" w14:textId="7E243E52" w:rsidR="00273BCE" w:rsidRPr="00273BCE" w:rsidRDefault="00273BCE" w:rsidP="00273BCE">
      <w:r>
        <w:rPr>
          <w:rFonts w:hint="eastAsia"/>
        </w:rPr>
        <w:t>СПИСОК</w:t>
      </w:r>
      <w:r>
        <w:t xml:space="preserve"> </w:t>
      </w:r>
      <w:r>
        <w:rPr>
          <w:rFonts w:hint="eastAsia"/>
        </w:rPr>
        <w:t>ЛИТЕРАТУРЫ</w:t>
      </w:r>
    </w:p>
    <w:sectPr w:rsidR="00273BCE" w:rsidRPr="00273BC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62E9" w14:textId="77777777" w:rsidR="00C86724" w:rsidRPr="008D1934" w:rsidRDefault="00C86724">
      <w:pPr>
        <w:spacing w:after="0" w:line="240" w:lineRule="auto"/>
      </w:pPr>
      <w:r w:rsidRPr="008D1934">
        <w:separator/>
      </w:r>
    </w:p>
  </w:endnote>
  <w:endnote w:type="continuationSeparator" w:id="0">
    <w:p w14:paraId="64CE5D20" w14:textId="77777777" w:rsidR="00C86724" w:rsidRPr="008D1934" w:rsidRDefault="00C8672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384BB" w14:textId="77777777" w:rsidR="00C86724" w:rsidRPr="008D1934" w:rsidRDefault="00C86724"/>
    <w:p w14:paraId="3BF79E6D" w14:textId="77777777" w:rsidR="00C86724" w:rsidRPr="008D1934" w:rsidRDefault="00C86724"/>
    <w:p w14:paraId="258580B0" w14:textId="77777777" w:rsidR="00C86724" w:rsidRPr="008D1934" w:rsidRDefault="00C86724"/>
    <w:p w14:paraId="0DA69630" w14:textId="77777777" w:rsidR="00C86724" w:rsidRPr="008D1934" w:rsidRDefault="00C86724"/>
    <w:p w14:paraId="4ADC7665" w14:textId="77777777" w:rsidR="00C86724" w:rsidRPr="008D1934" w:rsidRDefault="00C86724"/>
    <w:p w14:paraId="06B6DB0F" w14:textId="77777777" w:rsidR="00C86724" w:rsidRPr="008D1934" w:rsidRDefault="00C86724"/>
    <w:p w14:paraId="2FFE842D" w14:textId="77777777" w:rsidR="00C86724" w:rsidRPr="008D1934" w:rsidRDefault="00C86724">
      <w:pPr>
        <w:rPr>
          <w:sz w:val="2"/>
          <w:szCs w:val="2"/>
        </w:rPr>
      </w:pPr>
      <w:r>
        <w:rPr>
          <w:noProof/>
        </w:rPr>
        <mc:AlternateContent>
          <mc:Choice Requires="wps">
            <w:drawing>
              <wp:anchor distT="0" distB="0" distL="63500" distR="63500" simplePos="0" relativeHeight="251660288" behindDoc="1" locked="0" layoutInCell="1" allowOverlap="1" wp14:anchorId="14026090" wp14:editId="3A3F336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97B6800" w14:textId="77777777" w:rsidR="00C86724" w:rsidRPr="008D1934" w:rsidRDefault="00C867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02609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7B6800" w14:textId="77777777" w:rsidR="00C86724" w:rsidRPr="008D1934" w:rsidRDefault="00C867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216EE4" w14:textId="77777777" w:rsidR="00C86724" w:rsidRPr="008D1934" w:rsidRDefault="00C86724"/>
    <w:p w14:paraId="67A7F1AC" w14:textId="77777777" w:rsidR="00C86724" w:rsidRPr="008D1934" w:rsidRDefault="00C86724"/>
    <w:p w14:paraId="30EF5350" w14:textId="77777777" w:rsidR="00C86724" w:rsidRPr="008D1934" w:rsidRDefault="00C86724">
      <w:pPr>
        <w:rPr>
          <w:sz w:val="2"/>
          <w:szCs w:val="2"/>
        </w:rPr>
      </w:pPr>
      <w:r>
        <w:rPr>
          <w:noProof/>
        </w:rPr>
        <mc:AlternateContent>
          <mc:Choice Requires="wps">
            <w:drawing>
              <wp:anchor distT="0" distB="0" distL="63500" distR="63500" simplePos="0" relativeHeight="251659264" behindDoc="1" locked="0" layoutInCell="1" allowOverlap="1" wp14:anchorId="25A3CE03" wp14:editId="1823098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A844042" w14:textId="77777777" w:rsidR="00C86724" w:rsidRPr="008D1934" w:rsidRDefault="00C867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3CE0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844042" w14:textId="77777777" w:rsidR="00C86724" w:rsidRPr="008D1934" w:rsidRDefault="00C8672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85BF941" w14:textId="77777777" w:rsidR="00C86724" w:rsidRPr="008D1934" w:rsidRDefault="00C86724"/>
    <w:p w14:paraId="2B76209C" w14:textId="77777777" w:rsidR="00C86724" w:rsidRPr="008D1934" w:rsidRDefault="00C86724">
      <w:pPr>
        <w:rPr>
          <w:sz w:val="2"/>
          <w:szCs w:val="2"/>
        </w:rPr>
      </w:pPr>
    </w:p>
    <w:p w14:paraId="6DCDCD05" w14:textId="77777777" w:rsidR="00C86724" w:rsidRPr="008D1934" w:rsidRDefault="00C86724"/>
    <w:p w14:paraId="0B3F3C8B" w14:textId="77777777" w:rsidR="00C86724" w:rsidRPr="008D1934" w:rsidRDefault="00C86724">
      <w:pPr>
        <w:spacing w:after="0" w:line="240" w:lineRule="auto"/>
      </w:pPr>
    </w:p>
  </w:footnote>
  <w:footnote w:type="continuationSeparator" w:id="0">
    <w:p w14:paraId="688876CE" w14:textId="77777777" w:rsidR="00C86724" w:rsidRPr="008D1934" w:rsidRDefault="00C8672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24"/>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6009</TotalTime>
  <Pages>4</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998</cp:revision>
  <cp:lastPrinted>2024-05-12T14:21:00Z</cp:lastPrinted>
  <dcterms:created xsi:type="dcterms:W3CDTF">2024-05-12T14:37:00Z</dcterms:created>
  <dcterms:modified xsi:type="dcterms:W3CDTF">2024-05-19T20:31:00Z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