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E239" w14:textId="2C94E9D7" w:rsidR="00D11D30" w:rsidRDefault="007544AA" w:rsidP="007544AA">
      <w:r w:rsidRPr="007544AA">
        <w:rPr>
          <w:rFonts w:hint="eastAsia"/>
        </w:rPr>
        <w:t>Хайруллина</w:t>
      </w:r>
      <w:r w:rsidRPr="007544AA">
        <w:t xml:space="preserve"> </w:t>
      </w:r>
      <w:r w:rsidRPr="007544AA">
        <w:rPr>
          <w:rFonts w:hint="eastAsia"/>
        </w:rPr>
        <w:t>Регина</w:t>
      </w:r>
      <w:r w:rsidRPr="007544AA">
        <w:t xml:space="preserve"> </w:t>
      </w:r>
      <w:r w:rsidRPr="007544AA">
        <w:rPr>
          <w:rFonts w:hint="eastAsia"/>
        </w:rPr>
        <w:t>Марселевна</w:t>
      </w:r>
      <w:r>
        <w:t xml:space="preserve"> </w:t>
      </w:r>
      <w:r w:rsidRPr="007544AA">
        <w:rPr>
          <w:rFonts w:hint="eastAsia"/>
        </w:rPr>
        <w:t>Принятие</w:t>
      </w:r>
      <w:r w:rsidRPr="007544AA">
        <w:t xml:space="preserve"> </w:t>
      </w:r>
      <w:r w:rsidRPr="007544AA">
        <w:rPr>
          <w:rFonts w:hint="eastAsia"/>
        </w:rPr>
        <w:t>и</w:t>
      </w:r>
      <w:r w:rsidRPr="007544AA">
        <w:t xml:space="preserve"> </w:t>
      </w:r>
      <w:r w:rsidRPr="007544AA">
        <w:rPr>
          <w:rFonts w:hint="eastAsia"/>
        </w:rPr>
        <w:t>опубликование</w:t>
      </w:r>
      <w:r w:rsidRPr="007544AA">
        <w:t xml:space="preserve"> </w:t>
      </w:r>
      <w:r w:rsidRPr="007544AA">
        <w:rPr>
          <w:rFonts w:hint="eastAsia"/>
        </w:rPr>
        <w:t>законов</w:t>
      </w:r>
      <w:r w:rsidRPr="007544AA">
        <w:t xml:space="preserve"> </w:t>
      </w:r>
      <w:r w:rsidRPr="007544AA">
        <w:rPr>
          <w:rFonts w:hint="eastAsia"/>
        </w:rPr>
        <w:t>республик</w:t>
      </w:r>
      <w:r w:rsidRPr="007544AA">
        <w:t xml:space="preserve"> </w:t>
      </w:r>
      <w:r w:rsidRPr="007544AA">
        <w:rPr>
          <w:rFonts w:hint="eastAsia"/>
        </w:rPr>
        <w:t>в</w:t>
      </w:r>
      <w:r w:rsidRPr="007544AA">
        <w:t xml:space="preserve"> </w:t>
      </w:r>
      <w:r w:rsidRPr="007544AA">
        <w:rPr>
          <w:rFonts w:hint="eastAsia"/>
        </w:rPr>
        <w:t>составе</w:t>
      </w:r>
      <w:r w:rsidRPr="007544AA">
        <w:t xml:space="preserve"> </w:t>
      </w:r>
      <w:r w:rsidRPr="007544AA">
        <w:rPr>
          <w:rFonts w:hint="eastAsia"/>
        </w:rPr>
        <w:t>Российской</w:t>
      </w:r>
      <w:r w:rsidRPr="007544AA">
        <w:t xml:space="preserve"> </w:t>
      </w:r>
      <w:r w:rsidRPr="007544AA">
        <w:rPr>
          <w:rFonts w:hint="eastAsia"/>
        </w:rPr>
        <w:t>Федерации</w:t>
      </w:r>
      <w:r w:rsidRPr="007544AA">
        <w:t xml:space="preserve"> </w:t>
      </w:r>
      <w:r w:rsidRPr="007544AA">
        <w:rPr>
          <w:rFonts w:hint="eastAsia"/>
        </w:rPr>
        <w:t>на</w:t>
      </w:r>
      <w:r w:rsidRPr="007544AA">
        <w:t xml:space="preserve"> </w:t>
      </w:r>
      <w:r w:rsidRPr="007544AA">
        <w:rPr>
          <w:rFonts w:hint="eastAsia"/>
        </w:rPr>
        <w:t>государственных</w:t>
      </w:r>
      <w:r w:rsidRPr="007544AA">
        <w:t xml:space="preserve"> </w:t>
      </w:r>
      <w:r w:rsidRPr="007544AA">
        <w:rPr>
          <w:rFonts w:hint="eastAsia"/>
        </w:rPr>
        <w:t>языках</w:t>
      </w:r>
      <w:r w:rsidRPr="007544AA">
        <w:t xml:space="preserve"> </w:t>
      </w:r>
      <w:r w:rsidRPr="007544AA">
        <w:rPr>
          <w:rFonts w:hint="eastAsia"/>
        </w:rPr>
        <w:t>республик</w:t>
      </w:r>
      <w:r w:rsidRPr="007544AA">
        <w:t xml:space="preserve"> </w:t>
      </w:r>
      <w:r w:rsidRPr="007544AA">
        <w:rPr>
          <w:rFonts w:hint="eastAsia"/>
        </w:rPr>
        <w:t>и</w:t>
      </w:r>
      <w:r w:rsidRPr="007544AA">
        <w:t xml:space="preserve"> </w:t>
      </w:r>
      <w:r w:rsidRPr="007544AA">
        <w:rPr>
          <w:rFonts w:hint="eastAsia"/>
        </w:rPr>
        <w:t>опубликование</w:t>
      </w:r>
      <w:r w:rsidRPr="007544AA">
        <w:t xml:space="preserve"> </w:t>
      </w:r>
      <w:r w:rsidRPr="007544AA">
        <w:rPr>
          <w:rFonts w:hint="eastAsia"/>
        </w:rPr>
        <w:t>федеральных</w:t>
      </w:r>
      <w:r w:rsidRPr="007544AA">
        <w:t xml:space="preserve"> </w:t>
      </w:r>
      <w:r w:rsidRPr="007544AA">
        <w:rPr>
          <w:rFonts w:hint="eastAsia"/>
        </w:rPr>
        <w:t>законов</w:t>
      </w:r>
      <w:r w:rsidRPr="007544AA">
        <w:t xml:space="preserve"> </w:t>
      </w:r>
      <w:r w:rsidRPr="007544AA">
        <w:rPr>
          <w:rFonts w:hint="eastAsia"/>
        </w:rPr>
        <w:t>на</w:t>
      </w:r>
      <w:r w:rsidRPr="007544AA">
        <w:t xml:space="preserve"> </w:t>
      </w:r>
      <w:r w:rsidRPr="007544AA">
        <w:rPr>
          <w:rFonts w:hint="eastAsia"/>
        </w:rPr>
        <w:t>государственных</w:t>
      </w:r>
      <w:r w:rsidRPr="007544AA">
        <w:t xml:space="preserve"> </w:t>
      </w:r>
      <w:r w:rsidRPr="007544AA">
        <w:rPr>
          <w:rFonts w:hint="eastAsia"/>
        </w:rPr>
        <w:t>языках</w:t>
      </w:r>
      <w:r w:rsidRPr="007544AA">
        <w:t xml:space="preserve"> </w:t>
      </w:r>
      <w:r w:rsidRPr="007544AA">
        <w:rPr>
          <w:rFonts w:hint="eastAsia"/>
        </w:rPr>
        <w:t>республик</w:t>
      </w:r>
      <w:r w:rsidRPr="007544AA">
        <w:t xml:space="preserve">: </w:t>
      </w:r>
      <w:r w:rsidRPr="007544AA">
        <w:rPr>
          <w:rFonts w:hint="eastAsia"/>
        </w:rPr>
        <w:t>конституционное</w:t>
      </w:r>
      <w:r w:rsidRPr="007544AA">
        <w:t xml:space="preserve"> </w:t>
      </w:r>
      <w:r w:rsidRPr="007544AA">
        <w:rPr>
          <w:rFonts w:hint="eastAsia"/>
        </w:rPr>
        <w:t>правовое</w:t>
      </w:r>
      <w:r w:rsidRPr="007544AA">
        <w:t xml:space="preserve"> </w:t>
      </w:r>
      <w:r w:rsidRPr="007544AA">
        <w:rPr>
          <w:rFonts w:hint="eastAsia"/>
        </w:rPr>
        <w:t>исследование</w:t>
      </w:r>
    </w:p>
    <w:p w14:paraId="52E2CD55" w14:textId="77777777" w:rsidR="007544AA" w:rsidRDefault="007544AA" w:rsidP="007544AA">
      <w:r>
        <w:rPr>
          <w:rFonts w:hint="eastAsia"/>
        </w:rPr>
        <w:t>ОГЛАВЛЕНИЕ</w:t>
      </w:r>
      <w:r>
        <w:t xml:space="preserve"> </w:t>
      </w:r>
      <w:r>
        <w:rPr>
          <w:rFonts w:hint="eastAsia"/>
        </w:rPr>
        <w:t>ДИССЕРТАЦИИ</w:t>
      </w:r>
    </w:p>
    <w:p w14:paraId="61EC0ED1" w14:textId="77777777" w:rsidR="007544AA" w:rsidRDefault="007544AA" w:rsidP="007544AA">
      <w:r>
        <w:rPr>
          <w:rFonts w:hint="eastAsia"/>
        </w:rPr>
        <w:t>кандидат</w:t>
      </w:r>
      <w:r>
        <w:t xml:space="preserve"> </w:t>
      </w:r>
      <w:r>
        <w:rPr>
          <w:rFonts w:hint="eastAsia"/>
        </w:rPr>
        <w:t>наук</w:t>
      </w:r>
      <w:r>
        <w:t xml:space="preserve"> </w:t>
      </w:r>
      <w:r>
        <w:rPr>
          <w:rFonts w:hint="eastAsia"/>
        </w:rPr>
        <w:t>Хайруллина</w:t>
      </w:r>
      <w:r>
        <w:t xml:space="preserve"> </w:t>
      </w:r>
      <w:r>
        <w:rPr>
          <w:rFonts w:hint="eastAsia"/>
        </w:rPr>
        <w:t>Регина</w:t>
      </w:r>
      <w:r>
        <w:t xml:space="preserve"> </w:t>
      </w:r>
      <w:r>
        <w:rPr>
          <w:rFonts w:hint="eastAsia"/>
        </w:rPr>
        <w:t>Марселевна</w:t>
      </w:r>
    </w:p>
    <w:p w14:paraId="38015911" w14:textId="77777777" w:rsidR="007544AA" w:rsidRDefault="007544AA" w:rsidP="007544AA">
      <w:r>
        <w:rPr>
          <w:rFonts w:hint="eastAsia"/>
        </w:rPr>
        <w:t>Введение</w:t>
      </w:r>
    </w:p>
    <w:p w14:paraId="26C2C5A8" w14:textId="77777777" w:rsidR="007544AA" w:rsidRDefault="007544AA" w:rsidP="007544AA"/>
    <w:p w14:paraId="192587C3" w14:textId="77777777" w:rsidR="007544AA" w:rsidRDefault="007544AA" w:rsidP="007544AA">
      <w:r>
        <w:rPr>
          <w:rFonts w:hint="eastAsia"/>
        </w:rPr>
        <w:t>Глава</w:t>
      </w:r>
      <w:r>
        <w:t xml:space="preserve"> 1. </w:t>
      </w:r>
      <w:r>
        <w:rPr>
          <w:rFonts w:hint="eastAsia"/>
        </w:rPr>
        <w:t>Теоретико</w:t>
      </w:r>
      <w:r>
        <w:t>-</w:t>
      </w:r>
      <w:r>
        <w:rPr>
          <w:rFonts w:hint="eastAsia"/>
        </w:rPr>
        <w:t>правовые</w:t>
      </w:r>
      <w:r>
        <w:t xml:space="preserve"> </w:t>
      </w:r>
      <w:r>
        <w:rPr>
          <w:rFonts w:hint="eastAsia"/>
        </w:rPr>
        <w:t>основы</w:t>
      </w:r>
      <w:r>
        <w:t xml:space="preserve"> </w:t>
      </w:r>
      <w:r>
        <w:rPr>
          <w:rFonts w:hint="eastAsia"/>
        </w:rPr>
        <w:t>принятия</w:t>
      </w:r>
      <w:r>
        <w:t xml:space="preserve"> </w:t>
      </w:r>
      <w:r>
        <w:rPr>
          <w:rFonts w:hint="eastAsia"/>
        </w:rPr>
        <w:t>закона</w:t>
      </w:r>
      <w:r>
        <w:t xml:space="preserve"> </w:t>
      </w:r>
      <w:r>
        <w:rPr>
          <w:rFonts w:hint="eastAsia"/>
        </w:rPr>
        <w:t>законодательным</w:t>
      </w:r>
      <w:r>
        <w:t xml:space="preserve"> (</w:t>
      </w:r>
      <w:r>
        <w:rPr>
          <w:rFonts w:hint="eastAsia"/>
        </w:rPr>
        <w:t>представительным</w:t>
      </w:r>
      <w:r>
        <w:t xml:space="preserve">) </w:t>
      </w:r>
      <w:r>
        <w:rPr>
          <w:rFonts w:hint="eastAsia"/>
        </w:rPr>
        <w:t>органом</w:t>
      </w:r>
      <w:r>
        <w:t xml:space="preserve"> </w:t>
      </w:r>
      <w:r>
        <w:rPr>
          <w:rFonts w:hint="eastAsia"/>
        </w:rPr>
        <w:t>государственной</w:t>
      </w:r>
      <w:r>
        <w:t xml:space="preserve"> </w:t>
      </w:r>
      <w:r>
        <w:rPr>
          <w:rFonts w:hint="eastAsia"/>
        </w:rPr>
        <w:t>власти</w:t>
      </w:r>
      <w:r>
        <w:t xml:space="preserve"> </w:t>
      </w:r>
      <w:r>
        <w:rPr>
          <w:rFonts w:hint="eastAsia"/>
        </w:rPr>
        <w:t>республики</w:t>
      </w:r>
      <w:r>
        <w:t xml:space="preserve"> </w:t>
      </w:r>
      <w:r>
        <w:rPr>
          <w:rFonts w:hint="eastAsia"/>
        </w:rPr>
        <w:t>в</w:t>
      </w:r>
      <w:r>
        <w:t xml:space="preserve"> </w:t>
      </w:r>
      <w:r>
        <w:rPr>
          <w:rFonts w:hint="eastAsia"/>
        </w:rPr>
        <w:t>составе</w:t>
      </w:r>
    </w:p>
    <w:p w14:paraId="4FD6137D" w14:textId="77777777" w:rsidR="007544AA" w:rsidRDefault="007544AA" w:rsidP="007544AA"/>
    <w:p w14:paraId="62B67F78" w14:textId="77777777" w:rsidR="007544AA" w:rsidRDefault="007544AA" w:rsidP="007544AA">
      <w:r>
        <w:rPr>
          <w:rFonts w:hint="eastAsia"/>
        </w:rPr>
        <w:t>Российской</w:t>
      </w:r>
      <w:r>
        <w:t xml:space="preserve"> </w:t>
      </w:r>
      <w:r>
        <w:rPr>
          <w:rFonts w:hint="eastAsia"/>
        </w:rPr>
        <w:t>Федерации</w:t>
      </w:r>
    </w:p>
    <w:p w14:paraId="0E450F5D" w14:textId="77777777" w:rsidR="007544AA" w:rsidRDefault="007544AA" w:rsidP="007544AA"/>
    <w:p w14:paraId="0A6B246D" w14:textId="77777777" w:rsidR="007544AA" w:rsidRDefault="007544AA" w:rsidP="007544AA">
      <w:r>
        <w:rPr>
          <w:rFonts w:hint="eastAsia"/>
        </w:rPr>
        <w:t>§</w:t>
      </w:r>
      <w:r>
        <w:t xml:space="preserve">1. </w:t>
      </w:r>
      <w:r>
        <w:rPr>
          <w:rFonts w:hint="eastAsia"/>
        </w:rPr>
        <w:t>Понятие</w:t>
      </w:r>
      <w:r>
        <w:t xml:space="preserve"> </w:t>
      </w:r>
      <w:r>
        <w:rPr>
          <w:rFonts w:hint="eastAsia"/>
        </w:rPr>
        <w:t>нормативного</w:t>
      </w:r>
      <w:r>
        <w:t xml:space="preserve"> </w:t>
      </w:r>
      <w:r>
        <w:rPr>
          <w:rFonts w:hint="eastAsia"/>
        </w:rPr>
        <w:t>правового</w:t>
      </w:r>
      <w:r>
        <w:t xml:space="preserve"> </w:t>
      </w:r>
      <w:r>
        <w:rPr>
          <w:rFonts w:hint="eastAsia"/>
        </w:rPr>
        <w:t>акта</w:t>
      </w:r>
      <w:r>
        <w:t xml:space="preserve"> </w:t>
      </w:r>
      <w:r>
        <w:rPr>
          <w:rFonts w:hint="eastAsia"/>
        </w:rPr>
        <w:t>республики</w:t>
      </w:r>
      <w:r>
        <w:t xml:space="preserve"> </w:t>
      </w:r>
      <w:r>
        <w:rPr>
          <w:rFonts w:hint="eastAsia"/>
        </w:rPr>
        <w:t>в</w:t>
      </w:r>
      <w:r>
        <w:t xml:space="preserve"> </w:t>
      </w:r>
      <w:r>
        <w:rPr>
          <w:rFonts w:hint="eastAsia"/>
        </w:rPr>
        <w:t>составе</w:t>
      </w:r>
      <w:r>
        <w:t xml:space="preserve"> </w:t>
      </w:r>
      <w:r>
        <w:rPr>
          <w:rFonts w:hint="eastAsia"/>
        </w:rPr>
        <w:t>Российской</w:t>
      </w:r>
      <w:r>
        <w:t xml:space="preserve"> </w:t>
      </w:r>
      <w:r>
        <w:rPr>
          <w:rFonts w:hint="eastAsia"/>
        </w:rPr>
        <w:t>Федерации</w:t>
      </w:r>
      <w:r>
        <w:t xml:space="preserve">, </w:t>
      </w:r>
      <w:r>
        <w:rPr>
          <w:rFonts w:hint="eastAsia"/>
        </w:rPr>
        <w:t>принятого</w:t>
      </w:r>
      <w:r>
        <w:t xml:space="preserve"> </w:t>
      </w:r>
      <w:r>
        <w:rPr>
          <w:rFonts w:hint="eastAsia"/>
        </w:rPr>
        <w:t>на</w:t>
      </w:r>
      <w:r>
        <w:t xml:space="preserve"> </w:t>
      </w:r>
      <w:r>
        <w:rPr>
          <w:rFonts w:hint="eastAsia"/>
        </w:rPr>
        <w:t>государственном</w:t>
      </w:r>
      <w:r>
        <w:t xml:space="preserve"> </w:t>
      </w:r>
      <w:r>
        <w:rPr>
          <w:rFonts w:hint="eastAsia"/>
        </w:rPr>
        <w:t>языке</w:t>
      </w:r>
      <w:r>
        <w:t xml:space="preserve"> </w:t>
      </w:r>
      <w:r>
        <w:rPr>
          <w:rFonts w:hint="eastAsia"/>
        </w:rPr>
        <w:t>республики</w:t>
      </w:r>
      <w:r>
        <w:t>.</w:t>
      </w:r>
    </w:p>
    <w:p w14:paraId="4B612192" w14:textId="77777777" w:rsidR="007544AA" w:rsidRDefault="007544AA" w:rsidP="007544AA"/>
    <w:p w14:paraId="6851ABD0" w14:textId="77777777" w:rsidR="007544AA" w:rsidRDefault="007544AA" w:rsidP="007544AA">
      <w:r>
        <w:rPr>
          <w:rFonts w:hint="eastAsia"/>
        </w:rPr>
        <w:t>§</w:t>
      </w:r>
      <w:r>
        <w:t xml:space="preserve">2. </w:t>
      </w:r>
      <w:r>
        <w:rPr>
          <w:rFonts w:hint="eastAsia"/>
        </w:rPr>
        <w:t>Конституционно</w:t>
      </w:r>
      <w:r>
        <w:t>-</w:t>
      </w:r>
      <w:r>
        <w:rPr>
          <w:rFonts w:hint="eastAsia"/>
        </w:rPr>
        <w:t>правовые</w:t>
      </w:r>
      <w:r>
        <w:t xml:space="preserve"> </w:t>
      </w:r>
      <w:r>
        <w:rPr>
          <w:rFonts w:hint="eastAsia"/>
        </w:rPr>
        <w:t>основы</w:t>
      </w:r>
      <w:r>
        <w:t xml:space="preserve"> </w:t>
      </w:r>
      <w:r>
        <w:rPr>
          <w:rFonts w:hint="eastAsia"/>
        </w:rPr>
        <w:t>принятия</w:t>
      </w:r>
      <w:r>
        <w:t xml:space="preserve"> </w:t>
      </w:r>
      <w:r>
        <w:rPr>
          <w:rFonts w:hint="eastAsia"/>
        </w:rPr>
        <w:t>законов</w:t>
      </w:r>
      <w:r>
        <w:t xml:space="preserve"> </w:t>
      </w:r>
      <w:r>
        <w:rPr>
          <w:rFonts w:hint="eastAsia"/>
        </w:rPr>
        <w:t>республик</w:t>
      </w:r>
      <w:r>
        <w:t xml:space="preserve"> </w:t>
      </w:r>
      <w:r>
        <w:rPr>
          <w:rFonts w:hint="eastAsia"/>
        </w:rPr>
        <w:t>в</w:t>
      </w:r>
      <w:r>
        <w:t xml:space="preserve"> </w:t>
      </w:r>
      <w:r>
        <w:rPr>
          <w:rFonts w:hint="eastAsia"/>
        </w:rPr>
        <w:t>составе</w:t>
      </w:r>
      <w:r>
        <w:t xml:space="preserve"> </w:t>
      </w:r>
      <w:r>
        <w:rPr>
          <w:rFonts w:hint="eastAsia"/>
        </w:rPr>
        <w:t>Российской</w:t>
      </w:r>
      <w:r>
        <w:t xml:space="preserve"> </w:t>
      </w:r>
      <w:r>
        <w:rPr>
          <w:rFonts w:hint="eastAsia"/>
        </w:rPr>
        <w:t>Федерации</w:t>
      </w:r>
      <w:r>
        <w:t xml:space="preserve"> </w:t>
      </w:r>
      <w:r>
        <w:rPr>
          <w:rFonts w:hint="eastAsia"/>
        </w:rPr>
        <w:t>на</w:t>
      </w:r>
      <w:r>
        <w:t xml:space="preserve"> </w:t>
      </w:r>
      <w:r>
        <w:rPr>
          <w:rFonts w:hint="eastAsia"/>
        </w:rPr>
        <w:t>государственных</w:t>
      </w:r>
      <w:r>
        <w:t xml:space="preserve"> </w:t>
      </w:r>
      <w:r>
        <w:rPr>
          <w:rFonts w:hint="eastAsia"/>
        </w:rPr>
        <w:t>языках</w:t>
      </w:r>
      <w:r>
        <w:t xml:space="preserve"> </w:t>
      </w:r>
      <w:r>
        <w:rPr>
          <w:rFonts w:hint="eastAsia"/>
        </w:rPr>
        <w:t>республик</w:t>
      </w:r>
    </w:p>
    <w:p w14:paraId="2039393C" w14:textId="77777777" w:rsidR="007544AA" w:rsidRDefault="007544AA" w:rsidP="007544AA"/>
    <w:p w14:paraId="4E557123" w14:textId="77777777" w:rsidR="007544AA" w:rsidRDefault="007544AA" w:rsidP="007544AA">
      <w:r>
        <w:rPr>
          <w:rFonts w:hint="eastAsia"/>
        </w:rPr>
        <w:t>Глава</w:t>
      </w:r>
      <w:r>
        <w:t xml:space="preserve"> 2. </w:t>
      </w:r>
      <w:r>
        <w:rPr>
          <w:rFonts w:hint="eastAsia"/>
        </w:rPr>
        <w:t>Теоретико</w:t>
      </w:r>
      <w:r>
        <w:t>-</w:t>
      </w:r>
      <w:r>
        <w:rPr>
          <w:rFonts w:hint="eastAsia"/>
        </w:rPr>
        <w:t>правовые</w:t>
      </w:r>
      <w:r>
        <w:t xml:space="preserve"> </w:t>
      </w:r>
      <w:r>
        <w:rPr>
          <w:rFonts w:hint="eastAsia"/>
        </w:rPr>
        <w:t>основы</w:t>
      </w:r>
      <w:r>
        <w:t xml:space="preserve"> </w:t>
      </w:r>
      <w:r>
        <w:rPr>
          <w:rFonts w:hint="eastAsia"/>
        </w:rPr>
        <w:t>опубликования</w:t>
      </w:r>
      <w:r>
        <w:t xml:space="preserve"> </w:t>
      </w:r>
      <w:r>
        <w:rPr>
          <w:rFonts w:hint="eastAsia"/>
        </w:rPr>
        <w:t>законов</w:t>
      </w:r>
      <w:r>
        <w:t xml:space="preserve"> </w:t>
      </w:r>
      <w:r>
        <w:rPr>
          <w:rFonts w:hint="eastAsia"/>
        </w:rPr>
        <w:t>республик</w:t>
      </w:r>
      <w:r>
        <w:t xml:space="preserve"> </w:t>
      </w:r>
      <w:r>
        <w:rPr>
          <w:rFonts w:hint="eastAsia"/>
        </w:rPr>
        <w:t>в</w:t>
      </w:r>
      <w:r>
        <w:t xml:space="preserve"> </w:t>
      </w:r>
      <w:r>
        <w:rPr>
          <w:rFonts w:hint="eastAsia"/>
        </w:rPr>
        <w:t>составе</w:t>
      </w:r>
      <w:r>
        <w:t xml:space="preserve"> </w:t>
      </w:r>
      <w:r>
        <w:rPr>
          <w:rFonts w:hint="eastAsia"/>
        </w:rPr>
        <w:t>Российской</w:t>
      </w:r>
      <w:r>
        <w:t xml:space="preserve"> </w:t>
      </w:r>
      <w:r>
        <w:rPr>
          <w:rFonts w:hint="eastAsia"/>
        </w:rPr>
        <w:t>Федерации</w:t>
      </w:r>
      <w:r>
        <w:t xml:space="preserve"> </w:t>
      </w:r>
      <w:r>
        <w:rPr>
          <w:rFonts w:hint="eastAsia"/>
        </w:rPr>
        <w:t>на</w:t>
      </w:r>
      <w:r>
        <w:t xml:space="preserve"> </w:t>
      </w:r>
      <w:r>
        <w:rPr>
          <w:rFonts w:hint="eastAsia"/>
        </w:rPr>
        <w:t>государственных</w:t>
      </w:r>
    </w:p>
    <w:p w14:paraId="3EE22A5A" w14:textId="77777777" w:rsidR="007544AA" w:rsidRDefault="007544AA" w:rsidP="007544AA"/>
    <w:p w14:paraId="057F81FC" w14:textId="77777777" w:rsidR="007544AA" w:rsidRDefault="007544AA" w:rsidP="007544AA">
      <w:r>
        <w:rPr>
          <w:rFonts w:hint="eastAsia"/>
        </w:rPr>
        <w:t>языках</w:t>
      </w:r>
    </w:p>
    <w:p w14:paraId="07AA585F" w14:textId="77777777" w:rsidR="007544AA" w:rsidRDefault="007544AA" w:rsidP="007544AA"/>
    <w:p w14:paraId="2D0CF45A" w14:textId="77777777" w:rsidR="007544AA" w:rsidRDefault="007544AA" w:rsidP="007544AA">
      <w:r>
        <w:rPr>
          <w:rFonts w:hint="eastAsia"/>
        </w:rPr>
        <w:t>§</w:t>
      </w:r>
      <w:r>
        <w:t xml:space="preserve">1. </w:t>
      </w:r>
      <w:r>
        <w:rPr>
          <w:rFonts w:hint="eastAsia"/>
        </w:rPr>
        <w:t>Конституционно</w:t>
      </w:r>
      <w:r>
        <w:t>-</w:t>
      </w:r>
      <w:r>
        <w:rPr>
          <w:rFonts w:hint="eastAsia"/>
        </w:rPr>
        <w:t>правовые</w:t>
      </w:r>
      <w:r>
        <w:t xml:space="preserve"> </w:t>
      </w:r>
      <w:r>
        <w:rPr>
          <w:rFonts w:hint="eastAsia"/>
        </w:rPr>
        <w:t>основы</w:t>
      </w:r>
      <w:r>
        <w:t xml:space="preserve"> </w:t>
      </w:r>
      <w:r>
        <w:rPr>
          <w:rFonts w:hint="eastAsia"/>
        </w:rPr>
        <w:t>опубликования</w:t>
      </w:r>
      <w:r>
        <w:t xml:space="preserve"> </w:t>
      </w:r>
      <w:r>
        <w:rPr>
          <w:rFonts w:hint="eastAsia"/>
        </w:rPr>
        <w:t>законов</w:t>
      </w:r>
      <w:r>
        <w:t xml:space="preserve"> </w:t>
      </w:r>
      <w:r>
        <w:rPr>
          <w:rFonts w:hint="eastAsia"/>
        </w:rPr>
        <w:t>республик</w:t>
      </w:r>
      <w:r>
        <w:t xml:space="preserve"> </w:t>
      </w:r>
      <w:r>
        <w:rPr>
          <w:rFonts w:hint="eastAsia"/>
        </w:rPr>
        <w:t>в</w:t>
      </w:r>
      <w:r>
        <w:t xml:space="preserve"> </w:t>
      </w:r>
      <w:r>
        <w:rPr>
          <w:rFonts w:hint="eastAsia"/>
        </w:rPr>
        <w:t>составе</w:t>
      </w:r>
      <w:r>
        <w:t xml:space="preserve"> </w:t>
      </w:r>
      <w:r>
        <w:rPr>
          <w:rFonts w:hint="eastAsia"/>
        </w:rPr>
        <w:t>Российской</w:t>
      </w:r>
      <w:r>
        <w:t xml:space="preserve"> </w:t>
      </w:r>
      <w:r>
        <w:rPr>
          <w:rFonts w:hint="eastAsia"/>
        </w:rPr>
        <w:t>Федерации</w:t>
      </w:r>
      <w:r>
        <w:t xml:space="preserve"> </w:t>
      </w:r>
      <w:r>
        <w:rPr>
          <w:rFonts w:hint="eastAsia"/>
        </w:rPr>
        <w:t>на</w:t>
      </w:r>
      <w:r>
        <w:t xml:space="preserve"> </w:t>
      </w:r>
      <w:r>
        <w:rPr>
          <w:rFonts w:hint="eastAsia"/>
        </w:rPr>
        <w:t>государственных</w:t>
      </w:r>
      <w:r>
        <w:t xml:space="preserve"> </w:t>
      </w:r>
      <w:r>
        <w:rPr>
          <w:rFonts w:hint="eastAsia"/>
        </w:rPr>
        <w:t>языках</w:t>
      </w:r>
    </w:p>
    <w:p w14:paraId="6506F13E" w14:textId="77777777" w:rsidR="007544AA" w:rsidRDefault="007544AA" w:rsidP="007544AA"/>
    <w:p w14:paraId="5661BB7A" w14:textId="77777777" w:rsidR="007544AA" w:rsidRDefault="007544AA" w:rsidP="007544AA">
      <w:r>
        <w:rPr>
          <w:rFonts w:hint="eastAsia"/>
        </w:rPr>
        <w:t>республик</w:t>
      </w:r>
    </w:p>
    <w:p w14:paraId="7E621CFF" w14:textId="77777777" w:rsidR="007544AA" w:rsidRDefault="007544AA" w:rsidP="007544AA"/>
    <w:p w14:paraId="14FF4F23" w14:textId="77777777" w:rsidR="007544AA" w:rsidRDefault="007544AA" w:rsidP="007544AA">
      <w:r>
        <w:rPr>
          <w:rFonts w:hint="eastAsia"/>
        </w:rPr>
        <w:lastRenderedPageBreak/>
        <w:t>§</w:t>
      </w:r>
      <w:r>
        <w:t xml:space="preserve">2. </w:t>
      </w:r>
      <w:r>
        <w:rPr>
          <w:rFonts w:hint="eastAsia"/>
        </w:rPr>
        <w:t>Особенности</w:t>
      </w:r>
      <w:r>
        <w:t xml:space="preserve"> </w:t>
      </w:r>
      <w:r>
        <w:rPr>
          <w:rFonts w:hint="eastAsia"/>
        </w:rPr>
        <w:t>опубликования</w:t>
      </w:r>
      <w:r>
        <w:t xml:space="preserve"> </w:t>
      </w:r>
      <w:r>
        <w:rPr>
          <w:rFonts w:hint="eastAsia"/>
        </w:rPr>
        <w:t>законов</w:t>
      </w:r>
      <w:r>
        <w:t xml:space="preserve"> </w:t>
      </w:r>
      <w:r>
        <w:rPr>
          <w:rFonts w:hint="eastAsia"/>
        </w:rPr>
        <w:t>республик</w:t>
      </w:r>
      <w:r>
        <w:t xml:space="preserve"> </w:t>
      </w:r>
      <w:r>
        <w:rPr>
          <w:rFonts w:hint="eastAsia"/>
        </w:rPr>
        <w:t>в</w:t>
      </w:r>
      <w:r>
        <w:t xml:space="preserve"> </w:t>
      </w:r>
      <w:r>
        <w:rPr>
          <w:rFonts w:hint="eastAsia"/>
        </w:rPr>
        <w:t>официальном</w:t>
      </w:r>
    </w:p>
    <w:p w14:paraId="218BA5CB" w14:textId="77777777" w:rsidR="007544AA" w:rsidRDefault="007544AA" w:rsidP="007544AA"/>
    <w:p w14:paraId="05641971" w14:textId="77777777" w:rsidR="007544AA" w:rsidRDefault="007544AA" w:rsidP="007544AA">
      <w:r>
        <w:rPr>
          <w:rFonts w:hint="eastAsia"/>
        </w:rPr>
        <w:t>электронном</w:t>
      </w:r>
      <w:r>
        <w:t xml:space="preserve"> </w:t>
      </w:r>
      <w:r>
        <w:rPr>
          <w:rFonts w:hint="eastAsia"/>
        </w:rPr>
        <w:t>источнике</w:t>
      </w:r>
      <w:r>
        <w:t xml:space="preserve"> </w:t>
      </w:r>
      <w:r>
        <w:rPr>
          <w:rFonts w:hint="eastAsia"/>
        </w:rPr>
        <w:t>опубликования</w:t>
      </w:r>
      <w:r>
        <w:t xml:space="preserve"> </w:t>
      </w:r>
      <w:r>
        <w:rPr>
          <w:rFonts w:hint="eastAsia"/>
        </w:rPr>
        <w:t>Российской</w:t>
      </w:r>
      <w:r>
        <w:t xml:space="preserve"> </w:t>
      </w:r>
      <w:r>
        <w:rPr>
          <w:rFonts w:hint="eastAsia"/>
        </w:rPr>
        <w:t>Федерации</w:t>
      </w:r>
    </w:p>
    <w:p w14:paraId="6C30BC78" w14:textId="77777777" w:rsidR="007544AA" w:rsidRDefault="007544AA" w:rsidP="007544AA"/>
    <w:p w14:paraId="24BB3F2E" w14:textId="77777777" w:rsidR="007544AA" w:rsidRDefault="007544AA" w:rsidP="007544AA">
      <w:r>
        <w:rPr>
          <w:rFonts w:hint="eastAsia"/>
        </w:rPr>
        <w:t>§</w:t>
      </w:r>
      <w:r>
        <w:t xml:space="preserve">3. </w:t>
      </w:r>
      <w:r>
        <w:rPr>
          <w:rFonts w:hint="eastAsia"/>
        </w:rPr>
        <w:t>Опубликование</w:t>
      </w:r>
      <w:r>
        <w:t xml:space="preserve"> </w:t>
      </w:r>
      <w:r>
        <w:rPr>
          <w:rFonts w:hint="eastAsia"/>
        </w:rPr>
        <w:t>федеральных</w:t>
      </w:r>
      <w:r>
        <w:t xml:space="preserve"> </w:t>
      </w:r>
      <w:r>
        <w:rPr>
          <w:rFonts w:hint="eastAsia"/>
        </w:rPr>
        <w:t>законов</w:t>
      </w:r>
      <w:r>
        <w:t xml:space="preserve"> </w:t>
      </w:r>
      <w:r>
        <w:rPr>
          <w:rFonts w:hint="eastAsia"/>
        </w:rPr>
        <w:t>на</w:t>
      </w:r>
      <w:r>
        <w:t xml:space="preserve"> </w:t>
      </w:r>
      <w:r>
        <w:rPr>
          <w:rFonts w:hint="eastAsia"/>
        </w:rPr>
        <w:t>государственных</w:t>
      </w:r>
      <w:r>
        <w:t xml:space="preserve"> </w:t>
      </w:r>
      <w:r>
        <w:rPr>
          <w:rFonts w:hint="eastAsia"/>
        </w:rPr>
        <w:t>языках</w:t>
      </w:r>
      <w:r>
        <w:t xml:space="preserve"> </w:t>
      </w:r>
      <w:r>
        <w:rPr>
          <w:rFonts w:hint="eastAsia"/>
        </w:rPr>
        <w:t>республик</w:t>
      </w:r>
      <w:r>
        <w:t xml:space="preserve"> </w:t>
      </w:r>
      <w:r>
        <w:rPr>
          <w:rFonts w:hint="eastAsia"/>
        </w:rPr>
        <w:t>в</w:t>
      </w:r>
      <w:r>
        <w:t xml:space="preserve"> </w:t>
      </w:r>
      <w:r>
        <w:rPr>
          <w:rFonts w:hint="eastAsia"/>
        </w:rPr>
        <w:t>составе</w:t>
      </w:r>
      <w:r>
        <w:t xml:space="preserve"> </w:t>
      </w:r>
      <w:r>
        <w:rPr>
          <w:rFonts w:hint="eastAsia"/>
        </w:rPr>
        <w:t>Российской</w:t>
      </w:r>
      <w:r>
        <w:t xml:space="preserve"> </w:t>
      </w:r>
      <w:r>
        <w:rPr>
          <w:rFonts w:hint="eastAsia"/>
        </w:rPr>
        <w:t>Федерации</w:t>
      </w:r>
      <w:r>
        <w:t xml:space="preserve"> </w:t>
      </w:r>
      <w:r>
        <w:rPr>
          <w:rFonts w:hint="eastAsia"/>
        </w:rPr>
        <w:t>как</w:t>
      </w:r>
      <w:r>
        <w:t xml:space="preserve"> </w:t>
      </w:r>
      <w:r>
        <w:rPr>
          <w:rFonts w:hint="eastAsia"/>
        </w:rPr>
        <w:t>реализация</w:t>
      </w:r>
    </w:p>
    <w:p w14:paraId="3E739DA7" w14:textId="77777777" w:rsidR="007544AA" w:rsidRDefault="007544AA" w:rsidP="007544AA"/>
    <w:p w14:paraId="7473F69E" w14:textId="77777777" w:rsidR="007544AA" w:rsidRDefault="007544AA" w:rsidP="007544AA">
      <w:r>
        <w:rPr>
          <w:rFonts w:hint="eastAsia"/>
        </w:rPr>
        <w:t>конституционных</w:t>
      </w:r>
      <w:r>
        <w:t xml:space="preserve"> </w:t>
      </w:r>
      <w:r>
        <w:rPr>
          <w:rFonts w:hint="eastAsia"/>
        </w:rPr>
        <w:t>прав</w:t>
      </w:r>
    </w:p>
    <w:p w14:paraId="1FC8FB45" w14:textId="77777777" w:rsidR="007544AA" w:rsidRDefault="007544AA" w:rsidP="007544AA"/>
    <w:p w14:paraId="7C5C40E2" w14:textId="77777777" w:rsidR="007544AA" w:rsidRDefault="007544AA" w:rsidP="007544AA">
      <w:r>
        <w:rPr>
          <w:rFonts w:hint="eastAsia"/>
        </w:rPr>
        <w:t>Заключение</w:t>
      </w:r>
    </w:p>
    <w:p w14:paraId="7A320E7E" w14:textId="77777777" w:rsidR="007544AA" w:rsidRDefault="007544AA" w:rsidP="007544AA"/>
    <w:p w14:paraId="730353B6" w14:textId="6D62E34B" w:rsidR="007544AA" w:rsidRPr="007544AA" w:rsidRDefault="007544AA" w:rsidP="007544AA">
      <w:r>
        <w:rPr>
          <w:rFonts w:hint="eastAsia"/>
        </w:rPr>
        <w:t>Список</w:t>
      </w:r>
      <w:r>
        <w:t xml:space="preserve"> </w:t>
      </w:r>
      <w:r>
        <w:rPr>
          <w:rFonts w:hint="eastAsia"/>
        </w:rPr>
        <w:t>использованных</w:t>
      </w:r>
      <w:r>
        <w:t xml:space="preserve"> </w:t>
      </w:r>
      <w:r>
        <w:rPr>
          <w:rFonts w:hint="eastAsia"/>
        </w:rPr>
        <w:t>источников</w:t>
      </w:r>
    </w:p>
    <w:sectPr w:rsidR="007544AA" w:rsidRPr="007544AA" w:rsidSect="00831E4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17CEF" w14:textId="77777777" w:rsidR="00831E41" w:rsidRDefault="00831E41">
      <w:pPr>
        <w:spacing w:after="0" w:line="240" w:lineRule="auto"/>
      </w:pPr>
      <w:r>
        <w:separator/>
      </w:r>
    </w:p>
  </w:endnote>
  <w:endnote w:type="continuationSeparator" w:id="0">
    <w:p w14:paraId="394BB2F2" w14:textId="77777777" w:rsidR="00831E41" w:rsidRDefault="0083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867A" w14:textId="77777777" w:rsidR="00831E41" w:rsidRDefault="00831E41"/>
    <w:p w14:paraId="7204D8D9" w14:textId="77777777" w:rsidR="00831E41" w:rsidRDefault="00831E41"/>
    <w:p w14:paraId="3EFFF791" w14:textId="77777777" w:rsidR="00831E41" w:rsidRDefault="00831E41"/>
    <w:p w14:paraId="7CC93D87" w14:textId="77777777" w:rsidR="00831E41" w:rsidRDefault="00831E41"/>
    <w:p w14:paraId="4F4A6BAA" w14:textId="77777777" w:rsidR="00831E41" w:rsidRDefault="00831E41"/>
    <w:p w14:paraId="751129E7" w14:textId="77777777" w:rsidR="00831E41" w:rsidRDefault="00831E41"/>
    <w:p w14:paraId="2E817842" w14:textId="77777777" w:rsidR="00831E41" w:rsidRDefault="00831E4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55BBA8" wp14:editId="5A0CD7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BC846" w14:textId="77777777" w:rsidR="00831E41" w:rsidRDefault="00831E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55BB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BBC846" w14:textId="77777777" w:rsidR="00831E41" w:rsidRDefault="00831E4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EF40D6" w14:textId="77777777" w:rsidR="00831E41" w:rsidRDefault="00831E41"/>
    <w:p w14:paraId="709728CE" w14:textId="77777777" w:rsidR="00831E41" w:rsidRDefault="00831E41"/>
    <w:p w14:paraId="72056995" w14:textId="77777777" w:rsidR="00831E41" w:rsidRDefault="00831E4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BDB1AC" wp14:editId="3D55F3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E823A" w14:textId="77777777" w:rsidR="00831E41" w:rsidRDefault="00831E41"/>
                          <w:p w14:paraId="5F46B1F3" w14:textId="77777777" w:rsidR="00831E41" w:rsidRDefault="00831E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BDB1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2E823A" w14:textId="77777777" w:rsidR="00831E41" w:rsidRDefault="00831E41"/>
                    <w:p w14:paraId="5F46B1F3" w14:textId="77777777" w:rsidR="00831E41" w:rsidRDefault="00831E4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B077FB" w14:textId="77777777" w:rsidR="00831E41" w:rsidRDefault="00831E41"/>
    <w:p w14:paraId="10F7C5F5" w14:textId="77777777" w:rsidR="00831E41" w:rsidRDefault="00831E41">
      <w:pPr>
        <w:rPr>
          <w:sz w:val="2"/>
          <w:szCs w:val="2"/>
        </w:rPr>
      </w:pPr>
    </w:p>
    <w:p w14:paraId="0C71FF74" w14:textId="77777777" w:rsidR="00831E41" w:rsidRDefault="00831E41"/>
    <w:p w14:paraId="0C61C881" w14:textId="77777777" w:rsidR="00831E41" w:rsidRDefault="00831E41">
      <w:pPr>
        <w:spacing w:after="0" w:line="240" w:lineRule="auto"/>
      </w:pPr>
    </w:p>
  </w:footnote>
  <w:footnote w:type="continuationSeparator" w:id="0">
    <w:p w14:paraId="06A3906D" w14:textId="77777777" w:rsidR="00831E41" w:rsidRDefault="00831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41"/>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60209</TotalTime>
  <Pages>2</Pages>
  <Words>196</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1539</cp:revision>
  <cp:lastPrinted>2009-02-06T05:36:00Z</cp:lastPrinted>
  <dcterms:created xsi:type="dcterms:W3CDTF">2024-01-07T13:43:00Z</dcterms:created>
  <dcterms:modified xsi:type="dcterms:W3CDTF">2024-04-07T13:25:00Z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