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1661" w14:textId="79568BA0" w:rsidR="004D74EF" w:rsidRDefault="00B77634" w:rsidP="00B77634">
      <w:pPr>
        <w:rPr>
          <w:rFonts w:ascii="Times New Roman" w:eastAsia="Arial Unicode MS" w:hAnsi="Times New Roman" w:cs="Times New Roman"/>
          <w:b/>
          <w:bCs/>
          <w:color w:val="000000"/>
          <w:kern w:val="0"/>
          <w:sz w:val="28"/>
          <w:szCs w:val="28"/>
          <w:lang w:eastAsia="ru-RU" w:bidi="uk-UA"/>
        </w:rPr>
      </w:pPr>
      <w:r w:rsidRPr="00B77634">
        <w:rPr>
          <w:rFonts w:ascii="Times New Roman" w:eastAsia="Arial Unicode MS" w:hAnsi="Times New Roman" w:cs="Times New Roman" w:hint="eastAsia"/>
          <w:b/>
          <w:bCs/>
          <w:color w:val="000000"/>
          <w:kern w:val="0"/>
          <w:sz w:val="28"/>
          <w:szCs w:val="28"/>
          <w:lang w:eastAsia="ru-RU" w:bidi="uk-UA"/>
        </w:rPr>
        <w:t>Чан</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Тхи</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Хонг</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Тхам</w:t>
      </w:r>
      <w:r>
        <w:rPr>
          <w:rFonts w:ascii="Times New Roman" w:eastAsia="Arial Unicode MS" w:hAnsi="Times New Roman" w:cs="Times New Roman" w:hint="eastAsia"/>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Разработка</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методов</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повышения</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эффективности</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приема</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цифровой</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мультимедийной</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информации</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в</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системах</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вещания</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и</w:t>
      </w:r>
      <w:r w:rsidRPr="00B77634">
        <w:rPr>
          <w:rFonts w:ascii="Times New Roman" w:eastAsia="Arial Unicode MS" w:hAnsi="Times New Roman" w:cs="Times New Roman"/>
          <w:b/>
          <w:bCs/>
          <w:color w:val="000000"/>
          <w:kern w:val="0"/>
          <w:sz w:val="28"/>
          <w:szCs w:val="28"/>
          <w:lang w:eastAsia="ru-RU" w:bidi="uk-UA"/>
        </w:rPr>
        <w:t xml:space="preserve"> </w:t>
      </w:r>
      <w:r w:rsidRPr="00B77634">
        <w:rPr>
          <w:rFonts w:ascii="Times New Roman" w:eastAsia="Arial Unicode MS" w:hAnsi="Times New Roman" w:cs="Times New Roman" w:hint="eastAsia"/>
          <w:b/>
          <w:bCs/>
          <w:color w:val="000000"/>
          <w:kern w:val="0"/>
          <w:sz w:val="28"/>
          <w:szCs w:val="28"/>
          <w:lang w:eastAsia="ru-RU" w:bidi="uk-UA"/>
        </w:rPr>
        <w:t>связи</w:t>
      </w:r>
    </w:p>
    <w:p w14:paraId="402C3A5D" w14:textId="77777777" w:rsidR="00B77634" w:rsidRDefault="00B77634" w:rsidP="00B77634">
      <w:r>
        <w:rPr>
          <w:rFonts w:hint="eastAsia"/>
        </w:rPr>
        <w:t>ОГЛАВЛЕНИЕ</w:t>
      </w:r>
      <w:r>
        <w:t xml:space="preserve"> </w:t>
      </w:r>
      <w:r>
        <w:rPr>
          <w:rFonts w:hint="eastAsia"/>
        </w:rPr>
        <w:t>ДИССЕРТАЦИИ</w:t>
      </w:r>
    </w:p>
    <w:p w14:paraId="7BC7EB48" w14:textId="77777777" w:rsidR="00B77634" w:rsidRDefault="00B77634" w:rsidP="00B77634">
      <w:r>
        <w:rPr>
          <w:rFonts w:hint="eastAsia"/>
        </w:rPr>
        <w:t>кандидат</w:t>
      </w:r>
      <w:r>
        <w:t xml:space="preserve"> </w:t>
      </w:r>
      <w:r>
        <w:rPr>
          <w:rFonts w:hint="eastAsia"/>
        </w:rPr>
        <w:t>наук</w:t>
      </w:r>
      <w:r>
        <w:t xml:space="preserve"> </w:t>
      </w:r>
      <w:r>
        <w:rPr>
          <w:rFonts w:hint="eastAsia"/>
        </w:rPr>
        <w:t>Чан</w:t>
      </w:r>
      <w:r>
        <w:t xml:space="preserve"> </w:t>
      </w:r>
      <w:r>
        <w:rPr>
          <w:rFonts w:hint="eastAsia"/>
        </w:rPr>
        <w:t>Тхи</w:t>
      </w:r>
      <w:r>
        <w:t xml:space="preserve"> </w:t>
      </w:r>
      <w:r>
        <w:rPr>
          <w:rFonts w:hint="eastAsia"/>
        </w:rPr>
        <w:t>Хонг</w:t>
      </w:r>
      <w:r>
        <w:t xml:space="preserve"> </w:t>
      </w:r>
      <w:r>
        <w:rPr>
          <w:rFonts w:hint="eastAsia"/>
        </w:rPr>
        <w:t>Тхам</w:t>
      </w:r>
    </w:p>
    <w:p w14:paraId="3F9A1FC5" w14:textId="77777777" w:rsidR="00B77634" w:rsidRDefault="00B77634" w:rsidP="00B77634">
      <w:r>
        <w:rPr>
          <w:rFonts w:hint="eastAsia"/>
        </w:rPr>
        <w:t>СПИСОК</w:t>
      </w:r>
      <w:r>
        <w:t xml:space="preserve"> </w:t>
      </w:r>
      <w:r>
        <w:rPr>
          <w:rFonts w:hint="eastAsia"/>
        </w:rPr>
        <w:t>СОКРАЩЕНИЙ</w:t>
      </w:r>
    </w:p>
    <w:p w14:paraId="16C190BA" w14:textId="77777777" w:rsidR="00B77634" w:rsidRDefault="00B77634" w:rsidP="00B77634"/>
    <w:p w14:paraId="1AD9DFFA" w14:textId="77777777" w:rsidR="00B77634" w:rsidRDefault="00B77634" w:rsidP="00B77634">
      <w:r>
        <w:rPr>
          <w:rFonts w:hint="eastAsia"/>
        </w:rPr>
        <w:t>ВВЕДЕНИЕ</w:t>
      </w:r>
    </w:p>
    <w:p w14:paraId="33723A56" w14:textId="77777777" w:rsidR="00B77634" w:rsidRDefault="00B77634" w:rsidP="00B77634"/>
    <w:p w14:paraId="4034B7C7" w14:textId="77777777" w:rsidR="00B77634" w:rsidRDefault="00B77634" w:rsidP="00B77634">
      <w:r>
        <w:rPr>
          <w:rFonts w:hint="eastAsia"/>
        </w:rPr>
        <w:t>ГЛАВА</w:t>
      </w:r>
    </w:p>
    <w:p w14:paraId="417B3285" w14:textId="77777777" w:rsidR="00B77634" w:rsidRDefault="00B77634" w:rsidP="00B77634"/>
    <w:p w14:paraId="2E4E015E" w14:textId="77777777" w:rsidR="00B77634" w:rsidRDefault="00B77634" w:rsidP="00B77634">
      <w:r>
        <w:rPr>
          <w:rFonts w:hint="eastAsia"/>
        </w:rPr>
        <w:t>СТРУКТУРНАЯ</w:t>
      </w:r>
      <w:r>
        <w:t xml:space="preserve"> </w:t>
      </w:r>
      <w:r>
        <w:rPr>
          <w:rFonts w:hint="eastAsia"/>
        </w:rPr>
        <w:t>СХЕМА</w:t>
      </w:r>
      <w:r>
        <w:t xml:space="preserve"> </w:t>
      </w:r>
      <w:r>
        <w:rPr>
          <w:rFonts w:hint="eastAsia"/>
        </w:rPr>
        <w:t>ПРИЕМОВ</w:t>
      </w:r>
      <w:r>
        <w:t xml:space="preserve"> </w:t>
      </w:r>
      <w:r>
        <w:rPr>
          <w:rFonts w:hint="eastAsia"/>
        </w:rPr>
        <w:t>ЦИФРОВОЙ</w:t>
      </w:r>
      <w:r>
        <w:t xml:space="preserve"> </w:t>
      </w:r>
      <w:r>
        <w:rPr>
          <w:rFonts w:hint="eastAsia"/>
        </w:rPr>
        <w:t>МУЛЬТИМЕДИЙНОЙ</w:t>
      </w:r>
      <w:r>
        <w:t xml:space="preserve"> </w:t>
      </w:r>
      <w:r>
        <w:rPr>
          <w:rFonts w:hint="eastAsia"/>
        </w:rPr>
        <w:t>ИНФОРМАЦИИ</w:t>
      </w:r>
      <w:r>
        <w:t xml:space="preserve"> </w:t>
      </w:r>
      <w:r>
        <w:rPr>
          <w:rFonts w:hint="eastAsia"/>
        </w:rPr>
        <w:t>В</w:t>
      </w:r>
      <w:r>
        <w:t xml:space="preserve"> </w:t>
      </w:r>
      <w:r>
        <w:rPr>
          <w:rFonts w:hint="eastAsia"/>
        </w:rPr>
        <w:t>СИСТЕМАХ</w:t>
      </w:r>
      <w:r>
        <w:t xml:space="preserve"> </w:t>
      </w:r>
      <w:r>
        <w:rPr>
          <w:rFonts w:hint="eastAsia"/>
        </w:rPr>
        <w:t>ВЕЩАНИЯ</w:t>
      </w:r>
      <w:r>
        <w:t xml:space="preserve"> </w:t>
      </w:r>
      <w:r>
        <w:rPr>
          <w:rFonts w:hint="eastAsia"/>
        </w:rPr>
        <w:t>И</w:t>
      </w:r>
      <w:r>
        <w:t xml:space="preserve"> </w:t>
      </w:r>
      <w:r>
        <w:rPr>
          <w:rFonts w:hint="eastAsia"/>
        </w:rPr>
        <w:t>СВЯЗИ</w:t>
      </w:r>
    </w:p>
    <w:p w14:paraId="01973FF4" w14:textId="77777777" w:rsidR="00B77634" w:rsidRDefault="00B77634" w:rsidP="00B77634"/>
    <w:p w14:paraId="227D2E16" w14:textId="77777777" w:rsidR="00B77634" w:rsidRDefault="00B77634" w:rsidP="00B77634">
      <w:r>
        <w:t xml:space="preserve">1.1. </w:t>
      </w:r>
      <w:r>
        <w:rPr>
          <w:rFonts w:hint="eastAsia"/>
        </w:rPr>
        <w:t>Структурная</w:t>
      </w:r>
      <w:r>
        <w:t xml:space="preserve"> </w:t>
      </w:r>
      <w:r>
        <w:rPr>
          <w:rFonts w:hint="eastAsia"/>
        </w:rPr>
        <w:t>схема</w:t>
      </w:r>
      <w:r>
        <w:t xml:space="preserve"> </w:t>
      </w:r>
      <w:r>
        <w:rPr>
          <w:rFonts w:hint="eastAsia"/>
        </w:rPr>
        <w:t>беспроводной</w:t>
      </w:r>
      <w:r>
        <w:t xml:space="preserve"> </w:t>
      </w:r>
      <w:r>
        <w:rPr>
          <w:rFonts w:hint="eastAsia"/>
        </w:rPr>
        <w:t>системы</w:t>
      </w:r>
    </w:p>
    <w:p w14:paraId="375DCF8C" w14:textId="77777777" w:rsidR="00B77634" w:rsidRDefault="00B77634" w:rsidP="00B77634"/>
    <w:p w14:paraId="24EFECC3" w14:textId="77777777" w:rsidR="00B77634" w:rsidRDefault="00B77634" w:rsidP="00B77634">
      <w:r>
        <w:t xml:space="preserve">1.2. </w:t>
      </w:r>
      <w:r>
        <w:rPr>
          <w:rFonts w:hint="eastAsia"/>
        </w:rPr>
        <w:t>Классификация</w:t>
      </w:r>
      <w:r>
        <w:t xml:space="preserve"> </w:t>
      </w:r>
      <w:r>
        <w:rPr>
          <w:rFonts w:hint="eastAsia"/>
        </w:rPr>
        <w:t>приемника</w:t>
      </w:r>
    </w:p>
    <w:p w14:paraId="235ACE28" w14:textId="77777777" w:rsidR="00B77634" w:rsidRDefault="00B77634" w:rsidP="00B77634"/>
    <w:p w14:paraId="6DA39BC9" w14:textId="77777777" w:rsidR="00B77634" w:rsidRDefault="00B77634" w:rsidP="00B77634">
      <w:r>
        <w:t xml:space="preserve">1.2.1. </w:t>
      </w:r>
      <w:r>
        <w:rPr>
          <w:rFonts w:hint="eastAsia"/>
        </w:rPr>
        <w:t>Приемники</w:t>
      </w:r>
      <w:r>
        <w:t xml:space="preserve"> </w:t>
      </w:r>
      <w:r>
        <w:rPr>
          <w:rFonts w:hint="eastAsia"/>
        </w:rPr>
        <w:t>непрерывного</w:t>
      </w:r>
      <w:r>
        <w:t xml:space="preserve"> </w:t>
      </w:r>
      <w:r>
        <w:rPr>
          <w:rFonts w:hint="eastAsia"/>
        </w:rPr>
        <w:t>времени</w:t>
      </w:r>
    </w:p>
    <w:p w14:paraId="389C6442" w14:textId="77777777" w:rsidR="00B77634" w:rsidRDefault="00B77634" w:rsidP="00B77634"/>
    <w:p w14:paraId="62BF03BA" w14:textId="77777777" w:rsidR="00B77634" w:rsidRDefault="00B77634" w:rsidP="00B77634">
      <w:r>
        <w:t xml:space="preserve">1.2.1.1. </w:t>
      </w:r>
      <w:r>
        <w:rPr>
          <w:rFonts w:hint="eastAsia"/>
        </w:rPr>
        <w:t>Гетеродинный</w:t>
      </w:r>
      <w:r>
        <w:t xml:space="preserve"> </w:t>
      </w:r>
      <w:r>
        <w:rPr>
          <w:rFonts w:hint="eastAsia"/>
        </w:rPr>
        <w:t>приемник</w:t>
      </w:r>
    </w:p>
    <w:p w14:paraId="54FEE8E9" w14:textId="77777777" w:rsidR="00B77634" w:rsidRDefault="00B77634" w:rsidP="00B77634"/>
    <w:p w14:paraId="523A1387" w14:textId="77777777" w:rsidR="00B77634" w:rsidRDefault="00B77634" w:rsidP="00B77634">
      <w:r>
        <w:t xml:space="preserve">1.2.1.2. </w:t>
      </w:r>
      <w:r>
        <w:rPr>
          <w:rFonts w:hint="eastAsia"/>
        </w:rPr>
        <w:t>Приемник</w:t>
      </w:r>
      <w:r>
        <w:t xml:space="preserve"> </w:t>
      </w:r>
      <w:r>
        <w:rPr>
          <w:rFonts w:hint="eastAsia"/>
        </w:rPr>
        <w:t>с</w:t>
      </w:r>
      <w:r>
        <w:t xml:space="preserve"> </w:t>
      </w:r>
      <w:r>
        <w:rPr>
          <w:rFonts w:hint="eastAsia"/>
        </w:rPr>
        <w:t>нулевой</w:t>
      </w:r>
      <w:r>
        <w:t xml:space="preserve"> </w:t>
      </w:r>
      <w:r>
        <w:rPr>
          <w:rFonts w:hint="eastAsia"/>
        </w:rPr>
        <w:t>ПЧ</w:t>
      </w:r>
    </w:p>
    <w:p w14:paraId="190BF691" w14:textId="77777777" w:rsidR="00B77634" w:rsidRDefault="00B77634" w:rsidP="00B77634"/>
    <w:p w14:paraId="7AFEC7F4" w14:textId="77777777" w:rsidR="00B77634" w:rsidRDefault="00B77634" w:rsidP="00B77634">
      <w:r>
        <w:t xml:space="preserve">1.2.2. </w:t>
      </w:r>
      <w:r>
        <w:rPr>
          <w:rFonts w:hint="eastAsia"/>
        </w:rPr>
        <w:t>Приемники</w:t>
      </w:r>
      <w:r>
        <w:t xml:space="preserve"> </w:t>
      </w:r>
      <w:r>
        <w:rPr>
          <w:rFonts w:hint="eastAsia"/>
        </w:rPr>
        <w:t>дискретного</w:t>
      </w:r>
      <w:r>
        <w:t xml:space="preserve"> </w:t>
      </w:r>
      <w:r>
        <w:rPr>
          <w:rFonts w:hint="eastAsia"/>
        </w:rPr>
        <w:t>времени</w:t>
      </w:r>
    </w:p>
    <w:p w14:paraId="1B49CD16" w14:textId="77777777" w:rsidR="00B77634" w:rsidRDefault="00B77634" w:rsidP="00B77634"/>
    <w:p w14:paraId="794D78C4" w14:textId="77777777" w:rsidR="00B77634" w:rsidRDefault="00B77634" w:rsidP="00B77634">
      <w:r>
        <w:t xml:space="preserve">1.2.2.1. </w:t>
      </w:r>
      <w:r>
        <w:rPr>
          <w:rFonts w:hint="eastAsia"/>
        </w:rPr>
        <w:t>Приемники</w:t>
      </w:r>
      <w:r>
        <w:t xml:space="preserve"> </w:t>
      </w:r>
      <w:r>
        <w:rPr>
          <w:rFonts w:hint="eastAsia"/>
        </w:rPr>
        <w:t>дискретного</w:t>
      </w:r>
      <w:r>
        <w:t xml:space="preserve"> </w:t>
      </w:r>
      <w:r>
        <w:rPr>
          <w:rFonts w:hint="eastAsia"/>
        </w:rPr>
        <w:t>времени</w:t>
      </w:r>
      <w:r>
        <w:t xml:space="preserve"> </w:t>
      </w:r>
      <w:r>
        <w:rPr>
          <w:rFonts w:hint="eastAsia"/>
        </w:rPr>
        <w:t>с</w:t>
      </w:r>
      <w:r>
        <w:t xml:space="preserve"> </w:t>
      </w:r>
      <w:r>
        <w:rPr>
          <w:rFonts w:hint="eastAsia"/>
        </w:rPr>
        <w:t>аналоговой</w:t>
      </w:r>
      <w:r>
        <w:t xml:space="preserve"> </w:t>
      </w:r>
      <w:r>
        <w:rPr>
          <w:rFonts w:hint="eastAsia"/>
        </w:rPr>
        <w:t>обработкой</w:t>
      </w:r>
    </w:p>
    <w:p w14:paraId="2C1EE4C0" w14:textId="77777777" w:rsidR="00B77634" w:rsidRDefault="00B77634" w:rsidP="00B77634"/>
    <w:p w14:paraId="383A62CE" w14:textId="77777777" w:rsidR="00B77634" w:rsidRDefault="00B77634" w:rsidP="00B77634">
      <w:r>
        <w:t xml:space="preserve">1.2.2.2. </w:t>
      </w:r>
      <w:r>
        <w:rPr>
          <w:rFonts w:hint="eastAsia"/>
        </w:rPr>
        <w:t>Приемник</w:t>
      </w:r>
      <w:r>
        <w:t xml:space="preserve"> </w:t>
      </w:r>
      <w:r>
        <w:rPr>
          <w:rFonts w:hint="eastAsia"/>
        </w:rPr>
        <w:t>с</w:t>
      </w:r>
      <w:r>
        <w:t xml:space="preserve"> </w:t>
      </w:r>
      <w:r>
        <w:rPr>
          <w:rFonts w:hint="eastAsia"/>
        </w:rPr>
        <w:t>прямой</w:t>
      </w:r>
      <w:r>
        <w:t xml:space="preserve"> </w:t>
      </w:r>
      <w:r>
        <w:rPr>
          <w:rFonts w:hint="eastAsia"/>
        </w:rPr>
        <w:t>оцифровкой</w:t>
      </w:r>
      <w:r>
        <w:t xml:space="preserve"> </w:t>
      </w:r>
      <w:r>
        <w:rPr>
          <w:rFonts w:hint="eastAsia"/>
        </w:rPr>
        <w:t>радиосигнала</w:t>
      </w:r>
    </w:p>
    <w:p w14:paraId="32ED567F" w14:textId="77777777" w:rsidR="00B77634" w:rsidRDefault="00B77634" w:rsidP="00B77634"/>
    <w:p w14:paraId="561C21EC" w14:textId="77777777" w:rsidR="00B77634" w:rsidRDefault="00B77634" w:rsidP="00B77634">
      <w:r>
        <w:t xml:space="preserve">1.3. </w:t>
      </w:r>
      <w:r>
        <w:rPr>
          <w:rFonts w:hint="eastAsia"/>
        </w:rPr>
        <w:t>Задача</w:t>
      </w:r>
      <w:r>
        <w:t xml:space="preserve"> </w:t>
      </w:r>
      <w:r>
        <w:rPr>
          <w:rFonts w:hint="eastAsia"/>
        </w:rPr>
        <w:t>повышения</w:t>
      </w:r>
      <w:r>
        <w:t xml:space="preserve"> </w:t>
      </w:r>
      <w:r>
        <w:rPr>
          <w:rFonts w:hint="eastAsia"/>
        </w:rPr>
        <w:t>эффективности</w:t>
      </w:r>
      <w:r>
        <w:t xml:space="preserve"> </w:t>
      </w:r>
      <w:r>
        <w:rPr>
          <w:rFonts w:hint="eastAsia"/>
        </w:rPr>
        <w:t>работы</w:t>
      </w:r>
      <w:r>
        <w:t xml:space="preserve"> </w:t>
      </w:r>
      <w:r>
        <w:rPr>
          <w:rFonts w:hint="eastAsia"/>
        </w:rPr>
        <w:t>приемн</w:t>
      </w:r>
      <w:r>
        <w:rPr>
          <w:rFonts w:hint="eastAsia"/>
        </w:rPr>
        <w:lastRenderedPageBreak/>
        <w:t>ика</w:t>
      </w:r>
    </w:p>
    <w:p w14:paraId="104E4822" w14:textId="77777777" w:rsidR="00B77634" w:rsidRDefault="00B77634" w:rsidP="00B77634"/>
    <w:p w14:paraId="2631FB52" w14:textId="77777777" w:rsidR="00B77634" w:rsidRDefault="00B77634" w:rsidP="00B77634">
      <w:r>
        <w:t xml:space="preserve">1.3.1. </w:t>
      </w:r>
      <w:r>
        <w:rPr>
          <w:rFonts w:hint="eastAsia"/>
        </w:rPr>
        <w:t>Приемник</w:t>
      </w:r>
      <w:r>
        <w:t xml:space="preserve"> DRF </w:t>
      </w:r>
      <w:r>
        <w:rPr>
          <w:rFonts w:hint="eastAsia"/>
        </w:rPr>
        <w:t>с</w:t>
      </w:r>
      <w:r>
        <w:t xml:space="preserve"> </w:t>
      </w:r>
      <w:r>
        <w:rPr>
          <w:rFonts w:hint="eastAsia"/>
        </w:rPr>
        <w:t>обработкой</w:t>
      </w:r>
      <w:r>
        <w:t xml:space="preserve"> </w:t>
      </w:r>
      <w:r>
        <w:rPr>
          <w:rFonts w:hint="eastAsia"/>
        </w:rPr>
        <w:t>сигнала</w:t>
      </w:r>
      <w:r>
        <w:t xml:space="preserve"> OFDM</w:t>
      </w:r>
    </w:p>
    <w:p w14:paraId="668350C1" w14:textId="77777777" w:rsidR="00B77634" w:rsidRDefault="00B77634" w:rsidP="00B77634"/>
    <w:p w14:paraId="56BDDF64" w14:textId="77777777" w:rsidR="00B77634" w:rsidRDefault="00B77634" w:rsidP="00B77634">
      <w:r>
        <w:t xml:space="preserve">1.3.2. </w:t>
      </w:r>
      <w:r>
        <w:rPr>
          <w:rFonts w:hint="eastAsia"/>
        </w:rPr>
        <w:t>Задача</w:t>
      </w:r>
      <w:r>
        <w:t xml:space="preserve"> </w:t>
      </w:r>
      <w:r>
        <w:rPr>
          <w:rFonts w:hint="eastAsia"/>
        </w:rPr>
        <w:t>повышения</w:t>
      </w:r>
      <w:r>
        <w:t xml:space="preserve"> </w:t>
      </w:r>
      <w:r>
        <w:rPr>
          <w:rFonts w:hint="eastAsia"/>
        </w:rPr>
        <w:t>эффективности</w:t>
      </w:r>
      <w:r>
        <w:t xml:space="preserve"> </w:t>
      </w:r>
      <w:r>
        <w:rPr>
          <w:rFonts w:hint="eastAsia"/>
        </w:rPr>
        <w:t>работы</w:t>
      </w:r>
      <w:r>
        <w:t xml:space="preserve"> </w:t>
      </w:r>
      <w:r>
        <w:rPr>
          <w:rFonts w:hint="eastAsia"/>
        </w:rPr>
        <w:t>приемника</w:t>
      </w:r>
    </w:p>
    <w:p w14:paraId="4D2FF304" w14:textId="77777777" w:rsidR="00B77634" w:rsidRDefault="00B77634" w:rsidP="00B77634"/>
    <w:p w14:paraId="438ACBAD" w14:textId="77777777" w:rsidR="00B77634" w:rsidRDefault="00B77634" w:rsidP="00B77634">
      <w:r>
        <w:rPr>
          <w:rFonts w:hint="eastAsia"/>
        </w:rPr>
        <w:t>ГЛАВА</w:t>
      </w:r>
      <w:r>
        <w:t xml:space="preserve"> 2: </w:t>
      </w:r>
      <w:r>
        <w:rPr>
          <w:rFonts w:hint="eastAsia"/>
        </w:rPr>
        <w:t>НЕЛИНЕЙНОСТЬ</w:t>
      </w:r>
      <w:r>
        <w:t xml:space="preserve"> </w:t>
      </w:r>
      <w:r>
        <w:rPr>
          <w:rFonts w:hint="eastAsia"/>
        </w:rPr>
        <w:t>МШУ</w:t>
      </w:r>
      <w:r>
        <w:t xml:space="preserve"> </w:t>
      </w:r>
      <w:r>
        <w:rPr>
          <w:rFonts w:hint="eastAsia"/>
        </w:rPr>
        <w:t>И</w:t>
      </w:r>
      <w:r>
        <w:t xml:space="preserve"> </w:t>
      </w:r>
      <w:r>
        <w:rPr>
          <w:rFonts w:hint="eastAsia"/>
        </w:rPr>
        <w:t>МЕТОДЫ</w:t>
      </w:r>
      <w:r>
        <w:t xml:space="preserve"> </w:t>
      </w:r>
      <w:r>
        <w:rPr>
          <w:rFonts w:hint="eastAsia"/>
        </w:rPr>
        <w:t>ЛИНЕАРИЗАЦИИ</w:t>
      </w:r>
    </w:p>
    <w:p w14:paraId="3EB482EA" w14:textId="77777777" w:rsidR="00B77634" w:rsidRDefault="00B77634" w:rsidP="00B77634"/>
    <w:p w14:paraId="2E0F2765" w14:textId="77777777" w:rsidR="00B77634" w:rsidRDefault="00B77634" w:rsidP="00B77634">
      <w:r>
        <w:t xml:space="preserve">2.1. </w:t>
      </w:r>
      <w:r>
        <w:rPr>
          <w:rFonts w:hint="eastAsia"/>
        </w:rPr>
        <w:t>Малошумящие</w:t>
      </w:r>
      <w:r>
        <w:t xml:space="preserve"> </w:t>
      </w:r>
      <w:r>
        <w:rPr>
          <w:rFonts w:hint="eastAsia"/>
        </w:rPr>
        <w:t>усилители</w:t>
      </w:r>
      <w:r>
        <w:t xml:space="preserve"> (</w:t>
      </w:r>
      <w:r>
        <w:rPr>
          <w:rFonts w:hint="eastAsia"/>
        </w:rPr>
        <w:t>МШУ</w:t>
      </w:r>
      <w:r>
        <w:t xml:space="preserve">) </w:t>
      </w:r>
      <w:r>
        <w:rPr>
          <w:rFonts w:hint="eastAsia"/>
        </w:rPr>
        <w:t>и</w:t>
      </w:r>
      <w:r>
        <w:t xml:space="preserve"> </w:t>
      </w:r>
      <w:r>
        <w:rPr>
          <w:rFonts w:hint="eastAsia"/>
        </w:rPr>
        <w:t>роль</w:t>
      </w:r>
      <w:r>
        <w:t xml:space="preserve"> </w:t>
      </w:r>
      <w:r>
        <w:rPr>
          <w:rFonts w:hint="eastAsia"/>
        </w:rPr>
        <w:t>МШУ</w:t>
      </w:r>
      <w:r>
        <w:t xml:space="preserve"> </w:t>
      </w:r>
      <w:r>
        <w:rPr>
          <w:rFonts w:hint="eastAsia"/>
        </w:rPr>
        <w:t>в</w:t>
      </w:r>
      <w:r>
        <w:t xml:space="preserve"> </w:t>
      </w:r>
      <w:r>
        <w:rPr>
          <w:rFonts w:hint="eastAsia"/>
        </w:rPr>
        <w:t>цифровых</w:t>
      </w:r>
      <w:r>
        <w:t xml:space="preserve"> </w:t>
      </w:r>
      <w:r>
        <w:rPr>
          <w:rFonts w:hint="eastAsia"/>
        </w:rPr>
        <w:t>приемниках</w:t>
      </w:r>
    </w:p>
    <w:p w14:paraId="1667261C" w14:textId="77777777" w:rsidR="00B77634" w:rsidRDefault="00B77634" w:rsidP="00B77634"/>
    <w:p w14:paraId="0E2DC08A" w14:textId="77777777" w:rsidR="00B77634" w:rsidRDefault="00B77634" w:rsidP="00B77634">
      <w:r>
        <w:t xml:space="preserve">2.1.1. </w:t>
      </w:r>
      <w:r>
        <w:rPr>
          <w:rFonts w:hint="eastAsia"/>
        </w:rPr>
        <w:t>МШУ</w:t>
      </w:r>
    </w:p>
    <w:p w14:paraId="0C4022BC" w14:textId="77777777" w:rsidR="00B77634" w:rsidRDefault="00B77634" w:rsidP="00B77634"/>
    <w:p w14:paraId="13814D68" w14:textId="77777777" w:rsidR="00B77634" w:rsidRDefault="00B77634" w:rsidP="00B77634">
      <w:r>
        <w:t xml:space="preserve">2.1.2. </w:t>
      </w:r>
      <w:r>
        <w:rPr>
          <w:rFonts w:hint="eastAsia"/>
        </w:rPr>
        <w:t>Нелинейные</w:t>
      </w:r>
      <w:r>
        <w:t xml:space="preserve"> </w:t>
      </w:r>
      <w:r>
        <w:rPr>
          <w:rFonts w:hint="eastAsia"/>
        </w:rPr>
        <w:t>модели</w:t>
      </w:r>
    </w:p>
    <w:p w14:paraId="628350B7" w14:textId="77777777" w:rsidR="00B77634" w:rsidRDefault="00B77634" w:rsidP="00B77634"/>
    <w:p w14:paraId="62BC76B0" w14:textId="77777777" w:rsidR="00B77634" w:rsidRDefault="00B77634" w:rsidP="00B77634">
      <w:r>
        <w:t xml:space="preserve">2.2. </w:t>
      </w:r>
      <w:r>
        <w:rPr>
          <w:rFonts w:hint="eastAsia"/>
        </w:rPr>
        <w:t>МШУ</w:t>
      </w:r>
      <w:r>
        <w:t xml:space="preserve"> </w:t>
      </w:r>
      <w:r>
        <w:rPr>
          <w:rFonts w:hint="eastAsia"/>
        </w:rPr>
        <w:t>в</w:t>
      </w:r>
      <w:r>
        <w:t xml:space="preserve"> </w:t>
      </w:r>
      <w:r>
        <w:rPr>
          <w:rFonts w:hint="eastAsia"/>
        </w:rPr>
        <w:t>приемнике</w:t>
      </w:r>
      <w:r>
        <w:t xml:space="preserve"> DRF</w:t>
      </w:r>
    </w:p>
    <w:p w14:paraId="73222197" w14:textId="77777777" w:rsidR="00B77634" w:rsidRDefault="00B77634" w:rsidP="00B77634"/>
    <w:p w14:paraId="7F6F8E05" w14:textId="77777777" w:rsidR="00B77634" w:rsidRDefault="00B77634" w:rsidP="00B77634">
      <w:r>
        <w:t xml:space="preserve">2.2.1. </w:t>
      </w:r>
      <w:r>
        <w:rPr>
          <w:rFonts w:hint="eastAsia"/>
        </w:rPr>
        <w:t>Модель</w:t>
      </w:r>
      <w:r>
        <w:t xml:space="preserve"> </w:t>
      </w:r>
      <w:r>
        <w:rPr>
          <w:rFonts w:hint="eastAsia"/>
        </w:rPr>
        <w:t>нелинейных</w:t>
      </w:r>
      <w:r>
        <w:t xml:space="preserve"> </w:t>
      </w:r>
      <w:r>
        <w:rPr>
          <w:rFonts w:hint="eastAsia"/>
        </w:rPr>
        <w:t>искажений</w:t>
      </w:r>
    </w:p>
    <w:p w14:paraId="75A852DE" w14:textId="77777777" w:rsidR="00B77634" w:rsidRDefault="00B77634" w:rsidP="00B77634"/>
    <w:p w14:paraId="558014FE" w14:textId="77777777" w:rsidR="00B77634" w:rsidRDefault="00B77634" w:rsidP="00B77634">
      <w:r>
        <w:t xml:space="preserve">2.2.2. </w:t>
      </w:r>
      <w:r>
        <w:rPr>
          <w:rFonts w:hint="eastAsia"/>
        </w:rPr>
        <w:t>Модель</w:t>
      </w:r>
      <w:r>
        <w:t xml:space="preserve"> </w:t>
      </w:r>
      <w:r>
        <w:rPr>
          <w:rFonts w:hint="eastAsia"/>
        </w:rPr>
        <w:t>нелинейных</w:t>
      </w:r>
      <w:r>
        <w:t xml:space="preserve"> </w:t>
      </w:r>
      <w:r>
        <w:rPr>
          <w:rFonts w:hint="eastAsia"/>
        </w:rPr>
        <w:t>искажений</w:t>
      </w:r>
      <w:r>
        <w:t xml:space="preserve"> </w:t>
      </w:r>
      <w:r>
        <w:rPr>
          <w:rFonts w:hint="eastAsia"/>
        </w:rPr>
        <w:t>в</w:t>
      </w:r>
      <w:r>
        <w:t xml:space="preserve"> </w:t>
      </w:r>
      <w:r>
        <w:rPr>
          <w:rFonts w:hint="eastAsia"/>
        </w:rPr>
        <w:t>базовой</w:t>
      </w:r>
      <w:r>
        <w:t xml:space="preserve"> </w:t>
      </w:r>
      <w:r>
        <w:rPr>
          <w:rFonts w:hint="eastAsia"/>
        </w:rPr>
        <w:t>полосе</w:t>
      </w:r>
      <w:r>
        <w:t xml:space="preserve"> </w:t>
      </w:r>
      <w:r>
        <w:rPr>
          <w:rFonts w:hint="eastAsia"/>
        </w:rPr>
        <w:t>частот</w:t>
      </w:r>
    </w:p>
    <w:p w14:paraId="2DB24857" w14:textId="77777777" w:rsidR="00B77634" w:rsidRDefault="00B77634" w:rsidP="00B77634"/>
    <w:p w14:paraId="2B8DF2F2" w14:textId="77777777" w:rsidR="00B77634" w:rsidRDefault="00B77634" w:rsidP="00B77634">
      <w:r>
        <w:t xml:space="preserve">2.3. </w:t>
      </w:r>
      <w:r>
        <w:rPr>
          <w:rFonts w:hint="eastAsia"/>
        </w:rPr>
        <w:t>Схема</w:t>
      </w:r>
      <w:r>
        <w:t xml:space="preserve"> </w:t>
      </w:r>
      <w:r>
        <w:rPr>
          <w:rFonts w:hint="eastAsia"/>
        </w:rPr>
        <w:t>компенсации</w:t>
      </w:r>
      <w:r>
        <w:t xml:space="preserve"> </w:t>
      </w:r>
      <w:r>
        <w:rPr>
          <w:rFonts w:hint="eastAsia"/>
        </w:rPr>
        <w:t>искажений</w:t>
      </w:r>
      <w:r>
        <w:t xml:space="preserve"> </w:t>
      </w:r>
      <w:r>
        <w:rPr>
          <w:rFonts w:hint="eastAsia"/>
        </w:rPr>
        <w:t>для</w:t>
      </w:r>
      <w:r>
        <w:t xml:space="preserve"> </w:t>
      </w:r>
      <w:r>
        <w:rPr>
          <w:rFonts w:hint="eastAsia"/>
        </w:rPr>
        <w:t>многоканального</w:t>
      </w:r>
      <w:r>
        <w:t xml:space="preserve"> </w:t>
      </w:r>
      <w:r>
        <w:rPr>
          <w:rFonts w:hint="eastAsia"/>
        </w:rPr>
        <w:t>приемника</w:t>
      </w:r>
      <w:r>
        <w:t xml:space="preserve"> DRF</w:t>
      </w:r>
    </w:p>
    <w:p w14:paraId="7FADF05F" w14:textId="77777777" w:rsidR="00B77634" w:rsidRDefault="00B77634" w:rsidP="00B77634"/>
    <w:p w14:paraId="4EEB7122" w14:textId="77777777" w:rsidR="00B77634" w:rsidRDefault="00B77634" w:rsidP="00B77634">
      <w:r>
        <w:t xml:space="preserve">2.3.1. </w:t>
      </w:r>
      <w:r>
        <w:rPr>
          <w:rFonts w:hint="eastAsia"/>
        </w:rPr>
        <w:t>Схемы</w:t>
      </w:r>
      <w:r>
        <w:t xml:space="preserve"> </w:t>
      </w:r>
      <w:r>
        <w:rPr>
          <w:rFonts w:hint="eastAsia"/>
        </w:rPr>
        <w:t>компенсации</w:t>
      </w:r>
      <w:r>
        <w:t xml:space="preserve"> </w:t>
      </w:r>
      <w:r>
        <w:rPr>
          <w:rFonts w:hint="eastAsia"/>
        </w:rPr>
        <w:t>искажений</w:t>
      </w:r>
      <w:r>
        <w:t xml:space="preserve"> </w:t>
      </w:r>
      <w:r>
        <w:rPr>
          <w:rFonts w:hint="eastAsia"/>
        </w:rPr>
        <w:t>в</w:t>
      </w:r>
      <w:r>
        <w:t xml:space="preserve"> </w:t>
      </w:r>
      <w:r>
        <w:rPr>
          <w:rFonts w:hint="eastAsia"/>
        </w:rPr>
        <w:t>области</w:t>
      </w:r>
      <w:r>
        <w:t xml:space="preserve"> </w:t>
      </w:r>
      <w:r>
        <w:rPr>
          <w:rFonts w:hint="eastAsia"/>
        </w:rPr>
        <w:t>базовой</w:t>
      </w:r>
      <w:r>
        <w:t xml:space="preserve"> </w:t>
      </w:r>
      <w:r>
        <w:rPr>
          <w:rFonts w:hint="eastAsia"/>
        </w:rPr>
        <w:t>полосы</w:t>
      </w:r>
      <w:r>
        <w:t xml:space="preserve"> </w:t>
      </w:r>
      <w:r>
        <w:rPr>
          <w:rFonts w:hint="eastAsia"/>
        </w:rPr>
        <w:t>частот</w:t>
      </w:r>
    </w:p>
    <w:p w14:paraId="396012AC" w14:textId="77777777" w:rsidR="00B77634" w:rsidRDefault="00B77634" w:rsidP="00B77634"/>
    <w:p w14:paraId="35B92AD9" w14:textId="77777777" w:rsidR="00B77634" w:rsidRDefault="00B77634" w:rsidP="00B77634">
      <w:r>
        <w:t xml:space="preserve">2.3.1.1. </w:t>
      </w:r>
      <w:r>
        <w:rPr>
          <w:rFonts w:hint="eastAsia"/>
        </w:rPr>
        <w:t>Математическая</w:t>
      </w:r>
      <w:r>
        <w:t xml:space="preserve"> </w:t>
      </w:r>
      <w:r>
        <w:rPr>
          <w:rFonts w:hint="eastAsia"/>
        </w:rPr>
        <w:t>модель</w:t>
      </w:r>
    </w:p>
    <w:p w14:paraId="1BADA2EC" w14:textId="77777777" w:rsidR="00B77634" w:rsidRDefault="00B77634" w:rsidP="00B77634"/>
    <w:p w14:paraId="6F4FF446" w14:textId="77777777" w:rsidR="00B77634" w:rsidRDefault="00B77634" w:rsidP="00B77634">
      <w:r>
        <w:t xml:space="preserve">2.3.1.2. </w:t>
      </w:r>
      <w:r>
        <w:rPr>
          <w:rFonts w:hint="eastAsia"/>
        </w:rPr>
        <w:t>Результат</w:t>
      </w:r>
      <w:r>
        <w:t xml:space="preserve"> </w:t>
      </w:r>
      <w:r>
        <w:rPr>
          <w:rFonts w:hint="eastAsia"/>
        </w:rPr>
        <w:t>моделирования</w:t>
      </w:r>
    </w:p>
    <w:p w14:paraId="695B18A3" w14:textId="77777777" w:rsidR="00B77634" w:rsidRDefault="00B77634" w:rsidP="00B77634"/>
    <w:p w14:paraId="66CD251E" w14:textId="77777777" w:rsidR="00B77634" w:rsidRDefault="00B77634" w:rsidP="00B77634">
      <w:r>
        <w:t xml:space="preserve">2.3.2. </w:t>
      </w:r>
      <w:r>
        <w:rPr>
          <w:rFonts w:hint="eastAsia"/>
        </w:rPr>
        <w:t>Схемы</w:t>
      </w:r>
      <w:r>
        <w:t xml:space="preserve"> </w:t>
      </w:r>
      <w:r>
        <w:rPr>
          <w:rFonts w:hint="eastAsia"/>
        </w:rPr>
        <w:t>компенсации</w:t>
      </w:r>
      <w:r>
        <w:t xml:space="preserve"> </w:t>
      </w:r>
      <w:r>
        <w:rPr>
          <w:rFonts w:hint="eastAsia"/>
        </w:rPr>
        <w:t>искажений</w:t>
      </w:r>
      <w:r>
        <w:t xml:space="preserve"> </w:t>
      </w:r>
      <w:r>
        <w:rPr>
          <w:rFonts w:hint="eastAsia"/>
        </w:rPr>
        <w:t>в</w:t>
      </w:r>
      <w:r>
        <w:t xml:space="preserve"> </w:t>
      </w:r>
      <w:r>
        <w:rPr>
          <w:rFonts w:hint="eastAsia"/>
        </w:rPr>
        <w:t>радиочастотной</w:t>
      </w:r>
      <w:r>
        <w:t xml:space="preserve"> </w:t>
      </w:r>
      <w:r>
        <w:rPr>
          <w:rFonts w:hint="eastAsia"/>
        </w:rPr>
        <w:t>области</w:t>
      </w:r>
    </w:p>
    <w:p w14:paraId="6715CC0F" w14:textId="77777777" w:rsidR="00B77634" w:rsidRDefault="00B77634" w:rsidP="00B77634"/>
    <w:p w14:paraId="4A424553" w14:textId="77777777" w:rsidR="00B77634" w:rsidRDefault="00B77634" w:rsidP="00B77634">
      <w:r>
        <w:t xml:space="preserve">2.3.2.1. </w:t>
      </w:r>
      <w:r>
        <w:rPr>
          <w:rFonts w:hint="eastAsia"/>
        </w:rPr>
        <w:t>Схема</w:t>
      </w:r>
      <w:r>
        <w:t xml:space="preserve"> </w:t>
      </w:r>
      <w:r>
        <w:rPr>
          <w:rFonts w:hint="eastAsia"/>
        </w:rPr>
        <w:t>компенсации</w:t>
      </w:r>
      <w:r>
        <w:t xml:space="preserve"> </w:t>
      </w:r>
      <w:r>
        <w:rPr>
          <w:rFonts w:hint="eastAsia"/>
        </w:rPr>
        <w:t>с</w:t>
      </w:r>
      <w:r>
        <w:t xml:space="preserve"> </w:t>
      </w:r>
      <w:r>
        <w:rPr>
          <w:rFonts w:hint="eastAsia"/>
        </w:rPr>
        <w:t>МНК</w:t>
      </w:r>
      <w:r>
        <w:t xml:space="preserve"> </w:t>
      </w:r>
      <w:r>
        <w:rPr>
          <w:rFonts w:hint="eastAsia"/>
        </w:rPr>
        <w:t>и</w:t>
      </w:r>
      <w:r>
        <w:t xml:space="preserve"> </w:t>
      </w:r>
      <w:r>
        <w:rPr>
          <w:rFonts w:hint="eastAsia"/>
        </w:rPr>
        <w:t>инверсией</w:t>
      </w:r>
    </w:p>
    <w:p w14:paraId="6B6A4DE0" w14:textId="77777777" w:rsidR="00B77634" w:rsidRDefault="00B77634" w:rsidP="00B77634"/>
    <w:p w14:paraId="683A8A93" w14:textId="77777777" w:rsidR="00B77634" w:rsidRDefault="00B77634" w:rsidP="00B77634">
      <w:r>
        <w:t xml:space="preserve">2.3.2.2. </w:t>
      </w:r>
      <w:r>
        <w:rPr>
          <w:rFonts w:hint="eastAsia"/>
        </w:rPr>
        <w:t>Схема</w:t>
      </w:r>
      <w:r>
        <w:t xml:space="preserve"> </w:t>
      </w:r>
      <w:r>
        <w:rPr>
          <w:rFonts w:hint="eastAsia"/>
        </w:rPr>
        <w:t>компенсации</w:t>
      </w:r>
      <w:r>
        <w:t xml:space="preserve"> </w:t>
      </w:r>
      <w:r>
        <w:rPr>
          <w:rFonts w:hint="eastAsia"/>
        </w:rPr>
        <w:t>с</w:t>
      </w:r>
      <w:r>
        <w:t xml:space="preserve"> </w:t>
      </w:r>
      <w:r>
        <w:rPr>
          <w:rFonts w:hint="eastAsia"/>
        </w:rPr>
        <w:t>МНК</w:t>
      </w:r>
      <w:r>
        <w:t xml:space="preserve"> </w:t>
      </w:r>
      <w:r>
        <w:rPr>
          <w:rFonts w:hint="eastAsia"/>
        </w:rPr>
        <w:t>и</w:t>
      </w:r>
      <w:r>
        <w:t xml:space="preserve"> </w:t>
      </w:r>
      <w:r>
        <w:rPr>
          <w:rFonts w:hint="eastAsia"/>
        </w:rPr>
        <w:t>вычитанием</w:t>
      </w:r>
    </w:p>
    <w:p w14:paraId="28E32184" w14:textId="77777777" w:rsidR="00B77634" w:rsidRDefault="00B77634" w:rsidP="00B77634"/>
    <w:p w14:paraId="2C897EF3" w14:textId="77777777" w:rsidR="00B77634" w:rsidRDefault="00B77634" w:rsidP="00B77634">
      <w:r>
        <w:t xml:space="preserve">2.3.2.3. </w:t>
      </w:r>
      <w:r>
        <w:rPr>
          <w:rFonts w:hint="eastAsia"/>
        </w:rPr>
        <w:t>Результат</w:t>
      </w:r>
      <w:r>
        <w:t xml:space="preserve"> </w:t>
      </w:r>
      <w:r>
        <w:rPr>
          <w:rFonts w:hint="eastAsia"/>
        </w:rPr>
        <w:t>моделирования</w:t>
      </w:r>
    </w:p>
    <w:p w14:paraId="31D7FA62" w14:textId="77777777" w:rsidR="00B77634" w:rsidRDefault="00B77634" w:rsidP="00B77634"/>
    <w:p w14:paraId="45AD4DBB" w14:textId="77777777" w:rsidR="00B77634" w:rsidRDefault="00B77634" w:rsidP="00B77634">
      <w:r>
        <w:rPr>
          <w:rFonts w:hint="eastAsia"/>
        </w:rPr>
        <w:t>ГЛАВА</w:t>
      </w:r>
      <w:r>
        <w:t xml:space="preserve"> 3: </w:t>
      </w:r>
      <w:r>
        <w:rPr>
          <w:rFonts w:hint="eastAsia"/>
        </w:rPr>
        <w:t>МНОГОЛУЧЕВОЕ</w:t>
      </w:r>
      <w:r>
        <w:t xml:space="preserve"> </w:t>
      </w:r>
      <w:r>
        <w:rPr>
          <w:rFonts w:hint="eastAsia"/>
        </w:rPr>
        <w:t>РАСПРОСТРАНЕНИЕ</w:t>
      </w:r>
      <w:r>
        <w:t xml:space="preserve"> </w:t>
      </w:r>
      <w:r>
        <w:rPr>
          <w:rFonts w:hint="eastAsia"/>
        </w:rPr>
        <w:t>И</w:t>
      </w:r>
      <w:r>
        <w:t xml:space="preserve"> </w:t>
      </w:r>
      <w:r>
        <w:rPr>
          <w:rFonts w:hint="eastAsia"/>
        </w:rPr>
        <w:t>ОЦЕНКА</w:t>
      </w:r>
      <w:r>
        <w:t xml:space="preserve"> </w:t>
      </w:r>
      <w:r>
        <w:rPr>
          <w:rFonts w:hint="eastAsia"/>
        </w:rPr>
        <w:t>КАНАЛА</w:t>
      </w:r>
    </w:p>
    <w:p w14:paraId="248BC764" w14:textId="77777777" w:rsidR="00B77634" w:rsidRDefault="00B77634" w:rsidP="00B77634"/>
    <w:p w14:paraId="216D139B" w14:textId="77777777" w:rsidR="00B77634" w:rsidRDefault="00B77634" w:rsidP="00B77634">
      <w:r>
        <w:t xml:space="preserve">3.1. </w:t>
      </w:r>
      <w:r>
        <w:rPr>
          <w:rFonts w:hint="eastAsia"/>
        </w:rPr>
        <w:t>Каналы</w:t>
      </w:r>
      <w:r>
        <w:t xml:space="preserve"> </w:t>
      </w:r>
      <w:r>
        <w:rPr>
          <w:rFonts w:hint="eastAsia"/>
        </w:rPr>
        <w:t>мобильной</w:t>
      </w:r>
      <w:r>
        <w:t xml:space="preserve"> </w:t>
      </w:r>
      <w:r>
        <w:rPr>
          <w:rFonts w:hint="eastAsia"/>
        </w:rPr>
        <w:t>радиосвязи</w:t>
      </w:r>
    </w:p>
    <w:p w14:paraId="7095F7B3" w14:textId="77777777" w:rsidR="00B77634" w:rsidRDefault="00B77634" w:rsidP="00B77634"/>
    <w:p w14:paraId="444C786D" w14:textId="77777777" w:rsidR="00B77634" w:rsidRDefault="00B77634" w:rsidP="00B77634">
      <w:r>
        <w:t xml:space="preserve">3.1.1. </w:t>
      </w:r>
      <w:r>
        <w:rPr>
          <w:rFonts w:hint="eastAsia"/>
        </w:rPr>
        <w:t>Многолучевые</w:t>
      </w:r>
      <w:r>
        <w:t xml:space="preserve"> </w:t>
      </w:r>
      <w:r>
        <w:rPr>
          <w:rFonts w:hint="eastAsia"/>
        </w:rPr>
        <w:t>замирания</w:t>
      </w:r>
      <w:r>
        <w:t xml:space="preserve"> </w:t>
      </w:r>
      <w:r>
        <w:rPr>
          <w:rFonts w:hint="eastAsia"/>
        </w:rPr>
        <w:t>сигнала</w:t>
      </w:r>
    </w:p>
    <w:p w14:paraId="44B4C4BD" w14:textId="77777777" w:rsidR="00B77634" w:rsidRDefault="00B77634" w:rsidP="00B77634"/>
    <w:p w14:paraId="65EC6A03" w14:textId="77777777" w:rsidR="00B77634" w:rsidRDefault="00B77634" w:rsidP="00B77634">
      <w:r>
        <w:t xml:space="preserve">3.1.2. </w:t>
      </w:r>
      <w:r>
        <w:rPr>
          <w:rFonts w:hint="eastAsia"/>
        </w:rPr>
        <w:t>Статистическая</w:t>
      </w:r>
      <w:r>
        <w:t xml:space="preserve"> </w:t>
      </w:r>
      <w:r>
        <w:rPr>
          <w:rFonts w:hint="eastAsia"/>
        </w:rPr>
        <w:t>модель</w:t>
      </w:r>
      <w:r>
        <w:t xml:space="preserve"> </w:t>
      </w:r>
      <w:r>
        <w:rPr>
          <w:rFonts w:hint="eastAsia"/>
        </w:rPr>
        <w:t>многолучевых</w:t>
      </w:r>
      <w:r>
        <w:t xml:space="preserve"> </w:t>
      </w:r>
      <w:r>
        <w:rPr>
          <w:rFonts w:hint="eastAsia"/>
        </w:rPr>
        <w:t>замираний</w:t>
      </w:r>
    </w:p>
    <w:p w14:paraId="39ABEFC0" w14:textId="77777777" w:rsidR="00B77634" w:rsidRDefault="00B77634" w:rsidP="00B77634"/>
    <w:p w14:paraId="1419597E" w14:textId="77777777" w:rsidR="00B77634" w:rsidRDefault="00B77634" w:rsidP="00B77634">
      <w:r>
        <w:t xml:space="preserve">3. 2 </w:t>
      </w:r>
      <w:r>
        <w:rPr>
          <w:rFonts w:hint="eastAsia"/>
        </w:rPr>
        <w:t>Оценка</w:t>
      </w:r>
      <w:r>
        <w:t xml:space="preserve"> </w:t>
      </w:r>
      <w:r>
        <w:rPr>
          <w:rFonts w:hint="eastAsia"/>
        </w:rPr>
        <w:t>канала</w:t>
      </w:r>
    </w:p>
    <w:p w14:paraId="2B8AE7DA" w14:textId="77777777" w:rsidR="00B77634" w:rsidRDefault="00B77634" w:rsidP="00B77634"/>
    <w:p w14:paraId="0AED6F10" w14:textId="77777777" w:rsidR="00B77634" w:rsidRDefault="00B77634" w:rsidP="00B77634">
      <w:r>
        <w:t xml:space="preserve">3.2.1.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когерентного</w:t>
      </w:r>
      <w:r>
        <w:t xml:space="preserve"> </w:t>
      </w:r>
      <w:r>
        <w:rPr>
          <w:rFonts w:hint="eastAsia"/>
        </w:rPr>
        <w:t>приемника</w:t>
      </w:r>
    </w:p>
    <w:p w14:paraId="51CA7C9F" w14:textId="77777777" w:rsidR="00B77634" w:rsidRDefault="00B77634" w:rsidP="00B77634"/>
    <w:p w14:paraId="601BC85C" w14:textId="77777777" w:rsidR="00B77634" w:rsidRDefault="00B77634" w:rsidP="00B77634">
      <w:r>
        <w:t xml:space="preserve">3.2.2 </w:t>
      </w:r>
      <w:r>
        <w:rPr>
          <w:rFonts w:hint="eastAsia"/>
        </w:rPr>
        <w:t>Методы</w:t>
      </w:r>
      <w:r>
        <w:t xml:space="preserve"> </w:t>
      </w:r>
      <w:r>
        <w:rPr>
          <w:rFonts w:hint="eastAsia"/>
        </w:rPr>
        <w:t>оценки</w:t>
      </w:r>
      <w:r>
        <w:t xml:space="preserve"> </w:t>
      </w:r>
      <w:r>
        <w:rPr>
          <w:rFonts w:hint="eastAsia"/>
        </w:rPr>
        <w:t>канала</w:t>
      </w:r>
    </w:p>
    <w:p w14:paraId="24E26124" w14:textId="77777777" w:rsidR="00B77634" w:rsidRDefault="00B77634" w:rsidP="00B77634"/>
    <w:p w14:paraId="1BB57540" w14:textId="77777777" w:rsidR="00B77634" w:rsidRDefault="00B77634" w:rsidP="00B77634">
      <w:r>
        <w:t xml:space="preserve">3.2.2.1 </w:t>
      </w:r>
      <w:r>
        <w:rPr>
          <w:rFonts w:hint="eastAsia"/>
        </w:rPr>
        <w:t>Одномерная</w:t>
      </w:r>
      <w:r>
        <w:t xml:space="preserve"> </w:t>
      </w:r>
      <w:r>
        <w:rPr>
          <w:rFonts w:hint="eastAsia"/>
        </w:rPr>
        <w:t>оценка</w:t>
      </w:r>
      <w:r>
        <w:t xml:space="preserve"> </w:t>
      </w:r>
      <w:r>
        <w:rPr>
          <w:rFonts w:hint="eastAsia"/>
        </w:rPr>
        <w:t>канала</w:t>
      </w:r>
    </w:p>
    <w:p w14:paraId="1B5FE38E" w14:textId="77777777" w:rsidR="00B77634" w:rsidRDefault="00B77634" w:rsidP="00B77634"/>
    <w:p w14:paraId="48A9871E" w14:textId="77777777" w:rsidR="00B77634" w:rsidRDefault="00B77634" w:rsidP="00B77634">
      <w:r>
        <w:t xml:space="preserve">3.2.2.2 </w:t>
      </w:r>
      <w:r>
        <w:rPr>
          <w:rFonts w:hint="eastAsia"/>
        </w:rPr>
        <w:t>Двумерная</w:t>
      </w:r>
      <w:r>
        <w:t xml:space="preserve"> </w:t>
      </w:r>
      <w:r>
        <w:rPr>
          <w:rFonts w:hint="eastAsia"/>
        </w:rPr>
        <w:t>оценка</w:t>
      </w:r>
      <w:r>
        <w:t xml:space="preserve"> </w:t>
      </w:r>
      <w:r>
        <w:rPr>
          <w:rFonts w:hint="eastAsia"/>
        </w:rPr>
        <w:t>канала</w:t>
      </w:r>
    </w:p>
    <w:p w14:paraId="2AB15D25" w14:textId="77777777" w:rsidR="00B77634" w:rsidRDefault="00B77634" w:rsidP="00B77634"/>
    <w:p w14:paraId="714F26B6" w14:textId="77777777" w:rsidR="00B77634" w:rsidRDefault="00B77634" w:rsidP="00B77634">
      <w:r>
        <w:t xml:space="preserve">3.2.3. </w:t>
      </w:r>
      <w:r>
        <w:rPr>
          <w:rFonts w:hint="eastAsia"/>
        </w:rPr>
        <w:t>Новый</w:t>
      </w:r>
      <w:r>
        <w:t xml:space="preserve"> </w:t>
      </w:r>
      <w:r>
        <w:rPr>
          <w:rFonts w:hint="eastAsia"/>
        </w:rPr>
        <w:t>метод</w:t>
      </w:r>
      <w:r>
        <w:t xml:space="preserve"> </w:t>
      </w:r>
      <w:r>
        <w:rPr>
          <w:rFonts w:hint="eastAsia"/>
        </w:rPr>
        <w:t>оценки</w:t>
      </w:r>
      <w:r>
        <w:t xml:space="preserve"> </w:t>
      </w:r>
      <w:r>
        <w:rPr>
          <w:rFonts w:hint="eastAsia"/>
        </w:rPr>
        <w:t>канала</w:t>
      </w:r>
    </w:p>
    <w:p w14:paraId="048CFEE5" w14:textId="77777777" w:rsidR="00B77634" w:rsidRDefault="00B77634" w:rsidP="00B77634"/>
    <w:p w14:paraId="301B4486" w14:textId="77777777" w:rsidR="00B77634" w:rsidRDefault="00B77634" w:rsidP="00B77634">
      <w:r>
        <w:t xml:space="preserve">3.2.3.1. </w:t>
      </w:r>
      <w:r>
        <w:rPr>
          <w:rFonts w:hint="eastAsia"/>
        </w:rPr>
        <w:t>Предложение</w:t>
      </w:r>
      <w:r>
        <w:t xml:space="preserve"> </w:t>
      </w:r>
      <w:r>
        <w:rPr>
          <w:rFonts w:hint="eastAsia"/>
        </w:rPr>
        <w:t>для</w:t>
      </w:r>
      <w:r>
        <w:t xml:space="preserve"> </w:t>
      </w:r>
      <w:r>
        <w:rPr>
          <w:rFonts w:hint="eastAsia"/>
        </w:rPr>
        <w:t>реализации</w:t>
      </w:r>
      <w:r>
        <w:t xml:space="preserve"> </w:t>
      </w:r>
      <w:r>
        <w:rPr>
          <w:rFonts w:hint="eastAsia"/>
        </w:rPr>
        <w:t>метода</w:t>
      </w:r>
    </w:p>
    <w:p w14:paraId="21209E66" w14:textId="77777777" w:rsidR="00B77634" w:rsidRDefault="00B77634" w:rsidP="00B77634"/>
    <w:p w14:paraId="7B698119" w14:textId="77777777" w:rsidR="00B77634" w:rsidRDefault="00B77634" w:rsidP="00B77634">
      <w:r>
        <w:t xml:space="preserve">3.2.3.2. </w:t>
      </w:r>
      <w:r>
        <w:rPr>
          <w:rFonts w:hint="eastAsia"/>
        </w:rPr>
        <w:t>Предложение</w:t>
      </w:r>
      <w:r>
        <w:t xml:space="preserve"> </w:t>
      </w:r>
      <w:r>
        <w:rPr>
          <w:rFonts w:hint="eastAsia"/>
        </w:rPr>
        <w:t>фильтрации</w:t>
      </w:r>
      <w:r>
        <w:t xml:space="preserve"> </w:t>
      </w:r>
      <w:r>
        <w:rPr>
          <w:rFonts w:hint="eastAsia"/>
        </w:rPr>
        <w:t>во</w:t>
      </w:r>
      <w:r>
        <w:t xml:space="preserve"> </w:t>
      </w:r>
      <w:r>
        <w:rPr>
          <w:rFonts w:hint="eastAsia"/>
        </w:rPr>
        <w:t>временной</w:t>
      </w:r>
      <w:r>
        <w:t xml:space="preserve"> </w:t>
      </w:r>
      <w:r>
        <w:rPr>
          <w:rFonts w:hint="eastAsia"/>
        </w:rPr>
        <w:t>области</w:t>
      </w:r>
    </w:p>
    <w:p w14:paraId="198A9851" w14:textId="77777777" w:rsidR="00B77634" w:rsidRDefault="00B77634" w:rsidP="00B77634"/>
    <w:p w14:paraId="75021531" w14:textId="77777777" w:rsidR="00B77634" w:rsidRDefault="00B77634" w:rsidP="00B77634">
      <w:r>
        <w:rPr>
          <w:rFonts w:hint="eastAsia"/>
        </w:rPr>
        <w:t>ЗАКЛЮЧЕНИЕ</w:t>
      </w:r>
    </w:p>
    <w:p w14:paraId="6BF3FAB9" w14:textId="77777777" w:rsidR="00B77634" w:rsidRDefault="00B77634" w:rsidP="00B77634"/>
    <w:p w14:paraId="09E68A37" w14:textId="77777777" w:rsidR="00B77634" w:rsidRDefault="00B77634" w:rsidP="00B77634">
      <w:r>
        <w:rPr>
          <w:rFonts w:hint="eastAsia"/>
        </w:rPr>
        <w:t>СПИСОК</w:t>
      </w:r>
      <w:r>
        <w:t xml:space="preserve"> </w:t>
      </w:r>
      <w:r>
        <w:rPr>
          <w:rFonts w:hint="eastAsia"/>
        </w:rPr>
        <w:t>ЛИТЕРАТУРЫ</w:t>
      </w:r>
    </w:p>
    <w:p w14:paraId="6C510EF5" w14:textId="77777777" w:rsidR="00B77634" w:rsidRDefault="00B77634" w:rsidP="00B77634"/>
    <w:p w14:paraId="7CB7C8EF" w14:textId="77777777" w:rsidR="00B77634" w:rsidRDefault="00B77634" w:rsidP="00B77634">
      <w:r>
        <w:rPr>
          <w:rFonts w:hint="eastAsia"/>
        </w:rPr>
        <w:t>ПРИЛОЖЕНИЕ</w:t>
      </w:r>
    </w:p>
    <w:p w14:paraId="31A46373" w14:textId="77777777" w:rsidR="00B77634" w:rsidRDefault="00B77634" w:rsidP="00B77634"/>
    <w:p w14:paraId="51A10F92" w14:textId="0A87F88A" w:rsidR="00B77634" w:rsidRPr="00B77634" w:rsidRDefault="00B77634" w:rsidP="00B77634">
      <w:r>
        <w:rPr>
          <w:rFonts w:hint="eastAsia"/>
        </w:rPr>
        <w:t>ПРИЛОЖЕНИЕ</w:t>
      </w:r>
    </w:p>
    <w:sectPr w:rsidR="00B77634" w:rsidRPr="00B77634" w:rsidSect="00E86D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D134" w14:textId="77777777" w:rsidR="00E86D79" w:rsidRDefault="00E86D79">
      <w:pPr>
        <w:spacing w:after="0" w:line="240" w:lineRule="auto"/>
      </w:pPr>
      <w:r>
        <w:separator/>
      </w:r>
    </w:p>
  </w:endnote>
  <w:endnote w:type="continuationSeparator" w:id="0">
    <w:p w14:paraId="6DC3E3D8" w14:textId="77777777" w:rsidR="00E86D79" w:rsidRDefault="00E8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054C" w14:textId="77777777" w:rsidR="00E86D79" w:rsidRDefault="00E86D79"/>
    <w:p w14:paraId="19D22022" w14:textId="77777777" w:rsidR="00E86D79" w:rsidRDefault="00E86D79"/>
    <w:p w14:paraId="2D2784EE" w14:textId="77777777" w:rsidR="00E86D79" w:rsidRDefault="00E86D79"/>
    <w:p w14:paraId="60236A5D" w14:textId="77777777" w:rsidR="00E86D79" w:rsidRDefault="00E86D79"/>
    <w:p w14:paraId="49B44BB3" w14:textId="77777777" w:rsidR="00E86D79" w:rsidRDefault="00E86D79"/>
    <w:p w14:paraId="24C8EAAB" w14:textId="77777777" w:rsidR="00E86D79" w:rsidRDefault="00E86D79"/>
    <w:p w14:paraId="4ADF7764" w14:textId="77777777" w:rsidR="00E86D79" w:rsidRDefault="00E86D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928878" wp14:editId="758A32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939F" w14:textId="77777777" w:rsidR="00E86D79" w:rsidRDefault="00E86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9288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0D939F" w14:textId="77777777" w:rsidR="00E86D79" w:rsidRDefault="00E86D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F405ED" w14:textId="77777777" w:rsidR="00E86D79" w:rsidRDefault="00E86D79"/>
    <w:p w14:paraId="219443B2" w14:textId="77777777" w:rsidR="00E86D79" w:rsidRDefault="00E86D79"/>
    <w:p w14:paraId="4FF5BB09" w14:textId="77777777" w:rsidR="00E86D79" w:rsidRDefault="00E86D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D12F1A" wp14:editId="6108D3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4B24C" w14:textId="77777777" w:rsidR="00E86D79" w:rsidRDefault="00E86D79"/>
                          <w:p w14:paraId="7E390C3C" w14:textId="77777777" w:rsidR="00E86D79" w:rsidRDefault="00E86D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12F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04B24C" w14:textId="77777777" w:rsidR="00E86D79" w:rsidRDefault="00E86D79"/>
                    <w:p w14:paraId="7E390C3C" w14:textId="77777777" w:rsidR="00E86D79" w:rsidRDefault="00E86D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152B07" w14:textId="77777777" w:rsidR="00E86D79" w:rsidRDefault="00E86D79"/>
    <w:p w14:paraId="44206E74" w14:textId="77777777" w:rsidR="00E86D79" w:rsidRDefault="00E86D79">
      <w:pPr>
        <w:rPr>
          <w:sz w:val="2"/>
          <w:szCs w:val="2"/>
        </w:rPr>
      </w:pPr>
    </w:p>
    <w:p w14:paraId="2B3A39D9" w14:textId="77777777" w:rsidR="00E86D79" w:rsidRDefault="00E86D79"/>
    <w:p w14:paraId="73CA0E46" w14:textId="77777777" w:rsidR="00E86D79" w:rsidRDefault="00E86D79">
      <w:pPr>
        <w:spacing w:after="0" w:line="240" w:lineRule="auto"/>
      </w:pPr>
    </w:p>
  </w:footnote>
  <w:footnote w:type="continuationSeparator" w:id="0">
    <w:p w14:paraId="3EDF2B71" w14:textId="77777777" w:rsidR="00E86D79" w:rsidRDefault="00E86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D79"/>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19496</TotalTime>
  <Pages>4</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2519</cp:revision>
  <cp:lastPrinted>2009-02-06T05:36:00Z</cp:lastPrinted>
  <dcterms:created xsi:type="dcterms:W3CDTF">2024-01-07T13:43:00Z</dcterms:created>
  <dcterms:modified xsi:type="dcterms:W3CDTF">2024-02-09T10:44:00Z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